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84"/>
        <w:gridCol w:w="5067"/>
      </w:tblGrid>
      <w:tr w:rsidR="003C1561" w:rsidRPr="00E5004C" w:rsidTr="002B151E">
        <w:trPr>
          <w:jc w:val="center"/>
        </w:trPr>
        <w:tc>
          <w:tcPr>
            <w:tcW w:w="4786" w:type="dxa"/>
            <w:vAlign w:val="center"/>
          </w:tcPr>
          <w:p w:rsidR="003C1561" w:rsidRPr="00E5004C" w:rsidRDefault="003C1561" w:rsidP="004F5381">
            <w:pPr>
              <w:pStyle w:val="M"/>
              <w:adjustRightInd/>
              <w:spacing w:before="0" w:beforeAutospacing="0" w:after="0" w:afterAutospacing="0" w:line="240" w:lineRule="auto"/>
              <w:jc w:val="left"/>
              <w:rPr>
                <w:rFonts w:ascii="Times New Roman" w:hAnsi="Times New Roman"/>
                <w:color w:val="000000" w:themeColor="text1"/>
                <w:sz w:val="24"/>
                <w:szCs w:val="24"/>
              </w:rPr>
            </w:pPr>
            <w:r w:rsidRPr="00E5004C">
              <w:rPr>
                <w:rFonts w:ascii="Times New Roman" w:hAnsi="Times New Roman" w:hint="eastAsia"/>
                <w:color w:val="000000" w:themeColor="text1"/>
                <w:sz w:val="24"/>
                <w:szCs w:val="24"/>
              </w:rPr>
              <w:t>學校代碼：</w:t>
            </w:r>
            <w:r w:rsidRPr="00CF6F09">
              <w:rPr>
                <w:rFonts w:ascii="Times New Roman" w:hAnsi="Times New Roman" w:hint="eastAsia"/>
                <w:color w:val="FF0000"/>
                <w:sz w:val="24"/>
                <w:szCs w:val="24"/>
              </w:rPr>
              <w:t>○○○○</w:t>
            </w:r>
            <w:r w:rsidR="00812509" w:rsidRPr="00CF6F09">
              <w:rPr>
                <w:rFonts w:ascii="Times New Roman" w:hAnsi="Times New Roman" w:hint="eastAsia"/>
                <w:color w:val="FF0000"/>
                <w:sz w:val="24"/>
                <w:szCs w:val="24"/>
              </w:rPr>
              <w:t>(</w:t>
            </w:r>
            <w:r w:rsidR="00812509" w:rsidRPr="00CF6F09">
              <w:rPr>
                <w:rFonts w:ascii="Times New Roman" w:hAnsi="Times New Roman" w:hint="eastAsia"/>
                <w:color w:val="FF0000"/>
                <w:sz w:val="24"/>
                <w:szCs w:val="24"/>
              </w:rPr>
              <w:t>請學校填寫</w:t>
            </w:r>
            <w:r w:rsidR="00812509" w:rsidRPr="00CF6F09">
              <w:rPr>
                <w:rFonts w:ascii="Times New Roman" w:hAnsi="Times New Roman" w:hint="eastAsia"/>
                <w:color w:val="FF0000"/>
                <w:sz w:val="24"/>
                <w:szCs w:val="24"/>
              </w:rPr>
              <w:t>)</w:t>
            </w:r>
          </w:p>
        </w:tc>
        <w:tc>
          <w:tcPr>
            <w:tcW w:w="284" w:type="dxa"/>
            <w:vAlign w:val="center"/>
          </w:tcPr>
          <w:p w:rsidR="003C1561" w:rsidRPr="00E5004C" w:rsidRDefault="003C1561" w:rsidP="003C1561">
            <w:pPr>
              <w:pStyle w:val="M"/>
              <w:adjustRightInd/>
              <w:spacing w:before="0" w:beforeAutospacing="0" w:after="0" w:afterAutospacing="0" w:line="240" w:lineRule="auto"/>
              <w:rPr>
                <w:rFonts w:ascii="Times New Roman" w:hAnsi="Times New Roman"/>
                <w:color w:val="000000" w:themeColor="text1"/>
                <w:sz w:val="24"/>
                <w:szCs w:val="24"/>
              </w:rPr>
            </w:pPr>
          </w:p>
        </w:tc>
        <w:tc>
          <w:tcPr>
            <w:tcW w:w="5067" w:type="dxa"/>
            <w:vAlign w:val="center"/>
          </w:tcPr>
          <w:p w:rsidR="003C1561" w:rsidRPr="00E5004C" w:rsidRDefault="002B151E" w:rsidP="00707974">
            <w:pPr>
              <w:pStyle w:val="M"/>
              <w:adjustRightInd/>
              <w:spacing w:before="0" w:beforeAutospacing="0" w:after="0" w:afterAutospacing="0" w:line="240" w:lineRule="auto"/>
              <w:jc w:val="left"/>
              <w:rPr>
                <w:rFonts w:ascii="Times New Roman" w:hAnsi="Times New Roman"/>
                <w:color w:val="000000" w:themeColor="text1"/>
                <w:sz w:val="24"/>
                <w:szCs w:val="24"/>
              </w:rPr>
            </w:pPr>
            <w:r w:rsidRPr="00E5004C">
              <w:rPr>
                <w:rFonts w:ascii="Times New Roman" w:hAnsi="Times New Roman" w:hint="eastAsia"/>
                <w:color w:val="000000" w:themeColor="text1"/>
                <w:sz w:val="24"/>
                <w:szCs w:val="24"/>
              </w:rPr>
              <w:t>專班</w:t>
            </w:r>
            <w:r w:rsidR="003C1561" w:rsidRPr="00E5004C">
              <w:rPr>
                <w:rFonts w:ascii="Times New Roman" w:hAnsi="Times New Roman" w:hint="eastAsia"/>
                <w:color w:val="000000" w:themeColor="text1"/>
                <w:sz w:val="24"/>
                <w:szCs w:val="24"/>
              </w:rPr>
              <w:t>編號：</w:t>
            </w:r>
            <w:r w:rsidR="0003141B" w:rsidRPr="00E5004C">
              <w:rPr>
                <w:rFonts w:ascii="Times New Roman" w:hAnsi="Times New Roman" w:hint="eastAsia"/>
                <w:color w:val="000000" w:themeColor="text1"/>
                <w:sz w:val="24"/>
                <w:szCs w:val="24"/>
              </w:rPr>
              <w:t>10</w:t>
            </w:r>
            <w:r w:rsidR="008A0AF5" w:rsidRPr="00E5004C">
              <w:rPr>
                <w:rFonts w:ascii="Times New Roman" w:hAnsi="Times New Roman" w:hint="eastAsia"/>
                <w:color w:val="000000" w:themeColor="text1"/>
                <w:sz w:val="24"/>
                <w:szCs w:val="24"/>
              </w:rPr>
              <w:t>4</w:t>
            </w:r>
            <w:r w:rsidR="0003141B" w:rsidRPr="00E5004C">
              <w:rPr>
                <w:rFonts w:ascii="Times New Roman" w:hAnsi="Times New Roman" w:hint="eastAsia"/>
                <w:color w:val="000000" w:themeColor="text1"/>
                <w:sz w:val="24"/>
                <w:szCs w:val="24"/>
              </w:rPr>
              <w:t>-</w:t>
            </w:r>
            <w:r w:rsidR="00F26095" w:rsidRPr="00E5004C">
              <w:rPr>
                <w:rFonts w:ascii="Times New Roman" w:hAnsi="Times New Roman" w:hint="eastAsia"/>
                <w:color w:val="000000" w:themeColor="text1"/>
                <w:sz w:val="24"/>
                <w:szCs w:val="24"/>
              </w:rPr>
              <w:t>1</w:t>
            </w:r>
            <w:r w:rsidR="00707974" w:rsidRPr="00E5004C">
              <w:rPr>
                <w:rFonts w:ascii="Times New Roman" w:hAnsi="Times New Roman" w:hint="eastAsia"/>
                <w:color w:val="000000" w:themeColor="text1"/>
                <w:sz w:val="24"/>
                <w:szCs w:val="24"/>
              </w:rPr>
              <w:t>-</w:t>
            </w:r>
            <w:r w:rsidR="0003141B" w:rsidRPr="00E5004C">
              <w:rPr>
                <w:rFonts w:ascii="Times New Roman" w:hAnsi="Times New Roman" w:hint="eastAsia"/>
                <w:color w:val="000000" w:themeColor="text1"/>
                <w:sz w:val="24"/>
                <w:szCs w:val="24"/>
              </w:rPr>
              <w:t>○○</w:t>
            </w:r>
            <w:r w:rsidR="008A0AF5" w:rsidRPr="00E5004C">
              <w:rPr>
                <w:rFonts w:ascii="Times New Roman" w:hAnsi="Times New Roman" w:hint="eastAsia"/>
                <w:color w:val="000000" w:themeColor="text1"/>
                <w:sz w:val="24"/>
                <w:szCs w:val="24"/>
              </w:rPr>
              <w:t>○</w:t>
            </w:r>
            <w:r w:rsidR="0003141B" w:rsidRPr="00E5004C">
              <w:rPr>
                <w:rFonts w:ascii="Times New Roman" w:hAnsi="Times New Roman" w:hint="eastAsia"/>
                <w:color w:val="000000" w:themeColor="text1"/>
                <w:sz w:val="24"/>
                <w:szCs w:val="24"/>
              </w:rPr>
              <w:t>○○</w:t>
            </w:r>
            <w:r w:rsidR="00707974" w:rsidRPr="00E5004C">
              <w:rPr>
                <w:rFonts w:ascii="Times New Roman" w:hAnsi="Times New Roman" w:hint="eastAsia"/>
                <w:color w:val="000000" w:themeColor="text1"/>
                <w:sz w:val="24"/>
                <w:szCs w:val="24"/>
              </w:rPr>
              <w:t>-</w:t>
            </w:r>
            <w:r w:rsidR="00707974" w:rsidRPr="00E5004C">
              <w:rPr>
                <w:rFonts w:ascii="Times New Roman" w:hAnsi="Times New Roman" w:hint="eastAsia"/>
                <w:color w:val="000000" w:themeColor="text1"/>
                <w:sz w:val="24"/>
                <w:szCs w:val="24"/>
              </w:rPr>
              <w:t>○</w:t>
            </w:r>
            <w:r w:rsidR="003C1561" w:rsidRPr="00E5004C">
              <w:rPr>
                <w:rFonts w:ascii="Times New Roman" w:hAnsi="Times New Roman" w:hint="eastAsia"/>
                <w:color w:val="000000" w:themeColor="text1"/>
                <w:sz w:val="24"/>
                <w:szCs w:val="24"/>
              </w:rPr>
              <w:t>○</w:t>
            </w:r>
            <w:r w:rsidR="003C1561" w:rsidRPr="00E5004C">
              <w:rPr>
                <w:rFonts w:ascii="Times New Roman" w:hAnsi="Times New Roman" w:hint="eastAsia"/>
                <w:color w:val="000000" w:themeColor="text1"/>
                <w:sz w:val="24"/>
                <w:szCs w:val="24"/>
              </w:rPr>
              <w:t>(</w:t>
            </w:r>
            <w:r w:rsidR="003C1561" w:rsidRPr="008C7648">
              <w:rPr>
                <w:rFonts w:ascii="Times New Roman" w:hAnsi="Times New Roman" w:hint="eastAsia"/>
                <w:color w:val="FF0000"/>
                <w:sz w:val="24"/>
                <w:szCs w:val="24"/>
              </w:rPr>
              <w:t>請勿填寫</w:t>
            </w:r>
            <w:r w:rsidR="003C1561" w:rsidRPr="00E5004C">
              <w:rPr>
                <w:rFonts w:ascii="Times New Roman" w:hAnsi="Times New Roman" w:hint="eastAsia"/>
                <w:color w:val="000000" w:themeColor="text1"/>
                <w:sz w:val="24"/>
                <w:szCs w:val="24"/>
              </w:rPr>
              <w:t>)</w:t>
            </w:r>
          </w:p>
        </w:tc>
      </w:tr>
    </w:tbl>
    <w:p w:rsidR="00975737" w:rsidRPr="00E5004C" w:rsidRDefault="00975737" w:rsidP="000E683B">
      <w:pPr>
        <w:pStyle w:val="M"/>
        <w:adjustRightInd/>
        <w:spacing w:before="0" w:beforeAutospacing="0" w:after="0" w:afterAutospacing="0" w:line="800" w:lineRule="exact"/>
        <w:ind w:left="1041" w:hangingChars="200" w:hanging="1041"/>
        <w:rPr>
          <w:rFonts w:ascii="Times New Roman" w:hAnsi="Times New Roman"/>
          <w:color w:val="000000" w:themeColor="text1"/>
          <w:sz w:val="52"/>
          <w:szCs w:val="52"/>
        </w:rPr>
      </w:pPr>
    </w:p>
    <w:p w:rsidR="00DE429B" w:rsidRPr="00E5004C" w:rsidRDefault="00C66853" w:rsidP="000E683B">
      <w:pPr>
        <w:pStyle w:val="M"/>
        <w:adjustRightInd/>
        <w:spacing w:before="0" w:beforeAutospacing="0" w:after="0" w:afterAutospacing="0" w:line="800" w:lineRule="exact"/>
        <w:ind w:left="1041" w:hangingChars="200" w:hanging="1041"/>
        <w:rPr>
          <w:rFonts w:ascii="Times New Roman" w:hAnsi="Times New Roman"/>
          <w:color w:val="000000" w:themeColor="text1"/>
          <w:sz w:val="52"/>
          <w:szCs w:val="52"/>
        </w:rPr>
      </w:pPr>
      <w:r w:rsidRPr="00E5004C">
        <w:rPr>
          <w:rFonts w:ascii="Times New Roman" w:hAnsi="Times New Roman" w:hint="eastAsia"/>
          <w:color w:val="000000" w:themeColor="text1"/>
          <w:sz w:val="52"/>
          <w:szCs w:val="52"/>
        </w:rPr>
        <w:t>教育部國民及學前教育署</w:t>
      </w:r>
    </w:p>
    <w:p w:rsidR="00DE429B" w:rsidRPr="00E5004C" w:rsidRDefault="00C66853" w:rsidP="000E683B">
      <w:pPr>
        <w:pStyle w:val="M"/>
        <w:adjustRightInd/>
        <w:spacing w:before="0" w:beforeAutospacing="0" w:after="0" w:afterAutospacing="0" w:line="800" w:lineRule="exact"/>
        <w:ind w:left="1041" w:hangingChars="200" w:hanging="1041"/>
        <w:rPr>
          <w:rFonts w:ascii="Times New Roman" w:hAnsi="Times New Roman"/>
          <w:color w:val="000000" w:themeColor="text1"/>
          <w:sz w:val="52"/>
          <w:szCs w:val="52"/>
        </w:rPr>
      </w:pPr>
      <w:r w:rsidRPr="00E5004C">
        <w:rPr>
          <w:rFonts w:ascii="Times New Roman" w:hAnsi="Times New Roman" w:hint="eastAsia"/>
          <w:color w:val="000000" w:themeColor="text1"/>
          <w:sz w:val="52"/>
          <w:szCs w:val="52"/>
        </w:rPr>
        <w:t>補助高級中等學校辦理就業導向課程專班</w:t>
      </w:r>
    </w:p>
    <w:p w:rsidR="00492141" w:rsidRPr="00E5004C" w:rsidRDefault="00492141" w:rsidP="00334B6E">
      <w:pPr>
        <w:pStyle w:val="M"/>
        <w:adjustRightInd/>
        <w:spacing w:before="0" w:beforeAutospacing="0" w:after="0" w:afterAutospacing="0" w:line="800" w:lineRule="exact"/>
        <w:ind w:left="1041" w:hangingChars="200" w:hanging="1041"/>
        <w:rPr>
          <w:b w:val="0"/>
          <w:color w:val="000000" w:themeColor="text1"/>
          <w:sz w:val="44"/>
          <w:szCs w:val="44"/>
        </w:rPr>
      </w:pPr>
      <w:r w:rsidRPr="00E5004C">
        <w:rPr>
          <w:rFonts w:ascii="Times New Roman" w:hAnsi="Times New Roman" w:hint="eastAsia"/>
          <w:color w:val="000000" w:themeColor="text1"/>
          <w:sz w:val="52"/>
          <w:szCs w:val="52"/>
        </w:rPr>
        <w:t>申請</w:t>
      </w:r>
      <w:r w:rsidR="00DC57B5" w:rsidRPr="00E5004C">
        <w:rPr>
          <w:rFonts w:ascii="Times New Roman" w:hAnsi="Times New Roman" w:hint="eastAsia"/>
          <w:color w:val="000000" w:themeColor="text1"/>
          <w:sz w:val="52"/>
          <w:szCs w:val="52"/>
        </w:rPr>
        <w:t>計畫</w:t>
      </w:r>
      <w:r w:rsidR="00C66853" w:rsidRPr="00E5004C">
        <w:rPr>
          <w:rFonts w:ascii="Times New Roman" w:hAnsi="Times New Roman" w:hint="eastAsia"/>
          <w:color w:val="000000" w:themeColor="text1"/>
          <w:sz w:val="52"/>
          <w:szCs w:val="52"/>
        </w:rPr>
        <w:t>書</w:t>
      </w:r>
    </w:p>
    <w:p w:rsidR="004449EA" w:rsidRPr="00E5004C" w:rsidRDefault="007560DF" w:rsidP="00C93ACE">
      <w:pPr>
        <w:spacing w:line="720" w:lineRule="exact"/>
        <w:jc w:val="center"/>
        <w:rPr>
          <w:rFonts w:ascii="Times New Roman" w:eastAsia="標楷體" w:hAnsi="標楷體"/>
          <w:b/>
          <w:color w:val="000000" w:themeColor="text1"/>
          <w:sz w:val="44"/>
          <w:szCs w:val="44"/>
        </w:rPr>
      </w:pPr>
      <w:r w:rsidRPr="00F6716B">
        <w:rPr>
          <w:rFonts w:ascii="標楷體" w:eastAsia="標楷體" w:hAnsi="標楷體"/>
          <w:b/>
          <w:color w:val="FF0000"/>
          <w:sz w:val="48"/>
          <w:szCs w:val="48"/>
        </w:rPr>
        <w:sym w:font="Wingdings 2" w:char="F052"/>
      </w:r>
      <w:r w:rsidR="00CC6BA3" w:rsidRPr="00E5004C">
        <w:rPr>
          <w:rFonts w:ascii="標楷體" w:eastAsia="標楷體" w:hAnsi="標楷體" w:hint="eastAsia"/>
          <w:b/>
          <w:color w:val="000000" w:themeColor="text1"/>
          <w:sz w:val="44"/>
          <w:szCs w:val="44"/>
        </w:rPr>
        <w:t>初</w:t>
      </w:r>
      <w:r w:rsidR="00CC6BA3" w:rsidRPr="00E5004C">
        <w:rPr>
          <w:rFonts w:ascii="Times New Roman" w:eastAsia="標楷體" w:hAnsi="標楷體" w:hint="eastAsia"/>
          <w:b/>
          <w:color w:val="000000" w:themeColor="text1"/>
          <w:sz w:val="44"/>
          <w:szCs w:val="44"/>
        </w:rPr>
        <w:t>審版</w:t>
      </w:r>
      <w:r w:rsidR="00CC6BA3" w:rsidRPr="00E5004C">
        <w:rPr>
          <w:rFonts w:ascii="Times New Roman" w:eastAsia="標楷體" w:hAnsi="標楷體" w:hint="eastAsia"/>
          <w:b/>
          <w:color w:val="000000" w:themeColor="text1"/>
          <w:sz w:val="44"/>
          <w:szCs w:val="44"/>
        </w:rPr>
        <w:t xml:space="preserve">  </w:t>
      </w:r>
      <w:r w:rsidR="00CC6BA3" w:rsidRPr="00E5004C">
        <w:rPr>
          <w:rFonts w:ascii="標楷體" w:eastAsia="標楷體" w:hAnsi="標楷體"/>
          <w:b/>
          <w:color w:val="000000" w:themeColor="text1"/>
          <w:sz w:val="44"/>
          <w:szCs w:val="44"/>
        </w:rPr>
        <w:t>□</w:t>
      </w:r>
      <w:r w:rsidR="00CC6BA3" w:rsidRPr="00E5004C">
        <w:rPr>
          <w:rFonts w:ascii="標楷體" w:eastAsia="標楷體" w:hAnsi="標楷體" w:hint="eastAsia"/>
          <w:b/>
          <w:color w:val="000000" w:themeColor="text1"/>
          <w:sz w:val="44"/>
          <w:szCs w:val="44"/>
        </w:rPr>
        <w:t>複</w:t>
      </w:r>
      <w:r w:rsidR="00CC6BA3" w:rsidRPr="00E5004C">
        <w:rPr>
          <w:rFonts w:ascii="Times New Roman" w:eastAsia="標楷體" w:hAnsi="標楷體" w:hint="eastAsia"/>
          <w:b/>
          <w:color w:val="000000" w:themeColor="text1"/>
          <w:sz w:val="44"/>
          <w:szCs w:val="44"/>
        </w:rPr>
        <w:t>審版</w:t>
      </w:r>
      <w:r w:rsidR="00CC6BA3" w:rsidRPr="00E5004C">
        <w:rPr>
          <w:rFonts w:ascii="Times New Roman" w:eastAsia="標楷體" w:hAnsi="標楷體" w:hint="eastAsia"/>
          <w:b/>
          <w:color w:val="000000" w:themeColor="text1"/>
          <w:sz w:val="44"/>
          <w:szCs w:val="44"/>
        </w:rPr>
        <w:t xml:space="preserve">   </w:t>
      </w:r>
      <w:r w:rsidR="00CC6BA3" w:rsidRPr="00E5004C">
        <w:rPr>
          <w:rFonts w:ascii="標楷體" w:eastAsia="標楷體" w:hAnsi="標楷體"/>
          <w:b/>
          <w:color w:val="000000" w:themeColor="text1"/>
          <w:sz w:val="44"/>
          <w:szCs w:val="44"/>
        </w:rPr>
        <w:t>□</w:t>
      </w:r>
      <w:r w:rsidR="00CC6BA3" w:rsidRPr="00E5004C">
        <w:rPr>
          <w:rFonts w:ascii="Times New Roman" w:eastAsia="標楷體" w:hAnsi="標楷體" w:hint="eastAsia"/>
          <w:b/>
          <w:color w:val="000000" w:themeColor="text1"/>
          <w:sz w:val="44"/>
          <w:szCs w:val="44"/>
        </w:rPr>
        <w:t>核定版</w:t>
      </w:r>
    </w:p>
    <w:p w:rsidR="000E683B" w:rsidRPr="00E5004C" w:rsidRDefault="000E683B" w:rsidP="00BD7BE4">
      <w:pPr>
        <w:spacing w:afterLines="50"/>
        <w:rPr>
          <w:rFonts w:ascii="Times New Roman" w:eastAsia="標楷體" w:hAnsi="標楷體"/>
          <w:color w:val="000000" w:themeColor="text1"/>
          <w:sz w:val="32"/>
          <w:szCs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7776"/>
      </w:tblGrid>
      <w:tr w:rsidR="00721C06" w:rsidRPr="00E5004C" w:rsidTr="00F57BFB">
        <w:tc>
          <w:tcPr>
            <w:tcW w:w="2127" w:type="dxa"/>
            <w:vAlign w:val="center"/>
          </w:tcPr>
          <w:p w:rsidR="00721C06" w:rsidRPr="00E5004C" w:rsidRDefault="00721C06" w:rsidP="00BD7BE4">
            <w:pPr>
              <w:spacing w:afterLines="50" w:line="440" w:lineRule="exact"/>
              <w:jc w:val="righ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申</w:t>
            </w:r>
            <w:r w:rsidRPr="00E5004C">
              <w:rPr>
                <w:rFonts w:ascii="Times New Roman" w:eastAsia="標楷體" w:hAnsi="標楷體" w:hint="eastAsia"/>
                <w:color w:val="000000" w:themeColor="text1"/>
                <w:sz w:val="26"/>
                <w:szCs w:val="26"/>
              </w:rPr>
              <w:t xml:space="preserve"> </w:t>
            </w:r>
            <w:r w:rsidRPr="00E5004C">
              <w:rPr>
                <w:rFonts w:ascii="Times New Roman" w:eastAsia="標楷體" w:hAnsi="標楷體" w:hint="eastAsia"/>
                <w:color w:val="000000" w:themeColor="text1"/>
                <w:sz w:val="26"/>
                <w:szCs w:val="26"/>
              </w:rPr>
              <w:t>請</w:t>
            </w:r>
            <w:r w:rsidRPr="00E5004C">
              <w:rPr>
                <w:rFonts w:ascii="Times New Roman" w:eastAsia="標楷體" w:hAnsi="標楷體" w:hint="eastAsia"/>
                <w:color w:val="000000" w:themeColor="text1"/>
                <w:sz w:val="26"/>
                <w:szCs w:val="26"/>
              </w:rPr>
              <w:t xml:space="preserve"> </w:t>
            </w:r>
            <w:r w:rsidRPr="00E5004C">
              <w:rPr>
                <w:rFonts w:ascii="Times New Roman" w:eastAsia="標楷體" w:hAnsi="標楷體" w:hint="eastAsia"/>
                <w:color w:val="000000" w:themeColor="text1"/>
                <w:sz w:val="26"/>
                <w:szCs w:val="26"/>
              </w:rPr>
              <w:t>學</w:t>
            </w:r>
            <w:r w:rsidRPr="00E5004C">
              <w:rPr>
                <w:rFonts w:ascii="Times New Roman" w:eastAsia="標楷體" w:hAnsi="標楷體" w:hint="eastAsia"/>
                <w:color w:val="000000" w:themeColor="text1"/>
                <w:sz w:val="26"/>
                <w:szCs w:val="26"/>
              </w:rPr>
              <w:t xml:space="preserve"> </w:t>
            </w:r>
            <w:r w:rsidRPr="00E5004C">
              <w:rPr>
                <w:rFonts w:ascii="Times New Roman" w:eastAsia="標楷體" w:hAnsi="標楷體" w:hint="eastAsia"/>
                <w:color w:val="000000" w:themeColor="text1"/>
                <w:sz w:val="26"/>
                <w:szCs w:val="26"/>
              </w:rPr>
              <w:t>校</w:t>
            </w:r>
          </w:p>
        </w:tc>
        <w:tc>
          <w:tcPr>
            <w:tcW w:w="7776" w:type="dxa"/>
            <w:vAlign w:val="center"/>
          </w:tcPr>
          <w:p w:rsidR="00721C06" w:rsidRPr="00E5004C" w:rsidRDefault="00607C0B" w:rsidP="00BD7BE4">
            <w:pPr>
              <w:spacing w:afterLines="50" w:line="440" w:lineRule="exact"/>
              <w:jc w:val="both"/>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w:t>
            </w:r>
            <w:r w:rsidR="00721C06" w:rsidRPr="00E5004C">
              <w:rPr>
                <w:rFonts w:ascii="Times New Roman" w:eastAsia="標楷體" w:hAnsi="標楷體" w:hint="eastAsia"/>
                <w:color w:val="000000" w:themeColor="text1"/>
                <w:sz w:val="26"/>
                <w:szCs w:val="26"/>
                <w:u w:val="single"/>
              </w:rPr>
              <w:t xml:space="preserve">                               </w:t>
            </w:r>
          </w:p>
        </w:tc>
      </w:tr>
      <w:tr w:rsidR="00721C06" w:rsidRPr="00E5004C" w:rsidTr="00F57BFB">
        <w:tc>
          <w:tcPr>
            <w:tcW w:w="2127" w:type="dxa"/>
          </w:tcPr>
          <w:p w:rsidR="00C93ACE" w:rsidRPr="00E5004C" w:rsidRDefault="00C93ACE" w:rsidP="00C93ACE">
            <w:pPr>
              <w:spacing w:line="440" w:lineRule="exact"/>
              <w:jc w:val="right"/>
              <w:rPr>
                <w:rFonts w:ascii="Times New Roman" w:eastAsia="標楷體" w:hAnsi="標楷體"/>
                <w:color w:val="000000" w:themeColor="text1"/>
                <w:sz w:val="26"/>
                <w:szCs w:val="26"/>
              </w:rPr>
            </w:pPr>
          </w:p>
          <w:p w:rsidR="00C93ACE" w:rsidRPr="00E5004C" w:rsidRDefault="00C93ACE" w:rsidP="00C93ACE">
            <w:pPr>
              <w:spacing w:line="440" w:lineRule="exact"/>
              <w:jc w:val="right"/>
              <w:rPr>
                <w:rFonts w:ascii="Times New Roman" w:eastAsia="標楷體" w:hAnsi="標楷體"/>
                <w:color w:val="000000" w:themeColor="text1"/>
                <w:sz w:val="26"/>
                <w:szCs w:val="26"/>
              </w:rPr>
            </w:pPr>
          </w:p>
          <w:p w:rsidR="00C93ACE" w:rsidRPr="00E5004C" w:rsidRDefault="00C93ACE" w:rsidP="00C93ACE">
            <w:pPr>
              <w:spacing w:line="440" w:lineRule="exact"/>
              <w:jc w:val="right"/>
              <w:rPr>
                <w:rFonts w:ascii="Times New Roman" w:eastAsia="標楷體" w:hAnsi="標楷體"/>
                <w:color w:val="000000" w:themeColor="text1"/>
                <w:sz w:val="26"/>
                <w:szCs w:val="26"/>
              </w:rPr>
            </w:pPr>
          </w:p>
          <w:p w:rsidR="00721C06" w:rsidRPr="00E5004C" w:rsidRDefault="00721C06" w:rsidP="00C93ACE">
            <w:pPr>
              <w:spacing w:line="440" w:lineRule="exact"/>
              <w:jc w:val="righ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專班所屬學制：</w:t>
            </w:r>
          </w:p>
        </w:tc>
        <w:tc>
          <w:tcPr>
            <w:tcW w:w="7776" w:type="dxa"/>
          </w:tcPr>
          <w:tbl>
            <w:tblPr>
              <w:tblW w:w="75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861"/>
              <w:gridCol w:w="1134"/>
              <w:gridCol w:w="4535"/>
            </w:tblGrid>
            <w:tr w:rsidR="00C93ACE" w:rsidRPr="00E5004C" w:rsidTr="00C93ACE">
              <w:tc>
                <w:tcPr>
                  <w:tcW w:w="1236" w:type="pct"/>
                  <w:tcBorders>
                    <w:top w:val="single" w:sz="12" w:space="0" w:color="auto"/>
                    <w:bottom w:val="single" w:sz="4" w:space="0" w:color="auto"/>
                    <w:right w:val="nil"/>
                  </w:tcBorders>
                  <w:vAlign w:val="center"/>
                </w:tcPr>
                <w:p w:rsidR="00C93ACE" w:rsidRPr="00E5004C" w:rsidRDefault="00C93ACE" w:rsidP="00C93ACE">
                  <w:pPr>
                    <w:spacing w:line="440" w:lineRule="exact"/>
                    <w:jc w:val="both"/>
                    <w:rPr>
                      <w:rFonts w:eastAsia="標楷體"/>
                      <w:color w:val="000000" w:themeColor="text1"/>
                      <w:sz w:val="26"/>
                      <w:szCs w:val="26"/>
                    </w:rPr>
                  </w:pPr>
                  <w:r w:rsidRPr="00E5004C">
                    <w:rPr>
                      <w:rFonts w:eastAsia="標楷體" w:hint="eastAsia"/>
                      <w:color w:val="000000" w:themeColor="text1"/>
                      <w:sz w:val="26"/>
                      <w:szCs w:val="26"/>
                    </w:rPr>
                    <w:t>1.</w:t>
                  </w:r>
                  <w:r w:rsidRPr="00E5004C">
                    <w:rPr>
                      <w:rFonts w:ascii="標楷體" w:eastAsia="標楷體" w:hAnsi="標楷體"/>
                      <w:color w:val="000000" w:themeColor="text1"/>
                      <w:sz w:val="26"/>
                      <w:szCs w:val="26"/>
                    </w:rPr>
                    <w:t>□</w:t>
                  </w:r>
                  <w:r w:rsidRPr="00E5004C">
                    <w:rPr>
                      <w:rFonts w:eastAsia="標楷體" w:hAnsi="標楷體" w:hint="eastAsia"/>
                      <w:color w:val="000000" w:themeColor="text1"/>
                      <w:sz w:val="26"/>
                      <w:szCs w:val="26"/>
                    </w:rPr>
                    <w:t>職業類科</w:t>
                  </w:r>
                </w:p>
              </w:tc>
              <w:tc>
                <w:tcPr>
                  <w:tcW w:w="3764" w:type="pct"/>
                  <w:gridSpan w:val="2"/>
                  <w:tcBorders>
                    <w:top w:val="single" w:sz="12" w:space="0" w:color="auto"/>
                    <w:left w:val="nil"/>
                    <w:bottom w:val="single" w:sz="4" w:space="0" w:color="auto"/>
                  </w:tcBorders>
                </w:tcPr>
                <w:p w:rsidR="00C93ACE" w:rsidRPr="00E5004C" w:rsidRDefault="00C93ACE" w:rsidP="00C93ACE">
                  <w:pPr>
                    <w:spacing w:line="440" w:lineRule="exact"/>
                    <w:rPr>
                      <w:rFonts w:ascii="標楷體" w:eastAsia="標楷體" w:hAnsi="標楷體"/>
                      <w:color w:val="000000" w:themeColor="text1"/>
                      <w:sz w:val="26"/>
                      <w:szCs w:val="26"/>
                    </w:rPr>
                  </w:pPr>
                  <w:r w:rsidRPr="00E5004C">
                    <w:rPr>
                      <w:rFonts w:ascii="標楷體" w:eastAsia="標楷體" w:hAnsi="標楷體"/>
                      <w:color w:val="000000" w:themeColor="text1"/>
                      <w:sz w:val="26"/>
                      <w:szCs w:val="26"/>
                    </w:rPr>
                    <w:t>□</w:t>
                  </w:r>
                  <w:r w:rsidRPr="00E5004C">
                    <w:rPr>
                      <w:rFonts w:ascii="標楷體" w:eastAsia="標楷體" w:hAnsi="標楷體" w:hint="eastAsia"/>
                      <w:color w:val="000000" w:themeColor="text1"/>
                      <w:sz w:val="26"/>
                      <w:szCs w:val="26"/>
                    </w:rPr>
                    <w:t>日間部     (</w:t>
                  </w:r>
                  <w:r w:rsidRPr="00E5004C">
                    <w:rPr>
                      <w:rFonts w:ascii="標楷體" w:eastAsia="標楷體" w:hAnsi="標楷體"/>
                      <w:color w:val="000000" w:themeColor="text1"/>
                      <w:sz w:val="26"/>
                      <w:szCs w:val="26"/>
                    </w:rPr>
                    <w:t>□</w:t>
                  </w:r>
                  <w:r w:rsidRPr="00E5004C">
                    <w:rPr>
                      <w:rFonts w:ascii="標楷體" w:eastAsia="標楷體" w:hAnsi="標楷體" w:cs="標楷體" w:hint="eastAsia"/>
                      <w:color w:val="000000" w:themeColor="text1"/>
                      <w:sz w:val="26"/>
                      <w:szCs w:val="26"/>
                    </w:rPr>
                    <w:t>產業特殊需求類科)</w:t>
                  </w:r>
                </w:p>
                <w:p w:rsidR="00C93ACE" w:rsidRPr="00E5004C" w:rsidRDefault="00C93ACE" w:rsidP="00C93ACE">
                  <w:pPr>
                    <w:spacing w:line="440" w:lineRule="exact"/>
                    <w:rPr>
                      <w:rFonts w:ascii="標楷體" w:eastAsia="標楷體" w:hAnsi="標楷體"/>
                      <w:color w:val="000000" w:themeColor="text1"/>
                      <w:sz w:val="26"/>
                      <w:szCs w:val="26"/>
                    </w:rPr>
                  </w:pPr>
                  <w:r w:rsidRPr="00E5004C">
                    <w:rPr>
                      <w:rFonts w:ascii="標楷體" w:eastAsia="標楷體" w:hAnsi="標楷體"/>
                      <w:color w:val="000000" w:themeColor="text1"/>
                      <w:sz w:val="26"/>
                      <w:szCs w:val="26"/>
                    </w:rPr>
                    <w:t>□</w:t>
                  </w:r>
                  <w:r w:rsidRPr="00E5004C">
                    <w:rPr>
                      <w:rFonts w:ascii="標楷體" w:eastAsia="標楷體" w:hAnsi="標楷體" w:hint="eastAsia"/>
                      <w:color w:val="000000" w:themeColor="text1"/>
                      <w:sz w:val="26"/>
                      <w:szCs w:val="26"/>
                    </w:rPr>
                    <w:t>建教合作班 (</w:t>
                  </w:r>
                  <w:r w:rsidRPr="00E5004C">
                    <w:rPr>
                      <w:rFonts w:ascii="標楷體" w:eastAsia="標楷體" w:hAnsi="標楷體"/>
                      <w:color w:val="000000" w:themeColor="text1"/>
                      <w:sz w:val="26"/>
                      <w:szCs w:val="26"/>
                    </w:rPr>
                    <w:t>□</w:t>
                  </w:r>
                  <w:r w:rsidRPr="00E5004C">
                    <w:rPr>
                      <w:rFonts w:ascii="標楷體" w:eastAsia="標楷體" w:hAnsi="標楷體" w:hint="eastAsia"/>
                      <w:color w:val="000000" w:themeColor="text1"/>
                      <w:sz w:val="26"/>
                      <w:szCs w:val="26"/>
                    </w:rPr>
                    <w:t xml:space="preserve">實習式  </w:t>
                  </w:r>
                  <w:r w:rsidRPr="00E5004C">
                    <w:rPr>
                      <w:rFonts w:ascii="標楷體" w:eastAsia="標楷體" w:hAnsi="標楷體"/>
                      <w:color w:val="000000" w:themeColor="text1"/>
                      <w:sz w:val="26"/>
                      <w:szCs w:val="26"/>
                    </w:rPr>
                    <w:t>□</w:t>
                  </w:r>
                  <w:r w:rsidRPr="00E5004C">
                    <w:rPr>
                      <w:rFonts w:ascii="標楷體" w:eastAsia="標楷體" w:hAnsi="標楷體" w:hint="eastAsia"/>
                      <w:color w:val="000000" w:themeColor="text1"/>
                      <w:sz w:val="26"/>
                      <w:szCs w:val="26"/>
                    </w:rPr>
                    <w:t>其他式</w:t>
                  </w:r>
                  <w:r w:rsidRPr="00E5004C">
                    <w:rPr>
                      <w:rFonts w:ascii="標楷體" w:eastAsia="標楷體" w:hAnsi="標楷體" w:hint="eastAsia"/>
                      <w:color w:val="000000" w:themeColor="text1"/>
                      <w:sz w:val="26"/>
                      <w:szCs w:val="26"/>
                      <w:u w:val="single"/>
                    </w:rPr>
                    <w:t xml:space="preserve">  </w:t>
                  </w:r>
                  <w:r w:rsidR="00607C0B" w:rsidRPr="00E5004C">
                    <w:rPr>
                      <w:rFonts w:ascii="標楷體" w:eastAsia="標楷體" w:hAnsi="標楷體" w:hint="eastAsia"/>
                      <w:color w:val="000000" w:themeColor="text1"/>
                      <w:sz w:val="26"/>
                      <w:szCs w:val="26"/>
                      <w:u w:val="single"/>
                    </w:rPr>
                    <w:t xml:space="preserve">   </w:t>
                  </w:r>
                  <w:r w:rsidRPr="00E5004C">
                    <w:rPr>
                      <w:rFonts w:ascii="標楷體" w:eastAsia="標楷體" w:hAnsi="標楷體" w:hint="eastAsia"/>
                      <w:color w:val="000000" w:themeColor="text1"/>
                      <w:sz w:val="26"/>
                      <w:szCs w:val="26"/>
                      <w:u w:val="single"/>
                    </w:rPr>
                    <w:t xml:space="preserve">   </w:t>
                  </w:r>
                  <w:r w:rsidRPr="00E5004C">
                    <w:rPr>
                      <w:rFonts w:ascii="標楷體" w:eastAsia="標楷體" w:hAnsi="標楷體" w:hint="eastAsia"/>
                      <w:color w:val="000000" w:themeColor="text1"/>
                      <w:sz w:val="26"/>
                      <w:szCs w:val="26"/>
                    </w:rPr>
                    <w:t>)</w:t>
                  </w:r>
                </w:p>
                <w:p w:rsidR="00C93ACE" w:rsidRPr="00E5004C" w:rsidRDefault="00C93ACE" w:rsidP="00C93ACE">
                  <w:pPr>
                    <w:spacing w:line="440" w:lineRule="exact"/>
                    <w:rPr>
                      <w:rFonts w:ascii="標楷體" w:eastAsia="標楷體" w:hAnsi="標楷體"/>
                      <w:color w:val="000000" w:themeColor="text1"/>
                      <w:sz w:val="26"/>
                      <w:szCs w:val="26"/>
                    </w:rPr>
                  </w:pPr>
                  <w:r w:rsidRPr="00E5004C">
                    <w:rPr>
                      <w:rFonts w:ascii="標楷體" w:eastAsia="標楷體" w:hAnsi="標楷體"/>
                      <w:color w:val="000000" w:themeColor="text1"/>
                      <w:sz w:val="26"/>
                      <w:szCs w:val="26"/>
                    </w:rPr>
                    <w:t>□</w:t>
                  </w:r>
                  <w:r w:rsidRPr="00E5004C">
                    <w:rPr>
                      <w:rFonts w:ascii="標楷體" w:eastAsia="標楷體" w:hAnsi="標楷體" w:hint="eastAsia"/>
                      <w:color w:val="000000" w:themeColor="text1"/>
                      <w:sz w:val="26"/>
                      <w:szCs w:val="26"/>
                    </w:rPr>
                    <w:t>夜間部</w:t>
                  </w:r>
                </w:p>
                <w:p w:rsidR="00C93ACE" w:rsidRPr="00E5004C" w:rsidRDefault="00C93ACE" w:rsidP="00C93ACE">
                  <w:pPr>
                    <w:spacing w:line="440" w:lineRule="exact"/>
                    <w:rPr>
                      <w:rFonts w:ascii="標楷體" w:eastAsia="標楷體" w:hAnsi="標楷體"/>
                      <w:color w:val="000000" w:themeColor="text1"/>
                      <w:sz w:val="26"/>
                      <w:szCs w:val="26"/>
                    </w:rPr>
                  </w:pPr>
                  <w:r w:rsidRPr="00E5004C">
                    <w:rPr>
                      <w:rFonts w:ascii="標楷體" w:eastAsia="標楷體" w:hAnsi="標楷體"/>
                      <w:color w:val="000000" w:themeColor="text1"/>
                      <w:sz w:val="26"/>
                      <w:szCs w:val="26"/>
                    </w:rPr>
                    <w:t>□</w:t>
                  </w:r>
                  <w:r w:rsidRPr="00E5004C">
                    <w:rPr>
                      <w:rFonts w:ascii="標楷體" w:eastAsia="標楷體" w:hAnsi="標楷體" w:hint="eastAsia"/>
                      <w:color w:val="000000" w:themeColor="text1"/>
                      <w:sz w:val="26"/>
                      <w:szCs w:val="26"/>
                    </w:rPr>
                    <w:t>綜合職能科</w:t>
                  </w:r>
                </w:p>
              </w:tc>
            </w:tr>
            <w:tr w:rsidR="00C93ACE" w:rsidRPr="00E5004C" w:rsidTr="00C93ACE">
              <w:tc>
                <w:tcPr>
                  <w:tcW w:w="1989" w:type="pct"/>
                  <w:gridSpan w:val="2"/>
                  <w:tcBorders>
                    <w:top w:val="single" w:sz="4" w:space="0" w:color="auto"/>
                    <w:bottom w:val="single" w:sz="4" w:space="0" w:color="auto"/>
                    <w:right w:val="nil"/>
                  </w:tcBorders>
                  <w:vAlign w:val="center"/>
                </w:tcPr>
                <w:p w:rsidR="00C93ACE" w:rsidRPr="00E5004C" w:rsidRDefault="00C93ACE" w:rsidP="00C93ACE">
                  <w:pPr>
                    <w:spacing w:line="440" w:lineRule="exact"/>
                    <w:rPr>
                      <w:rFonts w:eastAsia="標楷體"/>
                      <w:color w:val="000000" w:themeColor="text1"/>
                      <w:sz w:val="26"/>
                      <w:szCs w:val="26"/>
                    </w:rPr>
                  </w:pPr>
                  <w:r w:rsidRPr="00E5004C">
                    <w:rPr>
                      <w:rFonts w:eastAsia="標楷體" w:hint="eastAsia"/>
                      <w:color w:val="000000" w:themeColor="text1"/>
                      <w:sz w:val="26"/>
                      <w:szCs w:val="26"/>
                    </w:rPr>
                    <w:t>2.</w:t>
                  </w:r>
                  <w:r w:rsidR="007560DF" w:rsidRPr="00B351FA">
                    <w:rPr>
                      <w:rFonts w:ascii="標楷體" w:eastAsia="標楷體" w:hAnsi="標楷體" w:hint="eastAsia"/>
                      <w:color w:val="FF0000"/>
                      <w:sz w:val="28"/>
                      <w:szCs w:val="28"/>
                    </w:rPr>
                    <w:t xml:space="preserve"> </w:t>
                  </w:r>
                  <w:r w:rsidR="007560DF" w:rsidRPr="00F6716B">
                    <w:rPr>
                      <w:rFonts w:ascii="標楷體" w:eastAsia="標楷體" w:hAnsi="標楷體"/>
                      <w:b/>
                      <w:color w:val="FF0000"/>
                      <w:sz w:val="28"/>
                      <w:szCs w:val="28"/>
                    </w:rPr>
                    <w:sym w:font="Wingdings 2" w:char="F052"/>
                  </w:r>
                  <w:r w:rsidRPr="00E5004C">
                    <w:rPr>
                      <w:rFonts w:eastAsia="標楷體" w:hAnsi="標楷體" w:hint="eastAsia"/>
                      <w:color w:val="000000" w:themeColor="text1"/>
                      <w:sz w:val="26"/>
                      <w:szCs w:val="26"/>
                    </w:rPr>
                    <w:t>實用技能學程</w:t>
                  </w:r>
                </w:p>
              </w:tc>
              <w:tc>
                <w:tcPr>
                  <w:tcW w:w="3011" w:type="pct"/>
                  <w:tcBorders>
                    <w:top w:val="single" w:sz="4" w:space="0" w:color="auto"/>
                    <w:left w:val="nil"/>
                    <w:bottom w:val="single" w:sz="4" w:space="0" w:color="auto"/>
                  </w:tcBorders>
                </w:tcPr>
                <w:p w:rsidR="00C93ACE" w:rsidRPr="00E5004C" w:rsidRDefault="007560DF" w:rsidP="00C93ACE">
                  <w:pPr>
                    <w:spacing w:line="440" w:lineRule="exact"/>
                    <w:rPr>
                      <w:rFonts w:eastAsia="標楷體"/>
                      <w:color w:val="000000" w:themeColor="text1"/>
                      <w:sz w:val="26"/>
                      <w:szCs w:val="26"/>
                    </w:rPr>
                  </w:pPr>
                  <w:r w:rsidRPr="00F6716B">
                    <w:rPr>
                      <w:rFonts w:ascii="標楷體" w:eastAsia="標楷體" w:hAnsi="標楷體"/>
                      <w:b/>
                      <w:color w:val="FF0000"/>
                      <w:sz w:val="28"/>
                      <w:szCs w:val="28"/>
                    </w:rPr>
                    <w:sym w:font="Wingdings 2" w:char="F052"/>
                  </w:r>
                  <w:r w:rsidR="00C93ACE" w:rsidRPr="00E5004C">
                    <w:rPr>
                      <w:rFonts w:eastAsia="標楷體" w:hAnsi="標楷體" w:hint="eastAsia"/>
                      <w:color w:val="000000" w:themeColor="text1"/>
                      <w:sz w:val="26"/>
                      <w:szCs w:val="26"/>
                    </w:rPr>
                    <w:t>日間上課</w:t>
                  </w:r>
                  <w:r w:rsidR="00C93ACE" w:rsidRPr="00E5004C">
                    <w:rPr>
                      <w:rFonts w:eastAsia="標楷體" w:hint="eastAsia"/>
                      <w:color w:val="000000" w:themeColor="text1"/>
                      <w:sz w:val="26"/>
                      <w:szCs w:val="26"/>
                    </w:rPr>
                    <w:t xml:space="preserve">       </w:t>
                  </w:r>
                  <w:r w:rsidR="00C93ACE" w:rsidRPr="00E5004C">
                    <w:rPr>
                      <w:rFonts w:ascii="標楷體" w:eastAsia="標楷體" w:hAnsi="標楷體"/>
                      <w:color w:val="000000" w:themeColor="text1"/>
                      <w:sz w:val="26"/>
                      <w:szCs w:val="26"/>
                    </w:rPr>
                    <w:t>□</w:t>
                  </w:r>
                  <w:r w:rsidR="00C93ACE" w:rsidRPr="00E5004C">
                    <w:rPr>
                      <w:rFonts w:ascii="標楷體" w:eastAsia="標楷體" w:hAnsi="標楷體" w:hint="eastAsia"/>
                      <w:color w:val="000000" w:themeColor="text1"/>
                      <w:sz w:val="26"/>
                      <w:szCs w:val="26"/>
                    </w:rPr>
                    <w:t>夜間上課</w:t>
                  </w:r>
                </w:p>
              </w:tc>
            </w:tr>
            <w:tr w:rsidR="00C93ACE" w:rsidRPr="00E5004C" w:rsidTr="00C93ACE">
              <w:tc>
                <w:tcPr>
                  <w:tcW w:w="5000" w:type="pct"/>
                  <w:gridSpan w:val="3"/>
                  <w:tcBorders>
                    <w:top w:val="single" w:sz="4" w:space="0" w:color="auto"/>
                  </w:tcBorders>
                  <w:vAlign w:val="center"/>
                </w:tcPr>
                <w:p w:rsidR="00C93ACE" w:rsidRPr="00E5004C" w:rsidRDefault="00C93ACE" w:rsidP="00C93ACE">
                  <w:pPr>
                    <w:spacing w:line="440" w:lineRule="exact"/>
                    <w:rPr>
                      <w:rFonts w:eastAsia="標楷體"/>
                      <w:color w:val="000000" w:themeColor="text1"/>
                      <w:sz w:val="26"/>
                      <w:szCs w:val="26"/>
                    </w:rPr>
                  </w:pPr>
                  <w:r w:rsidRPr="00E5004C">
                    <w:rPr>
                      <w:rFonts w:eastAsia="標楷體" w:hint="eastAsia"/>
                      <w:color w:val="000000" w:themeColor="text1"/>
                      <w:sz w:val="26"/>
                      <w:szCs w:val="26"/>
                    </w:rPr>
                    <w:t>3.</w:t>
                  </w:r>
                  <w:r w:rsidRPr="00E5004C">
                    <w:rPr>
                      <w:rFonts w:ascii="標楷體" w:eastAsia="標楷體" w:hAnsi="標楷體"/>
                      <w:color w:val="000000" w:themeColor="text1"/>
                      <w:sz w:val="26"/>
                      <w:szCs w:val="26"/>
                    </w:rPr>
                    <w:t>□</w:t>
                  </w:r>
                  <w:r w:rsidRPr="00E5004C">
                    <w:rPr>
                      <w:rFonts w:eastAsia="標楷體" w:hAnsi="標楷體" w:hint="eastAsia"/>
                      <w:color w:val="000000" w:themeColor="text1"/>
                      <w:sz w:val="26"/>
                      <w:szCs w:val="26"/>
                    </w:rPr>
                    <w:t>綜合高中之專門學程</w:t>
                  </w:r>
                </w:p>
                <w:p w:rsidR="00C93ACE" w:rsidRPr="00E5004C" w:rsidRDefault="00C93ACE" w:rsidP="00C93ACE">
                  <w:pPr>
                    <w:spacing w:line="440" w:lineRule="exact"/>
                    <w:rPr>
                      <w:rFonts w:eastAsia="標楷體"/>
                      <w:color w:val="000000" w:themeColor="text1"/>
                      <w:sz w:val="26"/>
                      <w:szCs w:val="26"/>
                    </w:rPr>
                  </w:pPr>
                  <w:r w:rsidRPr="00E5004C">
                    <w:rPr>
                      <w:rFonts w:eastAsia="標楷體" w:hint="eastAsia"/>
                      <w:color w:val="000000" w:themeColor="text1"/>
                      <w:sz w:val="26"/>
                      <w:szCs w:val="26"/>
                    </w:rPr>
                    <w:t>4.</w:t>
                  </w:r>
                  <w:r w:rsidRPr="00E5004C">
                    <w:rPr>
                      <w:rFonts w:ascii="標楷體" w:eastAsia="標楷體" w:hAnsi="標楷體"/>
                      <w:color w:val="000000" w:themeColor="text1"/>
                      <w:sz w:val="26"/>
                      <w:szCs w:val="26"/>
                    </w:rPr>
                    <w:t>□</w:t>
                  </w:r>
                  <w:r w:rsidRPr="00E5004C">
                    <w:rPr>
                      <w:rFonts w:eastAsia="標楷體" w:hAnsi="標楷體" w:hint="eastAsia"/>
                      <w:color w:val="000000" w:themeColor="text1"/>
                      <w:sz w:val="26"/>
                      <w:szCs w:val="26"/>
                    </w:rPr>
                    <w:t>進修學校</w:t>
                  </w:r>
                  <w:r w:rsidR="00B926BE" w:rsidRPr="00E5004C">
                    <w:rPr>
                      <w:rFonts w:eastAsia="標楷體" w:hAnsi="標楷體" w:hint="eastAsia"/>
                      <w:color w:val="000000" w:themeColor="text1"/>
                      <w:sz w:val="26"/>
                      <w:szCs w:val="26"/>
                    </w:rPr>
                    <w:t>(</w:t>
                  </w:r>
                  <w:r w:rsidR="00B926BE" w:rsidRPr="00E5004C">
                    <w:rPr>
                      <w:rFonts w:eastAsia="標楷體" w:hAnsi="標楷體" w:hint="eastAsia"/>
                      <w:color w:val="000000" w:themeColor="text1"/>
                      <w:sz w:val="26"/>
                      <w:szCs w:val="26"/>
                    </w:rPr>
                    <w:t>部</w:t>
                  </w:r>
                  <w:r w:rsidR="00B926BE" w:rsidRPr="00E5004C">
                    <w:rPr>
                      <w:rFonts w:eastAsia="標楷體" w:hAnsi="標楷體" w:hint="eastAsia"/>
                      <w:color w:val="000000" w:themeColor="text1"/>
                      <w:sz w:val="26"/>
                      <w:szCs w:val="26"/>
                    </w:rPr>
                    <w:t>)</w:t>
                  </w:r>
                </w:p>
                <w:p w:rsidR="00C93ACE" w:rsidRPr="00E5004C" w:rsidRDefault="00C93ACE" w:rsidP="00C93ACE">
                  <w:pPr>
                    <w:spacing w:line="440" w:lineRule="exact"/>
                    <w:rPr>
                      <w:rFonts w:eastAsia="標楷體"/>
                      <w:color w:val="000000" w:themeColor="text1"/>
                      <w:sz w:val="26"/>
                      <w:szCs w:val="26"/>
                    </w:rPr>
                  </w:pPr>
                  <w:r w:rsidRPr="00E5004C">
                    <w:rPr>
                      <w:rFonts w:eastAsia="標楷體" w:hint="eastAsia"/>
                      <w:color w:val="000000" w:themeColor="text1"/>
                      <w:sz w:val="26"/>
                      <w:szCs w:val="26"/>
                    </w:rPr>
                    <w:t>5.</w:t>
                  </w:r>
                  <w:r w:rsidRPr="00E5004C">
                    <w:rPr>
                      <w:rFonts w:ascii="標楷體" w:eastAsia="標楷體" w:hAnsi="標楷體"/>
                      <w:color w:val="000000" w:themeColor="text1"/>
                      <w:sz w:val="26"/>
                      <w:szCs w:val="26"/>
                    </w:rPr>
                    <w:t>□</w:t>
                  </w:r>
                  <w:r w:rsidRPr="00E5004C">
                    <w:rPr>
                      <w:rFonts w:eastAsia="標楷體" w:hAnsi="標楷體" w:hint="eastAsia"/>
                      <w:color w:val="000000" w:themeColor="text1"/>
                      <w:sz w:val="26"/>
                      <w:szCs w:val="26"/>
                    </w:rPr>
                    <w:t>其他</w:t>
                  </w:r>
                  <w:r w:rsidRPr="00E5004C">
                    <w:rPr>
                      <w:rFonts w:eastAsia="標楷體" w:hint="eastAsia"/>
                      <w:color w:val="000000" w:themeColor="text1"/>
                      <w:sz w:val="26"/>
                      <w:szCs w:val="26"/>
                      <w:u w:val="single"/>
                    </w:rPr>
                    <w:t xml:space="preserve">                     </w:t>
                  </w:r>
                </w:p>
              </w:tc>
            </w:tr>
          </w:tbl>
          <w:p w:rsidR="00721C06" w:rsidRPr="00E5004C" w:rsidRDefault="00721C06" w:rsidP="00C93ACE">
            <w:pPr>
              <w:spacing w:line="440" w:lineRule="exact"/>
              <w:rPr>
                <w:rFonts w:ascii="Times New Roman" w:eastAsia="標楷體" w:hAnsi="標楷體"/>
                <w:color w:val="000000" w:themeColor="text1"/>
                <w:sz w:val="26"/>
                <w:szCs w:val="26"/>
              </w:rPr>
            </w:pPr>
          </w:p>
        </w:tc>
      </w:tr>
      <w:tr w:rsidR="00721C06" w:rsidRPr="00E5004C" w:rsidTr="00F57BFB">
        <w:tc>
          <w:tcPr>
            <w:tcW w:w="2127" w:type="dxa"/>
          </w:tcPr>
          <w:p w:rsidR="00721C06" w:rsidRPr="00E5004C" w:rsidRDefault="00721C06" w:rsidP="00BD7BE4">
            <w:pPr>
              <w:spacing w:beforeLines="100" w:afterLines="50" w:line="440" w:lineRule="exact"/>
              <w:jc w:val="righ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專班名稱</w:t>
            </w:r>
          </w:p>
        </w:tc>
        <w:tc>
          <w:tcPr>
            <w:tcW w:w="7776" w:type="dxa"/>
            <w:vAlign w:val="bottom"/>
          </w:tcPr>
          <w:p w:rsidR="00721C06" w:rsidRPr="00E5004C" w:rsidRDefault="00607C0B" w:rsidP="00BD7BE4">
            <w:pPr>
              <w:spacing w:beforeLines="100" w:afterLines="50" w:line="440" w:lineRule="exact"/>
              <w:jc w:val="both"/>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w:t>
            </w:r>
            <w:r w:rsidR="007560DF" w:rsidRPr="00B351FA">
              <w:rPr>
                <w:rFonts w:ascii="Times New Roman" w:eastAsia="標楷體" w:hAnsi="標楷體" w:hint="eastAsia"/>
                <w:color w:val="FF0000"/>
                <w:sz w:val="28"/>
                <w:szCs w:val="28"/>
                <w:u w:val="single"/>
              </w:rPr>
              <w:t>美髮技術就業導向課程專班</w:t>
            </w:r>
          </w:p>
        </w:tc>
      </w:tr>
      <w:tr w:rsidR="00721C06" w:rsidRPr="00E5004C" w:rsidTr="000E683B">
        <w:tc>
          <w:tcPr>
            <w:tcW w:w="2127" w:type="dxa"/>
            <w:vAlign w:val="center"/>
          </w:tcPr>
          <w:p w:rsidR="00721C06" w:rsidRPr="00E5004C" w:rsidRDefault="00721C06" w:rsidP="00BD7BE4">
            <w:pPr>
              <w:spacing w:beforeLines="50" w:line="360" w:lineRule="exact"/>
              <w:jc w:val="righ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就業導向課程隸屬</w:t>
            </w:r>
            <w:r w:rsidR="00C93ACE" w:rsidRPr="00E5004C">
              <w:rPr>
                <w:rFonts w:ascii="Times New Roman" w:eastAsia="標楷體" w:hAnsi="標楷體" w:hint="eastAsia"/>
                <w:color w:val="000000" w:themeColor="text1"/>
                <w:sz w:val="26"/>
                <w:szCs w:val="26"/>
              </w:rPr>
              <w:t>群科</w:t>
            </w:r>
          </w:p>
        </w:tc>
        <w:tc>
          <w:tcPr>
            <w:tcW w:w="7776" w:type="dxa"/>
            <w:vAlign w:val="center"/>
          </w:tcPr>
          <w:p w:rsidR="00721C06" w:rsidRPr="00E5004C" w:rsidRDefault="00607C0B" w:rsidP="00F57BFB">
            <w:pPr>
              <w:spacing w:line="360" w:lineRule="exact"/>
              <w:jc w:val="both"/>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w:t>
            </w:r>
            <w:r w:rsidR="007560DF" w:rsidRPr="00B351FA">
              <w:rPr>
                <w:rFonts w:ascii="Times New Roman" w:eastAsia="標楷體" w:hAnsi="標楷體" w:hint="eastAsia"/>
                <w:color w:val="FF0000"/>
                <w:sz w:val="28"/>
                <w:szCs w:val="28"/>
                <w:u w:val="single"/>
              </w:rPr>
              <w:t>家政</w:t>
            </w:r>
            <w:r w:rsidR="007560DF" w:rsidRPr="00B351FA">
              <w:rPr>
                <w:rFonts w:ascii="Times New Roman" w:eastAsia="標楷體" w:hAnsi="標楷體" w:hint="eastAsia"/>
                <w:color w:val="FF0000"/>
                <w:sz w:val="28"/>
                <w:szCs w:val="28"/>
              </w:rPr>
              <w:t>群</w:t>
            </w:r>
            <w:r w:rsidR="007560DF" w:rsidRPr="007560DF">
              <w:rPr>
                <w:rFonts w:ascii="Times New Roman" w:eastAsia="標楷體" w:hAnsi="標楷體" w:hint="eastAsia"/>
                <w:color w:val="FF0000"/>
                <w:sz w:val="28"/>
                <w:szCs w:val="28"/>
                <w:u w:val="single"/>
              </w:rPr>
              <w:t>美髮</w:t>
            </w:r>
            <w:r w:rsidR="007560DF" w:rsidRPr="00B351FA">
              <w:rPr>
                <w:rFonts w:ascii="Times New Roman" w:eastAsia="標楷體" w:hAnsi="標楷體" w:hint="eastAsia"/>
                <w:color w:val="FF0000"/>
                <w:sz w:val="28"/>
                <w:szCs w:val="28"/>
                <w:u w:val="single"/>
              </w:rPr>
              <w:t>技術</w:t>
            </w:r>
            <w:r w:rsidR="007560DF" w:rsidRPr="00B351FA">
              <w:rPr>
                <w:rFonts w:ascii="Times New Roman" w:eastAsia="標楷體" w:hAnsi="標楷體" w:hint="eastAsia"/>
                <w:color w:val="FF0000"/>
                <w:sz w:val="28"/>
                <w:szCs w:val="28"/>
              </w:rPr>
              <w:t>科</w:t>
            </w:r>
          </w:p>
        </w:tc>
      </w:tr>
      <w:tr w:rsidR="005E3BF7" w:rsidRPr="00E5004C" w:rsidTr="00F57BFB">
        <w:tc>
          <w:tcPr>
            <w:tcW w:w="2127" w:type="dxa"/>
          </w:tcPr>
          <w:p w:rsidR="005E3BF7" w:rsidRPr="00E5004C" w:rsidRDefault="005E3BF7" w:rsidP="00BD7BE4">
            <w:pPr>
              <w:spacing w:beforeLines="50" w:line="440" w:lineRule="exact"/>
              <w:jc w:val="righ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學生</w:t>
            </w:r>
            <w:r w:rsidR="0044092C" w:rsidRPr="00E5004C">
              <w:rPr>
                <w:rFonts w:ascii="Times New Roman" w:eastAsia="標楷體" w:hAnsi="標楷體" w:hint="eastAsia"/>
                <w:color w:val="000000" w:themeColor="text1"/>
                <w:sz w:val="26"/>
                <w:szCs w:val="26"/>
              </w:rPr>
              <w:t>參與</w:t>
            </w:r>
            <w:r w:rsidRPr="00E5004C">
              <w:rPr>
                <w:rFonts w:ascii="Times New Roman" w:eastAsia="標楷體" w:hAnsi="標楷體" w:hint="eastAsia"/>
                <w:color w:val="000000" w:themeColor="text1"/>
                <w:sz w:val="26"/>
                <w:szCs w:val="26"/>
              </w:rPr>
              <w:t>人數</w:t>
            </w:r>
          </w:p>
        </w:tc>
        <w:tc>
          <w:tcPr>
            <w:tcW w:w="7776" w:type="dxa"/>
          </w:tcPr>
          <w:p w:rsidR="00C93ACE" w:rsidRPr="00E5004C" w:rsidRDefault="00607C0B" w:rsidP="00BD7BE4">
            <w:pPr>
              <w:spacing w:beforeLines="50" w:line="440" w:lineRule="exac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w:t>
            </w:r>
            <w:r w:rsidR="005E3BF7" w:rsidRPr="00E5004C">
              <w:rPr>
                <w:rFonts w:ascii="Times New Roman" w:eastAsia="標楷體" w:hAnsi="標楷體" w:hint="eastAsia"/>
                <w:color w:val="000000" w:themeColor="text1"/>
                <w:sz w:val="26"/>
                <w:szCs w:val="26"/>
                <w:u w:val="single"/>
              </w:rPr>
              <w:t xml:space="preserve"> </w:t>
            </w:r>
            <w:r w:rsidR="005E3BF7" w:rsidRPr="007560DF">
              <w:rPr>
                <w:rFonts w:ascii="Times New Roman" w:eastAsia="標楷體" w:hAnsi="標楷體" w:hint="eastAsia"/>
                <w:color w:val="FF0000"/>
                <w:sz w:val="28"/>
                <w:szCs w:val="28"/>
                <w:u w:val="single"/>
              </w:rPr>
              <w:t xml:space="preserve"> </w:t>
            </w:r>
            <w:r w:rsidR="007560DF" w:rsidRPr="007560DF">
              <w:rPr>
                <w:rFonts w:ascii="Times New Roman" w:eastAsia="標楷體" w:hAnsi="標楷體" w:hint="eastAsia"/>
                <w:color w:val="FF0000"/>
                <w:sz w:val="28"/>
                <w:szCs w:val="28"/>
                <w:u w:val="single"/>
              </w:rPr>
              <w:t>35</w:t>
            </w:r>
            <w:r w:rsidR="005E3BF7" w:rsidRPr="00E5004C">
              <w:rPr>
                <w:rFonts w:ascii="Times New Roman" w:eastAsia="標楷體" w:hAnsi="標楷體" w:hint="eastAsia"/>
                <w:color w:val="000000" w:themeColor="text1"/>
                <w:sz w:val="26"/>
                <w:szCs w:val="26"/>
                <w:u w:val="single"/>
              </w:rPr>
              <w:t xml:space="preserve"> </w:t>
            </w:r>
            <w:r w:rsidR="005E3BF7" w:rsidRPr="00E5004C">
              <w:rPr>
                <w:rFonts w:ascii="Times New Roman" w:eastAsia="標楷體" w:hAnsi="標楷體" w:hint="eastAsia"/>
                <w:color w:val="000000" w:themeColor="text1"/>
                <w:sz w:val="26"/>
                <w:szCs w:val="26"/>
              </w:rPr>
              <w:t xml:space="preserve"> </w:t>
            </w:r>
            <w:r w:rsidR="005E3BF7" w:rsidRPr="00E5004C">
              <w:rPr>
                <w:rFonts w:ascii="Times New Roman" w:eastAsia="標楷體" w:hAnsi="標楷體" w:hint="eastAsia"/>
                <w:color w:val="000000" w:themeColor="text1"/>
                <w:sz w:val="26"/>
                <w:szCs w:val="26"/>
              </w:rPr>
              <w:t>人</w:t>
            </w:r>
            <w:r w:rsidR="00C93ACE" w:rsidRPr="00E5004C">
              <w:rPr>
                <w:rFonts w:ascii="Times New Roman" w:eastAsia="標楷體" w:hAnsi="標楷體" w:hint="eastAsia"/>
                <w:color w:val="000000" w:themeColor="text1"/>
                <w:sz w:val="26"/>
                <w:szCs w:val="26"/>
              </w:rPr>
              <w:t xml:space="preserve"> </w:t>
            </w:r>
          </w:p>
        </w:tc>
      </w:tr>
      <w:tr w:rsidR="00F26095" w:rsidRPr="00E5004C" w:rsidTr="006C5E8D">
        <w:tc>
          <w:tcPr>
            <w:tcW w:w="2127" w:type="dxa"/>
            <w:vAlign w:val="center"/>
          </w:tcPr>
          <w:p w:rsidR="00F26095" w:rsidRPr="00E5004C" w:rsidRDefault="006C5E8D" w:rsidP="00BD7BE4">
            <w:pPr>
              <w:spacing w:beforeLines="50" w:line="440" w:lineRule="exact"/>
              <w:jc w:val="righ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申請</w:t>
            </w:r>
            <w:r w:rsidR="00F26095" w:rsidRPr="00E5004C">
              <w:rPr>
                <w:rFonts w:ascii="Times New Roman" w:eastAsia="標楷體" w:hAnsi="標楷體" w:hint="eastAsia"/>
                <w:color w:val="000000" w:themeColor="text1"/>
                <w:sz w:val="26"/>
                <w:szCs w:val="26"/>
              </w:rPr>
              <w:t>辦理</w:t>
            </w:r>
            <w:r w:rsidR="00174F70" w:rsidRPr="00E5004C">
              <w:rPr>
                <w:rFonts w:ascii="Times New Roman" w:eastAsia="標楷體" w:hAnsi="標楷體" w:hint="eastAsia"/>
                <w:color w:val="000000" w:themeColor="text1"/>
                <w:sz w:val="26"/>
                <w:szCs w:val="26"/>
              </w:rPr>
              <w:t>年級別</w:t>
            </w:r>
          </w:p>
        </w:tc>
        <w:tc>
          <w:tcPr>
            <w:tcW w:w="7776" w:type="dxa"/>
          </w:tcPr>
          <w:p w:rsidR="006C5E8D" w:rsidRPr="00E5004C" w:rsidRDefault="00F26095" w:rsidP="00BD7BE4">
            <w:pPr>
              <w:spacing w:beforeLines="50" w:line="440" w:lineRule="exac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w:t>
            </w:r>
            <w:r w:rsidR="006C5E8D" w:rsidRPr="00E5004C">
              <w:rPr>
                <w:rFonts w:ascii="標楷體" w:eastAsia="標楷體" w:hAnsi="標楷體"/>
                <w:color w:val="000000" w:themeColor="text1"/>
                <w:sz w:val="26"/>
                <w:szCs w:val="26"/>
              </w:rPr>
              <w:t>□</w:t>
            </w:r>
            <w:r w:rsidRPr="00E5004C">
              <w:rPr>
                <w:rFonts w:ascii="Times New Roman" w:eastAsia="標楷體" w:hAnsi="標楷體" w:hint="eastAsia"/>
                <w:color w:val="000000" w:themeColor="text1"/>
                <w:sz w:val="26"/>
                <w:szCs w:val="26"/>
              </w:rPr>
              <w:t>104</w:t>
            </w:r>
            <w:r w:rsidRPr="00E5004C">
              <w:rPr>
                <w:rFonts w:ascii="Times New Roman" w:eastAsia="標楷體" w:hAnsi="標楷體" w:hint="eastAsia"/>
                <w:color w:val="000000" w:themeColor="text1"/>
                <w:sz w:val="26"/>
                <w:szCs w:val="26"/>
              </w:rPr>
              <w:t>學年度</w:t>
            </w:r>
            <w:r w:rsidRPr="00E5004C">
              <w:rPr>
                <w:rFonts w:ascii="Times New Roman" w:eastAsia="標楷體" w:hAnsi="標楷體" w:hint="eastAsia"/>
                <w:color w:val="000000" w:themeColor="text1"/>
                <w:sz w:val="26"/>
                <w:szCs w:val="26"/>
                <w:u w:val="single"/>
              </w:rPr>
              <w:t xml:space="preserve">     </w:t>
            </w:r>
            <w:r w:rsidRPr="00E5004C">
              <w:rPr>
                <w:rFonts w:ascii="Times New Roman" w:eastAsia="標楷體" w:hAnsi="標楷體" w:hint="eastAsia"/>
                <w:color w:val="000000" w:themeColor="text1"/>
                <w:sz w:val="26"/>
                <w:szCs w:val="26"/>
              </w:rPr>
              <w:t>年級</w:t>
            </w:r>
          </w:p>
          <w:p w:rsidR="00F26095" w:rsidRPr="00E5004C" w:rsidRDefault="006C5E8D" w:rsidP="00BD7BE4">
            <w:pPr>
              <w:spacing w:beforeLines="50" w:line="440" w:lineRule="exac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6"/>
                <w:szCs w:val="26"/>
              </w:rPr>
              <w:t>：</w:t>
            </w:r>
            <w:r w:rsidR="007560DF" w:rsidRPr="00F6716B">
              <w:rPr>
                <w:rFonts w:ascii="標楷體" w:eastAsia="標楷體" w:hAnsi="標楷體"/>
                <w:b/>
                <w:color w:val="FF0000"/>
                <w:sz w:val="28"/>
                <w:szCs w:val="28"/>
              </w:rPr>
              <w:sym w:font="Wingdings 2" w:char="F052"/>
            </w:r>
            <w:r w:rsidRPr="00E5004C">
              <w:rPr>
                <w:rFonts w:ascii="Times New Roman" w:eastAsia="標楷體" w:hAnsi="標楷體" w:hint="eastAsia"/>
                <w:color w:val="000000" w:themeColor="text1"/>
                <w:sz w:val="26"/>
                <w:szCs w:val="26"/>
              </w:rPr>
              <w:t>103</w:t>
            </w:r>
            <w:r w:rsidRPr="00E5004C">
              <w:rPr>
                <w:rFonts w:ascii="Times New Roman" w:eastAsia="標楷體" w:hAnsi="標楷體" w:hint="eastAsia"/>
                <w:color w:val="000000" w:themeColor="text1"/>
                <w:sz w:val="26"/>
                <w:szCs w:val="26"/>
              </w:rPr>
              <w:t>學年度三年級</w:t>
            </w:r>
            <w:r w:rsidR="00A1241A" w:rsidRPr="00E5004C">
              <w:rPr>
                <w:rFonts w:ascii="Times New Roman" w:eastAsia="標楷體" w:hAnsi="標楷體" w:hint="eastAsia"/>
                <w:color w:val="000000" w:themeColor="text1"/>
                <w:sz w:val="26"/>
                <w:szCs w:val="26"/>
                <w:u w:val="single"/>
              </w:rPr>
              <w:t>(</w:t>
            </w:r>
            <w:r w:rsidRPr="00E5004C">
              <w:rPr>
                <w:rFonts w:ascii="Times New Roman" w:eastAsia="標楷體" w:hAnsi="標楷體" w:hint="eastAsia"/>
                <w:color w:val="000000" w:themeColor="text1"/>
                <w:sz w:val="26"/>
                <w:szCs w:val="26"/>
                <w:u w:val="single"/>
              </w:rPr>
              <w:t>第二學期</w:t>
            </w:r>
            <w:r w:rsidR="00A1241A" w:rsidRPr="00E5004C">
              <w:rPr>
                <w:rFonts w:ascii="Times New Roman" w:eastAsia="標楷體" w:hAnsi="標楷體" w:hint="eastAsia"/>
                <w:color w:val="000000" w:themeColor="text1"/>
                <w:sz w:val="26"/>
                <w:szCs w:val="26"/>
                <w:u w:val="single"/>
              </w:rPr>
              <w:t>)</w:t>
            </w:r>
          </w:p>
        </w:tc>
      </w:tr>
    </w:tbl>
    <w:p w:rsidR="002937E7" w:rsidRPr="00E5004C" w:rsidRDefault="002937E7" w:rsidP="00BD7BE4">
      <w:pPr>
        <w:spacing w:afterLines="50"/>
        <w:rPr>
          <w:rFonts w:ascii="Times New Roman" w:eastAsia="標楷體" w:hAnsi="標楷體"/>
          <w:b/>
          <w:color w:val="000000" w:themeColor="text1"/>
          <w:sz w:val="44"/>
          <w:szCs w:val="44"/>
        </w:rPr>
      </w:pPr>
    </w:p>
    <w:p w:rsidR="00392A0A" w:rsidRPr="00E5004C" w:rsidRDefault="007560DF" w:rsidP="007560DF">
      <w:pPr>
        <w:jc w:val="center"/>
        <w:rPr>
          <w:rFonts w:ascii="Times New Roman" w:eastAsia="標楷體" w:hAnsi="標楷體"/>
          <w:color w:val="000000" w:themeColor="text1"/>
          <w:sz w:val="28"/>
          <w:szCs w:val="28"/>
        </w:rPr>
      </w:pPr>
      <w:r w:rsidRPr="00E5004C">
        <w:rPr>
          <w:rFonts w:eastAsia="標楷體" w:hint="eastAsia"/>
          <w:color w:val="000000" w:themeColor="text1"/>
          <w:sz w:val="32"/>
          <w:szCs w:val="32"/>
        </w:rPr>
        <w:t>中華民國</w:t>
      </w:r>
      <w:r w:rsidRPr="00DA51E2">
        <w:rPr>
          <w:rFonts w:eastAsia="標楷體" w:hint="eastAsia"/>
          <w:color w:val="FF0000"/>
          <w:sz w:val="32"/>
          <w:szCs w:val="32"/>
        </w:rPr>
        <w:t>103</w:t>
      </w:r>
      <w:r w:rsidRPr="00E5004C">
        <w:rPr>
          <w:rFonts w:eastAsia="標楷體" w:hint="eastAsia"/>
          <w:color w:val="000000" w:themeColor="text1"/>
          <w:sz w:val="32"/>
          <w:szCs w:val="32"/>
        </w:rPr>
        <w:t>年</w:t>
      </w:r>
      <w:r w:rsidRPr="00DA51E2">
        <w:rPr>
          <w:rFonts w:eastAsia="標楷體" w:hint="eastAsia"/>
          <w:color w:val="FF0000"/>
          <w:sz w:val="32"/>
          <w:szCs w:val="32"/>
        </w:rPr>
        <w:t>1</w:t>
      </w:r>
      <w:r>
        <w:rPr>
          <w:rFonts w:eastAsia="標楷體" w:hint="eastAsia"/>
          <w:color w:val="FF0000"/>
          <w:sz w:val="32"/>
          <w:szCs w:val="32"/>
        </w:rPr>
        <w:t>1</w:t>
      </w:r>
      <w:r w:rsidRPr="00E5004C">
        <w:rPr>
          <w:rFonts w:eastAsia="標楷體" w:hint="eastAsia"/>
          <w:color w:val="000000" w:themeColor="text1"/>
          <w:sz w:val="32"/>
          <w:szCs w:val="32"/>
        </w:rPr>
        <w:t>月</w:t>
      </w:r>
      <w:r w:rsidRPr="00DA51E2">
        <w:rPr>
          <w:rFonts w:eastAsia="標楷體" w:hint="eastAsia"/>
          <w:color w:val="FF0000"/>
          <w:sz w:val="32"/>
          <w:szCs w:val="32"/>
        </w:rPr>
        <w:t>0</w:t>
      </w:r>
      <w:r>
        <w:rPr>
          <w:rFonts w:eastAsia="標楷體" w:hint="eastAsia"/>
          <w:color w:val="FF0000"/>
          <w:sz w:val="32"/>
          <w:szCs w:val="32"/>
        </w:rPr>
        <w:t>3</w:t>
      </w:r>
      <w:r w:rsidRPr="00E5004C">
        <w:rPr>
          <w:rFonts w:eastAsia="標楷體" w:hint="eastAsia"/>
          <w:color w:val="000000" w:themeColor="text1"/>
          <w:sz w:val="32"/>
          <w:szCs w:val="32"/>
        </w:rPr>
        <w:t>日</w:t>
      </w:r>
    </w:p>
    <w:p w:rsidR="00273788" w:rsidRPr="00E5004C" w:rsidRDefault="00392A0A" w:rsidP="00273788">
      <w:pPr>
        <w:spacing w:line="360" w:lineRule="exact"/>
        <w:jc w:val="center"/>
        <w:rPr>
          <w:rFonts w:ascii="Times New Roman" w:eastAsia="標楷體" w:hAnsi="標楷體"/>
          <w:color w:val="000000" w:themeColor="text1"/>
          <w:sz w:val="28"/>
          <w:szCs w:val="28"/>
        </w:rPr>
      </w:pPr>
      <w:r w:rsidRPr="00E5004C">
        <w:rPr>
          <w:rFonts w:ascii="Times New Roman" w:eastAsia="標楷體" w:hAnsi="標楷體"/>
          <w:color w:val="000000" w:themeColor="text1"/>
          <w:sz w:val="28"/>
          <w:szCs w:val="28"/>
        </w:rPr>
        <w:br w:type="page"/>
      </w:r>
    </w:p>
    <w:p w:rsidR="00773A64" w:rsidRPr="00E5004C" w:rsidRDefault="00773A64" w:rsidP="00773A64">
      <w:pPr>
        <w:spacing w:line="600" w:lineRule="exact"/>
        <w:jc w:val="center"/>
        <w:rPr>
          <w:rFonts w:ascii="Times New Roman" w:eastAsia="標楷體" w:hAnsi="標楷體"/>
          <w:b/>
          <w:color w:val="000000" w:themeColor="text1"/>
          <w:sz w:val="44"/>
          <w:szCs w:val="44"/>
        </w:rPr>
      </w:pPr>
      <w:r w:rsidRPr="00E5004C">
        <w:rPr>
          <w:rFonts w:ascii="Times New Roman" w:eastAsia="標楷體" w:hAnsi="標楷體" w:hint="eastAsia"/>
          <w:b/>
          <w:color w:val="000000" w:themeColor="text1"/>
          <w:sz w:val="44"/>
          <w:szCs w:val="44"/>
        </w:rPr>
        <w:lastRenderedPageBreak/>
        <w:t>目</w:t>
      </w:r>
      <w:r w:rsidRPr="00E5004C">
        <w:rPr>
          <w:rFonts w:ascii="Times New Roman" w:eastAsia="標楷體" w:hAnsi="標楷體" w:hint="eastAsia"/>
          <w:b/>
          <w:color w:val="000000" w:themeColor="text1"/>
          <w:sz w:val="44"/>
          <w:szCs w:val="44"/>
        </w:rPr>
        <w:t xml:space="preserve">      </w:t>
      </w:r>
      <w:r w:rsidRPr="00E5004C">
        <w:rPr>
          <w:rFonts w:ascii="Times New Roman" w:eastAsia="標楷體" w:hAnsi="標楷體" w:hint="eastAsia"/>
          <w:b/>
          <w:color w:val="000000" w:themeColor="text1"/>
          <w:sz w:val="44"/>
          <w:szCs w:val="44"/>
        </w:rPr>
        <w:t>錄</w:t>
      </w:r>
    </w:p>
    <w:p w:rsidR="00773A64" w:rsidRPr="00E5004C" w:rsidRDefault="00773A64" w:rsidP="00273788">
      <w:pPr>
        <w:spacing w:line="360" w:lineRule="exact"/>
        <w:jc w:val="center"/>
        <w:rPr>
          <w:rFonts w:eastAsia="標楷體"/>
          <w:color w:val="000000" w:themeColor="text1"/>
          <w:sz w:val="44"/>
          <w:szCs w:val="44"/>
        </w:rPr>
      </w:pPr>
    </w:p>
    <w:tbl>
      <w:tblPr>
        <w:tblW w:w="9889" w:type="dxa"/>
        <w:tblLayout w:type="fixed"/>
        <w:tblLook w:val="04A0"/>
      </w:tblPr>
      <w:tblGrid>
        <w:gridCol w:w="9039"/>
        <w:gridCol w:w="850"/>
      </w:tblGrid>
      <w:tr w:rsidR="00415176" w:rsidRPr="00E5004C" w:rsidTr="00034541">
        <w:tc>
          <w:tcPr>
            <w:tcW w:w="9039" w:type="dxa"/>
          </w:tcPr>
          <w:p w:rsidR="00415176" w:rsidRPr="00E5004C" w:rsidRDefault="00836541" w:rsidP="007F3F91">
            <w:pPr>
              <w:spacing w:line="360" w:lineRule="exact"/>
              <w:rPr>
                <w:rFonts w:eastAsia="標楷體"/>
                <w:color w:val="000000" w:themeColor="text1"/>
                <w:sz w:val="26"/>
                <w:szCs w:val="26"/>
              </w:rPr>
            </w:pPr>
            <w:r w:rsidRPr="00E5004C">
              <w:rPr>
                <w:rFonts w:eastAsia="標楷體" w:hint="eastAsia"/>
                <w:color w:val="000000" w:themeColor="text1"/>
                <w:sz w:val="26"/>
                <w:szCs w:val="26"/>
              </w:rPr>
              <w:t>●就業導向課程專班</w:t>
            </w:r>
            <w:r w:rsidR="00415176" w:rsidRPr="00E5004C">
              <w:rPr>
                <w:rFonts w:eastAsia="標楷體" w:hint="eastAsia"/>
                <w:color w:val="000000" w:themeColor="text1"/>
                <w:sz w:val="26"/>
                <w:szCs w:val="26"/>
              </w:rPr>
              <w:t>申請</w:t>
            </w:r>
            <w:r w:rsidRPr="00E5004C">
              <w:rPr>
                <w:rFonts w:eastAsia="標楷體" w:hint="eastAsia"/>
                <w:color w:val="000000" w:themeColor="text1"/>
                <w:sz w:val="26"/>
                <w:szCs w:val="26"/>
              </w:rPr>
              <w:t>表</w:t>
            </w:r>
            <w:r w:rsidR="000A0902" w:rsidRPr="00E5004C">
              <w:rPr>
                <w:rFonts w:eastAsia="標楷體"/>
                <w:color w:val="000000" w:themeColor="text1"/>
                <w:sz w:val="26"/>
                <w:szCs w:val="26"/>
              </w:rPr>
              <w:t>…………………………………………………………………</w:t>
            </w:r>
          </w:p>
        </w:tc>
        <w:tc>
          <w:tcPr>
            <w:tcW w:w="850" w:type="dxa"/>
          </w:tcPr>
          <w:p w:rsidR="00415176" w:rsidRPr="009C4A81" w:rsidRDefault="009C4A81" w:rsidP="007F3F91">
            <w:pPr>
              <w:spacing w:line="360" w:lineRule="exact"/>
              <w:rPr>
                <w:rFonts w:eastAsia="標楷體"/>
                <w:color w:val="FF0000"/>
                <w:sz w:val="26"/>
                <w:szCs w:val="26"/>
              </w:rPr>
            </w:pPr>
            <w:r w:rsidRPr="009C4A81">
              <w:rPr>
                <w:rFonts w:eastAsia="標楷體" w:hint="eastAsia"/>
                <w:color w:val="FF0000"/>
                <w:sz w:val="26"/>
                <w:szCs w:val="26"/>
              </w:rPr>
              <w:t>03</w:t>
            </w:r>
          </w:p>
        </w:tc>
      </w:tr>
      <w:tr w:rsidR="00415176" w:rsidRPr="00E5004C" w:rsidTr="00034541">
        <w:tc>
          <w:tcPr>
            <w:tcW w:w="9039" w:type="dxa"/>
          </w:tcPr>
          <w:p w:rsidR="00415176" w:rsidRPr="00E5004C" w:rsidRDefault="00836541" w:rsidP="007F3F91">
            <w:pPr>
              <w:spacing w:line="360" w:lineRule="exact"/>
              <w:rPr>
                <w:rFonts w:eastAsia="標楷體"/>
                <w:color w:val="000000" w:themeColor="text1"/>
                <w:sz w:val="26"/>
                <w:szCs w:val="26"/>
              </w:rPr>
            </w:pPr>
            <w:r w:rsidRPr="00E5004C">
              <w:rPr>
                <w:rFonts w:eastAsia="標楷體" w:hint="eastAsia"/>
                <w:color w:val="000000" w:themeColor="text1"/>
                <w:sz w:val="26"/>
                <w:szCs w:val="26"/>
              </w:rPr>
              <w:t>●</w:t>
            </w:r>
            <w:r w:rsidR="00F22B4C" w:rsidRPr="00E5004C">
              <w:rPr>
                <w:rFonts w:eastAsia="標楷體" w:hint="eastAsia"/>
                <w:color w:val="000000" w:themeColor="text1"/>
                <w:sz w:val="26"/>
                <w:szCs w:val="26"/>
              </w:rPr>
              <w:t>就業導向課程專班</w:t>
            </w:r>
            <w:r w:rsidR="00415176" w:rsidRPr="00E5004C">
              <w:rPr>
                <w:rFonts w:eastAsia="標楷體" w:hint="eastAsia"/>
                <w:color w:val="000000" w:themeColor="text1"/>
                <w:sz w:val="26"/>
                <w:szCs w:val="26"/>
              </w:rPr>
              <w:t>計畫書</w:t>
            </w:r>
            <w:r w:rsidR="00353A07" w:rsidRPr="00E5004C">
              <w:rPr>
                <w:rFonts w:eastAsia="標楷體"/>
                <w:color w:val="000000" w:themeColor="text1"/>
                <w:sz w:val="26"/>
                <w:szCs w:val="26"/>
              </w:rPr>
              <w:t>…………………………………………………………………</w:t>
            </w:r>
          </w:p>
        </w:tc>
        <w:tc>
          <w:tcPr>
            <w:tcW w:w="850" w:type="dxa"/>
          </w:tcPr>
          <w:p w:rsidR="00415176" w:rsidRPr="009C4A81" w:rsidRDefault="009C4A81" w:rsidP="007F3F91">
            <w:pPr>
              <w:spacing w:line="360" w:lineRule="exact"/>
              <w:rPr>
                <w:rFonts w:eastAsia="標楷體"/>
                <w:color w:val="FF0000"/>
                <w:sz w:val="26"/>
                <w:szCs w:val="26"/>
              </w:rPr>
            </w:pPr>
            <w:r w:rsidRPr="009C4A81">
              <w:rPr>
                <w:rFonts w:eastAsia="標楷體" w:hint="eastAsia"/>
                <w:color w:val="FF0000"/>
                <w:sz w:val="26"/>
                <w:szCs w:val="26"/>
              </w:rPr>
              <w:t>05</w:t>
            </w:r>
          </w:p>
        </w:tc>
      </w:tr>
      <w:tr w:rsidR="00CC6BA3" w:rsidRPr="00E5004C" w:rsidTr="00034541">
        <w:tc>
          <w:tcPr>
            <w:tcW w:w="9039" w:type="dxa"/>
          </w:tcPr>
          <w:p w:rsidR="00CC6BA3" w:rsidRPr="00E5004C" w:rsidRDefault="00CC6BA3" w:rsidP="007F3F91">
            <w:pPr>
              <w:widowControl/>
              <w:spacing w:line="360" w:lineRule="exact"/>
              <w:ind w:leftChars="118" w:left="283"/>
              <w:rPr>
                <w:rFonts w:eastAsia="標楷體"/>
                <w:color w:val="000000" w:themeColor="text1"/>
                <w:sz w:val="26"/>
                <w:szCs w:val="26"/>
              </w:rPr>
            </w:pPr>
            <w:r w:rsidRPr="00E5004C">
              <w:rPr>
                <w:rFonts w:eastAsia="標楷體" w:hint="eastAsia"/>
                <w:color w:val="000000" w:themeColor="text1"/>
                <w:sz w:val="26"/>
                <w:szCs w:val="26"/>
              </w:rPr>
              <w:t>壹、學校基本資料</w:t>
            </w:r>
          </w:p>
        </w:tc>
        <w:tc>
          <w:tcPr>
            <w:tcW w:w="850" w:type="dxa"/>
            <w:vAlign w:val="center"/>
          </w:tcPr>
          <w:p w:rsidR="00CC6BA3" w:rsidRPr="009C4A81" w:rsidRDefault="00CC6BA3" w:rsidP="007F3F91">
            <w:pPr>
              <w:spacing w:line="360" w:lineRule="exact"/>
              <w:jc w:val="center"/>
              <w:rPr>
                <w:rFonts w:eastAsia="標楷體"/>
                <w:color w:val="FF0000"/>
                <w:sz w:val="26"/>
                <w:szCs w:val="26"/>
              </w:rPr>
            </w:pPr>
          </w:p>
        </w:tc>
      </w:tr>
      <w:tr w:rsidR="00CC6BA3" w:rsidRPr="00E5004C" w:rsidTr="00034541">
        <w:tc>
          <w:tcPr>
            <w:tcW w:w="9039" w:type="dxa"/>
          </w:tcPr>
          <w:p w:rsidR="00CC6BA3" w:rsidRPr="00E5004C" w:rsidRDefault="00CC6BA3" w:rsidP="007F3F91">
            <w:pPr>
              <w:widowControl/>
              <w:spacing w:line="360" w:lineRule="exact"/>
              <w:ind w:leftChars="236" w:left="566"/>
              <w:rPr>
                <w:rFonts w:eastAsia="標楷體"/>
                <w:color w:val="000000" w:themeColor="text1"/>
                <w:sz w:val="26"/>
                <w:szCs w:val="26"/>
              </w:rPr>
            </w:pPr>
            <w:r w:rsidRPr="00E5004C">
              <w:rPr>
                <w:rFonts w:eastAsia="標楷體" w:hint="eastAsia"/>
                <w:color w:val="000000" w:themeColor="text1"/>
                <w:sz w:val="26"/>
                <w:szCs w:val="26"/>
              </w:rPr>
              <w:t>一、學制規模</w:t>
            </w:r>
            <w:r w:rsidR="000A0902" w:rsidRPr="00E5004C">
              <w:rPr>
                <w:rFonts w:eastAsia="標楷體"/>
                <w:color w:val="000000" w:themeColor="text1"/>
                <w:sz w:val="26"/>
                <w:szCs w:val="26"/>
              </w:rPr>
              <w:t>……………………………………………………………………………………</w:t>
            </w:r>
            <w:r w:rsidR="000A0902" w:rsidRPr="00E5004C">
              <w:rPr>
                <w:rFonts w:eastAsia="標楷體" w:hint="eastAsia"/>
                <w:color w:val="000000" w:themeColor="text1"/>
                <w:sz w:val="26"/>
                <w:szCs w:val="26"/>
              </w:rPr>
              <w:t>..</w:t>
            </w:r>
          </w:p>
        </w:tc>
        <w:tc>
          <w:tcPr>
            <w:tcW w:w="850" w:type="dxa"/>
            <w:vAlign w:val="center"/>
          </w:tcPr>
          <w:p w:rsidR="00CC6BA3"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05</w:t>
            </w:r>
          </w:p>
        </w:tc>
      </w:tr>
      <w:tr w:rsidR="00CC6BA3" w:rsidRPr="00E5004C" w:rsidTr="00034541">
        <w:tc>
          <w:tcPr>
            <w:tcW w:w="9039" w:type="dxa"/>
          </w:tcPr>
          <w:p w:rsidR="00CC6BA3" w:rsidRPr="00E5004C" w:rsidRDefault="00CC6BA3" w:rsidP="007F3F91">
            <w:pPr>
              <w:widowControl/>
              <w:spacing w:line="360" w:lineRule="exact"/>
              <w:ind w:leftChars="236" w:left="566"/>
              <w:rPr>
                <w:rFonts w:eastAsia="標楷體"/>
                <w:color w:val="000000" w:themeColor="text1"/>
                <w:sz w:val="26"/>
                <w:szCs w:val="26"/>
              </w:rPr>
            </w:pPr>
            <w:r w:rsidRPr="00E5004C">
              <w:rPr>
                <w:rFonts w:eastAsia="標楷體" w:hint="eastAsia"/>
                <w:color w:val="000000" w:themeColor="text1"/>
                <w:sz w:val="26"/>
                <w:szCs w:val="26"/>
              </w:rPr>
              <w:t>二、學生畢業進路概況</w:t>
            </w:r>
            <w:r w:rsidR="000A0902" w:rsidRPr="00E5004C">
              <w:rPr>
                <w:rFonts w:eastAsia="標楷體"/>
                <w:color w:val="000000" w:themeColor="text1"/>
                <w:sz w:val="26"/>
                <w:szCs w:val="26"/>
              </w:rPr>
              <w:t>………………………………………………………………………</w:t>
            </w:r>
          </w:p>
        </w:tc>
        <w:tc>
          <w:tcPr>
            <w:tcW w:w="850" w:type="dxa"/>
            <w:vAlign w:val="center"/>
          </w:tcPr>
          <w:p w:rsidR="00CC6BA3"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06</w:t>
            </w:r>
          </w:p>
        </w:tc>
      </w:tr>
      <w:tr w:rsidR="00415176" w:rsidRPr="00E5004C" w:rsidTr="00034541">
        <w:tc>
          <w:tcPr>
            <w:tcW w:w="9039" w:type="dxa"/>
          </w:tcPr>
          <w:p w:rsidR="00415176" w:rsidRPr="00E5004C" w:rsidRDefault="00415176" w:rsidP="007F3F91">
            <w:pPr>
              <w:widowControl/>
              <w:spacing w:line="360" w:lineRule="exact"/>
              <w:ind w:leftChars="118" w:left="283"/>
              <w:rPr>
                <w:rFonts w:eastAsia="標楷體"/>
                <w:color w:val="000000" w:themeColor="text1"/>
                <w:sz w:val="26"/>
                <w:szCs w:val="26"/>
              </w:rPr>
            </w:pPr>
            <w:r w:rsidRPr="00E5004C">
              <w:rPr>
                <w:rFonts w:eastAsia="標楷體" w:hint="eastAsia"/>
                <w:color w:val="000000" w:themeColor="text1"/>
                <w:sz w:val="26"/>
                <w:szCs w:val="26"/>
              </w:rPr>
              <w:t>貳、專班摘要</w:t>
            </w:r>
            <w:r w:rsidR="000A0902" w:rsidRPr="00E5004C">
              <w:rPr>
                <w:rFonts w:eastAsia="標楷體"/>
                <w:color w:val="000000" w:themeColor="text1"/>
                <w:sz w:val="26"/>
                <w:szCs w:val="26"/>
              </w:rPr>
              <w:t>………………………………………………………………………………</w:t>
            </w:r>
            <w:r w:rsidR="0069588B" w:rsidRPr="00E5004C">
              <w:rPr>
                <w:rFonts w:eastAsia="標楷體"/>
                <w:color w:val="000000" w:themeColor="text1"/>
                <w:sz w:val="26"/>
                <w:szCs w:val="26"/>
              </w:rPr>
              <w:t>…………</w:t>
            </w:r>
            <w:r w:rsidR="0069588B" w:rsidRPr="00E5004C">
              <w:rPr>
                <w:rFonts w:eastAsia="標楷體" w:hint="eastAsia"/>
                <w:color w:val="000000" w:themeColor="text1"/>
                <w:sz w:val="26"/>
                <w:szCs w:val="26"/>
              </w:rPr>
              <w:t>.</w:t>
            </w:r>
          </w:p>
        </w:tc>
        <w:tc>
          <w:tcPr>
            <w:tcW w:w="850" w:type="dxa"/>
            <w:vAlign w:val="center"/>
          </w:tcPr>
          <w:p w:rsidR="00415176" w:rsidRPr="009C4A81" w:rsidRDefault="009C4A81" w:rsidP="007F3F91">
            <w:pPr>
              <w:spacing w:line="360" w:lineRule="exact"/>
              <w:jc w:val="center"/>
              <w:rPr>
                <w:color w:val="FF0000"/>
                <w:sz w:val="26"/>
                <w:szCs w:val="26"/>
              </w:rPr>
            </w:pPr>
            <w:r w:rsidRPr="009C4A81">
              <w:rPr>
                <w:rFonts w:eastAsia="標楷體" w:hint="eastAsia"/>
                <w:color w:val="FF0000"/>
                <w:sz w:val="26"/>
                <w:szCs w:val="26"/>
              </w:rPr>
              <w:t>07</w:t>
            </w:r>
          </w:p>
        </w:tc>
      </w:tr>
      <w:tr w:rsidR="00415176" w:rsidRPr="00E5004C" w:rsidTr="00034541">
        <w:tc>
          <w:tcPr>
            <w:tcW w:w="9039" w:type="dxa"/>
          </w:tcPr>
          <w:p w:rsidR="00415176" w:rsidRPr="00E5004C" w:rsidRDefault="00415176" w:rsidP="007F3F91">
            <w:pPr>
              <w:widowControl/>
              <w:spacing w:line="360" w:lineRule="exact"/>
              <w:ind w:leftChars="118" w:left="283"/>
              <w:rPr>
                <w:rFonts w:eastAsia="標楷體"/>
                <w:color w:val="000000" w:themeColor="text1"/>
                <w:sz w:val="26"/>
                <w:szCs w:val="26"/>
              </w:rPr>
            </w:pPr>
            <w:r w:rsidRPr="00E5004C">
              <w:rPr>
                <w:rFonts w:eastAsia="標楷體" w:hint="eastAsia"/>
                <w:color w:val="000000" w:themeColor="text1"/>
                <w:sz w:val="26"/>
                <w:szCs w:val="26"/>
              </w:rPr>
              <w:t>叁、</w:t>
            </w:r>
            <w:r w:rsidR="00876109" w:rsidRPr="00E5004C">
              <w:rPr>
                <w:rFonts w:eastAsia="標楷體" w:hint="eastAsia"/>
                <w:color w:val="000000" w:themeColor="text1"/>
                <w:sz w:val="26"/>
                <w:szCs w:val="26"/>
              </w:rPr>
              <w:t>專班資料分析</w:t>
            </w:r>
          </w:p>
        </w:tc>
        <w:tc>
          <w:tcPr>
            <w:tcW w:w="850" w:type="dxa"/>
            <w:vAlign w:val="center"/>
          </w:tcPr>
          <w:p w:rsidR="00415176" w:rsidRPr="009C4A81" w:rsidRDefault="00415176" w:rsidP="007F3F91">
            <w:pPr>
              <w:spacing w:line="360" w:lineRule="exact"/>
              <w:jc w:val="center"/>
              <w:rPr>
                <w:color w:val="FF0000"/>
                <w:sz w:val="26"/>
                <w:szCs w:val="26"/>
              </w:rPr>
            </w:pPr>
          </w:p>
        </w:tc>
      </w:tr>
      <w:tr w:rsidR="00876109" w:rsidRPr="00E5004C" w:rsidTr="00034541">
        <w:tc>
          <w:tcPr>
            <w:tcW w:w="9039" w:type="dxa"/>
          </w:tcPr>
          <w:p w:rsidR="00876109" w:rsidRPr="00E5004C" w:rsidRDefault="00876109" w:rsidP="007F3F91">
            <w:pPr>
              <w:widowControl/>
              <w:spacing w:line="360" w:lineRule="exact"/>
              <w:ind w:leftChars="236" w:left="566"/>
              <w:rPr>
                <w:rFonts w:eastAsia="標楷體"/>
                <w:color w:val="000000" w:themeColor="text1"/>
                <w:sz w:val="26"/>
                <w:szCs w:val="26"/>
              </w:rPr>
            </w:pPr>
            <w:r w:rsidRPr="00E5004C">
              <w:rPr>
                <w:rFonts w:eastAsia="標楷體" w:hAnsi="標楷體" w:hint="eastAsia"/>
                <w:color w:val="000000" w:themeColor="text1"/>
                <w:sz w:val="26"/>
                <w:szCs w:val="26"/>
              </w:rPr>
              <w:t>一、</w:t>
            </w:r>
            <w:r w:rsidRPr="00E5004C">
              <w:rPr>
                <w:rFonts w:eastAsia="標楷體" w:hint="eastAsia"/>
                <w:color w:val="000000" w:themeColor="text1"/>
                <w:sz w:val="26"/>
                <w:szCs w:val="26"/>
              </w:rPr>
              <w:t>專班辦理情形</w:t>
            </w:r>
            <w:r w:rsidR="000A0902" w:rsidRPr="00E5004C">
              <w:rPr>
                <w:rFonts w:eastAsia="標楷體"/>
                <w:color w:val="000000" w:themeColor="text1"/>
                <w:sz w:val="26"/>
                <w:szCs w:val="26"/>
              </w:rPr>
              <w:t>……………………………………………………………………</w:t>
            </w:r>
            <w:r w:rsidR="0069588B" w:rsidRPr="00E5004C">
              <w:rPr>
                <w:rFonts w:eastAsia="標楷體"/>
                <w:color w:val="000000" w:themeColor="text1"/>
                <w:sz w:val="26"/>
                <w:szCs w:val="26"/>
              </w:rPr>
              <w:t>…………</w:t>
            </w:r>
          </w:p>
        </w:tc>
        <w:tc>
          <w:tcPr>
            <w:tcW w:w="850" w:type="dxa"/>
            <w:vAlign w:val="center"/>
          </w:tcPr>
          <w:p w:rsidR="00876109"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08</w:t>
            </w:r>
          </w:p>
        </w:tc>
      </w:tr>
      <w:tr w:rsidR="00876109" w:rsidRPr="00E5004C" w:rsidTr="00034541">
        <w:tc>
          <w:tcPr>
            <w:tcW w:w="9039" w:type="dxa"/>
          </w:tcPr>
          <w:p w:rsidR="00876109" w:rsidRPr="00E5004C" w:rsidRDefault="00075DA0" w:rsidP="007F3F91">
            <w:pPr>
              <w:widowControl/>
              <w:spacing w:line="360" w:lineRule="exact"/>
              <w:ind w:leftChars="236" w:left="566"/>
              <w:rPr>
                <w:rFonts w:eastAsia="標楷體" w:hAnsi="標楷體"/>
                <w:color w:val="000000" w:themeColor="text1"/>
                <w:sz w:val="26"/>
                <w:szCs w:val="26"/>
              </w:rPr>
            </w:pPr>
            <w:r w:rsidRPr="00E5004C">
              <w:rPr>
                <w:rFonts w:eastAsia="標楷體" w:hint="eastAsia"/>
                <w:color w:val="000000" w:themeColor="text1"/>
                <w:sz w:val="26"/>
                <w:szCs w:val="26"/>
              </w:rPr>
              <w:t>二、</w:t>
            </w:r>
            <w:r w:rsidRPr="00E5004C">
              <w:rPr>
                <w:rFonts w:eastAsia="標楷體" w:cs="標楷體" w:hint="eastAsia"/>
                <w:color w:val="000000" w:themeColor="text1"/>
                <w:sz w:val="26"/>
                <w:szCs w:val="26"/>
              </w:rPr>
              <w:t>專班</w:t>
            </w:r>
            <w:r w:rsidRPr="00E5004C">
              <w:rPr>
                <w:rFonts w:eastAsia="標楷體" w:hint="eastAsia"/>
                <w:color w:val="000000" w:themeColor="text1"/>
                <w:sz w:val="26"/>
                <w:szCs w:val="26"/>
              </w:rPr>
              <w:t>所屬學制之群科現況</w:t>
            </w:r>
            <w:r w:rsidR="000A0902" w:rsidRPr="00E5004C">
              <w:rPr>
                <w:rFonts w:eastAsia="標楷體"/>
                <w:color w:val="000000" w:themeColor="text1"/>
                <w:sz w:val="26"/>
                <w:szCs w:val="26"/>
              </w:rPr>
              <w:t>…………………………………………………</w:t>
            </w:r>
            <w:r w:rsidR="0069588B" w:rsidRPr="00E5004C">
              <w:rPr>
                <w:rFonts w:eastAsia="標楷體"/>
                <w:color w:val="000000" w:themeColor="text1"/>
                <w:sz w:val="26"/>
                <w:szCs w:val="26"/>
              </w:rPr>
              <w:t>…………</w:t>
            </w:r>
          </w:p>
        </w:tc>
        <w:tc>
          <w:tcPr>
            <w:tcW w:w="850" w:type="dxa"/>
            <w:vAlign w:val="center"/>
          </w:tcPr>
          <w:p w:rsidR="00876109"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09</w:t>
            </w:r>
          </w:p>
        </w:tc>
      </w:tr>
      <w:tr w:rsidR="00415176" w:rsidRPr="00E5004C" w:rsidTr="00034541">
        <w:tc>
          <w:tcPr>
            <w:tcW w:w="9039" w:type="dxa"/>
          </w:tcPr>
          <w:p w:rsidR="00415176" w:rsidRPr="00E5004C" w:rsidRDefault="00415176" w:rsidP="007F3F91">
            <w:pPr>
              <w:widowControl/>
              <w:spacing w:line="360" w:lineRule="exact"/>
              <w:ind w:leftChars="118" w:left="283"/>
              <w:rPr>
                <w:rFonts w:eastAsia="標楷體"/>
                <w:color w:val="000000" w:themeColor="text1"/>
                <w:sz w:val="26"/>
                <w:szCs w:val="26"/>
              </w:rPr>
            </w:pPr>
            <w:r w:rsidRPr="00E5004C">
              <w:rPr>
                <w:rFonts w:eastAsia="標楷體" w:hint="eastAsia"/>
                <w:color w:val="000000" w:themeColor="text1"/>
                <w:sz w:val="26"/>
                <w:szCs w:val="26"/>
              </w:rPr>
              <w:t>肆、課程架構</w:t>
            </w:r>
          </w:p>
        </w:tc>
        <w:tc>
          <w:tcPr>
            <w:tcW w:w="850" w:type="dxa"/>
            <w:vAlign w:val="center"/>
          </w:tcPr>
          <w:p w:rsidR="00415176" w:rsidRPr="009C4A81" w:rsidRDefault="00415176" w:rsidP="007F3F91">
            <w:pPr>
              <w:spacing w:line="360" w:lineRule="exact"/>
              <w:jc w:val="center"/>
              <w:rPr>
                <w:color w:val="FF0000"/>
                <w:sz w:val="26"/>
                <w:szCs w:val="26"/>
              </w:rPr>
            </w:pPr>
          </w:p>
        </w:tc>
      </w:tr>
      <w:tr w:rsidR="00185998" w:rsidRPr="00E5004C" w:rsidTr="00034541">
        <w:tc>
          <w:tcPr>
            <w:tcW w:w="9039" w:type="dxa"/>
          </w:tcPr>
          <w:p w:rsidR="00185998" w:rsidRPr="00E5004C" w:rsidRDefault="00185998" w:rsidP="007F3F91">
            <w:pPr>
              <w:widowControl/>
              <w:spacing w:line="360" w:lineRule="exact"/>
              <w:ind w:leftChars="236" w:left="566"/>
              <w:rPr>
                <w:rFonts w:eastAsia="標楷體"/>
                <w:color w:val="000000" w:themeColor="text1"/>
                <w:sz w:val="26"/>
                <w:szCs w:val="26"/>
              </w:rPr>
            </w:pPr>
            <w:r w:rsidRPr="00E5004C">
              <w:rPr>
                <w:rFonts w:eastAsia="標楷體" w:hAnsi="標楷體" w:hint="eastAsia"/>
                <w:color w:val="000000" w:themeColor="text1"/>
                <w:sz w:val="26"/>
                <w:szCs w:val="26"/>
              </w:rPr>
              <w:t>一、</w:t>
            </w:r>
            <w:r w:rsidR="004E3F48" w:rsidRPr="00E5004C">
              <w:rPr>
                <w:rFonts w:ascii="標楷體" w:eastAsia="標楷體" w:hAnsi="標楷體" w:hint="eastAsia"/>
                <w:color w:val="000000" w:themeColor="text1"/>
                <w:sz w:val="26"/>
                <w:szCs w:val="26"/>
              </w:rPr>
              <w:t>專班教學科目、學分數及每週授課節數表</w:t>
            </w:r>
            <w:r w:rsidR="000A0902" w:rsidRPr="00E5004C">
              <w:rPr>
                <w:rFonts w:eastAsia="標楷體"/>
                <w:color w:val="000000" w:themeColor="text1"/>
                <w:sz w:val="26"/>
                <w:szCs w:val="26"/>
              </w:rPr>
              <w:t>………………………</w:t>
            </w:r>
            <w:r w:rsidR="0069588B" w:rsidRPr="00E5004C">
              <w:rPr>
                <w:rFonts w:eastAsia="標楷體"/>
                <w:color w:val="000000" w:themeColor="text1"/>
                <w:sz w:val="26"/>
                <w:szCs w:val="26"/>
              </w:rPr>
              <w:t>………</w:t>
            </w:r>
            <w:r w:rsidR="0069588B" w:rsidRPr="00E5004C">
              <w:rPr>
                <w:rFonts w:eastAsia="標楷體" w:hint="eastAsia"/>
                <w:color w:val="000000" w:themeColor="text1"/>
                <w:sz w:val="26"/>
                <w:szCs w:val="26"/>
              </w:rPr>
              <w:t>..</w:t>
            </w:r>
          </w:p>
        </w:tc>
        <w:tc>
          <w:tcPr>
            <w:tcW w:w="850" w:type="dxa"/>
            <w:vAlign w:val="center"/>
          </w:tcPr>
          <w:p w:rsidR="00185998"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10</w:t>
            </w:r>
          </w:p>
        </w:tc>
      </w:tr>
      <w:tr w:rsidR="00185998" w:rsidRPr="00E5004C" w:rsidTr="00034541">
        <w:tc>
          <w:tcPr>
            <w:tcW w:w="9039" w:type="dxa"/>
          </w:tcPr>
          <w:p w:rsidR="00185998" w:rsidRPr="00E5004C" w:rsidRDefault="002A0F8F" w:rsidP="007F3F91">
            <w:pPr>
              <w:widowControl/>
              <w:spacing w:line="360" w:lineRule="exact"/>
              <w:ind w:leftChars="236" w:left="566"/>
              <w:rPr>
                <w:rFonts w:eastAsia="標楷體"/>
                <w:color w:val="000000" w:themeColor="text1"/>
                <w:sz w:val="26"/>
                <w:szCs w:val="26"/>
              </w:rPr>
            </w:pPr>
            <w:r w:rsidRPr="00E5004C">
              <w:rPr>
                <w:rFonts w:eastAsia="標楷體" w:hint="eastAsia"/>
                <w:color w:val="000000" w:themeColor="text1"/>
                <w:sz w:val="26"/>
                <w:szCs w:val="26"/>
              </w:rPr>
              <w:t>二</w:t>
            </w:r>
            <w:r w:rsidR="00185998" w:rsidRPr="00E5004C">
              <w:rPr>
                <w:rFonts w:eastAsia="標楷體" w:hint="eastAsia"/>
                <w:color w:val="000000" w:themeColor="text1"/>
                <w:sz w:val="26"/>
                <w:szCs w:val="26"/>
              </w:rPr>
              <w:t>、</w:t>
            </w:r>
            <w:r w:rsidR="009870B8" w:rsidRPr="00E5004C">
              <w:rPr>
                <w:rFonts w:ascii="標楷體" w:eastAsia="標楷體" w:hAnsi="標楷體" w:hint="eastAsia"/>
                <w:color w:val="000000" w:themeColor="text1"/>
                <w:sz w:val="26"/>
                <w:szCs w:val="26"/>
              </w:rPr>
              <w:t>專班</w:t>
            </w:r>
            <w:r w:rsidR="00185998" w:rsidRPr="00E5004C">
              <w:rPr>
                <w:rFonts w:eastAsia="標楷體" w:hint="eastAsia"/>
                <w:color w:val="000000" w:themeColor="text1"/>
                <w:sz w:val="26"/>
                <w:szCs w:val="26"/>
              </w:rPr>
              <w:t>課</w:t>
            </w:r>
            <w:r w:rsidR="000D2A8F" w:rsidRPr="00E5004C">
              <w:rPr>
                <w:rFonts w:eastAsia="標楷體" w:hint="eastAsia"/>
                <w:color w:val="000000" w:themeColor="text1"/>
                <w:sz w:val="26"/>
                <w:szCs w:val="26"/>
              </w:rPr>
              <w:t>程</w:t>
            </w:r>
            <w:r w:rsidR="00B66E23" w:rsidRPr="00E5004C">
              <w:rPr>
                <w:rFonts w:eastAsia="標楷體" w:hint="eastAsia"/>
                <w:color w:val="000000" w:themeColor="text1"/>
                <w:sz w:val="26"/>
                <w:szCs w:val="26"/>
              </w:rPr>
              <w:t>實施</w:t>
            </w:r>
            <w:r w:rsidR="00185998" w:rsidRPr="00E5004C">
              <w:rPr>
                <w:rFonts w:eastAsia="標楷體" w:hint="eastAsia"/>
                <w:color w:val="000000" w:themeColor="text1"/>
                <w:sz w:val="26"/>
                <w:szCs w:val="26"/>
              </w:rPr>
              <w:t>規劃</w:t>
            </w:r>
            <w:r w:rsidR="000A0902" w:rsidRPr="00E5004C">
              <w:rPr>
                <w:rFonts w:eastAsia="標楷體"/>
                <w:color w:val="000000" w:themeColor="text1"/>
                <w:sz w:val="26"/>
                <w:szCs w:val="26"/>
              </w:rPr>
              <w:t>……………………………………………………</w:t>
            </w:r>
            <w:r w:rsidR="000D2A8F" w:rsidRPr="00E5004C">
              <w:rPr>
                <w:rFonts w:eastAsia="標楷體"/>
                <w:color w:val="000000" w:themeColor="text1"/>
                <w:sz w:val="26"/>
                <w:szCs w:val="26"/>
              </w:rPr>
              <w:t>………</w:t>
            </w:r>
            <w:r w:rsidR="0069588B" w:rsidRPr="00E5004C">
              <w:rPr>
                <w:rFonts w:eastAsia="標楷體"/>
                <w:color w:val="000000" w:themeColor="text1"/>
                <w:sz w:val="26"/>
                <w:szCs w:val="26"/>
              </w:rPr>
              <w:t>…………</w:t>
            </w:r>
            <w:r w:rsidR="0069588B" w:rsidRPr="00E5004C">
              <w:rPr>
                <w:rFonts w:eastAsia="標楷體" w:hint="eastAsia"/>
                <w:color w:val="000000" w:themeColor="text1"/>
                <w:sz w:val="26"/>
                <w:szCs w:val="26"/>
              </w:rPr>
              <w:t>.</w:t>
            </w:r>
          </w:p>
        </w:tc>
        <w:tc>
          <w:tcPr>
            <w:tcW w:w="850" w:type="dxa"/>
            <w:vAlign w:val="center"/>
          </w:tcPr>
          <w:p w:rsidR="00185998"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12</w:t>
            </w:r>
          </w:p>
        </w:tc>
      </w:tr>
      <w:tr w:rsidR="007F3F91" w:rsidRPr="00E5004C" w:rsidTr="00034541">
        <w:tc>
          <w:tcPr>
            <w:tcW w:w="9039" w:type="dxa"/>
          </w:tcPr>
          <w:p w:rsidR="007F3F91" w:rsidRPr="00E5004C" w:rsidRDefault="007F3F91" w:rsidP="007F3F91">
            <w:pPr>
              <w:widowControl/>
              <w:spacing w:line="360" w:lineRule="exact"/>
              <w:ind w:leftChars="236" w:left="566"/>
              <w:rPr>
                <w:rFonts w:eastAsia="標楷體"/>
                <w:color w:val="000000" w:themeColor="text1"/>
                <w:sz w:val="26"/>
                <w:szCs w:val="26"/>
              </w:rPr>
            </w:pPr>
            <w:r w:rsidRPr="00E5004C">
              <w:rPr>
                <w:rFonts w:ascii="標楷體" w:eastAsia="標楷體" w:hAnsi="標楷體" w:hint="eastAsia"/>
                <w:color w:val="000000" w:themeColor="text1"/>
                <w:sz w:val="26"/>
                <w:szCs w:val="26"/>
              </w:rPr>
              <w:t>三、課程科目學分數檢核表</w:t>
            </w:r>
            <w:r w:rsidRPr="00E5004C">
              <w:rPr>
                <w:rFonts w:eastAsia="標楷體"/>
                <w:color w:val="000000" w:themeColor="text1"/>
                <w:sz w:val="26"/>
                <w:szCs w:val="26"/>
              </w:rPr>
              <w:t>………………………………………………………………</w:t>
            </w:r>
          </w:p>
        </w:tc>
        <w:tc>
          <w:tcPr>
            <w:tcW w:w="850" w:type="dxa"/>
            <w:vAlign w:val="center"/>
          </w:tcPr>
          <w:p w:rsidR="007F3F91"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14</w:t>
            </w:r>
          </w:p>
        </w:tc>
      </w:tr>
      <w:tr w:rsidR="00415176" w:rsidRPr="00E5004C" w:rsidTr="00034541">
        <w:tc>
          <w:tcPr>
            <w:tcW w:w="9039" w:type="dxa"/>
          </w:tcPr>
          <w:p w:rsidR="00415176" w:rsidRPr="00E5004C" w:rsidRDefault="00415176" w:rsidP="007F3F91">
            <w:pPr>
              <w:widowControl/>
              <w:spacing w:line="360" w:lineRule="exact"/>
              <w:ind w:leftChars="118" w:left="283"/>
              <w:rPr>
                <w:rFonts w:ascii="標楷體" w:eastAsia="標楷體" w:hAnsi="標楷體"/>
                <w:color w:val="000000" w:themeColor="text1"/>
                <w:sz w:val="26"/>
                <w:szCs w:val="26"/>
              </w:rPr>
            </w:pPr>
            <w:r w:rsidRPr="00E5004C">
              <w:rPr>
                <w:rFonts w:eastAsia="標楷體" w:hint="eastAsia"/>
                <w:color w:val="000000" w:themeColor="text1"/>
                <w:sz w:val="26"/>
                <w:szCs w:val="26"/>
              </w:rPr>
              <w:t>伍、訓練計畫</w:t>
            </w:r>
            <w:r w:rsidRPr="00E5004C">
              <w:rPr>
                <w:rFonts w:eastAsia="標楷體"/>
                <w:color w:val="000000" w:themeColor="text1"/>
                <w:sz w:val="26"/>
                <w:szCs w:val="26"/>
              </w:rPr>
              <w:t>………………………………………………………………………………</w:t>
            </w:r>
            <w:r w:rsidR="000A0902" w:rsidRPr="00E5004C">
              <w:rPr>
                <w:rFonts w:eastAsia="標楷體"/>
                <w:color w:val="000000" w:themeColor="text1"/>
                <w:sz w:val="26"/>
                <w:szCs w:val="26"/>
              </w:rPr>
              <w:t>…………</w:t>
            </w:r>
            <w:r w:rsidR="000A0902" w:rsidRPr="00E5004C">
              <w:rPr>
                <w:rFonts w:eastAsia="標楷體" w:hint="eastAsia"/>
                <w:color w:val="000000" w:themeColor="text1"/>
                <w:sz w:val="26"/>
                <w:szCs w:val="26"/>
              </w:rPr>
              <w:t>..</w:t>
            </w:r>
          </w:p>
        </w:tc>
        <w:tc>
          <w:tcPr>
            <w:tcW w:w="850" w:type="dxa"/>
            <w:vAlign w:val="center"/>
          </w:tcPr>
          <w:p w:rsidR="00415176" w:rsidRPr="009C4A81" w:rsidRDefault="009C4A81" w:rsidP="007F3F91">
            <w:pPr>
              <w:spacing w:line="360" w:lineRule="exact"/>
              <w:jc w:val="center"/>
              <w:rPr>
                <w:color w:val="FF0000"/>
                <w:sz w:val="26"/>
                <w:szCs w:val="26"/>
              </w:rPr>
            </w:pPr>
            <w:r w:rsidRPr="009C4A81">
              <w:rPr>
                <w:rFonts w:eastAsia="標楷體" w:hint="eastAsia"/>
                <w:color w:val="FF0000"/>
                <w:sz w:val="26"/>
                <w:szCs w:val="26"/>
              </w:rPr>
              <w:t>16</w:t>
            </w:r>
          </w:p>
        </w:tc>
      </w:tr>
      <w:tr w:rsidR="0030302C" w:rsidRPr="00E5004C" w:rsidTr="00034541">
        <w:tc>
          <w:tcPr>
            <w:tcW w:w="9039" w:type="dxa"/>
          </w:tcPr>
          <w:p w:rsidR="0030302C" w:rsidRPr="00E5004C" w:rsidRDefault="0030302C" w:rsidP="007F3F91">
            <w:pPr>
              <w:widowControl/>
              <w:spacing w:line="360" w:lineRule="exact"/>
              <w:ind w:leftChars="118" w:left="283"/>
              <w:rPr>
                <w:rFonts w:eastAsia="標楷體"/>
                <w:color w:val="000000" w:themeColor="text1"/>
                <w:sz w:val="26"/>
                <w:szCs w:val="26"/>
              </w:rPr>
            </w:pPr>
            <w:r w:rsidRPr="00E5004C">
              <w:rPr>
                <w:rFonts w:eastAsia="標楷體" w:hint="eastAsia"/>
                <w:color w:val="000000" w:themeColor="text1"/>
                <w:sz w:val="26"/>
                <w:szCs w:val="26"/>
              </w:rPr>
              <w:t>陸、預期效益</w:t>
            </w:r>
          </w:p>
        </w:tc>
        <w:tc>
          <w:tcPr>
            <w:tcW w:w="850" w:type="dxa"/>
            <w:vAlign w:val="center"/>
          </w:tcPr>
          <w:p w:rsidR="0030302C" w:rsidRPr="009C4A81" w:rsidRDefault="0030302C" w:rsidP="007F3F91">
            <w:pPr>
              <w:spacing w:line="360" w:lineRule="exact"/>
              <w:jc w:val="center"/>
              <w:rPr>
                <w:rFonts w:eastAsia="標楷體"/>
                <w:color w:val="FF0000"/>
                <w:sz w:val="26"/>
                <w:szCs w:val="26"/>
              </w:rPr>
            </w:pPr>
          </w:p>
        </w:tc>
      </w:tr>
      <w:tr w:rsidR="0030302C" w:rsidRPr="00E5004C" w:rsidTr="00034541">
        <w:tc>
          <w:tcPr>
            <w:tcW w:w="9039" w:type="dxa"/>
          </w:tcPr>
          <w:p w:rsidR="0030302C" w:rsidRPr="00E5004C" w:rsidRDefault="0030302C" w:rsidP="00F81861">
            <w:pPr>
              <w:widowControl/>
              <w:spacing w:line="360" w:lineRule="exact"/>
              <w:ind w:leftChars="118" w:left="283" w:firstLineChars="101" w:firstLine="263"/>
              <w:rPr>
                <w:rFonts w:eastAsia="標楷體"/>
                <w:color w:val="000000" w:themeColor="text1"/>
                <w:sz w:val="26"/>
                <w:szCs w:val="26"/>
              </w:rPr>
            </w:pPr>
            <w:r w:rsidRPr="00E5004C">
              <w:rPr>
                <w:rFonts w:eastAsia="標楷體" w:hint="eastAsia"/>
                <w:color w:val="000000" w:themeColor="text1"/>
                <w:sz w:val="26"/>
                <w:szCs w:val="26"/>
              </w:rPr>
              <w:t>一、職業技能訓練效益</w:t>
            </w:r>
            <w:r w:rsidRPr="00E5004C">
              <w:rPr>
                <w:rFonts w:eastAsia="標楷體"/>
                <w:color w:val="000000" w:themeColor="text1"/>
                <w:sz w:val="26"/>
                <w:szCs w:val="26"/>
              </w:rPr>
              <w:t>………………………………………………………………………</w:t>
            </w:r>
          </w:p>
        </w:tc>
        <w:tc>
          <w:tcPr>
            <w:tcW w:w="850" w:type="dxa"/>
            <w:vAlign w:val="center"/>
          </w:tcPr>
          <w:p w:rsidR="0030302C"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19</w:t>
            </w:r>
          </w:p>
        </w:tc>
      </w:tr>
      <w:tr w:rsidR="0030302C" w:rsidRPr="00E5004C" w:rsidTr="00034541">
        <w:tc>
          <w:tcPr>
            <w:tcW w:w="9039" w:type="dxa"/>
          </w:tcPr>
          <w:p w:rsidR="0030302C" w:rsidRPr="00E5004C" w:rsidRDefault="0030302C" w:rsidP="007F3F91">
            <w:pPr>
              <w:widowControl/>
              <w:spacing w:line="360" w:lineRule="exact"/>
              <w:ind w:leftChars="236" w:left="566" w:firstLine="1"/>
              <w:rPr>
                <w:rFonts w:eastAsia="標楷體"/>
                <w:color w:val="000000" w:themeColor="text1"/>
                <w:sz w:val="26"/>
                <w:szCs w:val="26"/>
              </w:rPr>
            </w:pPr>
            <w:r w:rsidRPr="00E5004C">
              <w:rPr>
                <w:rFonts w:eastAsia="標楷體" w:hint="eastAsia"/>
                <w:color w:val="000000" w:themeColor="text1"/>
                <w:sz w:val="26"/>
                <w:szCs w:val="26"/>
              </w:rPr>
              <w:t>二、補助經費效益</w:t>
            </w:r>
            <w:r w:rsidR="00A07EEC" w:rsidRPr="00E5004C">
              <w:rPr>
                <w:rFonts w:eastAsia="標楷體"/>
                <w:color w:val="000000" w:themeColor="text1"/>
                <w:sz w:val="26"/>
                <w:szCs w:val="26"/>
              </w:rPr>
              <w:t>………</w:t>
            </w:r>
            <w:r w:rsidRPr="00E5004C">
              <w:rPr>
                <w:rFonts w:eastAsia="標楷體"/>
                <w:color w:val="000000" w:themeColor="text1"/>
                <w:sz w:val="26"/>
                <w:szCs w:val="26"/>
              </w:rPr>
              <w:t>………………………………………………………</w:t>
            </w:r>
            <w:r w:rsidRPr="00E5004C">
              <w:rPr>
                <w:rFonts w:eastAsia="標楷體" w:hint="eastAsia"/>
                <w:color w:val="000000" w:themeColor="text1"/>
                <w:sz w:val="26"/>
                <w:szCs w:val="26"/>
              </w:rPr>
              <w:t>..</w:t>
            </w:r>
            <w:r w:rsidRPr="00E5004C">
              <w:rPr>
                <w:rFonts w:eastAsia="標楷體"/>
                <w:color w:val="000000" w:themeColor="text1"/>
                <w:sz w:val="26"/>
                <w:szCs w:val="26"/>
              </w:rPr>
              <w:t>……………</w:t>
            </w:r>
            <w:r w:rsidRPr="00E5004C">
              <w:rPr>
                <w:rFonts w:eastAsia="標楷體" w:hint="eastAsia"/>
                <w:color w:val="000000" w:themeColor="text1"/>
                <w:sz w:val="26"/>
                <w:szCs w:val="26"/>
              </w:rPr>
              <w:t>.</w:t>
            </w:r>
          </w:p>
        </w:tc>
        <w:tc>
          <w:tcPr>
            <w:tcW w:w="850" w:type="dxa"/>
            <w:vAlign w:val="center"/>
          </w:tcPr>
          <w:p w:rsidR="0030302C"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19</w:t>
            </w:r>
          </w:p>
        </w:tc>
      </w:tr>
      <w:tr w:rsidR="0030302C" w:rsidRPr="00E5004C" w:rsidTr="00034541">
        <w:trPr>
          <w:trHeight w:val="451"/>
        </w:trPr>
        <w:tc>
          <w:tcPr>
            <w:tcW w:w="9039" w:type="dxa"/>
          </w:tcPr>
          <w:p w:rsidR="0030302C" w:rsidRPr="00E5004C" w:rsidRDefault="0030302C" w:rsidP="007F3F91">
            <w:pPr>
              <w:widowControl/>
              <w:spacing w:line="360" w:lineRule="exact"/>
              <w:ind w:leftChars="236" w:left="566" w:firstLine="1"/>
              <w:rPr>
                <w:rFonts w:eastAsia="標楷體"/>
                <w:color w:val="000000" w:themeColor="text1"/>
                <w:sz w:val="26"/>
                <w:szCs w:val="26"/>
              </w:rPr>
            </w:pPr>
            <w:r w:rsidRPr="00E5004C">
              <w:rPr>
                <w:rFonts w:eastAsia="標楷體" w:hint="eastAsia"/>
                <w:color w:val="000000" w:themeColor="text1"/>
                <w:sz w:val="26"/>
                <w:szCs w:val="26"/>
              </w:rPr>
              <w:t>三、預期</w:t>
            </w:r>
            <w:r w:rsidRPr="00E5004C">
              <w:rPr>
                <w:rFonts w:ascii="標楷體" w:eastAsia="標楷體" w:hAnsi="標楷體" w:cs="標楷體" w:hint="eastAsia"/>
                <w:color w:val="000000" w:themeColor="text1"/>
                <w:sz w:val="26"/>
                <w:szCs w:val="26"/>
              </w:rPr>
              <w:t>就業</w:t>
            </w:r>
            <w:r w:rsidR="00A07EEC" w:rsidRPr="00E5004C">
              <w:rPr>
                <w:rFonts w:ascii="標楷體" w:eastAsia="標楷體" w:hAnsi="標楷體" w:cs="標楷體" w:hint="eastAsia"/>
                <w:color w:val="000000" w:themeColor="text1"/>
                <w:sz w:val="26"/>
                <w:szCs w:val="26"/>
              </w:rPr>
              <w:t>達成率</w:t>
            </w:r>
            <w:r w:rsidRPr="00E5004C">
              <w:rPr>
                <w:rFonts w:eastAsia="標楷體"/>
                <w:color w:val="000000" w:themeColor="text1"/>
                <w:sz w:val="26"/>
                <w:szCs w:val="26"/>
              </w:rPr>
              <w:t>…………………………………………………………………………</w:t>
            </w:r>
            <w:r w:rsidR="00A07EEC" w:rsidRPr="00E5004C">
              <w:rPr>
                <w:rFonts w:eastAsia="標楷體" w:hint="eastAsia"/>
                <w:color w:val="000000" w:themeColor="text1"/>
                <w:sz w:val="26"/>
                <w:szCs w:val="26"/>
              </w:rPr>
              <w:t>..</w:t>
            </w:r>
          </w:p>
        </w:tc>
        <w:tc>
          <w:tcPr>
            <w:tcW w:w="850" w:type="dxa"/>
            <w:vAlign w:val="center"/>
          </w:tcPr>
          <w:p w:rsidR="0030302C" w:rsidRPr="009C4A81" w:rsidRDefault="009C4A81" w:rsidP="007F3F91">
            <w:pPr>
              <w:spacing w:line="360" w:lineRule="exact"/>
              <w:jc w:val="center"/>
              <w:rPr>
                <w:color w:val="FF0000"/>
                <w:sz w:val="26"/>
                <w:szCs w:val="26"/>
              </w:rPr>
            </w:pPr>
            <w:r w:rsidRPr="009C4A81">
              <w:rPr>
                <w:rFonts w:eastAsia="標楷體" w:hint="eastAsia"/>
                <w:color w:val="FF0000"/>
                <w:sz w:val="26"/>
                <w:szCs w:val="26"/>
              </w:rPr>
              <w:t>19</w:t>
            </w:r>
          </w:p>
        </w:tc>
      </w:tr>
      <w:tr w:rsidR="00A07EEC" w:rsidRPr="00E5004C" w:rsidTr="00034541">
        <w:trPr>
          <w:trHeight w:val="451"/>
        </w:trPr>
        <w:tc>
          <w:tcPr>
            <w:tcW w:w="9039" w:type="dxa"/>
          </w:tcPr>
          <w:p w:rsidR="00A07EEC" w:rsidRPr="00E5004C" w:rsidRDefault="00A07EEC" w:rsidP="007F3F91">
            <w:pPr>
              <w:widowControl/>
              <w:spacing w:line="360" w:lineRule="exact"/>
              <w:ind w:leftChars="236" w:left="566" w:firstLine="1"/>
              <w:rPr>
                <w:rFonts w:eastAsia="標楷體"/>
                <w:color w:val="000000" w:themeColor="text1"/>
                <w:sz w:val="26"/>
                <w:szCs w:val="26"/>
              </w:rPr>
            </w:pPr>
            <w:r w:rsidRPr="00E5004C">
              <w:rPr>
                <w:rFonts w:eastAsia="標楷體" w:hint="eastAsia"/>
                <w:color w:val="000000" w:themeColor="text1"/>
                <w:sz w:val="26"/>
                <w:szCs w:val="26"/>
              </w:rPr>
              <w:t>四、預期</w:t>
            </w:r>
            <w:r w:rsidRPr="00E5004C">
              <w:rPr>
                <w:rFonts w:ascii="標楷體" w:eastAsia="標楷體" w:hAnsi="標楷體" w:cs="標楷體" w:hint="eastAsia"/>
                <w:color w:val="000000" w:themeColor="text1"/>
                <w:sz w:val="26"/>
                <w:szCs w:val="26"/>
              </w:rPr>
              <w:t>就業提升率</w:t>
            </w:r>
            <w:r w:rsidRPr="00E5004C">
              <w:rPr>
                <w:rFonts w:eastAsia="標楷體"/>
                <w:color w:val="000000" w:themeColor="text1"/>
                <w:sz w:val="26"/>
                <w:szCs w:val="26"/>
              </w:rPr>
              <w:t>…………………………………………………………………………</w:t>
            </w:r>
            <w:r w:rsidRPr="00E5004C">
              <w:rPr>
                <w:rFonts w:eastAsia="標楷體" w:hint="eastAsia"/>
                <w:color w:val="000000" w:themeColor="text1"/>
                <w:sz w:val="26"/>
                <w:szCs w:val="26"/>
              </w:rPr>
              <w:t>..</w:t>
            </w:r>
          </w:p>
        </w:tc>
        <w:tc>
          <w:tcPr>
            <w:tcW w:w="850" w:type="dxa"/>
            <w:vAlign w:val="center"/>
          </w:tcPr>
          <w:p w:rsidR="00A07EEC"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19</w:t>
            </w:r>
          </w:p>
        </w:tc>
      </w:tr>
      <w:tr w:rsidR="00415176" w:rsidRPr="00E5004C" w:rsidTr="00034541">
        <w:tc>
          <w:tcPr>
            <w:tcW w:w="9039" w:type="dxa"/>
          </w:tcPr>
          <w:p w:rsidR="00415176" w:rsidRPr="00E5004C" w:rsidRDefault="00415176" w:rsidP="007F3F91">
            <w:pPr>
              <w:widowControl/>
              <w:spacing w:line="360" w:lineRule="exact"/>
              <w:ind w:leftChars="118" w:left="283"/>
              <w:rPr>
                <w:rFonts w:eastAsia="標楷體"/>
                <w:color w:val="000000" w:themeColor="text1"/>
                <w:sz w:val="26"/>
                <w:szCs w:val="26"/>
              </w:rPr>
            </w:pPr>
            <w:r w:rsidRPr="00E5004C">
              <w:rPr>
                <w:rFonts w:eastAsia="標楷體" w:hint="eastAsia"/>
                <w:color w:val="000000" w:themeColor="text1"/>
                <w:sz w:val="26"/>
                <w:szCs w:val="26"/>
              </w:rPr>
              <w:t>柒、經費需求</w:t>
            </w:r>
          </w:p>
        </w:tc>
        <w:tc>
          <w:tcPr>
            <w:tcW w:w="850" w:type="dxa"/>
            <w:vAlign w:val="center"/>
          </w:tcPr>
          <w:p w:rsidR="00415176" w:rsidRPr="009C4A81" w:rsidRDefault="00415176" w:rsidP="007F3F91">
            <w:pPr>
              <w:spacing w:line="360" w:lineRule="exact"/>
              <w:jc w:val="center"/>
              <w:rPr>
                <w:color w:val="FF0000"/>
                <w:sz w:val="26"/>
                <w:szCs w:val="26"/>
              </w:rPr>
            </w:pPr>
          </w:p>
        </w:tc>
      </w:tr>
      <w:tr w:rsidR="00185998" w:rsidRPr="00E5004C" w:rsidTr="00034541">
        <w:tc>
          <w:tcPr>
            <w:tcW w:w="9039" w:type="dxa"/>
          </w:tcPr>
          <w:p w:rsidR="00185998" w:rsidRPr="00E5004C" w:rsidRDefault="00185998" w:rsidP="007F3F91">
            <w:pPr>
              <w:widowControl/>
              <w:spacing w:line="360" w:lineRule="exact"/>
              <w:ind w:leftChars="236" w:left="566"/>
              <w:rPr>
                <w:rFonts w:eastAsia="標楷體"/>
                <w:color w:val="000000" w:themeColor="text1"/>
                <w:sz w:val="26"/>
                <w:szCs w:val="26"/>
              </w:rPr>
            </w:pPr>
            <w:r w:rsidRPr="00E5004C">
              <w:rPr>
                <w:rFonts w:ascii="Times New Roman" w:eastAsia="標楷體" w:hAnsi="標楷體" w:hint="eastAsia"/>
                <w:color w:val="000000" w:themeColor="text1"/>
                <w:sz w:val="26"/>
                <w:szCs w:val="26"/>
              </w:rPr>
              <w:t>一、</w:t>
            </w:r>
            <w:r w:rsidR="006040A6" w:rsidRPr="00E5004C">
              <w:rPr>
                <w:rFonts w:ascii="Times New Roman" w:eastAsia="標楷體" w:hint="eastAsia"/>
                <w:color w:val="000000" w:themeColor="text1"/>
                <w:sz w:val="26"/>
                <w:szCs w:val="26"/>
              </w:rPr>
              <w:t>辦理期程之各學期經費規劃需求</w:t>
            </w:r>
            <w:r w:rsidR="000A0902" w:rsidRPr="00E5004C">
              <w:rPr>
                <w:rFonts w:eastAsia="標楷體"/>
                <w:color w:val="000000" w:themeColor="text1"/>
                <w:sz w:val="26"/>
                <w:szCs w:val="26"/>
              </w:rPr>
              <w:t>…………………………………………………</w:t>
            </w:r>
          </w:p>
        </w:tc>
        <w:tc>
          <w:tcPr>
            <w:tcW w:w="850" w:type="dxa"/>
            <w:vAlign w:val="center"/>
          </w:tcPr>
          <w:p w:rsidR="00185998"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20</w:t>
            </w:r>
          </w:p>
        </w:tc>
      </w:tr>
      <w:tr w:rsidR="00185998" w:rsidRPr="00E5004C" w:rsidTr="00034541">
        <w:tc>
          <w:tcPr>
            <w:tcW w:w="9039" w:type="dxa"/>
          </w:tcPr>
          <w:p w:rsidR="00185998" w:rsidRPr="00E5004C" w:rsidRDefault="00185998" w:rsidP="007F3F91">
            <w:pPr>
              <w:widowControl/>
              <w:spacing w:line="360" w:lineRule="exact"/>
              <w:ind w:leftChars="236" w:left="566"/>
              <w:rPr>
                <w:rFonts w:eastAsia="標楷體"/>
                <w:color w:val="000000" w:themeColor="text1"/>
                <w:sz w:val="26"/>
                <w:szCs w:val="26"/>
              </w:rPr>
            </w:pPr>
            <w:r w:rsidRPr="00E5004C">
              <w:rPr>
                <w:rFonts w:ascii="Times New Roman" w:eastAsia="標楷體" w:hAnsi="標楷體" w:hint="eastAsia"/>
                <w:color w:val="000000" w:themeColor="text1"/>
                <w:sz w:val="26"/>
                <w:szCs w:val="26"/>
              </w:rPr>
              <w:t>二、</w:t>
            </w:r>
            <w:r w:rsidR="006040A6" w:rsidRPr="00E5004C">
              <w:rPr>
                <w:rFonts w:ascii="Times New Roman" w:eastAsia="標楷體" w:hAnsi="標楷體" w:hint="eastAsia"/>
                <w:color w:val="000000" w:themeColor="text1"/>
                <w:sz w:val="26"/>
                <w:szCs w:val="26"/>
              </w:rPr>
              <w:t>辦理期程之全學年度</w:t>
            </w:r>
            <w:r w:rsidR="006040A6" w:rsidRPr="00E5004C">
              <w:rPr>
                <w:rFonts w:ascii="Times New Roman" w:eastAsia="標楷體" w:hint="eastAsia"/>
                <w:color w:val="000000" w:themeColor="text1"/>
                <w:sz w:val="26"/>
                <w:szCs w:val="26"/>
              </w:rPr>
              <w:t>經費規劃</w:t>
            </w:r>
            <w:r w:rsidR="000A0902" w:rsidRPr="00E5004C">
              <w:rPr>
                <w:rFonts w:eastAsia="標楷體"/>
                <w:color w:val="000000" w:themeColor="text1"/>
                <w:sz w:val="26"/>
                <w:szCs w:val="26"/>
              </w:rPr>
              <w:t>……………………………………………………</w:t>
            </w:r>
            <w:r w:rsidR="006040A6" w:rsidRPr="00E5004C">
              <w:rPr>
                <w:rFonts w:eastAsia="標楷體" w:hint="eastAsia"/>
                <w:color w:val="000000" w:themeColor="text1"/>
                <w:sz w:val="26"/>
                <w:szCs w:val="26"/>
              </w:rPr>
              <w:t>.</w:t>
            </w:r>
          </w:p>
        </w:tc>
        <w:tc>
          <w:tcPr>
            <w:tcW w:w="850" w:type="dxa"/>
            <w:vAlign w:val="center"/>
          </w:tcPr>
          <w:p w:rsidR="00185998"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21</w:t>
            </w:r>
          </w:p>
        </w:tc>
      </w:tr>
      <w:tr w:rsidR="006040A6" w:rsidRPr="00E5004C" w:rsidTr="00034541">
        <w:tc>
          <w:tcPr>
            <w:tcW w:w="9039" w:type="dxa"/>
          </w:tcPr>
          <w:p w:rsidR="006040A6" w:rsidRPr="00E5004C" w:rsidRDefault="006040A6" w:rsidP="007F3F91">
            <w:pPr>
              <w:widowControl/>
              <w:spacing w:line="360" w:lineRule="exact"/>
              <w:ind w:leftChars="236" w:left="566"/>
              <w:rPr>
                <w:rFonts w:ascii="Times New Roman" w:eastAsia="標楷體" w:hAnsi="標楷體"/>
                <w:color w:val="000000" w:themeColor="text1"/>
                <w:sz w:val="26"/>
                <w:szCs w:val="26"/>
              </w:rPr>
            </w:pPr>
            <w:r w:rsidRPr="00E5004C">
              <w:rPr>
                <w:rFonts w:eastAsia="標楷體" w:hint="eastAsia"/>
                <w:color w:val="000000" w:themeColor="text1"/>
                <w:sz w:val="26"/>
                <w:szCs w:val="26"/>
              </w:rPr>
              <w:t>三、</w:t>
            </w:r>
            <w:r w:rsidRPr="00E5004C">
              <w:rPr>
                <w:rFonts w:ascii="Times New Roman" w:eastAsia="標楷體" w:hAnsi="標楷體" w:hint="eastAsia"/>
                <w:color w:val="000000" w:themeColor="text1"/>
                <w:sz w:val="26"/>
                <w:szCs w:val="26"/>
              </w:rPr>
              <w:t>辦理期程之</w:t>
            </w:r>
            <w:r w:rsidRPr="00E5004C">
              <w:rPr>
                <w:rFonts w:ascii="Times New Roman" w:eastAsia="標楷體" w:hint="eastAsia"/>
                <w:color w:val="000000" w:themeColor="text1"/>
                <w:sz w:val="26"/>
                <w:szCs w:val="26"/>
              </w:rPr>
              <w:t>各會計年度經費規劃</w:t>
            </w:r>
            <w:r w:rsidRPr="00E5004C">
              <w:rPr>
                <w:rFonts w:eastAsia="標楷體"/>
                <w:color w:val="000000" w:themeColor="text1"/>
                <w:sz w:val="26"/>
                <w:szCs w:val="26"/>
              </w:rPr>
              <w:t>…………………………………………………</w:t>
            </w:r>
          </w:p>
        </w:tc>
        <w:tc>
          <w:tcPr>
            <w:tcW w:w="850" w:type="dxa"/>
            <w:vAlign w:val="center"/>
          </w:tcPr>
          <w:p w:rsidR="006040A6"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22</w:t>
            </w:r>
          </w:p>
        </w:tc>
      </w:tr>
      <w:tr w:rsidR="00415176" w:rsidRPr="00E5004C" w:rsidTr="00034541">
        <w:tc>
          <w:tcPr>
            <w:tcW w:w="9039" w:type="dxa"/>
          </w:tcPr>
          <w:p w:rsidR="00415176" w:rsidRPr="00E5004C" w:rsidRDefault="00415176" w:rsidP="007F3F91">
            <w:pPr>
              <w:widowControl/>
              <w:spacing w:line="360" w:lineRule="exact"/>
              <w:ind w:leftChars="118" w:left="283"/>
              <w:rPr>
                <w:rFonts w:eastAsia="標楷體"/>
                <w:color w:val="000000" w:themeColor="text1"/>
                <w:sz w:val="26"/>
                <w:szCs w:val="26"/>
              </w:rPr>
            </w:pPr>
            <w:r w:rsidRPr="00E5004C">
              <w:rPr>
                <w:rFonts w:eastAsia="標楷體" w:hint="eastAsia"/>
                <w:color w:val="000000" w:themeColor="text1"/>
                <w:sz w:val="26"/>
                <w:szCs w:val="26"/>
              </w:rPr>
              <w:t>捌、附件</w:t>
            </w:r>
          </w:p>
        </w:tc>
        <w:tc>
          <w:tcPr>
            <w:tcW w:w="850" w:type="dxa"/>
            <w:vAlign w:val="center"/>
          </w:tcPr>
          <w:p w:rsidR="00415176" w:rsidRPr="009C4A81" w:rsidRDefault="00415176" w:rsidP="007F3F91">
            <w:pPr>
              <w:spacing w:line="360" w:lineRule="exact"/>
              <w:jc w:val="center"/>
              <w:rPr>
                <w:rFonts w:eastAsia="標楷體"/>
                <w:color w:val="FF0000"/>
                <w:sz w:val="26"/>
                <w:szCs w:val="26"/>
              </w:rPr>
            </w:pPr>
          </w:p>
        </w:tc>
      </w:tr>
      <w:tr w:rsidR="009353B0" w:rsidRPr="00E5004C" w:rsidTr="00034541">
        <w:tc>
          <w:tcPr>
            <w:tcW w:w="9039" w:type="dxa"/>
          </w:tcPr>
          <w:p w:rsidR="009353B0" w:rsidRPr="00E5004C" w:rsidRDefault="009353B0" w:rsidP="00DA324C">
            <w:pPr>
              <w:spacing w:line="360" w:lineRule="exact"/>
              <w:ind w:leftChars="236" w:left="566"/>
              <w:rPr>
                <w:rFonts w:eastAsia="標楷體"/>
                <w:color w:val="000000" w:themeColor="text1"/>
                <w:sz w:val="26"/>
                <w:szCs w:val="26"/>
              </w:rPr>
            </w:pPr>
            <w:r w:rsidRPr="00E5004C">
              <w:rPr>
                <w:rFonts w:eastAsia="標楷體" w:hint="eastAsia"/>
                <w:color w:val="000000" w:themeColor="text1"/>
                <w:sz w:val="26"/>
                <w:szCs w:val="26"/>
              </w:rPr>
              <w:t>附件</w:t>
            </w:r>
            <w:r w:rsidRPr="00E5004C">
              <w:rPr>
                <w:rFonts w:eastAsia="標楷體" w:hint="eastAsia"/>
                <w:color w:val="000000" w:themeColor="text1"/>
                <w:sz w:val="26"/>
                <w:szCs w:val="26"/>
              </w:rPr>
              <w:t>1.1</w:t>
            </w:r>
            <w:r w:rsidRPr="00E5004C">
              <w:rPr>
                <w:rFonts w:eastAsia="標楷體" w:hint="eastAsia"/>
                <w:color w:val="000000" w:themeColor="text1"/>
                <w:sz w:val="26"/>
                <w:szCs w:val="26"/>
              </w:rPr>
              <w:t>：就業導向課程專班之</w:t>
            </w:r>
            <w:r w:rsidR="00D958FF" w:rsidRPr="00E5004C">
              <w:rPr>
                <w:rFonts w:eastAsia="標楷體" w:hint="eastAsia"/>
                <w:color w:val="000000" w:themeColor="text1"/>
                <w:sz w:val="26"/>
                <w:szCs w:val="26"/>
              </w:rPr>
              <w:t>產業</w:t>
            </w:r>
            <w:r w:rsidRPr="00E5004C">
              <w:rPr>
                <w:rFonts w:eastAsia="標楷體" w:hint="eastAsia"/>
                <w:color w:val="000000" w:themeColor="text1"/>
                <w:sz w:val="26"/>
                <w:szCs w:val="26"/>
              </w:rPr>
              <w:t>機構一覽表</w:t>
            </w:r>
            <w:r w:rsidRPr="00E5004C">
              <w:rPr>
                <w:rFonts w:eastAsia="標楷體"/>
                <w:color w:val="000000" w:themeColor="text1"/>
                <w:sz w:val="26"/>
                <w:szCs w:val="26"/>
              </w:rPr>
              <w:t>…</w:t>
            </w:r>
            <w:r w:rsidR="00DA324C" w:rsidRPr="00E5004C">
              <w:rPr>
                <w:rFonts w:eastAsia="標楷體"/>
                <w:color w:val="000000" w:themeColor="text1"/>
                <w:sz w:val="26"/>
                <w:szCs w:val="26"/>
              </w:rPr>
              <w:t>………………………………</w:t>
            </w:r>
          </w:p>
        </w:tc>
        <w:tc>
          <w:tcPr>
            <w:tcW w:w="850" w:type="dxa"/>
            <w:vAlign w:val="center"/>
          </w:tcPr>
          <w:p w:rsidR="009353B0" w:rsidRPr="009C4A81" w:rsidRDefault="009C4A81" w:rsidP="007F3F91">
            <w:pPr>
              <w:spacing w:line="360" w:lineRule="exact"/>
              <w:jc w:val="center"/>
              <w:rPr>
                <w:color w:val="FF0000"/>
                <w:sz w:val="26"/>
                <w:szCs w:val="26"/>
              </w:rPr>
            </w:pPr>
            <w:r w:rsidRPr="009C4A81">
              <w:rPr>
                <w:rFonts w:eastAsia="標楷體" w:hint="eastAsia"/>
                <w:color w:val="FF0000"/>
                <w:sz w:val="26"/>
                <w:szCs w:val="26"/>
              </w:rPr>
              <w:t>23</w:t>
            </w:r>
          </w:p>
        </w:tc>
      </w:tr>
      <w:tr w:rsidR="009353B0" w:rsidRPr="00E5004C" w:rsidTr="00034541">
        <w:tc>
          <w:tcPr>
            <w:tcW w:w="9039" w:type="dxa"/>
          </w:tcPr>
          <w:p w:rsidR="009353B0" w:rsidRPr="00E5004C" w:rsidRDefault="009353B0" w:rsidP="007F3F91">
            <w:pPr>
              <w:spacing w:line="360" w:lineRule="exact"/>
              <w:ind w:leftChars="236" w:left="566"/>
              <w:rPr>
                <w:rFonts w:eastAsia="標楷體"/>
                <w:color w:val="000000" w:themeColor="text1"/>
                <w:sz w:val="26"/>
                <w:szCs w:val="26"/>
              </w:rPr>
            </w:pPr>
            <w:r w:rsidRPr="00E5004C">
              <w:rPr>
                <w:rFonts w:eastAsia="標楷體" w:hint="eastAsia"/>
                <w:color w:val="000000" w:themeColor="text1"/>
                <w:sz w:val="26"/>
                <w:szCs w:val="26"/>
              </w:rPr>
              <w:t>附件</w:t>
            </w:r>
            <w:r w:rsidRPr="00E5004C">
              <w:rPr>
                <w:rFonts w:eastAsia="標楷體" w:hint="eastAsia"/>
                <w:color w:val="000000" w:themeColor="text1"/>
                <w:sz w:val="26"/>
                <w:szCs w:val="26"/>
              </w:rPr>
              <w:t>1.</w:t>
            </w:r>
            <w:r w:rsidR="00DA324C" w:rsidRPr="00E5004C">
              <w:rPr>
                <w:rFonts w:eastAsia="標楷體" w:hint="eastAsia"/>
                <w:color w:val="000000" w:themeColor="text1"/>
                <w:sz w:val="26"/>
                <w:szCs w:val="26"/>
              </w:rPr>
              <w:t>2</w:t>
            </w:r>
            <w:r w:rsidRPr="00E5004C">
              <w:rPr>
                <w:rFonts w:eastAsia="標楷體" w:hint="eastAsia"/>
                <w:color w:val="000000" w:themeColor="text1"/>
                <w:sz w:val="26"/>
                <w:szCs w:val="26"/>
              </w:rPr>
              <w:t>：學校與產業機構合作意向書</w:t>
            </w:r>
            <w:r w:rsidRPr="00E5004C">
              <w:rPr>
                <w:rFonts w:eastAsia="標楷體" w:hint="eastAsia"/>
                <w:color w:val="000000" w:themeColor="text1"/>
                <w:sz w:val="26"/>
                <w:szCs w:val="26"/>
              </w:rPr>
              <w:t>(</w:t>
            </w:r>
            <w:r w:rsidRPr="00E5004C">
              <w:rPr>
                <w:rFonts w:eastAsia="標楷體" w:hint="eastAsia"/>
                <w:color w:val="000000" w:themeColor="text1"/>
                <w:sz w:val="26"/>
                <w:szCs w:val="26"/>
              </w:rPr>
              <w:t>核定版</w:t>
            </w:r>
            <w:r w:rsidR="00D958FF" w:rsidRPr="00E5004C">
              <w:rPr>
                <w:rFonts w:eastAsia="標楷體" w:hint="eastAsia"/>
                <w:color w:val="000000" w:themeColor="text1"/>
                <w:sz w:val="26"/>
                <w:szCs w:val="26"/>
              </w:rPr>
              <w:t>必須檢附</w:t>
            </w:r>
            <w:r w:rsidRPr="00E5004C">
              <w:rPr>
                <w:rFonts w:eastAsia="標楷體" w:hint="eastAsia"/>
                <w:color w:val="000000" w:themeColor="text1"/>
                <w:sz w:val="26"/>
                <w:szCs w:val="26"/>
              </w:rPr>
              <w:t>)</w:t>
            </w:r>
            <w:r w:rsidRPr="00E5004C">
              <w:rPr>
                <w:rFonts w:eastAsia="標楷體"/>
                <w:color w:val="000000" w:themeColor="text1"/>
                <w:sz w:val="26"/>
                <w:szCs w:val="26"/>
              </w:rPr>
              <w:t>……………………</w:t>
            </w:r>
          </w:p>
        </w:tc>
        <w:tc>
          <w:tcPr>
            <w:tcW w:w="850" w:type="dxa"/>
            <w:vAlign w:val="center"/>
          </w:tcPr>
          <w:p w:rsidR="009353B0" w:rsidRPr="009C4A81" w:rsidRDefault="009C4A81" w:rsidP="007F3F91">
            <w:pPr>
              <w:spacing w:line="360" w:lineRule="exact"/>
              <w:jc w:val="center"/>
              <w:rPr>
                <w:color w:val="FF0000"/>
                <w:sz w:val="26"/>
                <w:szCs w:val="26"/>
              </w:rPr>
            </w:pPr>
            <w:r w:rsidRPr="009C4A81">
              <w:rPr>
                <w:rFonts w:eastAsia="標楷體" w:hint="eastAsia"/>
                <w:color w:val="FF0000"/>
                <w:sz w:val="26"/>
                <w:szCs w:val="26"/>
              </w:rPr>
              <w:t>24</w:t>
            </w:r>
          </w:p>
        </w:tc>
      </w:tr>
      <w:tr w:rsidR="009353B0" w:rsidRPr="00E5004C" w:rsidTr="00034541">
        <w:tc>
          <w:tcPr>
            <w:tcW w:w="9039" w:type="dxa"/>
          </w:tcPr>
          <w:p w:rsidR="009353B0" w:rsidRPr="00E5004C" w:rsidRDefault="009353B0" w:rsidP="007F3F91">
            <w:pPr>
              <w:spacing w:line="360" w:lineRule="exact"/>
              <w:ind w:leftChars="236" w:left="566"/>
              <w:rPr>
                <w:rFonts w:eastAsia="標楷體"/>
                <w:color w:val="000000" w:themeColor="text1"/>
                <w:sz w:val="26"/>
                <w:szCs w:val="26"/>
              </w:rPr>
            </w:pPr>
            <w:r w:rsidRPr="00E5004C">
              <w:rPr>
                <w:rFonts w:eastAsia="標楷體" w:hint="eastAsia"/>
                <w:color w:val="000000" w:themeColor="text1"/>
                <w:sz w:val="26"/>
                <w:szCs w:val="26"/>
              </w:rPr>
              <w:t>附件</w:t>
            </w:r>
            <w:r w:rsidRPr="00E5004C">
              <w:rPr>
                <w:rFonts w:eastAsia="標楷體" w:hint="eastAsia"/>
                <w:color w:val="000000" w:themeColor="text1"/>
                <w:sz w:val="26"/>
                <w:szCs w:val="26"/>
              </w:rPr>
              <w:t>1.</w:t>
            </w:r>
            <w:r w:rsidR="00DA324C" w:rsidRPr="00E5004C">
              <w:rPr>
                <w:rFonts w:eastAsia="標楷體" w:hint="eastAsia"/>
                <w:color w:val="000000" w:themeColor="text1"/>
                <w:sz w:val="26"/>
                <w:szCs w:val="26"/>
              </w:rPr>
              <w:t>3</w:t>
            </w:r>
            <w:r w:rsidRPr="00E5004C">
              <w:rPr>
                <w:rFonts w:eastAsia="標楷體" w:hint="eastAsia"/>
                <w:color w:val="000000" w:themeColor="text1"/>
                <w:sz w:val="26"/>
                <w:szCs w:val="26"/>
              </w:rPr>
              <w:t>：學校與</w:t>
            </w:r>
            <w:r w:rsidRPr="00E5004C">
              <w:rPr>
                <w:rFonts w:ascii="標楷體" w:eastAsia="標楷體" w:hAnsi="標楷體" w:hint="eastAsia"/>
                <w:color w:val="000000" w:themeColor="text1"/>
                <w:sz w:val="26"/>
                <w:szCs w:val="26"/>
              </w:rPr>
              <w:t>訓練機構</w:t>
            </w:r>
            <w:r w:rsidRPr="00E5004C">
              <w:rPr>
                <w:rFonts w:eastAsia="標楷體" w:hint="eastAsia"/>
                <w:color w:val="000000" w:themeColor="text1"/>
                <w:sz w:val="26"/>
                <w:szCs w:val="26"/>
              </w:rPr>
              <w:t>合作意向書</w:t>
            </w:r>
            <w:r w:rsidRPr="00E5004C">
              <w:rPr>
                <w:rFonts w:eastAsia="標楷體"/>
                <w:color w:val="000000" w:themeColor="text1"/>
                <w:sz w:val="26"/>
                <w:szCs w:val="26"/>
              </w:rPr>
              <w:t>…………………………………………………</w:t>
            </w:r>
          </w:p>
        </w:tc>
        <w:tc>
          <w:tcPr>
            <w:tcW w:w="850" w:type="dxa"/>
            <w:vAlign w:val="center"/>
          </w:tcPr>
          <w:p w:rsidR="009353B0" w:rsidRPr="009C4A81" w:rsidRDefault="009C4A81" w:rsidP="007F3F91">
            <w:pPr>
              <w:spacing w:line="360" w:lineRule="exact"/>
              <w:jc w:val="center"/>
              <w:rPr>
                <w:color w:val="FF0000"/>
                <w:sz w:val="26"/>
                <w:szCs w:val="26"/>
              </w:rPr>
            </w:pPr>
            <w:r w:rsidRPr="009C4A81">
              <w:rPr>
                <w:rFonts w:eastAsia="標楷體" w:hint="eastAsia"/>
                <w:color w:val="FF0000"/>
                <w:sz w:val="26"/>
                <w:szCs w:val="26"/>
              </w:rPr>
              <w:t>25</w:t>
            </w:r>
          </w:p>
        </w:tc>
      </w:tr>
      <w:tr w:rsidR="009353B0" w:rsidRPr="00E5004C" w:rsidTr="00034541">
        <w:tc>
          <w:tcPr>
            <w:tcW w:w="9039" w:type="dxa"/>
          </w:tcPr>
          <w:p w:rsidR="009353B0" w:rsidRPr="00E5004C" w:rsidRDefault="009353B0" w:rsidP="007F3F91">
            <w:pPr>
              <w:spacing w:line="360" w:lineRule="exact"/>
              <w:ind w:leftChars="236" w:left="566"/>
              <w:rPr>
                <w:rFonts w:eastAsia="標楷體"/>
                <w:color w:val="000000" w:themeColor="text1"/>
                <w:sz w:val="26"/>
                <w:szCs w:val="26"/>
              </w:rPr>
            </w:pPr>
            <w:r w:rsidRPr="00E5004C">
              <w:rPr>
                <w:rFonts w:eastAsia="標楷體" w:hint="eastAsia"/>
                <w:color w:val="000000" w:themeColor="text1"/>
                <w:sz w:val="26"/>
                <w:szCs w:val="26"/>
              </w:rPr>
              <w:t>附件</w:t>
            </w:r>
            <w:r w:rsidRPr="00E5004C">
              <w:rPr>
                <w:rFonts w:eastAsia="標楷體" w:hint="eastAsia"/>
                <w:color w:val="000000" w:themeColor="text1"/>
                <w:sz w:val="26"/>
                <w:szCs w:val="26"/>
              </w:rPr>
              <w:t>1.</w:t>
            </w:r>
            <w:r w:rsidR="00DA324C" w:rsidRPr="00E5004C">
              <w:rPr>
                <w:rFonts w:eastAsia="標楷體" w:hint="eastAsia"/>
                <w:color w:val="000000" w:themeColor="text1"/>
                <w:sz w:val="26"/>
                <w:szCs w:val="26"/>
              </w:rPr>
              <w:t>4</w:t>
            </w:r>
            <w:r w:rsidRPr="00E5004C">
              <w:rPr>
                <w:rFonts w:eastAsia="標楷體" w:hint="eastAsia"/>
                <w:color w:val="000000" w:themeColor="text1"/>
                <w:sz w:val="26"/>
                <w:szCs w:val="26"/>
              </w:rPr>
              <w:t>：學校與</w:t>
            </w:r>
            <w:r w:rsidRPr="00E5004C">
              <w:rPr>
                <w:rFonts w:ascii="標楷體" w:eastAsia="標楷體" w:hAnsi="標楷體" w:hint="eastAsia"/>
                <w:color w:val="000000" w:themeColor="text1"/>
                <w:sz w:val="26"/>
                <w:szCs w:val="26"/>
              </w:rPr>
              <w:t>大專校院</w:t>
            </w:r>
            <w:r w:rsidRPr="00E5004C">
              <w:rPr>
                <w:rFonts w:eastAsia="標楷體" w:hint="eastAsia"/>
                <w:color w:val="000000" w:themeColor="text1"/>
                <w:sz w:val="26"/>
                <w:szCs w:val="26"/>
              </w:rPr>
              <w:t>合作意向書</w:t>
            </w:r>
            <w:r w:rsidRPr="00E5004C">
              <w:rPr>
                <w:rFonts w:eastAsia="標楷體"/>
                <w:color w:val="000000" w:themeColor="text1"/>
                <w:sz w:val="26"/>
                <w:szCs w:val="26"/>
              </w:rPr>
              <w:t>…………………………………………………</w:t>
            </w:r>
          </w:p>
        </w:tc>
        <w:tc>
          <w:tcPr>
            <w:tcW w:w="850" w:type="dxa"/>
            <w:vAlign w:val="center"/>
          </w:tcPr>
          <w:p w:rsidR="009353B0" w:rsidRPr="009C4A81" w:rsidRDefault="009C4A81" w:rsidP="007F3F91">
            <w:pPr>
              <w:spacing w:line="360" w:lineRule="exact"/>
              <w:jc w:val="center"/>
              <w:rPr>
                <w:rFonts w:eastAsia="標楷體"/>
                <w:color w:val="FF0000"/>
                <w:sz w:val="26"/>
                <w:szCs w:val="26"/>
              </w:rPr>
            </w:pPr>
            <w:r w:rsidRPr="009C4A81">
              <w:rPr>
                <w:rFonts w:eastAsia="標楷體" w:hint="eastAsia"/>
                <w:color w:val="FF0000"/>
                <w:sz w:val="26"/>
                <w:szCs w:val="26"/>
              </w:rPr>
              <w:t>26</w:t>
            </w:r>
          </w:p>
        </w:tc>
      </w:tr>
      <w:tr w:rsidR="009353B0" w:rsidRPr="00E5004C" w:rsidTr="00034541">
        <w:tc>
          <w:tcPr>
            <w:tcW w:w="9039" w:type="dxa"/>
          </w:tcPr>
          <w:p w:rsidR="009353B0" w:rsidRPr="00E5004C" w:rsidRDefault="009353B0" w:rsidP="007F3F91">
            <w:pPr>
              <w:spacing w:line="360" w:lineRule="exact"/>
              <w:ind w:leftChars="236" w:left="566"/>
              <w:rPr>
                <w:rFonts w:eastAsia="標楷體"/>
                <w:color w:val="000000" w:themeColor="text1"/>
                <w:sz w:val="26"/>
                <w:szCs w:val="26"/>
              </w:rPr>
            </w:pPr>
            <w:r w:rsidRPr="00E5004C">
              <w:rPr>
                <w:rFonts w:eastAsia="標楷體" w:hint="eastAsia"/>
                <w:color w:val="000000" w:themeColor="text1"/>
                <w:sz w:val="26"/>
                <w:szCs w:val="26"/>
              </w:rPr>
              <w:t>附件</w:t>
            </w:r>
            <w:r w:rsidRPr="00E5004C">
              <w:rPr>
                <w:rFonts w:eastAsia="標楷體" w:hint="eastAsia"/>
                <w:color w:val="000000" w:themeColor="text1"/>
                <w:sz w:val="26"/>
                <w:szCs w:val="26"/>
              </w:rPr>
              <w:t>2</w:t>
            </w:r>
            <w:r w:rsidRPr="00E5004C">
              <w:rPr>
                <w:rFonts w:eastAsia="標楷體" w:hint="eastAsia"/>
                <w:color w:val="000000" w:themeColor="text1"/>
                <w:sz w:val="26"/>
                <w:szCs w:val="26"/>
              </w:rPr>
              <w:t>：本專班申請政府其他已核准之計畫經費預算表</w:t>
            </w:r>
            <w:r w:rsidRPr="00E5004C">
              <w:rPr>
                <w:rFonts w:eastAsia="標楷體" w:hint="eastAsia"/>
                <w:color w:val="000000" w:themeColor="text1"/>
                <w:sz w:val="26"/>
                <w:szCs w:val="26"/>
              </w:rPr>
              <w:t>(</w:t>
            </w:r>
            <w:r w:rsidRPr="00E5004C">
              <w:rPr>
                <w:rFonts w:eastAsia="標楷體" w:hint="eastAsia"/>
                <w:color w:val="000000" w:themeColor="text1"/>
                <w:sz w:val="26"/>
                <w:szCs w:val="26"/>
              </w:rPr>
              <w:t>影本</w:t>
            </w:r>
            <w:r w:rsidRPr="00E5004C">
              <w:rPr>
                <w:rFonts w:eastAsia="標楷體" w:hint="eastAsia"/>
                <w:color w:val="000000" w:themeColor="text1"/>
                <w:sz w:val="26"/>
                <w:szCs w:val="26"/>
              </w:rPr>
              <w:t>)............</w:t>
            </w:r>
          </w:p>
        </w:tc>
        <w:tc>
          <w:tcPr>
            <w:tcW w:w="850" w:type="dxa"/>
            <w:vAlign w:val="center"/>
          </w:tcPr>
          <w:p w:rsidR="009353B0" w:rsidRPr="009C4A81" w:rsidRDefault="009C4A81" w:rsidP="007F3F91">
            <w:pPr>
              <w:spacing w:line="360" w:lineRule="exact"/>
              <w:jc w:val="center"/>
              <w:rPr>
                <w:color w:val="FF0000"/>
                <w:sz w:val="26"/>
                <w:szCs w:val="26"/>
              </w:rPr>
            </w:pPr>
            <w:r w:rsidRPr="009C4A81">
              <w:rPr>
                <w:rFonts w:eastAsia="標楷體" w:hint="eastAsia"/>
                <w:color w:val="FF0000"/>
                <w:sz w:val="26"/>
                <w:szCs w:val="26"/>
              </w:rPr>
              <w:t>27</w:t>
            </w:r>
          </w:p>
        </w:tc>
      </w:tr>
      <w:tr w:rsidR="009353B0" w:rsidRPr="00E5004C" w:rsidTr="00034541">
        <w:tc>
          <w:tcPr>
            <w:tcW w:w="9039" w:type="dxa"/>
            <w:vAlign w:val="center"/>
          </w:tcPr>
          <w:p w:rsidR="009353B0" w:rsidRPr="00E5004C" w:rsidRDefault="009353B0" w:rsidP="007F3F91">
            <w:pPr>
              <w:spacing w:line="360" w:lineRule="exact"/>
              <w:ind w:leftChars="236" w:left="566"/>
              <w:jc w:val="both"/>
              <w:rPr>
                <w:rFonts w:eastAsia="標楷體"/>
                <w:color w:val="000000" w:themeColor="text1"/>
                <w:sz w:val="26"/>
                <w:szCs w:val="26"/>
              </w:rPr>
            </w:pPr>
            <w:r w:rsidRPr="00E5004C">
              <w:rPr>
                <w:rFonts w:eastAsia="標楷體" w:hint="eastAsia"/>
                <w:color w:val="000000" w:themeColor="text1"/>
                <w:sz w:val="26"/>
                <w:szCs w:val="26"/>
              </w:rPr>
              <w:t>附件</w:t>
            </w:r>
            <w:r w:rsidRPr="00E5004C">
              <w:rPr>
                <w:rFonts w:eastAsia="標楷體" w:hint="eastAsia"/>
                <w:color w:val="000000" w:themeColor="text1"/>
                <w:sz w:val="26"/>
                <w:szCs w:val="26"/>
              </w:rPr>
              <w:t>3</w:t>
            </w:r>
            <w:r w:rsidRPr="00E5004C">
              <w:rPr>
                <w:rFonts w:eastAsia="標楷體" w:hint="eastAsia"/>
                <w:color w:val="000000" w:themeColor="text1"/>
                <w:sz w:val="26"/>
                <w:szCs w:val="26"/>
              </w:rPr>
              <w:t>：業界專家協同教學課程計畫</w:t>
            </w:r>
            <w:r w:rsidRPr="00E5004C">
              <w:rPr>
                <w:rFonts w:eastAsia="標楷體"/>
                <w:color w:val="000000" w:themeColor="text1"/>
                <w:sz w:val="26"/>
                <w:szCs w:val="26"/>
              </w:rPr>
              <w:t>…………………………………………………</w:t>
            </w:r>
            <w:r w:rsidRPr="00E5004C">
              <w:rPr>
                <w:rFonts w:eastAsia="標楷體" w:hint="eastAsia"/>
                <w:color w:val="000000" w:themeColor="text1"/>
                <w:sz w:val="26"/>
                <w:szCs w:val="26"/>
              </w:rPr>
              <w:t>.</w:t>
            </w:r>
          </w:p>
        </w:tc>
        <w:tc>
          <w:tcPr>
            <w:tcW w:w="850" w:type="dxa"/>
            <w:vAlign w:val="center"/>
          </w:tcPr>
          <w:p w:rsidR="009353B0" w:rsidRPr="009C4A81" w:rsidRDefault="009C4A81" w:rsidP="007F3F91">
            <w:pPr>
              <w:spacing w:line="360" w:lineRule="exact"/>
              <w:jc w:val="center"/>
              <w:rPr>
                <w:color w:val="FF0000"/>
                <w:sz w:val="26"/>
                <w:szCs w:val="26"/>
              </w:rPr>
            </w:pPr>
            <w:r w:rsidRPr="009C4A81">
              <w:rPr>
                <w:rFonts w:eastAsia="標楷體" w:hint="eastAsia"/>
                <w:color w:val="FF0000"/>
                <w:sz w:val="26"/>
                <w:szCs w:val="26"/>
              </w:rPr>
              <w:t>28</w:t>
            </w:r>
          </w:p>
        </w:tc>
      </w:tr>
      <w:tr w:rsidR="009353B0" w:rsidRPr="00E5004C" w:rsidTr="00034541">
        <w:tc>
          <w:tcPr>
            <w:tcW w:w="9039" w:type="dxa"/>
          </w:tcPr>
          <w:p w:rsidR="009353B0" w:rsidRPr="00E5004C" w:rsidRDefault="009353B0" w:rsidP="007F3F91">
            <w:pPr>
              <w:spacing w:line="360" w:lineRule="exact"/>
              <w:ind w:leftChars="236" w:left="566"/>
              <w:rPr>
                <w:rFonts w:eastAsia="標楷體"/>
                <w:color w:val="000000" w:themeColor="text1"/>
                <w:sz w:val="26"/>
                <w:szCs w:val="26"/>
              </w:rPr>
            </w:pPr>
            <w:r w:rsidRPr="00E5004C">
              <w:rPr>
                <w:rFonts w:eastAsia="標楷體" w:hint="eastAsia"/>
                <w:color w:val="000000" w:themeColor="text1"/>
                <w:sz w:val="26"/>
                <w:szCs w:val="26"/>
              </w:rPr>
              <w:t>附件</w:t>
            </w:r>
            <w:r w:rsidRPr="00E5004C">
              <w:rPr>
                <w:rFonts w:eastAsia="標楷體" w:hint="eastAsia"/>
                <w:color w:val="000000" w:themeColor="text1"/>
                <w:sz w:val="26"/>
                <w:szCs w:val="26"/>
              </w:rPr>
              <w:t>4</w:t>
            </w:r>
            <w:r w:rsidRPr="00E5004C">
              <w:rPr>
                <w:rFonts w:eastAsia="標楷體" w:hint="eastAsia"/>
                <w:color w:val="000000" w:themeColor="text1"/>
                <w:sz w:val="26"/>
                <w:szCs w:val="26"/>
              </w:rPr>
              <w:t>：職業</w:t>
            </w:r>
            <w:r w:rsidRPr="00E5004C">
              <w:rPr>
                <w:rFonts w:ascii="標楷體" w:eastAsia="標楷體" w:hAnsi="標楷體" w:cs="Times New Roman" w:hint="eastAsia"/>
                <w:color w:val="000000" w:themeColor="text1"/>
                <w:sz w:val="26"/>
                <w:szCs w:val="26"/>
              </w:rPr>
              <w:t>訓練機構</w:t>
            </w:r>
            <w:r w:rsidRPr="00E5004C">
              <w:rPr>
                <w:rFonts w:ascii="標楷體" w:eastAsia="標楷體" w:hAnsi="標楷體" w:hint="eastAsia"/>
                <w:color w:val="000000" w:themeColor="text1"/>
                <w:sz w:val="26"/>
                <w:szCs w:val="26"/>
              </w:rPr>
              <w:t>之設立證書(影本)</w:t>
            </w:r>
            <w:r w:rsidRPr="00E5004C">
              <w:rPr>
                <w:rFonts w:eastAsia="標楷體"/>
                <w:color w:val="000000" w:themeColor="text1"/>
                <w:sz w:val="26"/>
                <w:szCs w:val="26"/>
              </w:rPr>
              <w:t>…………………………………………</w:t>
            </w:r>
            <w:r w:rsidRPr="00E5004C">
              <w:rPr>
                <w:rFonts w:eastAsia="標楷體" w:hint="eastAsia"/>
                <w:color w:val="000000" w:themeColor="text1"/>
                <w:sz w:val="26"/>
                <w:szCs w:val="26"/>
              </w:rPr>
              <w:t>.</w:t>
            </w:r>
          </w:p>
        </w:tc>
        <w:tc>
          <w:tcPr>
            <w:tcW w:w="850" w:type="dxa"/>
            <w:vAlign w:val="center"/>
          </w:tcPr>
          <w:p w:rsidR="009353B0" w:rsidRPr="009C4A81" w:rsidRDefault="009C4A81" w:rsidP="007F3F91">
            <w:pPr>
              <w:spacing w:line="360" w:lineRule="exact"/>
              <w:jc w:val="center"/>
              <w:rPr>
                <w:color w:val="FF0000"/>
                <w:sz w:val="26"/>
                <w:szCs w:val="26"/>
              </w:rPr>
            </w:pPr>
            <w:r w:rsidRPr="009C4A81">
              <w:rPr>
                <w:rFonts w:eastAsia="標楷體" w:hint="eastAsia"/>
                <w:color w:val="FF0000"/>
                <w:sz w:val="26"/>
                <w:szCs w:val="26"/>
              </w:rPr>
              <w:t>32</w:t>
            </w:r>
          </w:p>
        </w:tc>
      </w:tr>
      <w:tr w:rsidR="009353B0" w:rsidRPr="00E5004C" w:rsidTr="00034541">
        <w:tc>
          <w:tcPr>
            <w:tcW w:w="9039" w:type="dxa"/>
          </w:tcPr>
          <w:p w:rsidR="009353B0" w:rsidRPr="00E5004C" w:rsidRDefault="009353B0" w:rsidP="007F3F91">
            <w:pPr>
              <w:spacing w:line="360" w:lineRule="exact"/>
              <w:ind w:leftChars="236" w:left="566"/>
              <w:rPr>
                <w:rFonts w:eastAsia="標楷體"/>
                <w:color w:val="000000" w:themeColor="text1"/>
                <w:sz w:val="26"/>
                <w:szCs w:val="26"/>
              </w:rPr>
            </w:pPr>
            <w:r w:rsidRPr="00E5004C">
              <w:rPr>
                <w:rFonts w:eastAsia="標楷體" w:hint="eastAsia"/>
                <w:color w:val="000000" w:themeColor="text1"/>
                <w:sz w:val="26"/>
                <w:szCs w:val="26"/>
              </w:rPr>
              <w:t>附件</w:t>
            </w:r>
            <w:r w:rsidRPr="00E5004C">
              <w:rPr>
                <w:rFonts w:eastAsia="標楷體" w:hint="eastAsia"/>
                <w:color w:val="000000" w:themeColor="text1"/>
                <w:sz w:val="26"/>
                <w:szCs w:val="26"/>
              </w:rPr>
              <w:t>5</w:t>
            </w:r>
            <w:r w:rsidRPr="00E5004C">
              <w:rPr>
                <w:rFonts w:eastAsia="標楷體" w:hint="eastAsia"/>
                <w:color w:val="000000" w:themeColor="text1"/>
                <w:sz w:val="26"/>
                <w:szCs w:val="26"/>
              </w:rPr>
              <w:t>：整體課程實驗計畫</w:t>
            </w:r>
            <w:r w:rsidRPr="00E5004C">
              <w:rPr>
                <w:rFonts w:eastAsia="標楷體"/>
                <w:color w:val="000000" w:themeColor="text1"/>
                <w:sz w:val="26"/>
                <w:szCs w:val="26"/>
              </w:rPr>
              <w:t>…………………………………………………………………</w:t>
            </w:r>
            <w:r w:rsidRPr="00E5004C">
              <w:rPr>
                <w:rFonts w:eastAsia="標楷體" w:hint="eastAsia"/>
                <w:color w:val="000000" w:themeColor="text1"/>
                <w:sz w:val="26"/>
                <w:szCs w:val="26"/>
              </w:rPr>
              <w:t>.</w:t>
            </w:r>
          </w:p>
        </w:tc>
        <w:tc>
          <w:tcPr>
            <w:tcW w:w="850" w:type="dxa"/>
            <w:vAlign w:val="center"/>
          </w:tcPr>
          <w:p w:rsidR="009353B0" w:rsidRPr="009C4A81" w:rsidRDefault="009C4A81" w:rsidP="007F3F91">
            <w:pPr>
              <w:spacing w:line="360" w:lineRule="exact"/>
              <w:jc w:val="center"/>
              <w:rPr>
                <w:color w:val="FF0000"/>
                <w:sz w:val="26"/>
                <w:szCs w:val="26"/>
              </w:rPr>
            </w:pPr>
            <w:r w:rsidRPr="009C4A81">
              <w:rPr>
                <w:rFonts w:eastAsia="標楷體" w:hint="eastAsia"/>
                <w:color w:val="FF0000"/>
                <w:sz w:val="26"/>
                <w:szCs w:val="26"/>
              </w:rPr>
              <w:t>33</w:t>
            </w:r>
          </w:p>
        </w:tc>
      </w:tr>
    </w:tbl>
    <w:p w:rsidR="00415176" w:rsidRPr="00E5004C" w:rsidRDefault="00273788" w:rsidP="00273788">
      <w:pPr>
        <w:widowControl/>
        <w:rPr>
          <w:rFonts w:eastAsia="標楷體"/>
          <w:color w:val="000000" w:themeColor="text1"/>
          <w:sz w:val="32"/>
          <w:szCs w:val="32"/>
        </w:rPr>
      </w:pPr>
      <w:r w:rsidRPr="00E5004C">
        <w:rPr>
          <w:rFonts w:eastAsia="標楷體" w:hint="eastAsia"/>
          <w:color w:val="000000" w:themeColor="text1"/>
          <w:sz w:val="32"/>
          <w:szCs w:val="32"/>
        </w:rPr>
        <w:tab/>
      </w:r>
    </w:p>
    <w:p w:rsidR="00415176" w:rsidRPr="00E5004C" w:rsidRDefault="00415176">
      <w:pPr>
        <w:widowControl/>
        <w:rPr>
          <w:rFonts w:eastAsia="標楷體"/>
          <w:color w:val="000000" w:themeColor="text1"/>
          <w:sz w:val="32"/>
          <w:szCs w:val="32"/>
        </w:rPr>
      </w:pPr>
      <w:r w:rsidRPr="00E5004C">
        <w:rPr>
          <w:rFonts w:eastAsia="標楷體"/>
          <w:color w:val="000000" w:themeColor="text1"/>
          <w:sz w:val="32"/>
          <w:szCs w:val="32"/>
        </w:rPr>
        <w:br w:type="page"/>
      </w:r>
    </w:p>
    <w:p w:rsidR="00273788" w:rsidRPr="00E5004C" w:rsidRDefault="00273788" w:rsidP="00273788">
      <w:pPr>
        <w:widowControl/>
        <w:rPr>
          <w:rFonts w:eastAsia="標楷體"/>
          <w:color w:val="000000" w:themeColor="text1"/>
          <w:sz w:val="32"/>
          <w:szCs w:val="32"/>
        </w:rPr>
      </w:pPr>
    </w:p>
    <w:p w:rsidR="00273788" w:rsidRPr="00E5004C" w:rsidRDefault="003D4FFC" w:rsidP="00C46A32">
      <w:pPr>
        <w:pStyle w:val="M"/>
        <w:adjustRightInd/>
        <w:spacing w:before="0" w:beforeAutospacing="0" w:after="0" w:afterAutospacing="0" w:line="360" w:lineRule="auto"/>
        <w:ind w:left="801" w:hangingChars="200" w:hanging="801"/>
        <w:rPr>
          <w:rFonts w:ascii="Times New Roman"/>
          <w:color w:val="000000" w:themeColor="text1"/>
          <w:sz w:val="40"/>
          <w:szCs w:val="40"/>
          <w:u w:val="single"/>
        </w:rPr>
      </w:pPr>
      <w:r w:rsidRPr="00E5004C">
        <w:rPr>
          <w:rFonts w:ascii="Times New Roman" w:hAnsi="Times New Roman" w:hint="eastAsia"/>
          <w:color w:val="000000" w:themeColor="text1"/>
          <w:sz w:val="40"/>
          <w:szCs w:val="40"/>
          <w:u w:val="single"/>
        </w:rPr>
        <w:t>就業導向課程專班</w:t>
      </w:r>
      <w:r w:rsidR="00315E0C" w:rsidRPr="00E5004C">
        <w:rPr>
          <w:rFonts w:ascii="Times New Roman" w:hAnsi="Times New Roman" w:hint="eastAsia"/>
          <w:color w:val="000000" w:themeColor="text1"/>
          <w:sz w:val="40"/>
          <w:szCs w:val="40"/>
          <w:u w:val="single"/>
        </w:rPr>
        <w:t xml:space="preserve"> </w:t>
      </w:r>
      <w:r w:rsidRPr="00E5004C">
        <w:rPr>
          <w:rFonts w:ascii="Times New Roman" w:hAnsi="Times New Roman" w:hint="eastAsia"/>
          <w:color w:val="000000" w:themeColor="text1"/>
          <w:sz w:val="40"/>
          <w:szCs w:val="40"/>
          <w:u w:val="single"/>
        </w:rPr>
        <w:t>申請</w:t>
      </w:r>
      <w:r w:rsidR="00B13607" w:rsidRPr="00E5004C">
        <w:rPr>
          <w:rFonts w:ascii="Times New Roman" w:hAnsi="Times New Roman" w:hint="eastAsia"/>
          <w:color w:val="000000" w:themeColor="text1"/>
          <w:sz w:val="40"/>
          <w:szCs w:val="40"/>
          <w:u w:val="single"/>
        </w:rPr>
        <w:t>表</w:t>
      </w:r>
    </w:p>
    <w:tbl>
      <w:tblPr>
        <w:tblStyle w:val="a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817"/>
        <w:gridCol w:w="567"/>
        <w:gridCol w:w="1559"/>
        <w:gridCol w:w="1985"/>
        <w:gridCol w:w="567"/>
        <w:gridCol w:w="992"/>
        <w:gridCol w:w="3490"/>
      </w:tblGrid>
      <w:tr w:rsidR="007560DF" w:rsidRPr="00E5004C" w:rsidTr="000549AB">
        <w:trPr>
          <w:trHeight w:val="20"/>
        </w:trPr>
        <w:tc>
          <w:tcPr>
            <w:tcW w:w="817" w:type="dxa"/>
            <w:vAlign w:val="center"/>
          </w:tcPr>
          <w:p w:rsidR="007560DF" w:rsidRPr="00E5004C" w:rsidRDefault="007560DF" w:rsidP="00510868">
            <w:pPr>
              <w:widowControl/>
              <w:spacing w:line="440" w:lineRule="exact"/>
              <w:jc w:val="center"/>
              <w:rPr>
                <w:rFonts w:ascii="Times New Roman" w:eastAsia="標楷體" w:hAnsi="標楷體"/>
                <w:color w:val="000000" w:themeColor="text1"/>
                <w:sz w:val="28"/>
                <w:szCs w:val="28"/>
              </w:rPr>
            </w:pPr>
            <w:r w:rsidRPr="00E5004C">
              <w:rPr>
                <w:rFonts w:ascii="Times New Roman" w:eastAsia="標楷體" w:hAnsi="標楷體" w:hint="eastAsia"/>
                <w:color w:val="000000" w:themeColor="text1"/>
                <w:sz w:val="28"/>
                <w:szCs w:val="28"/>
              </w:rPr>
              <w:t>學校</w:t>
            </w:r>
          </w:p>
          <w:p w:rsidR="007560DF" w:rsidRPr="00E5004C" w:rsidRDefault="007560DF" w:rsidP="00510868">
            <w:pPr>
              <w:widowControl/>
              <w:spacing w:line="440" w:lineRule="exact"/>
              <w:jc w:val="center"/>
              <w:rPr>
                <w:rFonts w:ascii="Times New Roman" w:eastAsia="標楷體" w:hAnsi="標楷體"/>
                <w:color w:val="000000" w:themeColor="text1"/>
                <w:sz w:val="28"/>
                <w:szCs w:val="28"/>
              </w:rPr>
            </w:pPr>
            <w:r w:rsidRPr="00E5004C">
              <w:rPr>
                <w:rFonts w:ascii="Times New Roman" w:eastAsia="標楷體" w:hAnsi="標楷體" w:hint="eastAsia"/>
                <w:color w:val="000000" w:themeColor="text1"/>
                <w:sz w:val="28"/>
                <w:szCs w:val="28"/>
              </w:rPr>
              <w:t>名稱</w:t>
            </w:r>
          </w:p>
        </w:tc>
        <w:tc>
          <w:tcPr>
            <w:tcW w:w="9160" w:type="dxa"/>
            <w:gridSpan w:val="6"/>
            <w:vAlign w:val="center"/>
          </w:tcPr>
          <w:p w:rsidR="007560DF" w:rsidRPr="00B351FA" w:rsidRDefault="007560DF" w:rsidP="007560DF">
            <w:pPr>
              <w:widowControl/>
              <w:spacing w:line="440" w:lineRule="exact"/>
              <w:jc w:val="both"/>
              <w:rPr>
                <w:rFonts w:ascii="Times New Roman" w:eastAsia="標楷體" w:hAnsi="標楷體"/>
                <w:color w:val="FF0000"/>
                <w:sz w:val="28"/>
                <w:szCs w:val="28"/>
              </w:rPr>
            </w:pPr>
            <w:r w:rsidRPr="00B351FA">
              <w:rPr>
                <w:rFonts w:ascii="Times New Roman" w:eastAsia="標楷體" w:hAnsi="標楷體" w:hint="eastAsia"/>
                <w:color w:val="FF0000"/>
                <w:sz w:val="28"/>
                <w:szCs w:val="28"/>
              </w:rPr>
              <w:t>○○○○○○○職業學校</w:t>
            </w:r>
          </w:p>
        </w:tc>
      </w:tr>
      <w:tr w:rsidR="007560DF" w:rsidRPr="00E5004C" w:rsidTr="000549AB">
        <w:trPr>
          <w:trHeight w:val="20"/>
        </w:trPr>
        <w:tc>
          <w:tcPr>
            <w:tcW w:w="817" w:type="dxa"/>
            <w:vAlign w:val="center"/>
          </w:tcPr>
          <w:p w:rsidR="007560DF" w:rsidRPr="00E5004C" w:rsidRDefault="007560DF" w:rsidP="00510868">
            <w:pPr>
              <w:widowControl/>
              <w:spacing w:line="440" w:lineRule="exact"/>
              <w:jc w:val="center"/>
              <w:rPr>
                <w:rFonts w:ascii="Times New Roman" w:eastAsia="標楷體" w:hAnsi="標楷體"/>
                <w:color w:val="000000" w:themeColor="text1"/>
                <w:sz w:val="28"/>
                <w:szCs w:val="28"/>
              </w:rPr>
            </w:pPr>
            <w:r w:rsidRPr="00E5004C">
              <w:rPr>
                <w:rFonts w:ascii="Times New Roman" w:eastAsia="標楷體" w:hAnsi="標楷體" w:hint="eastAsia"/>
                <w:color w:val="000000" w:themeColor="text1"/>
                <w:sz w:val="28"/>
                <w:szCs w:val="28"/>
              </w:rPr>
              <w:t>學校</w:t>
            </w:r>
          </w:p>
          <w:p w:rsidR="007560DF" w:rsidRPr="00E5004C" w:rsidRDefault="007560DF" w:rsidP="00510868">
            <w:pPr>
              <w:widowControl/>
              <w:spacing w:line="440" w:lineRule="exact"/>
              <w:jc w:val="center"/>
              <w:rPr>
                <w:rFonts w:ascii="Times New Roman" w:eastAsia="標楷體" w:hAnsi="標楷體"/>
                <w:color w:val="000000" w:themeColor="text1"/>
                <w:sz w:val="28"/>
                <w:szCs w:val="28"/>
              </w:rPr>
            </w:pPr>
            <w:r w:rsidRPr="00E5004C">
              <w:rPr>
                <w:rFonts w:ascii="Times New Roman" w:eastAsia="標楷體" w:hAnsi="標楷體" w:hint="eastAsia"/>
                <w:color w:val="000000" w:themeColor="text1"/>
                <w:sz w:val="28"/>
                <w:szCs w:val="28"/>
              </w:rPr>
              <w:t>地址</w:t>
            </w:r>
          </w:p>
        </w:tc>
        <w:tc>
          <w:tcPr>
            <w:tcW w:w="9160" w:type="dxa"/>
            <w:gridSpan w:val="6"/>
            <w:vAlign w:val="center"/>
          </w:tcPr>
          <w:p w:rsidR="007560DF" w:rsidRPr="00B351FA" w:rsidRDefault="007560DF" w:rsidP="007560DF">
            <w:pPr>
              <w:widowControl/>
              <w:spacing w:line="440" w:lineRule="exact"/>
              <w:jc w:val="both"/>
              <w:rPr>
                <w:rFonts w:ascii="Times New Roman" w:eastAsia="標楷體" w:hAnsi="標楷體"/>
                <w:color w:val="FF0000"/>
                <w:sz w:val="28"/>
                <w:szCs w:val="28"/>
              </w:rPr>
            </w:pPr>
            <w:r w:rsidRPr="00B351FA">
              <w:rPr>
                <w:rFonts w:ascii="Times New Roman" w:eastAsia="標楷體" w:hAnsi="標楷體" w:hint="eastAsia"/>
                <w:color w:val="FF0000"/>
                <w:sz w:val="28"/>
                <w:szCs w:val="28"/>
              </w:rPr>
              <w:t>○○○○○○○○○○○○○○○○</w:t>
            </w:r>
          </w:p>
        </w:tc>
      </w:tr>
      <w:tr w:rsidR="009C363D" w:rsidRPr="00E5004C" w:rsidTr="00174F70">
        <w:trPr>
          <w:trHeight w:val="20"/>
        </w:trPr>
        <w:tc>
          <w:tcPr>
            <w:tcW w:w="817" w:type="dxa"/>
            <w:vMerge w:val="restart"/>
            <w:textDirection w:val="tbRlV"/>
            <w:vAlign w:val="center"/>
          </w:tcPr>
          <w:p w:rsidR="009C363D" w:rsidRPr="00E5004C" w:rsidRDefault="009C363D" w:rsidP="00AA52B1">
            <w:pPr>
              <w:widowControl/>
              <w:spacing w:line="360" w:lineRule="exact"/>
              <w:ind w:left="113" w:right="113"/>
              <w:jc w:val="center"/>
              <w:rPr>
                <w:rFonts w:ascii="Times New Roman" w:eastAsia="標楷體" w:hAnsi="標楷體"/>
                <w:color w:val="000000" w:themeColor="text1"/>
                <w:sz w:val="28"/>
                <w:szCs w:val="28"/>
              </w:rPr>
            </w:pPr>
            <w:r w:rsidRPr="00E5004C">
              <w:rPr>
                <w:rFonts w:ascii="Times New Roman" w:eastAsia="標楷體" w:hAnsi="標楷體" w:hint="eastAsia"/>
                <w:color w:val="000000" w:themeColor="text1"/>
                <w:sz w:val="28"/>
                <w:szCs w:val="28"/>
              </w:rPr>
              <w:t>申請就業導向課程專班總覽</w:t>
            </w:r>
          </w:p>
        </w:tc>
        <w:tc>
          <w:tcPr>
            <w:tcW w:w="567" w:type="dxa"/>
            <w:vAlign w:val="center"/>
          </w:tcPr>
          <w:p w:rsidR="009C363D" w:rsidRPr="00E5004C" w:rsidRDefault="009C363D" w:rsidP="00510868">
            <w:pPr>
              <w:widowControl/>
              <w:spacing w:line="360" w:lineRule="exact"/>
              <w:jc w:val="center"/>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序號</w:t>
            </w:r>
          </w:p>
        </w:tc>
        <w:tc>
          <w:tcPr>
            <w:tcW w:w="3544" w:type="dxa"/>
            <w:gridSpan w:val="2"/>
            <w:vAlign w:val="center"/>
          </w:tcPr>
          <w:p w:rsidR="009C363D" w:rsidRPr="00E5004C" w:rsidRDefault="009C363D" w:rsidP="00AA52B1">
            <w:pPr>
              <w:widowControl/>
              <w:spacing w:line="360" w:lineRule="exact"/>
              <w:jc w:val="center"/>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專班名稱及參與人數</w:t>
            </w:r>
          </w:p>
        </w:tc>
        <w:tc>
          <w:tcPr>
            <w:tcW w:w="1559" w:type="dxa"/>
            <w:gridSpan w:val="2"/>
            <w:vAlign w:val="center"/>
          </w:tcPr>
          <w:p w:rsidR="009C363D" w:rsidRPr="00E5004C" w:rsidRDefault="009C363D" w:rsidP="00510868">
            <w:pPr>
              <w:widowControl/>
              <w:spacing w:line="360" w:lineRule="exact"/>
              <w:jc w:val="center"/>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合作對象</w:t>
            </w:r>
          </w:p>
        </w:tc>
        <w:tc>
          <w:tcPr>
            <w:tcW w:w="3490" w:type="dxa"/>
            <w:vAlign w:val="center"/>
          </w:tcPr>
          <w:p w:rsidR="009C363D" w:rsidRPr="00E5004C" w:rsidRDefault="009C363D" w:rsidP="00510868">
            <w:pPr>
              <w:widowControl/>
              <w:spacing w:line="360" w:lineRule="exact"/>
              <w:jc w:val="center"/>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辦理方式</w:t>
            </w:r>
          </w:p>
        </w:tc>
      </w:tr>
      <w:tr w:rsidR="009C363D" w:rsidRPr="00E5004C" w:rsidTr="00174F70">
        <w:trPr>
          <w:trHeight w:val="1635"/>
        </w:trPr>
        <w:tc>
          <w:tcPr>
            <w:tcW w:w="817" w:type="dxa"/>
            <w:vMerge/>
            <w:vAlign w:val="center"/>
          </w:tcPr>
          <w:p w:rsidR="009C363D" w:rsidRPr="00E5004C" w:rsidRDefault="009C363D" w:rsidP="00510868">
            <w:pPr>
              <w:widowControl/>
              <w:spacing w:line="360" w:lineRule="exact"/>
              <w:jc w:val="center"/>
              <w:rPr>
                <w:rFonts w:ascii="Times New Roman" w:eastAsia="標楷體" w:hAnsi="標楷體"/>
                <w:color w:val="000000" w:themeColor="text1"/>
                <w:sz w:val="28"/>
                <w:szCs w:val="28"/>
              </w:rPr>
            </w:pPr>
          </w:p>
        </w:tc>
        <w:tc>
          <w:tcPr>
            <w:tcW w:w="567" w:type="dxa"/>
            <w:vAlign w:val="center"/>
          </w:tcPr>
          <w:p w:rsidR="009C363D" w:rsidRPr="00E5004C" w:rsidRDefault="009C363D" w:rsidP="00997480">
            <w:pPr>
              <w:widowControl/>
              <w:spacing w:line="360" w:lineRule="exact"/>
              <w:jc w:val="center"/>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1</w:t>
            </w:r>
          </w:p>
        </w:tc>
        <w:tc>
          <w:tcPr>
            <w:tcW w:w="3544" w:type="dxa"/>
            <w:gridSpan w:val="2"/>
          </w:tcPr>
          <w:p w:rsidR="009C363D" w:rsidRPr="00E5004C" w:rsidRDefault="009C363D" w:rsidP="009C363D">
            <w:pPr>
              <w:tabs>
                <w:tab w:val="left" w:pos="2903"/>
              </w:tabs>
              <w:spacing w:line="360" w:lineRule="exact"/>
              <w:ind w:right="176"/>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專班名稱：</w:t>
            </w:r>
          </w:p>
          <w:p w:rsidR="007560DF" w:rsidRPr="00B351FA" w:rsidRDefault="007560DF" w:rsidP="007560DF">
            <w:pPr>
              <w:tabs>
                <w:tab w:val="left" w:pos="2903"/>
              </w:tabs>
              <w:spacing w:line="360" w:lineRule="exact"/>
              <w:ind w:right="176"/>
              <w:rPr>
                <w:rFonts w:ascii="Times New Roman" w:eastAsia="標楷體" w:hAnsi="標楷體"/>
                <w:color w:val="FF0000"/>
                <w:sz w:val="22"/>
              </w:rPr>
            </w:pPr>
            <w:r w:rsidRPr="00B351FA">
              <w:rPr>
                <w:rFonts w:ascii="Times New Roman" w:eastAsia="標楷體" w:hAnsi="標楷體" w:hint="eastAsia"/>
                <w:color w:val="FF0000"/>
                <w:sz w:val="22"/>
                <w:u w:val="single"/>
              </w:rPr>
              <w:t>美髮技術就業導向課程專班</w:t>
            </w:r>
          </w:p>
          <w:p w:rsidR="006C5E8D" w:rsidRPr="00E5004C" w:rsidRDefault="006C5E8D" w:rsidP="006C5E8D">
            <w:pPr>
              <w:spacing w:line="240" w:lineRule="exac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2"/>
              </w:rPr>
              <w:t>申請</w:t>
            </w:r>
            <w:r w:rsidR="00174F70" w:rsidRPr="00E5004C">
              <w:rPr>
                <w:rFonts w:ascii="Times New Roman" w:eastAsia="標楷體" w:hAnsi="標楷體" w:hint="eastAsia"/>
                <w:color w:val="000000" w:themeColor="text1"/>
                <w:sz w:val="22"/>
              </w:rPr>
              <w:t>辦理</w:t>
            </w:r>
            <w:r w:rsidR="002921BD" w:rsidRPr="00E5004C">
              <w:rPr>
                <w:rFonts w:ascii="Times New Roman" w:eastAsia="標楷體" w:hAnsi="標楷體" w:hint="eastAsia"/>
                <w:color w:val="000000" w:themeColor="text1"/>
                <w:sz w:val="22"/>
              </w:rPr>
              <w:t>年級</w:t>
            </w:r>
            <w:r w:rsidR="00AA52B1" w:rsidRPr="00E5004C">
              <w:rPr>
                <w:rFonts w:ascii="Times New Roman" w:eastAsia="標楷體" w:hAnsi="標楷體" w:hint="eastAsia"/>
                <w:color w:val="000000" w:themeColor="text1"/>
                <w:sz w:val="22"/>
              </w:rPr>
              <w:t>：</w:t>
            </w:r>
          </w:p>
          <w:p w:rsidR="006C5E8D" w:rsidRPr="00E5004C" w:rsidRDefault="006C5E8D" w:rsidP="006C5E8D">
            <w:pPr>
              <w:spacing w:line="240" w:lineRule="exact"/>
              <w:rPr>
                <w:rFonts w:ascii="Times New Roman" w:eastAsia="標楷體" w:hAnsi="標楷體"/>
                <w:color w:val="000000" w:themeColor="text1"/>
                <w:sz w:val="22"/>
              </w:rPr>
            </w:pPr>
            <w:r w:rsidRPr="00E5004C">
              <w:rPr>
                <w:rFonts w:ascii="標楷體" w:eastAsia="標楷體" w:hAnsi="標楷體"/>
                <w:color w:val="000000" w:themeColor="text1"/>
                <w:sz w:val="22"/>
              </w:rPr>
              <w:t>□</w:t>
            </w:r>
            <w:r w:rsidRPr="00E5004C">
              <w:rPr>
                <w:rFonts w:ascii="Times New Roman" w:eastAsia="標楷體" w:hAnsi="標楷體" w:hint="eastAsia"/>
                <w:color w:val="000000" w:themeColor="text1"/>
                <w:sz w:val="22"/>
              </w:rPr>
              <w:t>104</w:t>
            </w:r>
            <w:r w:rsidRPr="00E5004C">
              <w:rPr>
                <w:rFonts w:ascii="Times New Roman" w:eastAsia="標楷體" w:hAnsi="標楷體" w:hint="eastAsia"/>
                <w:color w:val="000000" w:themeColor="text1"/>
                <w:sz w:val="22"/>
              </w:rPr>
              <w:t>學年度</w:t>
            </w:r>
            <w:r w:rsidRPr="00E5004C">
              <w:rPr>
                <w:rFonts w:ascii="Times New Roman" w:eastAsia="標楷體" w:hAnsi="標楷體" w:hint="eastAsia"/>
                <w:color w:val="000000" w:themeColor="text1"/>
                <w:sz w:val="22"/>
                <w:u w:val="single"/>
              </w:rPr>
              <w:t xml:space="preserve">     </w:t>
            </w:r>
            <w:r w:rsidRPr="00E5004C">
              <w:rPr>
                <w:rFonts w:ascii="Times New Roman" w:eastAsia="標楷體" w:hAnsi="標楷體" w:hint="eastAsia"/>
                <w:color w:val="000000" w:themeColor="text1"/>
                <w:sz w:val="22"/>
              </w:rPr>
              <w:t>年級</w:t>
            </w:r>
          </w:p>
          <w:p w:rsidR="009C363D" w:rsidRPr="002300F4" w:rsidRDefault="007560DF" w:rsidP="006C5E8D">
            <w:pPr>
              <w:tabs>
                <w:tab w:val="left" w:pos="2903"/>
              </w:tabs>
              <w:spacing w:line="240" w:lineRule="exact"/>
              <w:ind w:right="176"/>
              <w:rPr>
                <w:rFonts w:ascii="Times New Roman" w:eastAsia="標楷體" w:hAnsi="標楷體"/>
                <w:color w:val="FF0000"/>
                <w:sz w:val="22"/>
              </w:rPr>
            </w:pPr>
            <w:r w:rsidRPr="00F6716B">
              <w:rPr>
                <w:rFonts w:ascii="標楷體" w:eastAsia="標楷體" w:hAnsi="標楷體"/>
                <w:b/>
                <w:color w:val="FF0000"/>
                <w:sz w:val="28"/>
                <w:szCs w:val="28"/>
              </w:rPr>
              <w:sym w:font="Wingdings 2" w:char="F052"/>
            </w:r>
            <w:r w:rsidR="006C5E8D" w:rsidRPr="002300F4">
              <w:rPr>
                <w:rFonts w:ascii="Times New Roman" w:eastAsia="標楷體" w:hAnsi="標楷體" w:hint="eastAsia"/>
                <w:color w:val="FF0000"/>
                <w:sz w:val="22"/>
              </w:rPr>
              <w:t>103</w:t>
            </w:r>
            <w:r w:rsidR="006C5E8D" w:rsidRPr="002300F4">
              <w:rPr>
                <w:rFonts w:ascii="Times New Roman" w:eastAsia="標楷體" w:hAnsi="標楷體" w:hint="eastAsia"/>
                <w:color w:val="FF0000"/>
                <w:sz w:val="22"/>
              </w:rPr>
              <w:t>學年度三年級</w:t>
            </w:r>
            <w:r w:rsidR="00A1241A" w:rsidRPr="002300F4">
              <w:rPr>
                <w:rFonts w:ascii="Times New Roman" w:eastAsia="標楷體" w:hAnsi="標楷體" w:hint="eastAsia"/>
                <w:color w:val="FF0000"/>
                <w:sz w:val="22"/>
                <w:u w:val="single"/>
              </w:rPr>
              <w:t>(</w:t>
            </w:r>
            <w:r w:rsidR="006C5E8D" w:rsidRPr="002300F4">
              <w:rPr>
                <w:rFonts w:ascii="Times New Roman" w:eastAsia="標楷體" w:hAnsi="標楷體" w:hint="eastAsia"/>
                <w:color w:val="FF0000"/>
                <w:sz w:val="22"/>
                <w:u w:val="single"/>
              </w:rPr>
              <w:t>第二學期</w:t>
            </w:r>
            <w:r w:rsidR="00A1241A" w:rsidRPr="002300F4">
              <w:rPr>
                <w:rFonts w:ascii="Times New Roman" w:eastAsia="標楷體" w:hAnsi="標楷體" w:hint="eastAsia"/>
                <w:color w:val="FF0000"/>
                <w:sz w:val="22"/>
                <w:u w:val="single"/>
              </w:rPr>
              <w:t>)</w:t>
            </w:r>
          </w:p>
          <w:p w:rsidR="009C363D" w:rsidRPr="00E5004C" w:rsidRDefault="009C363D" w:rsidP="002921BD">
            <w:pPr>
              <w:tabs>
                <w:tab w:val="left" w:pos="2903"/>
              </w:tabs>
              <w:spacing w:line="400" w:lineRule="exact"/>
              <w:ind w:right="176"/>
              <w:rPr>
                <w:rFonts w:ascii="Times New Roman" w:eastAsia="標楷體" w:hAnsi="標楷體"/>
                <w:color w:val="000000" w:themeColor="text1"/>
                <w:sz w:val="22"/>
              </w:rPr>
            </w:pPr>
            <w:r w:rsidRPr="002300F4">
              <w:rPr>
                <w:rFonts w:ascii="Times New Roman" w:eastAsia="標楷體" w:hAnsi="標楷體" w:hint="eastAsia"/>
                <w:color w:val="FF0000"/>
                <w:sz w:val="22"/>
              </w:rPr>
              <w:t>學生參與人數：</w:t>
            </w:r>
            <w:r w:rsidRPr="002300F4">
              <w:rPr>
                <w:rFonts w:ascii="Times New Roman" w:eastAsia="標楷體" w:hAnsi="標楷體" w:hint="eastAsia"/>
                <w:color w:val="FF0000"/>
                <w:sz w:val="22"/>
                <w:u w:val="single"/>
              </w:rPr>
              <w:t xml:space="preserve"> </w:t>
            </w:r>
            <w:r w:rsidR="007560DF" w:rsidRPr="002300F4">
              <w:rPr>
                <w:rFonts w:ascii="Times New Roman" w:eastAsia="標楷體" w:hAnsi="標楷體" w:hint="eastAsia"/>
                <w:color w:val="FF0000"/>
                <w:sz w:val="22"/>
                <w:u w:val="single"/>
              </w:rPr>
              <w:t>35</w:t>
            </w:r>
            <w:r w:rsidRPr="002300F4">
              <w:rPr>
                <w:rFonts w:ascii="Times New Roman" w:eastAsia="標楷體" w:hAnsi="標楷體" w:hint="eastAsia"/>
                <w:color w:val="FF0000"/>
                <w:sz w:val="22"/>
                <w:u w:val="single"/>
              </w:rPr>
              <w:t xml:space="preserve"> </w:t>
            </w:r>
            <w:r w:rsidRPr="002300F4">
              <w:rPr>
                <w:rFonts w:ascii="Times New Roman" w:eastAsia="標楷體" w:hAnsi="標楷體" w:hint="eastAsia"/>
                <w:color w:val="FF0000"/>
                <w:sz w:val="22"/>
              </w:rPr>
              <w:t>人</w:t>
            </w:r>
          </w:p>
        </w:tc>
        <w:tc>
          <w:tcPr>
            <w:tcW w:w="1559" w:type="dxa"/>
            <w:gridSpan w:val="2"/>
            <w:vAlign w:val="center"/>
          </w:tcPr>
          <w:p w:rsidR="009C363D" w:rsidRPr="00E5004C" w:rsidRDefault="007560DF" w:rsidP="00CC6BA3">
            <w:pPr>
              <w:spacing w:line="320" w:lineRule="exact"/>
              <w:jc w:val="both"/>
              <w:rPr>
                <w:rFonts w:ascii="標楷體" w:eastAsia="標楷體" w:hAnsi="標楷體"/>
                <w:color w:val="000000" w:themeColor="text1"/>
                <w:sz w:val="22"/>
              </w:rPr>
            </w:pPr>
            <w:r w:rsidRPr="00F6716B">
              <w:rPr>
                <w:rFonts w:ascii="標楷體" w:eastAsia="標楷體" w:hAnsi="標楷體"/>
                <w:b/>
                <w:color w:val="FF0000"/>
                <w:sz w:val="28"/>
                <w:szCs w:val="28"/>
              </w:rPr>
              <w:sym w:font="Wingdings 2" w:char="F052"/>
            </w:r>
            <w:r w:rsidR="009C363D" w:rsidRPr="00E5004C">
              <w:rPr>
                <w:rFonts w:ascii="Times New Roman" w:eastAsia="標楷體" w:hAnsi="標楷體" w:cs="標楷體" w:hint="eastAsia"/>
                <w:color w:val="000000" w:themeColor="text1"/>
                <w:sz w:val="22"/>
              </w:rPr>
              <w:t>產業機構</w:t>
            </w:r>
          </w:p>
          <w:p w:rsidR="009C363D" w:rsidRPr="00E5004C" w:rsidRDefault="009C363D" w:rsidP="00CC6BA3">
            <w:pPr>
              <w:spacing w:line="320" w:lineRule="exact"/>
              <w:jc w:val="both"/>
              <w:rPr>
                <w:rFonts w:ascii="標楷體" w:eastAsia="標楷體" w:hAnsi="標楷體"/>
                <w:color w:val="000000" w:themeColor="text1"/>
                <w:sz w:val="22"/>
              </w:rPr>
            </w:pPr>
            <w:r w:rsidRPr="00E5004C">
              <w:rPr>
                <w:rFonts w:ascii="標楷體" w:eastAsia="標楷體" w:hAnsi="標楷體"/>
                <w:color w:val="000000" w:themeColor="text1"/>
                <w:sz w:val="22"/>
              </w:rPr>
              <w:t>□</w:t>
            </w:r>
            <w:r w:rsidRPr="00E5004C">
              <w:rPr>
                <w:rFonts w:ascii="Times New Roman" w:eastAsia="標楷體" w:hAnsi="標楷體" w:cs="標楷體" w:hint="eastAsia"/>
                <w:color w:val="000000" w:themeColor="text1"/>
                <w:sz w:val="22"/>
              </w:rPr>
              <w:t>訓練機構</w:t>
            </w:r>
          </w:p>
          <w:p w:rsidR="009C363D" w:rsidRPr="00E5004C" w:rsidRDefault="009C363D" w:rsidP="00CC6BA3">
            <w:pPr>
              <w:spacing w:line="320" w:lineRule="exact"/>
              <w:jc w:val="both"/>
              <w:rPr>
                <w:rFonts w:ascii="標楷體" w:eastAsia="標楷體" w:hAnsi="標楷體"/>
                <w:color w:val="000000" w:themeColor="text1"/>
                <w:sz w:val="22"/>
              </w:rPr>
            </w:pPr>
            <w:r w:rsidRPr="00E5004C">
              <w:rPr>
                <w:rFonts w:ascii="標楷體" w:eastAsia="標楷體" w:hAnsi="標楷體"/>
                <w:color w:val="000000" w:themeColor="text1"/>
                <w:sz w:val="22"/>
              </w:rPr>
              <w:t>□</w:t>
            </w:r>
            <w:r w:rsidRPr="00E5004C">
              <w:rPr>
                <w:rFonts w:ascii="Times New Roman" w:eastAsia="標楷體" w:hAnsi="標楷體" w:cs="標楷體" w:hint="eastAsia"/>
                <w:color w:val="000000" w:themeColor="text1"/>
                <w:sz w:val="22"/>
              </w:rPr>
              <w:t>大專校院</w:t>
            </w:r>
          </w:p>
        </w:tc>
        <w:tc>
          <w:tcPr>
            <w:tcW w:w="3490" w:type="dxa"/>
            <w:vAlign w:val="center"/>
          </w:tcPr>
          <w:p w:rsidR="009C363D" w:rsidRPr="00E5004C" w:rsidRDefault="009C363D" w:rsidP="00CC6BA3">
            <w:pPr>
              <w:spacing w:line="320" w:lineRule="exact"/>
              <w:jc w:val="both"/>
              <w:rPr>
                <w:rFonts w:ascii="標楷體" w:eastAsia="標楷體" w:hAnsi="標楷體"/>
                <w:color w:val="000000" w:themeColor="text1"/>
                <w:sz w:val="22"/>
              </w:rPr>
            </w:pPr>
            <w:r w:rsidRPr="00E5004C">
              <w:rPr>
                <w:rFonts w:ascii="標楷體" w:eastAsia="標楷體" w:hAnsi="標楷體"/>
                <w:color w:val="000000" w:themeColor="text1"/>
                <w:sz w:val="22"/>
              </w:rPr>
              <w:t>□</w:t>
            </w:r>
            <w:r w:rsidRPr="00E5004C">
              <w:rPr>
                <w:rFonts w:ascii="標楷體" w:eastAsia="標楷體" w:hAnsi="標楷體" w:hint="eastAsia"/>
                <w:color w:val="000000" w:themeColor="text1"/>
                <w:sz w:val="22"/>
              </w:rPr>
              <w:t>赴職場體驗。</w:t>
            </w:r>
          </w:p>
          <w:p w:rsidR="009C363D" w:rsidRPr="00E5004C" w:rsidRDefault="007560DF" w:rsidP="00CC6BA3">
            <w:pPr>
              <w:spacing w:line="320" w:lineRule="exact"/>
              <w:jc w:val="both"/>
              <w:rPr>
                <w:rFonts w:ascii="標楷體" w:eastAsia="標楷體" w:hAnsi="標楷體"/>
                <w:color w:val="000000" w:themeColor="text1"/>
                <w:sz w:val="22"/>
              </w:rPr>
            </w:pPr>
            <w:r w:rsidRPr="00F6716B">
              <w:rPr>
                <w:rFonts w:ascii="標楷體" w:eastAsia="標楷體" w:hAnsi="標楷體"/>
                <w:b/>
                <w:color w:val="FF0000"/>
                <w:sz w:val="28"/>
                <w:szCs w:val="28"/>
              </w:rPr>
              <w:sym w:font="Wingdings 2" w:char="F052"/>
            </w:r>
            <w:r w:rsidR="009C363D" w:rsidRPr="00E5004C">
              <w:rPr>
                <w:rFonts w:ascii="標楷體" w:eastAsia="標楷體" w:hAnsi="標楷體" w:hint="eastAsia"/>
                <w:color w:val="000000" w:themeColor="text1"/>
                <w:sz w:val="22"/>
              </w:rPr>
              <w:t>赴產業機構實習。</w:t>
            </w:r>
          </w:p>
          <w:p w:rsidR="009C363D" w:rsidRPr="00E5004C" w:rsidRDefault="009C363D" w:rsidP="00CC6BA3">
            <w:pPr>
              <w:spacing w:line="320" w:lineRule="exact"/>
              <w:jc w:val="both"/>
              <w:rPr>
                <w:rFonts w:ascii="標楷體" w:eastAsia="標楷體" w:hAnsi="標楷體"/>
                <w:color w:val="000000" w:themeColor="text1"/>
                <w:sz w:val="22"/>
              </w:rPr>
            </w:pPr>
            <w:r w:rsidRPr="00E5004C">
              <w:rPr>
                <w:rFonts w:ascii="標楷體" w:eastAsia="標楷體" w:hAnsi="標楷體"/>
                <w:color w:val="000000" w:themeColor="text1"/>
                <w:sz w:val="22"/>
              </w:rPr>
              <w:t>□</w:t>
            </w:r>
            <w:r w:rsidRPr="00E5004C">
              <w:rPr>
                <w:rFonts w:ascii="標楷體" w:eastAsia="標楷體" w:hAnsi="標楷體" w:hint="eastAsia"/>
                <w:color w:val="000000" w:themeColor="text1"/>
                <w:sz w:val="22"/>
              </w:rPr>
              <w:t>赴訓練機構接受訓練。</w:t>
            </w:r>
          </w:p>
          <w:p w:rsidR="009C363D" w:rsidRPr="00E5004C" w:rsidRDefault="007560DF" w:rsidP="00CC6BA3">
            <w:pPr>
              <w:spacing w:line="320" w:lineRule="exact"/>
              <w:jc w:val="both"/>
              <w:rPr>
                <w:rFonts w:ascii="標楷體" w:eastAsia="標楷體" w:hAnsi="標楷體"/>
                <w:color w:val="000000" w:themeColor="text1"/>
                <w:sz w:val="22"/>
              </w:rPr>
            </w:pPr>
            <w:r w:rsidRPr="00F6716B">
              <w:rPr>
                <w:rFonts w:ascii="標楷體" w:eastAsia="標楷體" w:hAnsi="標楷體"/>
                <w:b/>
                <w:color w:val="FF0000"/>
                <w:sz w:val="28"/>
                <w:szCs w:val="28"/>
              </w:rPr>
              <w:sym w:font="Wingdings 2" w:char="F052"/>
            </w:r>
            <w:r w:rsidR="009C363D" w:rsidRPr="00E5004C">
              <w:rPr>
                <w:rFonts w:ascii="標楷體" w:eastAsia="標楷體" w:hAnsi="標楷體" w:hint="eastAsia"/>
                <w:color w:val="000000" w:themeColor="text1"/>
                <w:sz w:val="22"/>
              </w:rPr>
              <w:t>遴聘業界專家進行協同教學。</w:t>
            </w:r>
          </w:p>
          <w:p w:rsidR="009C363D" w:rsidRPr="00E5004C" w:rsidRDefault="009C363D" w:rsidP="00CC6BA3">
            <w:pPr>
              <w:spacing w:line="320" w:lineRule="exact"/>
              <w:jc w:val="both"/>
              <w:rPr>
                <w:rFonts w:ascii="標楷體" w:eastAsia="標楷體" w:hAnsi="標楷體"/>
                <w:color w:val="000000" w:themeColor="text1"/>
                <w:sz w:val="22"/>
              </w:rPr>
            </w:pPr>
            <w:r w:rsidRPr="00E5004C">
              <w:rPr>
                <w:rFonts w:ascii="標楷體" w:eastAsia="標楷體" w:hAnsi="標楷體"/>
                <w:color w:val="000000" w:themeColor="text1"/>
                <w:sz w:val="22"/>
              </w:rPr>
              <w:t>□</w:t>
            </w:r>
            <w:r w:rsidRPr="00E5004C">
              <w:rPr>
                <w:rFonts w:ascii="標楷體" w:eastAsia="標楷體" w:hAnsi="標楷體" w:hint="eastAsia"/>
                <w:color w:val="000000" w:themeColor="text1"/>
                <w:sz w:val="22"/>
              </w:rPr>
              <w:t xml:space="preserve">其他 </w:t>
            </w:r>
            <w:r w:rsidRPr="00E5004C">
              <w:rPr>
                <w:rFonts w:ascii="標楷體" w:eastAsia="標楷體" w:hAnsi="標楷體" w:hint="eastAsia"/>
                <w:color w:val="000000" w:themeColor="text1"/>
                <w:sz w:val="22"/>
                <w:u w:val="single"/>
              </w:rPr>
              <w:t xml:space="preserve">                   </w:t>
            </w:r>
            <w:r w:rsidRPr="00E5004C">
              <w:rPr>
                <w:rFonts w:ascii="標楷體" w:eastAsia="標楷體" w:hAnsi="標楷體" w:hint="eastAsia"/>
                <w:color w:val="000000" w:themeColor="text1"/>
                <w:sz w:val="22"/>
              </w:rPr>
              <w:t>。</w:t>
            </w:r>
            <w:r w:rsidRPr="00E5004C">
              <w:rPr>
                <w:rFonts w:ascii="標楷體" w:eastAsia="標楷體" w:hAnsi="標楷體" w:hint="eastAsia"/>
                <w:color w:val="000000" w:themeColor="text1"/>
                <w:sz w:val="22"/>
                <w:u w:val="single"/>
              </w:rPr>
              <w:t xml:space="preserve">  </w:t>
            </w:r>
            <w:r w:rsidRPr="00E5004C">
              <w:rPr>
                <w:rFonts w:ascii="標楷體" w:eastAsia="標楷體" w:hAnsi="標楷體" w:hint="eastAsia"/>
                <w:color w:val="000000" w:themeColor="text1"/>
                <w:sz w:val="22"/>
              </w:rPr>
              <w:t xml:space="preserve"> </w:t>
            </w:r>
          </w:p>
        </w:tc>
      </w:tr>
      <w:tr w:rsidR="009C363D" w:rsidRPr="00E5004C" w:rsidTr="00174F70">
        <w:trPr>
          <w:trHeight w:val="1635"/>
        </w:trPr>
        <w:tc>
          <w:tcPr>
            <w:tcW w:w="817" w:type="dxa"/>
            <w:vMerge/>
            <w:vAlign w:val="center"/>
          </w:tcPr>
          <w:p w:rsidR="009C363D" w:rsidRPr="00E5004C" w:rsidRDefault="009C363D" w:rsidP="00510868">
            <w:pPr>
              <w:widowControl/>
              <w:spacing w:line="360" w:lineRule="exact"/>
              <w:jc w:val="center"/>
              <w:rPr>
                <w:rFonts w:ascii="Times New Roman" w:eastAsia="標楷體" w:hAnsi="標楷體"/>
                <w:color w:val="000000" w:themeColor="text1"/>
                <w:sz w:val="28"/>
                <w:szCs w:val="28"/>
              </w:rPr>
            </w:pPr>
          </w:p>
        </w:tc>
        <w:tc>
          <w:tcPr>
            <w:tcW w:w="567" w:type="dxa"/>
            <w:vAlign w:val="center"/>
          </w:tcPr>
          <w:p w:rsidR="009C363D" w:rsidRPr="00E5004C" w:rsidRDefault="009C363D" w:rsidP="00997480">
            <w:pPr>
              <w:widowControl/>
              <w:spacing w:line="360" w:lineRule="exact"/>
              <w:jc w:val="center"/>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2</w:t>
            </w:r>
          </w:p>
        </w:tc>
        <w:tc>
          <w:tcPr>
            <w:tcW w:w="3544" w:type="dxa"/>
            <w:gridSpan w:val="2"/>
          </w:tcPr>
          <w:p w:rsidR="00174F70" w:rsidRPr="00E5004C" w:rsidRDefault="00174F70" w:rsidP="00174F70">
            <w:pPr>
              <w:tabs>
                <w:tab w:val="left" w:pos="2903"/>
              </w:tabs>
              <w:spacing w:line="360" w:lineRule="exact"/>
              <w:ind w:right="176"/>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專班名稱：</w:t>
            </w:r>
          </w:p>
          <w:p w:rsidR="00174F70" w:rsidRPr="001A79BF" w:rsidRDefault="001A79BF" w:rsidP="00174F70">
            <w:pPr>
              <w:tabs>
                <w:tab w:val="left" w:pos="2903"/>
              </w:tabs>
              <w:spacing w:line="360" w:lineRule="exact"/>
              <w:ind w:right="176"/>
              <w:rPr>
                <w:rFonts w:ascii="Times New Roman" w:eastAsia="標楷體" w:hAnsi="標楷體"/>
                <w:sz w:val="22"/>
              </w:rPr>
            </w:pPr>
            <w:r w:rsidRPr="001A79BF">
              <w:rPr>
                <w:rFonts w:ascii="Times New Roman" w:eastAsia="標楷體" w:hAnsi="標楷體" w:hint="eastAsia"/>
                <w:sz w:val="22"/>
                <w:u w:val="single"/>
              </w:rPr>
              <w:t>美顏技術就業導向課程專班</w:t>
            </w:r>
          </w:p>
          <w:p w:rsidR="006C5E8D" w:rsidRPr="00E5004C" w:rsidRDefault="006C5E8D" w:rsidP="006C5E8D">
            <w:pPr>
              <w:spacing w:line="240" w:lineRule="exact"/>
              <w:rPr>
                <w:rFonts w:ascii="Times New Roman" w:eastAsia="標楷體" w:hAnsi="標楷體"/>
                <w:color w:val="000000" w:themeColor="text1"/>
                <w:sz w:val="26"/>
                <w:szCs w:val="26"/>
              </w:rPr>
            </w:pPr>
            <w:r w:rsidRPr="00E5004C">
              <w:rPr>
                <w:rFonts w:ascii="Times New Roman" w:eastAsia="標楷體" w:hAnsi="標楷體" w:hint="eastAsia"/>
                <w:color w:val="000000" w:themeColor="text1"/>
                <w:sz w:val="22"/>
              </w:rPr>
              <w:t>申請辦理年級：</w:t>
            </w:r>
          </w:p>
          <w:p w:rsidR="006C5E8D" w:rsidRPr="00E5004C" w:rsidRDefault="001A79BF" w:rsidP="006C5E8D">
            <w:pPr>
              <w:spacing w:line="240" w:lineRule="exact"/>
              <w:rPr>
                <w:rFonts w:ascii="Times New Roman" w:eastAsia="標楷體" w:hAnsi="標楷體"/>
                <w:color w:val="000000" w:themeColor="text1"/>
                <w:sz w:val="22"/>
              </w:rPr>
            </w:pPr>
            <w:r w:rsidRPr="00F6716B">
              <w:rPr>
                <w:rFonts w:ascii="標楷體" w:eastAsia="標楷體" w:hAnsi="標楷體"/>
                <w:b/>
                <w:color w:val="FF0000"/>
                <w:sz w:val="28"/>
                <w:szCs w:val="28"/>
              </w:rPr>
              <w:sym w:font="Wingdings 2" w:char="F052"/>
            </w:r>
            <w:r w:rsidR="006C5E8D" w:rsidRPr="00E5004C">
              <w:rPr>
                <w:rFonts w:ascii="Times New Roman" w:eastAsia="標楷體" w:hAnsi="標楷體" w:hint="eastAsia"/>
                <w:color w:val="000000" w:themeColor="text1"/>
                <w:sz w:val="22"/>
              </w:rPr>
              <w:t>104</w:t>
            </w:r>
            <w:r w:rsidR="006C5E8D" w:rsidRPr="00E5004C">
              <w:rPr>
                <w:rFonts w:ascii="Times New Roman" w:eastAsia="標楷體" w:hAnsi="標楷體" w:hint="eastAsia"/>
                <w:color w:val="000000" w:themeColor="text1"/>
                <w:sz w:val="22"/>
              </w:rPr>
              <w:t>學年度</w:t>
            </w:r>
            <w:r w:rsidR="006C5E8D" w:rsidRPr="00E5004C">
              <w:rPr>
                <w:rFonts w:ascii="Times New Roman" w:eastAsia="標楷體" w:hAnsi="標楷體" w:hint="eastAsia"/>
                <w:color w:val="000000" w:themeColor="text1"/>
                <w:sz w:val="22"/>
                <w:u w:val="single"/>
              </w:rPr>
              <w:t xml:space="preserve"> </w:t>
            </w:r>
            <w:r>
              <w:rPr>
                <w:rFonts w:ascii="Times New Roman" w:eastAsia="標楷體" w:hAnsi="標楷體" w:hint="eastAsia"/>
                <w:color w:val="000000" w:themeColor="text1"/>
                <w:sz w:val="22"/>
                <w:u w:val="single"/>
              </w:rPr>
              <w:t>三</w:t>
            </w:r>
            <w:r w:rsidR="006C5E8D" w:rsidRPr="00E5004C">
              <w:rPr>
                <w:rFonts w:ascii="Times New Roman" w:eastAsia="標楷體" w:hAnsi="標楷體" w:hint="eastAsia"/>
                <w:color w:val="000000" w:themeColor="text1"/>
                <w:sz w:val="22"/>
                <w:u w:val="single"/>
              </w:rPr>
              <w:t xml:space="preserve"> </w:t>
            </w:r>
            <w:r w:rsidR="006C5E8D" w:rsidRPr="00E5004C">
              <w:rPr>
                <w:rFonts w:ascii="Times New Roman" w:eastAsia="標楷體" w:hAnsi="標楷體" w:hint="eastAsia"/>
                <w:color w:val="000000" w:themeColor="text1"/>
                <w:sz w:val="22"/>
              </w:rPr>
              <w:t>年級</w:t>
            </w:r>
          </w:p>
          <w:p w:rsidR="006C5E8D" w:rsidRPr="00E5004C" w:rsidRDefault="006C5E8D" w:rsidP="006C5E8D">
            <w:pPr>
              <w:tabs>
                <w:tab w:val="left" w:pos="2903"/>
              </w:tabs>
              <w:spacing w:line="240" w:lineRule="exact"/>
              <w:ind w:right="176"/>
              <w:rPr>
                <w:rFonts w:ascii="Times New Roman" w:eastAsia="標楷體" w:hAnsi="標楷體"/>
                <w:color w:val="000000" w:themeColor="text1"/>
                <w:sz w:val="22"/>
              </w:rPr>
            </w:pPr>
            <w:r w:rsidRPr="00E5004C">
              <w:rPr>
                <w:rFonts w:ascii="標楷體" w:eastAsia="標楷體" w:hAnsi="標楷體"/>
                <w:color w:val="000000" w:themeColor="text1"/>
                <w:sz w:val="22"/>
              </w:rPr>
              <w:t>□</w:t>
            </w:r>
            <w:r w:rsidRPr="00E5004C">
              <w:rPr>
                <w:rFonts w:ascii="Times New Roman" w:eastAsia="標楷體" w:hAnsi="標楷體" w:hint="eastAsia"/>
                <w:color w:val="000000" w:themeColor="text1"/>
                <w:sz w:val="22"/>
              </w:rPr>
              <w:t>103</w:t>
            </w:r>
            <w:r w:rsidRPr="00E5004C">
              <w:rPr>
                <w:rFonts w:ascii="Times New Roman" w:eastAsia="標楷體" w:hAnsi="標楷體" w:hint="eastAsia"/>
                <w:color w:val="000000" w:themeColor="text1"/>
                <w:sz w:val="22"/>
              </w:rPr>
              <w:t>學年度</w:t>
            </w:r>
            <w:r w:rsidR="00A1241A" w:rsidRPr="00E5004C">
              <w:rPr>
                <w:rFonts w:ascii="Times New Roman" w:eastAsia="標楷體" w:hAnsi="標楷體" w:hint="eastAsia"/>
                <w:color w:val="000000" w:themeColor="text1"/>
                <w:sz w:val="22"/>
              </w:rPr>
              <w:t>三年級</w:t>
            </w:r>
            <w:r w:rsidR="00A1241A" w:rsidRPr="00E5004C">
              <w:rPr>
                <w:rFonts w:ascii="Times New Roman" w:eastAsia="標楷體" w:hAnsi="標楷體" w:hint="eastAsia"/>
                <w:color w:val="000000" w:themeColor="text1"/>
                <w:sz w:val="22"/>
                <w:u w:val="single"/>
              </w:rPr>
              <w:t>(</w:t>
            </w:r>
            <w:r w:rsidR="00A1241A" w:rsidRPr="00E5004C">
              <w:rPr>
                <w:rFonts w:ascii="Times New Roman" w:eastAsia="標楷體" w:hAnsi="標楷體" w:hint="eastAsia"/>
                <w:color w:val="000000" w:themeColor="text1"/>
                <w:sz w:val="22"/>
                <w:u w:val="single"/>
              </w:rPr>
              <w:t>第二學期</w:t>
            </w:r>
            <w:r w:rsidR="00A1241A" w:rsidRPr="00E5004C">
              <w:rPr>
                <w:rFonts w:ascii="Times New Roman" w:eastAsia="標楷體" w:hAnsi="標楷體" w:hint="eastAsia"/>
                <w:color w:val="000000" w:themeColor="text1"/>
                <w:sz w:val="22"/>
                <w:u w:val="single"/>
              </w:rPr>
              <w:t>)</w:t>
            </w:r>
          </w:p>
          <w:p w:rsidR="009C363D" w:rsidRPr="00E5004C" w:rsidRDefault="00174F70" w:rsidP="00174F70">
            <w:pPr>
              <w:tabs>
                <w:tab w:val="left" w:pos="2903"/>
              </w:tabs>
              <w:spacing w:line="400" w:lineRule="exact"/>
              <w:ind w:right="176"/>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學生參與人數：</w:t>
            </w:r>
            <w:r w:rsidRPr="00E5004C">
              <w:rPr>
                <w:rFonts w:ascii="Times New Roman" w:eastAsia="標楷體" w:hAnsi="標楷體" w:hint="eastAsia"/>
                <w:color w:val="000000" w:themeColor="text1"/>
                <w:sz w:val="22"/>
                <w:u w:val="single"/>
              </w:rPr>
              <w:t xml:space="preserve"> </w:t>
            </w:r>
            <w:r w:rsidR="0034023E">
              <w:rPr>
                <w:rFonts w:ascii="Times New Roman" w:eastAsia="標楷體" w:hAnsi="標楷體" w:hint="eastAsia"/>
                <w:color w:val="000000" w:themeColor="text1"/>
                <w:sz w:val="22"/>
                <w:u w:val="single"/>
              </w:rPr>
              <w:t>30</w:t>
            </w:r>
            <w:r w:rsidRPr="00E5004C">
              <w:rPr>
                <w:rFonts w:ascii="Times New Roman" w:eastAsia="標楷體" w:hAnsi="標楷體" w:hint="eastAsia"/>
                <w:color w:val="000000" w:themeColor="text1"/>
                <w:sz w:val="22"/>
                <w:u w:val="single"/>
              </w:rPr>
              <w:t xml:space="preserve"> </w:t>
            </w:r>
            <w:r w:rsidRPr="00E5004C">
              <w:rPr>
                <w:rFonts w:ascii="Times New Roman" w:eastAsia="標楷體" w:hAnsi="標楷體" w:hint="eastAsia"/>
                <w:color w:val="000000" w:themeColor="text1"/>
                <w:sz w:val="22"/>
              </w:rPr>
              <w:t>人</w:t>
            </w:r>
          </w:p>
        </w:tc>
        <w:tc>
          <w:tcPr>
            <w:tcW w:w="1559" w:type="dxa"/>
            <w:gridSpan w:val="2"/>
            <w:vAlign w:val="center"/>
          </w:tcPr>
          <w:p w:rsidR="009C363D" w:rsidRPr="00E5004C" w:rsidRDefault="001A79BF" w:rsidP="00CC6BA3">
            <w:pPr>
              <w:spacing w:line="320" w:lineRule="exact"/>
              <w:jc w:val="both"/>
              <w:rPr>
                <w:rFonts w:ascii="標楷體" w:eastAsia="標楷體" w:hAnsi="標楷體"/>
                <w:color w:val="000000" w:themeColor="text1"/>
                <w:sz w:val="22"/>
              </w:rPr>
            </w:pPr>
            <w:r w:rsidRPr="001A79BF">
              <w:rPr>
                <w:rFonts w:ascii="標楷體" w:eastAsia="標楷體" w:hAnsi="標楷體"/>
                <w:b/>
                <w:sz w:val="28"/>
                <w:szCs w:val="28"/>
              </w:rPr>
              <w:sym w:font="Wingdings 2" w:char="F052"/>
            </w:r>
            <w:r w:rsidR="009C363D" w:rsidRPr="00E5004C">
              <w:rPr>
                <w:rFonts w:ascii="Times New Roman" w:eastAsia="標楷體" w:hAnsi="標楷體" w:cs="標楷體" w:hint="eastAsia"/>
                <w:color w:val="000000" w:themeColor="text1"/>
                <w:sz w:val="22"/>
              </w:rPr>
              <w:t>產業機構</w:t>
            </w:r>
          </w:p>
          <w:p w:rsidR="009C363D" w:rsidRPr="00E5004C" w:rsidRDefault="009C363D" w:rsidP="00CC6BA3">
            <w:pPr>
              <w:spacing w:line="320" w:lineRule="exact"/>
              <w:jc w:val="both"/>
              <w:rPr>
                <w:rFonts w:ascii="標楷體" w:eastAsia="標楷體" w:hAnsi="標楷體"/>
                <w:color w:val="000000" w:themeColor="text1"/>
                <w:sz w:val="22"/>
              </w:rPr>
            </w:pPr>
            <w:r w:rsidRPr="00E5004C">
              <w:rPr>
                <w:rFonts w:ascii="標楷體" w:eastAsia="標楷體" w:hAnsi="標楷體"/>
                <w:color w:val="000000" w:themeColor="text1"/>
                <w:sz w:val="22"/>
              </w:rPr>
              <w:t>□</w:t>
            </w:r>
            <w:r w:rsidRPr="00E5004C">
              <w:rPr>
                <w:rFonts w:ascii="Times New Roman" w:eastAsia="標楷體" w:hAnsi="標楷體" w:cs="標楷體" w:hint="eastAsia"/>
                <w:color w:val="000000" w:themeColor="text1"/>
                <w:sz w:val="22"/>
              </w:rPr>
              <w:t>訓練機構</w:t>
            </w:r>
          </w:p>
          <w:p w:rsidR="009C363D" w:rsidRPr="00E5004C" w:rsidRDefault="001A79BF" w:rsidP="00CC6BA3">
            <w:pPr>
              <w:spacing w:line="320" w:lineRule="exact"/>
              <w:jc w:val="both"/>
              <w:rPr>
                <w:rFonts w:ascii="標楷體" w:eastAsia="標楷體" w:hAnsi="標楷體"/>
                <w:color w:val="000000" w:themeColor="text1"/>
                <w:sz w:val="22"/>
              </w:rPr>
            </w:pPr>
            <w:r w:rsidRPr="001A79BF">
              <w:rPr>
                <w:rFonts w:ascii="標楷體" w:eastAsia="標楷體" w:hAnsi="標楷體"/>
                <w:b/>
                <w:sz w:val="28"/>
                <w:szCs w:val="28"/>
              </w:rPr>
              <w:sym w:font="Wingdings 2" w:char="F052"/>
            </w:r>
            <w:r w:rsidR="009C363D" w:rsidRPr="00E5004C">
              <w:rPr>
                <w:rFonts w:ascii="Times New Roman" w:eastAsia="標楷體" w:hAnsi="標楷體" w:cs="標楷體" w:hint="eastAsia"/>
                <w:color w:val="000000" w:themeColor="text1"/>
                <w:sz w:val="22"/>
              </w:rPr>
              <w:t>大專校院</w:t>
            </w:r>
          </w:p>
        </w:tc>
        <w:tc>
          <w:tcPr>
            <w:tcW w:w="3490" w:type="dxa"/>
            <w:vAlign w:val="center"/>
          </w:tcPr>
          <w:p w:rsidR="009C363D" w:rsidRPr="00E5004C" w:rsidRDefault="001A79BF" w:rsidP="002C4AB2">
            <w:pPr>
              <w:spacing w:line="320" w:lineRule="exact"/>
              <w:jc w:val="both"/>
              <w:rPr>
                <w:rFonts w:ascii="標楷體" w:eastAsia="標楷體" w:hAnsi="標楷體"/>
                <w:color w:val="000000" w:themeColor="text1"/>
                <w:sz w:val="22"/>
              </w:rPr>
            </w:pPr>
            <w:r w:rsidRPr="001A79BF">
              <w:rPr>
                <w:rFonts w:ascii="標楷體" w:eastAsia="標楷體" w:hAnsi="標楷體"/>
                <w:b/>
                <w:sz w:val="28"/>
                <w:szCs w:val="28"/>
              </w:rPr>
              <w:sym w:font="Wingdings 2" w:char="F052"/>
            </w:r>
            <w:r w:rsidR="009C363D" w:rsidRPr="00E5004C">
              <w:rPr>
                <w:rFonts w:ascii="標楷體" w:eastAsia="標楷體" w:hAnsi="標楷體" w:hint="eastAsia"/>
                <w:color w:val="000000" w:themeColor="text1"/>
                <w:sz w:val="22"/>
              </w:rPr>
              <w:t>赴職場體驗。</w:t>
            </w:r>
          </w:p>
          <w:p w:rsidR="009C363D" w:rsidRPr="00E5004C" w:rsidRDefault="001A79BF" w:rsidP="002C4AB2">
            <w:pPr>
              <w:spacing w:line="320" w:lineRule="exact"/>
              <w:jc w:val="both"/>
              <w:rPr>
                <w:rFonts w:ascii="標楷體" w:eastAsia="標楷體" w:hAnsi="標楷體"/>
                <w:color w:val="000000" w:themeColor="text1"/>
                <w:sz w:val="22"/>
              </w:rPr>
            </w:pPr>
            <w:r w:rsidRPr="001A79BF">
              <w:rPr>
                <w:rFonts w:ascii="標楷體" w:eastAsia="標楷體" w:hAnsi="標楷體"/>
                <w:b/>
                <w:sz w:val="28"/>
                <w:szCs w:val="28"/>
              </w:rPr>
              <w:sym w:font="Wingdings 2" w:char="F052"/>
            </w:r>
            <w:r w:rsidR="009C363D" w:rsidRPr="00E5004C">
              <w:rPr>
                <w:rFonts w:ascii="標楷體" w:eastAsia="標楷體" w:hAnsi="標楷體" w:hint="eastAsia"/>
                <w:color w:val="000000" w:themeColor="text1"/>
                <w:sz w:val="22"/>
              </w:rPr>
              <w:t>赴產業機構實習。</w:t>
            </w:r>
          </w:p>
          <w:p w:rsidR="009C363D" w:rsidRPr="00E5004C" w:rsidRDefault="009C363D" w:rsidP="002C4AB2">
            <w:pPr>
              <w:spacing w:line="320" w:lineRule="exact"/>
              <w:jc w:val="both"/>
              <w:rPr>
                <w:rFonts w:ascii="標楷體" w:eastAsia="標楷體" w:hAnsi="標楷體"/>
                <w:color w:val="000000" w:themeColor="text1"/>
                <w:sz w:val="22"/>
              </w:rPr>
            </w:pPr>
            <w:r w:rsidRPr="00E5004C">
              <w:rPr>
                <w:rFonts w:ascii="標楷體" w:eastAsia="標楷體" w:hAnsi="標楷體"/>
                <w:color w:val="000000" w:themeColor="text1"/>
                <w:sz w:val="22"/>
              </w:rPr>
              <w:t>□</w:t>
            </w:r>
            <w:r w:rsidRPr="00E5004C">
              <w:rPr>
                <w:rFonts w:ascii="標楷體" w:eastAsia="標楷體" w:hAnsi="標楷體" w:hint="eastAsia"/>
                <w:color w:val="000000" w:themeColor="text1"/>
                <w:sz w:val="22"/>
              </w:rPr>
              <w:t>赴訓練機構接受訓練。</w:t>
            </w:r>
          </w:p>
          <w:p w:rsidR="009C363D" w:rsidRPr="00E5004C" w:rsidRDefault="001A79BF" w:rsidP="002C4AB2">
            <w:pPr>
              <w:spacing w:line="320" w:lineRule="exact"/>
              <w:jc w:val="both"/>
              <w:rPr>
                <w:rFonts w:ascii="標楷體" w:eastAsia="標楷體" w:hAnsi="標楷體"/>
                <w:color w:val="000000" w:themeColor="text1"/>
                <w:sz w:val="22"/>
              </w:rPr>
            </w:pPr>
            <w:r w:rsidRPr="001A79BF">
              <w:rPr>
                <w:rFonts w:ascii="標楷體" w:eastAsia="標楷體" w:hAnsi="標楷體"/>
                <w:b/>
                <w:sz w:val="28"/>
                <w:szCs w:val="28"/>
              </w:rPr>
              <w:sym w:font="Wingdings 2" w:char="F052"/>
            </w:r>
            <w:r w:rsidR="009C363D" w:rsidRPr="00E5004C">
              <w:rPr>
                <w:rFonts w:ascii="標楷體" w:eastAsia="標楷體" w:hAnsi="標楷體" w:hint="eastAsia"/>
                <w:color w:val="000000" w:themeColor="text1"/>
                <w:sz w:val="22"/>
              </w:rPr>
              <w:t>遴聘業界專家進行協同教學。</w:t>
            </w:r>
          </w:p>
          <w:p w:rsidR="009C363D" w:rsidRPr="00E5004C" w:rsidRDefault="009C363D" w:rsidP="002C4AB2">
            <w:pPr>
              <w:spacing w:line="320" w:lineRule="exact"/>
              <w:jc w:val="both"/>
              <w:rPr>
                <w:rFonts w:ascii="標楷體" w:eastAsia="標楷體" w:hAnsi="標楷體"/>
                <w:color w:val="000000" w:themeColor="text1"/>
                <w:sz w:val="22"/>
              </w:rPr>
            </w:pPr>
            <w:r w:rsidRPr="00E5004C">
              <w:rPr>
                <w:rFonts w:ascii="標楷體" w:eastAsia="標楷體" w:hAnsi="標楷體"/>
                <w:color w:val="000000" w:themeColor="text1"/>
                <w:sz w:val="22"/>
              </w:rPr>
              <w:t>□</w:t>
            </w:r>
            <w:r w:rsidRPr="00E5004C">
              <w:rPr>
                <w:rFonts w:ascii="標楷體" w:eastAsia="標楷體" w:hAnsi="標楷體" w:hint="eastAsia"/>
                <w:color w:val="000000" w:themeColor="text1"/>
                <w:sz w:val="22"/>
              </w:rPr>
              <w:t xml:space="preserve">其他 </w:t>
            </w:r>
            <w:r w:rsidRPr="00E5004C">
              <w:rPr>
                <w:rFonts w:ascii="標楷體" w:eastAsia="標楷體" w:hAnsi="標楷體" w:hint="eastAsia"/>
                <w:color w:val="000000" w:themeColor="text1"/>
                <w:sz w:val="22"/>
                <w:u w:val="single"/>
              </w:rPr>
              <w:t xml:space="preserve">                   </w:t>
            </w:r>
            <w:r w:rsidRPr="00E5004C">
              <w:rPr>
                <w:rFonts w:ascii="標楷體" w:eastAsia="標楷體" w:hAnsi="標楷體" w:hint="eastAsia"/>
                <w:color w:val="000000" w:themeColor="text1"/>
                <w:sz w:val="22"/>
              </w:rPr>
              <w:t>。</w:t>
            </w:r>
          </w:p>
        </w:tc>
      </w:tr>
      <w:tr w:rsidR="001A79BF" w:rsidRPr="00E5004C" w:rsidTr="00445910">
        <w:trPr>
          <w:trHeight w:val="1635"/>
        </w:trPr>
        <w:tc>
          <w:tcPr>
            <w:tcW w:w="817" w:type="dxa"/>
            <w:vMerge w:val="restart"/>
            <w:textDirection w:val="tbRlV"/>
            <w:vAlign w:val="center"/>
          </w:tcPr>
          <w:p w:rsidR="001A79BF" w:rsidRPr="00E5004C" w:rsidRDefault="001A79BF" w:rsidP="00445910">
            <w:pPr>
              <w:widowControl/>
              <w:spacing w:line="360" w:lineRule="exact"/>
              <w:ind w:left="113" w:right="113"/>
              <w:jc w:val="center"/>
              <w:rPr>
                <w:rFonts w:ascii="Times New Roman" w:eastAsia="標楷體" w:hAnsi="標楷體"/>
                <w:color w:val="000000" w:themeColor="text1"/>
                <w:szCs w:val="24"/>
              </w:rPr>
            </w:pPr>
            <w:r w:rsidRPr="00E5004C">
              <w:rPr>
                <w:rFonts w:ascii="Times New Roman" w:eastAsia="標楷體" w:hAnsi="標楷體" w:hint="eastAsia"/>
                <w:color w:val="000000" w:themeColor="text1"/>
                <w:szCs w:val="24"/>
              </w:rPr>
              <w:t>目前已核准辦理就業導向課程專班總覽</w:t>
            </w:r>
          </w:p>
        </w:tc>
        <w:tc>
          <w:tcPr>
            <w:tcW w:w="567" w:type="dxa"/>
            <w:vAlign w:val="center"/>
          </w:tcPr>
          <w:p w:rsidR="001A79BF" w:rsidRPr="00E5004C" w:rsidRDefault="001A79BF" w:rsidP="00445910">
            <w:pPr>
              <w:widowControl/>
              <w:spacing w:line="360" w:lineRule="exact"/>
              <w:jc w:val="center"/>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1</w:t>
            </w:r>
          </w:p>
        </w:tc>
        <w:tc>
          <w:tcPr>
            <w:tcW w:w="3544" w:type="dxa"/>
            <w:gridSpan w:val="2"/>
          </w:tcPr>
          <w:p w:rsidR="001A79BF" w:rsidRPr="00FA1A88" w:rsidRDefault="001A79BF" w:rsidP="00FC6894">
            <w:pPr>
              <w:tabs>
                <w:tab w:val="left" w:pos="2903"/>
              </w:tabs>
              <w:spacing w:line="360" w:lineRule="exact"/>
              <w:ind w:right="176"/>
              <w:rPr>
                <w:rFonts w:ascii="Times New Roman" w:eastAsia="標楷體" w:hAnsi="標楷體"/>
                <w:szCs w:val="24"/>
              </w:rPr>
            </w:pPr>
            <w:r w:rsidRPr="00FA1A88">
              <w:rPr>
                <w:rFonts w:ascii="Times New Roman" w:eastAsia="標楷體" w:hAnsi="標楷體" w:hint="eastAsia"/>
                <w:szCs w:val="24"/>
              </w:rPr>
              <w:t>專班名稱：</w:t>
            </w:r>
          </w:p>
          <w:p w:rsidR="001A79BF" w:rsidRPr="00FA1A88" w:rsidRDefault="001A79BF" w:rsidP="00FC6894">
            <w:pPr>
              <w:tabs>
                <w:tab w:val="left" w:pos="2903"/>
              </w:tabs>
              <w:spacing w:line="360" w:lineRule="exact"/>
              <w:ind w:right="176"/>
              <w:rPr>
                <w:rFonts w:ascii="Times New Roman" w:eastAsia="標楷體" w:hAnsi="標楷體"/>
                <w:sz w:val="22"/>
              </w:rPr>
            </w:pPr>
            <w:r w:rsidRPr="00FA1A88">
              <w:rPr>
                <w:rFonts w:ascii="Times New Roman" w:eastAsia="標楷體" w:hAnsi="標楷體" w:hint="eastAsia"/>
                <w:sz w:val="22"/>
                <w:u w:val="single"/>
              </w:rPr>
              <w:t>圖文傳播就業導向課程專班</w:t>
            </w:r>
          </w:p>
          <w:p w:rsidR="001A79BF" w:rsidRPr="00FA1A88" w:rsidRDefault="001A79BF" w:rsidP="00FC6894">
            <w:pPr>
              <w:tabs>
                <w:tab w:val="left" w:pos="2903"/>
              </w:tabs>
              <w:spacing w:line="360" w:lineRule="exact"/>
              <w:ind w:right="176"/>
              <w:rPr>
                <w:rFonts w:ascii="Times New Roman" w:eastAsia="標楷體" w:hAnsi="標楷體"/>
                <w:szCs w:val="24"/>
                <w:u w:val="single"/>
              </w:rPr>
            </w:pPr>
            <w:r w:rsidRPr="00FA1A88">
              <w:rPr>
                <w:rFonts w:ascii="Times New Roman" w:eastAsia="標楷體" w:hAnsi="標楷體" w:hint="eastAsia"/>
                <w:szCs w:val="24"/>
              </w:rPr>
              <w:t>辦理班級：三年級</w:t>
            </w:r>
          </w:p>
          <w:p w:rsidR="001A79BF" w:rsidRPr="00FA1A88" w:rsidRDefault="001A79BF" w:rsidP="00FC6894">
            <w:pPr>
              <w:tabs>
                <w:tab w:val="left" w:pos="2903"/>
              </w:tabs>
              <w:spacing w:line="360" w:lineRule="exact"/>
              <w:ind w:right="176"/>
              <w:rPr>
                <w:rFonts w:ascii="Times New Roman" w:eastAsia="標楷體" w:hAnsi="標楷體"/>
                <w:szCs w:val="24"/>
              </w:rPr>
            </w:pPr>
            <w:r w:rsidRPr="00FA1A88">
              <w:rPr>
                <w:rFonts w:ascii="Times New Roman" w:eastAsia="標楷體" w:hAnsi="標楷體" w:hint="eastAsia"/>
                <w:szCs w:val="24"/>
              </w:rPr>
              <w:t>學生參與人數：</w:t>
            </w:r>
            <w:r w:rsidRPr="00FA1A88">
              <w:rPr>
                <w:rFonts w:ascii="Times New Roman" w:eastAsia="標楷體" w:hAnsi="標楷體" w:hint="eastAsia"/>
                <w:szCs w:val="24"/>
                <w:u w:val="single"/>
              </w:rPr>
              <w:t xml:space="preserve"> 30 </w:t>
            </w:r>
            <w:r w:rsidRPr="00FA1A88">
              <w:rPr>
                <w:rFonts w:ascii="Times New Roman" w:eastAsia="標楷體" w:hAnsi="標楷體" w:hint="eastAsia"/>
                <w:szCs w:val="24"/>
              </w:rPr>
              <w:t>人</w:t>
            </w:r>
          </w:p>
        </w:tc>
        <w:tc>
          <w:tcPr>
            <w:tcW w:w="1559" w:type="dxa"/>
            <w:gridSpan w:val="2"/>
            <w:vAlign w:val="center"/>
          </w:tcPr>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hint="eastAsia"/>
                <w:szCs w:val="24"/>
              </w:rPr>
              <w:t>□</w:t>
            </w:r>
            <w:r w:rsidRPr="001A79BF">
              <w:rPr>
                <w:rFonts w:ascii="Times New Roman" w:eastAsia="標楷體" w:hAnsi="標楷體" w:cs="標楷體" w:hint="eastAsia"/>
                <w:szCs w:val="24"/>
              </w:rPr>
              <w:t>產業機構</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b/>
                <w:sz w:val="28"/>
                <w:szCs w:val="28"/>
              </w:rPr>
              <w:sym w:font="Wingdings 2" w:char="F052"/>
            </w:r>
            <w:r w:rsidRPr="001A79BF">
              <w:rPr>
                <w:rFonts w:ascii="Times New Roman" w:eastAsia="標楷體" w:hAnsi="標楷體" w:cs="標楷體" w:hint="eastAsia"/>
                <w:szCs w:val="24"/>
              </w:rPr>
              <w:t>訓練機構</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b/>
                <w:sz w:val="28"/>
                <w:szCs w:val="28"/>
              </w:rPr>
              <w:sym w:font="Wingdings 2" w:char="F052"/>
            </w:r>
            <w:r w:rsidRPr="001A79BF">
              <w:rPr>
                <w:rFonts w:ascii="Times New Roman" w:eastAsia="標楷體" w:hAnsi="標楷體" w:cs="標楷體" w:hint="eastAsia"/>
                <w:szCs w:val="24"/>
              </w:rPr>
              <w:t>大專校院</w:t>
            </w:r>
          </w:p>
        </w:tc>
        <w:tc>
          <w:tcPr>
            <w:tcW w:w="3490" w:type="dxa"/>
            <w:vAlign w:val="center"/>
          </w:tcPr>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b/>
                <w:sz w:val="28"/>
                <w:szCs w:val="28"/>
              </w:rPr>
              <w:sym w:font="Wingdings 2" w:char="F052"/>
            </w:r>
            <w:r w:rsidRPr="001A79BF">
              <w:rPr>
                <w:rFonts w:ascii="標楷體" w:eastAsia="標楷體" w:hAnsi="標楷體" w:hint="eastAsia"/>
                <w:szCs w:val="24"/>
              </w:rPr>
              <w:t>赴職場體驗。</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szCs w:val="24"/>
              </w:rPr>
              <w:t>□</w:t>
            </w:r>
            <w:r w:rsidRPr="001A79BF">
              <w:rPr>
                <w:rFonts w:ascii="標楷體" w:eastAsia="標楷體" w:hAnsi="標楷體" w:hint="eastAsia"/>
                <w:szCs w:val="24"/>
              </w:rPr>
              <w:t>赴產業機構實習。</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b/>
                <w:sz w:val="28"/>
                <w:szCs w:val="28"/>
              </w:rPr>
              <w:sym w:font="Wingdings 2" w:char="F052"/>
            </w:r>
            <w:r w:rsidRPr="001A79BF">
              <w:rPr>
                <w:rFonts w:ascii="標楷體" w:eastAsia="標楷體" w:hAnsi="標楷體" w:hint="eastAsia"/>
                <w:szCs w:val="24"/>
              </w:rPr>
              <w:t>赴訓練機構接受訓練。</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b/>
                <w:sz w:val="28"/>
                <w:szCs w:val="28"/>
              </w:rPr>
              <w:sym w:font="Wingdings 2" w:char="F052"/>
            </w:r>
            <w:r w:rsidRPr="001A79BF">
              <w:rPr>
                <w:rFonts w:ascii="標楷體" w:eastAsia="標楷體" w:hAnsi="標楷體" w:hint="eastAsia"/>
                <w:szCs w:val="24"/>
              </w:rPr>
              <w:t>遴聘業界專家進行協同教學。</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szCs w:val="24"/>
              </w:rPr>
              <w:t>□</w:t>
            </w:r>
            <w:r w:rsidRPr="001A79BF">
              <w:rPr>
                <w:rFonts w:ascii="標楷體" w:eastAsia="標楷體" w:hAnsi="標楷體" w:hint="eastAsia"/>
                <w:szCs w:val="24"/>
              </w:rPr>
              <w:t>其他</w:t>
            </w:r>
            <w:r w:rsidRPr="001A79BF">
              <w:rPr>
                <w:rFonts w:ascii="標楷體" w:eastAsia="標楷體" w:hAnsi="標楷體"/>
                <w:szCs w:val="24"/>
              </w:rPr>
              <w:t xml:space="preserve"> </w:t>
            </w:r>
            <w:r w:rsidRPr="001A79BF">
              <w:rPr>
                <w:rFonts w:ascii="標楷體" w:eastAsia="標楷體" w:hAnsi="標楷體" w:hint="eastAsia"/>
                <w:szCs w:val="24"/>
              </w:rPr>
              <w:t>。</w:t>
            </w:r>
          </w:p>
        </w:tc>
      </w:tr>
      <w:tr w:rsidR="001A79BF" w:rsidRPr="00E5004C" w:rsidTr="00174F70">
        <w:trPr>
          <w:trHeight w:val="1635"/>
        </w:trPr>
        <w:tc>
          <w:tcPr>
            <w:tcW w:w="817" w:type="dxa"/>
            <w:vMerge/>
            <w:vAlign w:val="center"/>
          </w:tcPr>
          <w:p w:rsidR="001A79BF" w:rsidRPr="00E5004C" w:rsidRDefault="001A79BF" w:rsidP="00445910">
            <w:pPr>
              <w:widowControl/>
              <w:spacing w:line="360" w:lineRule="exact"/>
              <w:jc w:val="center"/>
              <w:rPr>
                <w:rFonts w:ascii="Times New Roman" w:eastAsia="標楷體" w:hAnsi="標楷體"/>
                <w:color w:val="000000" w:themeColor="text1"/>
                <w:sz w:val="28"/>
                <w:szCs w:val="28"/>
              </w:rPr>
            </w:pPr>
          </w:p>
        </w:tc>
        <w:tc>
          <w:tcPr>
            <w:tcW w:w="567" w:type="dxa"/>
            <w:vAlign w:val="center"/>
          </w:tcPr>
          <w:p w:rsidR="001A79BF" w:rsidRPr="00E5004C" w:rsidRDefault="001A79BF" w:rsidP="00445910">
            <w:pPr>
              <w:widowControl/>
              <w:spacing w:line="360" w:lineRule="exact"/>
              <w:jc w:val="center"/>
              <w:rPr>
                <w:rFonts w:ascii="Times New Roman" w:eastAsia="標楷體" w:hAnsi="標楷體"/>
                <w:color w:val="000000" w:themeColor="text1"/>
                <w:sz w:val="22"/>
              </w:rPr>
            </w:pPr>
            <w:r w:rsidRPr="00E5004C">
              <w:rPr>
                <w:rFonts w:ascii="Times New Roman" w:eastAsia="標楷體" w:hAnsi="標楷體" w:hint="eastAsia"/>
                <w:color w:val="000000" w:themeColor="text1"/>
                <w:sz w:val="22"/>
              </w:rPr>
              <w:t>2</w:t>
            </w:r>
          </w:p>
        </w:tc>
        <w:tc>
          <w:tcPr>
            <w:tcW w:w="3544" w:type="dxa"/>
            <w:gridSpan w:val="2"/>
          </w:tcPr>
          <w:p w:rsidR="001A79BF" w:rsidRPr="00FA1A88" w:rsidRDefault="001A79BF" w:rsidP="00FC6894">
            <w:pPr>
              <w:tabs>
                <w:tab w:val="left" w:pos="2903"/>
              </w:tabs>
              <w:spacing w:line="360" w:lineRule="exact"/>
              <w:ind w:right="176"/>
              <w:rPr>
                <w:rFonts w:ascii="Times New Roman" w:eastAsia="標楷體" w:hAnsi="標楷體"/>
                <w:szCs w:val="24"/>
              </w:rPr>
            </w:pPr>
            <w:r w:rsidRPr="00FA1A88">
              <w:rPr>
                <w:rFonts w:ascii="Times New Roman" w:eastAsia="標楷體" w:hAnsi="標楷體" w:hint="eastAsia"/>
                <w:szCs w:val="24"/>
              </w:rPr>
              <w:t>專班名稱：</w:t>
            </w:r>
          </w:p>
          <w:p w:rsidR="001A79BF" w:rsidRPr="00FA1A88" w:rsidRDefault="001A79BF" w:rsidP="00FC6894">
            <w:pPr>
              <w:tabs>
                <w:tab w:val="left" w:pos="2903"/>
              </w:tabs>
              <w:spacing w:line="360" w:lineRule="exact"/>
              <w:ind w:right="176"/>
              <w:rPr>
                <w:rFonts w:ascii="Times New Roman" w:eastAsia="標楷體" w:hAnsi="標楷體"/>
                <w:sz w:val="22"/>
              </w:rPr>
            </w:pPr>
            <w:r w:rsidRPr="00FA1A88">
              <w:rPr>
                <w:rFonts w:ascii="Times New Roman" w:eastAsia="標楷體" w:hAnsi="標楷體" w:hint="eastAsia"/>
                <w:sz w:val="22"/>
                <w:u w:val="single"/>
              </w:rPr>
              <w:t>餐飲技術就業導向課程專班</w:t>
            </w:r>
          </w:p>
          <w:p w:rsidR="001A79BF" w:rsidRPr="00FA1A88" w:rsidRDefault="001A79BF" w:rsidP="00FC6894">
            <w:pPr>
              <w:tabs>
                <w:tab w:val="left" w:pos="2903"/>
              </w:tabs>
              <w:spacing w:line="360" w:lineRule="exact"/>
              <w:ind w:right="176"/>
              <w:rPr>
                <w:rFonts w:ascii="Times New Roman" w:eastAsia="標楷體" w:hAnsi="標楷體"/>
                <w:szCs w:val="24"/>
              </w:rPr>
            </w:pPr>
            <w:r w:rsidRPr="00FA1A88">
              <w:rPr>
                <w:rFonts w:ascii="Times New Roman" w:eastAsia="標楷體" w:hAnsi="標楷體" w:hint="eastAsia"/>
                <w:szCs w:val="24"/>
              </w:rPr>
              <w:t>辦理班級：二年級</w:t>
            </w:r>
          </w:p>
          <w:p w:rsidR="001A79BF" w:rsidRPr="00FA1A88" w:rsidRDefault="001A79BF" w:rsidP="00FC6894">
            <w:pPr>
              <w:tabs>
                <w:tab w:val="left" w:pos="2903"/>
              </w:tabs>
              <w:spacing w:line="360" w:lineRule="exact"/>
              <w:ind w:right="176"/>
              <w:rPr>
                <w:rFonts w:ascii="Times New Roman" w:eastAsia="標楷體" w:hAnsi="標楷體"/>
                <w:szCs w:val="24"/>
              </w:rPr>
            </w:pPr>
            <w:r w:rsidRPr="00FA1A88">
              <w:rPr>
                <w:rFonts w:ascii="Times New Roman" w:eastAsia="標楷體" w:hAnsi="標楷體" w:hint="eastAsia"/>
                <w:szCs w:val="24"/>
              </w:rPr>
              <w:t>學生參與人數：</w:t>
            </w:r>
            <w:r w:rsidRPr="00FA1A88">
              <w:rPr>
                <w:rFonts w:ascii="Times New Roman" w:eastAsia="標楷體" w:hAnsi="標楷體" w:hint="eastAsia"/>
                <w:szCs w:val="24"/>
                <w:u w:val="single"/>
              </w:rPr>
              <w:t>30</w:t>
            </w:r>
            <w:r w:rsidRPr="00FA1A88">
              <w:rPr>
                <w:rFonts w:ascii="Times New Roman" w:eastAsia="標楷體" w:hAnsi="標楷體" w:hint="eastAsia"/>
                <w:szCs w:val="24"/>
              </w:rPr>
              <w:t>人</w:t>
            </w:r>
          </w:p>
        </w:tc>
        <w:tc>
          <w:tcPr>
            <w:tcW w:w="1559" w:type="dxa"/>
            <w:gridSpan w:val="2"/>
            <w:vAlign w:val="center"/>
          </w:tcPr>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b/>
                <w:sz w:val="28"/>
                <w:szCs w:val="28"/>
              </w:rPr>
              <w:sym w:font="Wingdings 2" w:char="F052"/>
            </w:r>
            <w:r w:rsidRPr="001A79BF">
              <w:rPr>
                <w:rFonts w:ascii="Times New Roman" w:eastAsia="標楷體" w:hAnsi="標楷體" w:cs="標楷體" w:hint="eastAsia"/>
                <w:szCs w:val="24"/>
              </w:rPr>
              <w:t>產業機構</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szCs w:val="24"/>
              </w:rPr>
              <w:t>□</w:t>
            </w:r>
            <w:r w:rsidRPr="001A79BF">
              <w:rPr>
                <w:rFonts w:ascii="Times New Roman" w:eastAsia="標楷體" w:hAnsi="標楷體" w:cs="標楷體" w:hint="eastAsia"/>
                <w:szCs w:val="24"/>
              </w:rPr>
              <w:t>訓練機構</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b/>
                <w:sz w:val="28"/>
                <w:szCs w:val="28"/>
              </w:rPr>
              <w:sym w:font="Wingdings 2" w:char="F052"/>
            </w:r>
            <w:r w:rsidRPr="001A79BF">
              <w:rPr>
                <w:rFonts w:ascii="Times New Roman" w:eastAsia="標楷體" w:hAnsi="標楷體" w:cs="標楷體" w:hint="eastAsia"/>
                <w:szCs w:val="24"/>
              </w:rPr>
              <w:t>大專校院</w:t>
            </w:r>
          </w:p>
        </w:tc>
        <w:tc>
          <w:tcPr>
            <w:tcW w:w="3490" w:type="dxa"/>
            <w:vAlign w:val="center"/>
          </w:tcPr>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b/>
                <w:sz w:val="28"/>
                <w:szCs w:val="28"/>
              </w:rPr>
              <w:sym w:font="Wingdings 2" w:char="F052"/>
            </w:r>
            <w:r w:rsidRPr="001A79BF">
              <w:rPr>
                <w:rFonts w:ascii="標楷體" w:eastAsia="標楷體" w:hAnsi="標楷體" w:hint="eastAsia"/>
                <w:szCs w:val="24"/>
              </w:rPr>
              <w:t>赴職場體驗。</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b/>
                <w:sz w:val="28"/>
                <w:szCs w:val="28"/>
              </w:rPr>
              <w:sym w:font="Wingdings 2" w:char="F052"/>
            </w:r>
            <w:r w:rsidRPr="001A79BF">
              <w:rPr>
                <w:rFonts w:ascii="標楷體" w:eastAsia="標楷體" w:hAnsi="標楷體" w:hint="eastAsia"/>
                <w:szCs w:val="24"/>
              </w:rPr>
              <w:t>赴產業機構實習。</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szCs w:val="24"/>
              </w:rPr>
              <w:t>□</w:t>
            </w:r>
            <w:r w:rsidRPr="001A79BF">
              <w:rPr>
                <w:rFonts w:ascii="標楷體" w:eastAsia="標楷體" w:hAnsi="標楷體" w:hint="eastAsia"/>
                <w:szCs w:val="24"/>
              </w:rPr>
              <w:t>赴訓練機構接受訓練。</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b/>
                <w:sz w:val="28"/>
                <w:szCs w:val="28"/>
              </w:rPr>
              <w:sym w:font="Wingdings 2" w:char="F052"/>
            </w:r>
            <w:r w:rsidRPr="001A79BF">
              <w:rPr>
                <w:rFonts w:ascii="標楷體" w:eastAsia="標楷體" w:hAnsi="標楷體" w:hint="eastAsia"/>
                <w:szCs w:val="24"/>
              </w:rPr>
              <w:t>遴聘業界專家進行協同教學。</w:t>
            </w:r>
          </w:p>
          <w:p w:rsidR="001A79BF" w:rsidRPr="001A79BF" w:rsidRDefault="001A79BF" w:rsidP="00FC6894">
            <w:pPr>
              <w:spacing w:line="320" w:lineRule="exact"/>
              <w:jc w:val="both"/>
              <w:rPr>
                <w:rFonts w:ascii="標楷體" w:eastAsia="標楷體" w:hAnsi="標楷體"/>
                <w:szCs w:val="24"/>
              </w:rPr>
            </w:pPr>
            <w:r w:rsidRPr="001A79BF">
              <w:rPr>
                <w:rFonts w:ascii="標楷體" w:eastAsia="標楷體" w:hAnsi="標楷體"/>
                <w:szCs w:val="24"/>
              </w:rPr>
              <w:t>□</w:t>
            </w:r>
            <w:r w:rsidRPr="001A79BF">
              <w:rPr>
                <w:rFonts w:ascii="標楷體" w:eastAsia="標楷體" w:hAnsi="標楷體" w:hint="eastAsia"/>
                <w:szCs w:val="24"/>
              </w:rPr>
              <w:t>其他</w:t>
            </w:r>
            <w:r w:rsidRPr="001A79BF">
              <w:rPr>
                <w:rFonts w:ascii="標楷體" w:eastAsia="標楷體" w:hAnsi="標楷體"/>
                <w:szCs w:val="24"/>
              </w:rPr>
              <w:t xml:space="preserve"> </w:t>
            </w:r>
            <w:r w:rsidRPr="001A79BF">
              <w:rPr>
                <w:rFonts w:ascii="標楷體" w:eastAsia="標楷體" w:hAnsi="標楷體" w:hint="eastAsia"/>
                <w:szCs w:val="24"/>
              </w:rPr>
              <w:t>。</w:t>
            </w:r>
          </w:p>
        </w:tc>
      </w:tr>
      <w:tr w:rsidR="001A79BF" w:rsidRPr="00E5004C" w:rsidTr="00174F70">
        <w:trPr>
          <w:trHeight w:val="20"/>
        </w:trPr>
        <w:tc>
          <w:tcPr>
            <w:tcW w:w="817" w:type="dxa"/>
            <w:vMerge w:val="restart"/>
            <w:vAlign w:val="center"/>
          </w:tcPr>
          <w:p w:rsidR="001A79BF" w:rsidRPr="00E5004C" w:rsidRDefault="001A79BF" w:rsidP="00510868">
            <w:pPr>
              <w:widowControl/>
              <w:spacing w:line="360" w:lineRule="exact"/>
              <w:jc w:val="center"/>
              <w:rPr>
                <w:rFonts w:ascii="Times New Roman" w:eastAsia="標楷體" w:hAnsi="標楷體"/>
                <w:color w:val="000000" w:themeColor="text1"/>
                <w:sz w:val="28"/>
                <w:szCs w:val="28"/>
              </w:rPr>
            </w:pPr>
            <w:r w:rsidRPr="00E5004C">
              <w:rPr>
                <w:rFonts w:ascii="Times New Roman" w:eastAsia="標楷體" w:hAnsi="標楷體" w:hint="eastAsia"/>
                <w:color w:val="000000" w:themeColor="text1"/>
                <w:sz w:val="28"/>
                <w:szCs w:val="28"/>
              </w:rPr>
              <w:t>承辦人</w:t>
            </w:r>
          </w:p>
        </w:tc>
        <w:tc>
          <w:tcPr>
            <w:tcW w:w="2126" w:type="dxa"/>
            <w:gridSpan w:val="2"/>
            <w:vAlign w:val="center"/>
          </w:tcPr>
          <w:p w:rsidR="001A79BF" w:rsidRPr="00E5004C" w:rsidRDefault="001A79BF" w:rsidP="00FC6894">
            <w:pPr>
              <w:widowControl/>
              <w:spacing w:line="360" w:lineRule="exact"/>
              <w:jc w:val="center"/>
              <w:rPr>
                <w:rFonts w:ascii="Times New Roman" w:eastAsia="標楷體" w:hAnsi="標楷體"/>
                <w:color w:val="000000" w:themeColor="text1"/>
                <w:szCs w:val="24"/>
              </w:rPr>
            </w:pPr>
            <w:r w:rsidRPr="00E5004C">
              <w:rPr>
                <w:rFonts w:ascii="Times New Roman" w:eastAsia="標楷體" w:hAnsi="標楷體" w:hint="eastAsia"/>
                <w:color w:val="000000" w:themeColor="text1"/>
                <w:szCs w:val="24"/>
              </w:rPr>
              <w:t>單位</w:t>
            </w:r>
          </w:p>
        </w:tc>
        <w:tc>
          <w:tcPr>
            <w:tcW w:w="2552" w:type="dxa"/>
            <w:gridSpan w:val="2"/>
            <w:vAlign w:val="center"/>
          </w:tcPr>
          <w:p w:rsidR="001A79BF" w:rsidRPr="00383B16" w:rsidRDefault="001A79BF" w:rsidP="00FC6894">
            <w:pPr>
              <w:widowControl/>
              <w:spacing w:line="360" w:lineRule="exact"/>
              <w:jc w:val="center"/>
              <w:rPr>
                <w:rFonts w:ascii="Times New Roman" w:eastAsia="標楷體" w:hAnsi="標楷體"/>
                <w:color w:val="FF0000"/>
                <w:sz w:val="28"/>
                <w:szCs w:val="28"/>
              </w:rPr>
            </w:pPr>
            <w:r w:rsidRPr="00383B16">
              <w:rPr>
                <w:rFonts w:ascii="Times New Roman" w:eastAsia="標楷體" w:hAnsi="標楷體" w:hint="eastAsia"/>
                <w:color w:val="FF0000"/>
                <w:sz w:val="28"/>
                <w:szCs w:val="28"/>
              </w:rPr>
              <w:t>實習輔導處</w:t>
            </w:r>
          </w:p>
        </w:tc>
        <w:tc>
          <w:tcPr>
            <w:tcW w:w="992" w:type="dxa"/>
            <w:vAlign w:val="center"/>
          </w:tcPr>
          <w:p w:rsidR="001A79BF" w:rsidRPr="0044092C" w:rsidRDefault="001A79BF" w:rsidP="00FC6894">
            <w:pPr>
              <w:widowControl/>
              <w:spacing w:line="360" w:lineRule="exact"/>
              <w:jc w:val="center"/>
              <w:rPr>
                <w:rFonts w:ascii="Times New Roman" w:eastAsia="標楷體" w:hAnsi="標楷體"/>
                <w:color w:val="000000" w:themeColor="text1"/>
                <w:sz w:val="28"/>
                <w:szCs w:val="28"/>
              </w:rPr>
            </w:pPr>
            <w:r w:rsidRPr="0044092C">
              <w:rPr>
                <w:rFonts w:ascii="Times New Roman" w:eastAsia="標楷體" w:hAnsi="標楷體" w:hint="eastAsia"/>
                <w:color w:val="000000" w:themeColor="text1"/>
                <w:sz w:val="28"/>
                <w:szCs w:val="28"/>
              </w:rPr>
              <w:t>職稱</w:t>
            </w:r>
          </w:p>
        </w:tc>
        <w:tc>
          <w:tcPr>
            <w:tcW w:w="3490" w:type="dxa"/>
            <w:vAlign w:val="center"/>
          </w:tcPr>
          <w:p w:rsidR="001A79BF" w:rsidRPr="00383B16" w:rsidRDefault="001A79BF" w:rsidP="00FC6894">
            <w:pPr>
              <w:widowControl/>
              <w:spacing w:line="360" w:lineRule="exact"/>
              <w:jc w:val="center"/>
              <w:rPr>
                <w:rFonts w:ascii="Times New Roman" w:eastAsia="標楷體" w:hAnsi="標楷體"/>
                <w:color w:val="FF0000"/>
                <w:sz w:val="28"/>
                <w:szCs w:val="28"/>
              </w:rPr>
            </w:pPr>
            <w:r w:rsidRPr="00DB2838">
              <w:rPr>
                <w:rFonts w:ascii="Times New Roman" w:eastAsia="標楷體" w:hAnsi="標楷體" w:hint="eastAsia"/>
                <w:color w:val="FF0000"/>
                <w:sz w:val="28"/>
                <w:szCs w:val="28"/>
              </w:rPr>
              <w:t>○○</w:t>
            </w:r>
            <w:r w:rsidRPr="00383B16">
              <w:rPr>
                <w:rFonts w:ascii="Times New Roman" w:eastAsia="標楷體" w:hAnsi="標楷體" w:hint="eastAsia"/>
                <w:color w:val="FF0000"/>
                <w:sz w:val="28"/>
                <w:szCs w:val="28"/>
              </w:rPr>
              <w:t>組長</w:t>
            </w:r>
          </w:p>
        </w:tc>
      </w:tr>
      <w:tr w:rsidR="001A79BF" w:rsidRPr="00E5004C" w:rsidTr="00174F70">
        <w:trPr>
          <w:trHeight w:val="20"/>
        </w:trPr>
        <w:tc>
          <w:tcPr>
            <w:tcW w:w="817" w:type="dxa"/>
            <w:vMerge/>
            <w:vAlign w:val="center"/>
          </w:tcPr>
          <w:p w:rsidR="001A79BF" w:rsidRPr="00E5004C" w:rsidRDefault="001A79BF" w:rsidP="00510868">
            <w:pPr>
              <w:widowControl/>
              <w:spacing w:line="360" w:lineRule="exact"/>
              <w:jc w:val="center"/>
              <w:rPr>
                <w:rFonts w:ascii="Times New Roman" w:eastAsia="標楷體" w:hAnsi="標楷體"/>
                <w:color w:val="000000" w:themeColor="text1"/>
                <w:sz w:val="28"/>
                <w:szCs w:val="28"/>
              </w:rPr>
            </w:pPr>
          </w:p>
        </w:tc>
        <w:tc>
          <w:tcPr>
            <w:tcW w:w="2126" w:type="dxa"/>
            <w:gridSpan w:val="2"/>
            <w:vAlign w:val="center"/>
          </w:tcPr>
          <w:p w:rsidR="001A79BF" w:rsidRPr="00E5004C" w:rsidRDefault="001A79BF" w:rsidP="00FC6894">
            <w:pPr>
              <w:widowControl/>
              <w:spacing w:line="360" w:lineRule="exact"/>
              <w:jc w:val="center"/>
              <w:rPr>
                <w:rFonts w:ascii="Times New Roman" w:eastAsia="標楷體" w:hAnsi="標楷體"/>
                <w:color w:val="000000" w:themeColor="text1"/>
                <w:szCs w:val="24"/>
              </w:rPr>
            </w:pPr>
            <w:r w:rsidRPr="00E5004C">
              <w:rPr>
                <w:rFonts w:ascii="Times New Roman" w:eastAsia="標楷體" w:hAnsi="標楷體" w:hint="eastAsia"/>
                <w:color w:val="000000" w:themeColor="text1"/>
                <w:szCs w:val="24"/>
              </w:rPr>
              <w:t>姓名</w:t>
            </w:r>
          </w:p>
        </w:tc>
        <w:tc>
          <w:tcPr>
            <w:tcW w:w="2552" w:type="dxa"/>
            <w:gridSpan w:val="2"/>
            <w:vAlign w:val="center"/>
          </w:tcPr>
          <w:p w:rsidR="001A79BF" w:rsidRPr="0044092C" w:rsidRDefault="001A79BF" w:rsidP="00FC6894">
            <w:pPr>
              <w:widowControl/>
              <w:spacing w:line="360" w:lineRule="exact"/>
              <w:jc w:val="center"/>
              <w:rPr>
                <w:rFonts w:ascii="Times New Roman" w:eastAsia="標楷體" w:hAnsi="標楷體"/>
                <w:color w:val="000000" w:themeColor="text1"/>
                <w:sz w:val="28"/>
                <w:szCs w:val="28"/>
              </w:rPr>
            </w:pPr>
            <w:r w:rsidRPr="00DB2838">
              <w:rPr>
                <w:rFonts w:ascii="Times New Roman" w:eastAsia="標楷體" w:hAnsi="標楷體" w:hint="eastAsia"/>
                <w:color w:val="FF0000"/>
                <w:sz w:val="28"/>
                <w:szCs w:val="28"/>
              </w:rPr>
              <w:t>○○○</w:t>
            </w:r>
          </w:p>
        </w:tc>
        <w:tc>
          <w:tcPr>
            <w:tcW w:w="992" w:type="dxa"/>
            <w:vAlign w:val="center"/>
          </w:tcPr>
          <w:p w:rsidR="001A79BF" w:rsidRPr="0044092C" w:rsidRDefault="001A79BF" w:rsidP="00FC6894">
            <w:pPr>
              <w:widowControl/>
              <w:spacing w:line="360" w:lineRule="exact"/>
              <w:jc w:val="center"/>
              <w:rPr>
                <w:rFonts w:ascii="Times New Roman" w:eastAsia="標楷體" w:hAnsi="標楷體"/>
                <w:color w:val="000000" w:themeColor="text1"/>
                <w:sz w:val="28"/>
                <w:szCs w:val="28"/>
              </w:rPr>
            </w:pPr>
            <w:r w:rsidRPr="0044092C">
              <w:rPr>
                <w:rFonts w:ascii="Times New Roman" w:eastAsia="標楷體" w:hAnsi="標楷體" w:hint="eastAsia"/>
                <w:color w:val="000000" w:themeColor="text1"/>
                <w:sz w:val="28"/>
                <w:szCs w:val="28"/>
              </w:rPr>
              <w:t>電話</w:t>
            </w:r>
          </w:p>
        </w:tc>
        <w:tc>
          <w:tcPr>
            <w:tcW w:w="3490" w:type="dxa"/>
            <w:vAlign w:val="center"/>
          </w:tcPr>
          <w:p w:rsidR="001A79BF" w:rsidRPr="0044092C" w:rsidRDefault="001A79BF" w:rsidP="00FC6894">
            <w:pPr>
              <w:widowControl/>
              <w:spacing w:line="360" w:lineRule="exact"/>
              <w:jc w:val="center"/>
              <w:rPr>
                <w:rFonts w:ascii="Times New Roman" w:eastAsia="標楷體" w:hAnsi="標楷體"/>
                <w:color w:val="000000" w:themeColor="text1"/>
                <w:sz w:val="28"/>
                <w:szCs w:val="28"/>
              </w:rPr>
            </w:pPr>
            <w:r w:rsidRPr="00DB2838">
              <w:rPr>
                <w:rFonts w:ascii="Times New Roman" w:eastAsia="標楷體" w:hAnsi="標楷體" w:hint="eastAsia"/>
                <w:color w:val="FF0000"/>
                <w:sz w:val="28"/>
                <w:szCs w:val="28"/>
              </w:rPr>
              <w:t>○○○○○○</w:t>
            </w:r>
          </w:p>
        </w:tc>
      </w:tr>
      <w:tr w:rsidR="001A79BF" w:rsidRPr="00E5004C" w:rsidTr="00174F70">
        <w:trPr>
          <w:trHeight w:val="20"/>
        </w:trPr>
        <w:tc>
          <w:tcPr>
            <w:tcW w:w="817" w:type="dxa"/>
            <w:vMerge/>
            <w:vAlign w:val="center"/>
          </w:tcPr>
          <w:p w:rsidR="001A79BF" w:rsidRPr="00E5004C" w:rsidRDefault="001A79BF" w:rsidP="00510868">
            <w:pPr>
              <w:widowControl/>
              <w:spacing w:line="360" w:lineRule="exact"/>
              <w:jc w:val="center"/>
              <w:rPr>
                <w:rFonts w:ascii="Times New Roman" w:eastAsia="標楷體" w:hAnsi="標楷體"/>
                <w:color w:val="000000" w:themeColor="text1"/>
                <w:sz w:val="28"/>
                <w:szCs w:val="28"/>
              </w:rPr>
            </w:pPr>
          </w:p>
        </w:tc>
        <w:tc>
          <w:tcPr>
            <w:tcW w:w="2126" w:type="dxa"/>
            <w:gridSpan w:val="2"/>
            <w:vAlign w:val="center"/>
          </w:tcPr>
          <w:p w:rsidR="001A79BF" w:rsidRPr="00E5004C" w:rsidRDefault="001A79BF" w:rsidP="00FC6894">
            <w:pPr>
              <w:widowControl/>
              <w:spacing w:line="360" w:lineRule="exact"/>
              <w:jc w:val="center"/>
              <w:rPr>
                <w:rFonts w:ascii="Times New Roman" w:eastAsia="標楷體" w:hAnsi="標楷體"/>
                <w:color w:val="000000" w:themeColor="text1"/>
                <w:szCs w:val="24"/>
              </w:rPr>
            </w:pPr>
            <w:r w:rsidRPr="00E5004C">
              <w:rPr>
                <w:rFonts w:ascii="Times New Roman" w:eastAsia="標楷體" w:hAnsi="標楷體" w:hint="eastAsia"/>
                <w:color w:val="000000" w:themeColor="text1"/>
                <w:szCs w:val="24"/>
              </w:rPr>
              <w:t>行動電話</w:t>
            </w:r>
          </w:p>
        </w:tc>
        <w:tc>
          <w:tcPr>
            <w:tcW w:w="2552" w:type="dxa"/>
            <w:gridSpan w:val="2"/>
            <w:vAlign w:val="center"/>
          </w:tcPr>
          <w:p w:rsidR="001A79BF" w:rsidRPr="0044092C" w:rsidRDefault="001A79BF" w:rsidP="00FC6894">
            <w:pPr>
              <w:widowControl/>
              <w:spacing w:line="360" w:lineRule="exact"/>
              <w:jc w:val="center"/>
              <w:rPr>
                <w:rFonts w:ascii="Times New Roman" w:eastAsia="標楷體" w:hAnsi="標楷體"/>
                <w:color w:val="000000" w:themeColor="text1"/>
                <w:sz w:val="28"/>
                <w:szCs w:val="28"/>
              </w:rPr>
            </w:pPr>
            <w:r w:rsidRPr="00DB2838">
              <w:rPr>
                <w:rFonts w:ascii="Times New Roman" w:eastAsia="標楷體" w:hAnsi="標楷體" w:hint="eastAsia"/>
                <w:color w:val="FF0000"/>
                <w:sz w:val="28"/>
                <w:szCs w:val="28"/>
              </w:rPr>
              <w:t>○○○○○○</w:t>
            </w:r>
          </w:p>
        </w:tc>
        <w:tc>
          <w:tcPr>
            <w:tcW w:w="992" w:type="dxa"/>
            <w:vAlign w:val="center"/>
          </w:tcPr>
          <w:p w:rsidR="001A79BF" w:rsidRPr="0044092C" w:rsidRDefault="001A79BF" w:rsidP="00FC6894">
            <w:pPr>
              <w:widowControl/>
              <w:spacing w:line="360" w:lineRule="exact"/>
              <w:jc w:val="center"/>
              <w:rPr>
                <w:rFonts w:ascii="Times New Roman" w:eastAsia="標楷體" w:hAnsi="標楷體"/>
                <w:color w:val="000000" w:themeColor="text1"/>
                <w:sz w:val="28"/>
                <w:szCs w:val="28"/>
              </w:rPr>
            </w:pPr>
            <w:r w:rsidRPr="0044092C">
              <w:rPr>
                <w:rFonts w:ascii="Times New Roman" w:eastAsia="標楷體" w:hAnsi="標楷體" w:hint="eastAsia"/>
                <w:color w:val="000000" w:themeColor="text1"/>
                <w:sz w:val="28"/>
                <w:szCs w:val="28"/>
              </w:rPr>
              <w:t>傳真</w:t>
            </w:r>
          </w:p>
        </w:tc>
        <w:tc>
          <w:tcPr>
            <w:tcW w:w="3490" w:type="dxa"/>
            <w:vAlign w:val="center"/>
          </w:tcPr>
          <w:p w:rsidR="001A79BF" w:rsidRPr="0044092C" w:rsidRDefault="001A79BF" w:rsidP="00FC6894">
            <w:pPr>
              <w:widowControl/>
              <w:spacing w:line="360" w:lineRule="exact"/>
              <w:jc w:val="center"/>
              <w:rPr>
                <w:rFonts w:ascii="Times New Roman" w:eastAsia="標楷體" w:hAnsi="標楷體"/>
                <w:color w:val="000000" w:themeColor="text1"/>
                <w:sz w:val="28"/>
                <w:szCs w:val="28"/>
              </w:rPr>
            </w:pPr>
            <w:r w:rsidRPr="00DB2838">
              <w:rPr>
                <w:rFonts w:ascii="Times New Roman" w:eastAsia="標楷體" w:hAnsi="標楷體" w:hint="eastAsia"/>
                <w:color w:val="FF0000"/>
                <w:sz w:val="28"/>
                <w:szCs w:val="28"/>
              </w:rPr>
              <w:t>○○○○○○</w:t>
            </w:r>
          </w:p>
        </w:tc>
      </w:tr>
      <w:tr w:rsidR="001A79BF" w:rsidRPr="00E5004C" w:rsidTr="00174F70">
        <w:trPr>
          <w:trHeight w:val="20"/>
        </w:trPr>
        <w:tc>
          <w:tcPr>
            <w:tcW w:w="817" w:type="dxa"/>
            <w:vMerge/>
            <w:vAlign w:val="center"/>
          </w:tcPr>
          <w:p w:rsidR="001A79BF" w:rsidRPr="00E5004C" w:rsidRDefault="001A79BF" w:rsidP="00510868">
            <w:pPr>
              <w:widowControl/>
              <w:spacing w:line="360" w:lineRule="exact"/>
              <w:jc w:val="center"/>
              <w:rPr>
                <w:rFonts w:ascii="Times New Roman" w:eastAsia="標楷體" w:hAnsi="標楷體"/>
                <w:color w:val="000000" w:themeColor="text1"/>
                <w:sz w:val="28"/>
                <w:szCs w:val="28"/>
              </w:rPr>
            </w:pPr>
          </w:p>
        </w:tc>
        <w:tc>
          <w:tcPr>
            <w:tcW w:w="2126" w:type="dxa"/>
            <w:gridSpan w:val="2"/>
            <w:vAlign w:val="center"/>
          </w:tcPr>
          <w:p w:rsidR="001A79BF" w:rsidRPr="00E5004C" w:rsidRDefault="001A79BF" w:rsidP="00FC6894">
            <w:pPr>
              <w:widowControl/>
              <w:spacing w:line="360" w:lineRule="exact"/>
              <w:jc w:val="center"/>
              <w:rPr>
                <w:rFonts w:ascii="Times New Roman" w:eastAsia="標楷體" w:hAnsi="標楷體"/>
                <w:color w:val="000000" w:themeColor="text1"/>
                <w:szCs w:val="24"/>
              </w:rPr>
            </w:pPr>
            <w:r w:rsidRPr="00E5004C">
              <w:rPr>
                <w:rFonts w:ascii="Times New Roman" w:eastAsia="標楷體" w:hAnsi="標楷體" w:hint="eastAsia"/>
                <w:color w:val="000000" w:themeColor="text1"/>
                <w:szCs w:val="24"/>
              </w:rPr>
              <w:t>E-Mail</w:t>
            </w:r>
          </w:p>
        </w:tc>
        <w:tc>
          <w:tcPr>
            <w:tcW w:w="7034" w:type="dxa"/>
            <w:gridSpan w:val="4"/>
            <w:vAlign w:val="center"/>
          </w:tcPr>
          <w:p w:rsidR="001A79BF" w:rsidRPr="00E5004C" w:rsidRDefault="001A79BF" w:rsidP="00FC6894">
            <w:pPr>
              <w:widowControl/>
              <w:spacing w:line="360" w:lineRule="exact"/>
              <w:jc w:val="center"/>
              <w:rPr>
                <w:rFonts w:ascii="Times New Roman" w:eastAsia="標楷體" w:hAnsi="標楷體"/>
                <w:color w:val="000000" w:themeColor="text1"/>
                <w:szCs w:val="24"/>
              </w:rPr>
            </w:pPr>
            <w:r w:rsidRPr="00DB2838">
              <w:rPr>
                <w:rFonts w:ascii="Times New Roman" w:eastAsia="標楷體" w:hAnsi="標楷體" w:hint="eastAsia"/>
                <w:color w:val="FF0000"/>
                <w:sz w:val="28"/>
                <w:szCs w:val="28"/>
              </w:rPr>
              <w:t>○○○</w:t>
            </w:r>
            <w:r>
              <w:rPr>
                <w:rFonts w:ascii="Times New Roman" w:eastAsia="標楷體" w:hAnsi="標楷體" w:hint="eastAsia"/>
                <w:color w:val="FF0000"/>
                <w:sz w:val="28"/>
                <w:szCs w:val="28"/>
              </w:rPr>
              <w:t>@</w:t>
            </w:r>
            <w:r w:rsidRPr="00DB2838">
              <w:rPr>
                <w:rFonts w:ascii="Times New Roman" w:eastAsia="標楷體" w:hAnsi="標楷體" w:hint="eastAsia"/>
                <w:color w:val="FF0000"/>
                <w:sz w:val="28"/>
                <w:szCs w:val="28"/>
              </w:rPr>
              <w:t>○○○</w:t>
            </w:r>
            <w:r>
              <w:rPr>
                <w:rFonts w:ascii="Times New Roman" w:eastAsia="標楷體" w:hAnsi="標楷體" w:hint="eastAsia"/>
                <w:color w:val="FF0000"/>
                <w:sz w:val="28"/>
                <w:szCs w:val="28"/>
              </w:rPr>
              <w:t>.</w:t>
            </w:r>
            <w:r w:rsidRPr="00DB2838">
              <w:rPr>
                <w:rFonts w:ascii="Times New Roman" w:eastAsia="標楷體" w:hAnsi="標楷體" w:hint="eastAsia"/>
                <w:color w:val="FF0000"/>
                <w:sz w:val="28"/>
                <w:szCs w:val="28"/>
              </w:rPr>
              <w:t>○○○</w:t>
            </w:r>
          </w:p>
        </w:tc>
      </w:tr>
      <w:tr w:rsidR="00445910" w:rsidRPr="00E5004C" w:rsidTr="00174F70">
        <w:trPr>
          <w:trHeight w:val="20"/>
        </w:trPr>
        <w:tc>
          <w:tcPr>
            <w:tcW w:w="817" w:type="dxa"/>
            <w:vAlign w:val="center"/>
          </w:tcPr>
          <w:p w:rsidR="00445910" w:rsidRPr="00E5004C" w:rsidRDefault="00445910" w:rsidP="00510868">
            <w:pPr>
              <w:widowControl/>
              <w:spacing w:line="360" w:lineRule="exact"/>
              <w:jc w:val="center"/>
              <w:rPr>
                <w:rFonts w:ascii="Times New Roman" w:eastAsia="標楷體" w:hAnsi="標楷體"/>
                <w:color w:val="000000" w:themeColor="text1"/>
                <w:sz w:val="28"/>
                <w:szCs w:val="28"/>
              </w:rPr>
            </w:pPr>
          </w:p>
        </w:tc>
        <w:tc>
          <w:tcPr>
            <w:tcW w:w="9160" w:type="dxa"/>
            <w:gridSpan w:val="6"/>
            <w:vAlign w:val="center"/>
          </w:tcPr>
          <w:p w:rsidR="00445910" w:rsidRPr="00E5004C" w:rsidRDefault="00445910" w:rsidP="00510868">
            <w:pPr>
              <w:widowControl/>
              <w:spacing w:line="440" w:lineRule="exact"/>
              <w:jc w:val="center"/>
              <w:rPr>
                <w:rFonts w:eastAsia="標楷體"/>
                <w:color w:val="000000" w:themeColor="text1"/>
                <w:szCs w:val="24"/>
              </w:rPr>
            </w:pPr>
          </w:p>
        </w:tc>
      </w:tr>
      <w:tr w:rsidR="00445910" w:rsidRPr="00E5004C" w:rsidTr="00174F70">
        <w:trPr>
          <w:trHeight w:val="20"/>
        </w:trPr>
        <w:tc>
          <w:tcPr>
            <w:tcW w:w="817" w:type="dxa"/>
            <w:vAlign w:val="center"/>
          </w:tcPr>
          <w:p w:rsidR="00445910" w:rsidRPr="00E5004C" w:rsidRDefault="00445910" w:rsidP="00510868">
            <w:pPr>
              <w:widowControl/>
              <w:spacing w:line="360" w:lineRule="exact"/>
              <w:jc w:val="center"/>
              <w:rPr>
                <w:rFonts w:ascii="Times New Roman" w:eastAsia="標楷體" w:hAnsi="標楷體"/>
                <w:color w:val="000000" w:themeColor="text1"/>
                <w:sz w:val="28"/>
                <w:szCs w:val="28"/>
              </w:rPr>
            </w:pPr>
            <w:r w:rsidRPr="00E5004C">
              <w:rPr>
                <w:rFonts w:ascii="Times New Roman" w:eastAsia="標楷體" w:hAnsi="標楷體" w:hint="eastAsia"/>
                <w:color w:val="000000" w:themeColor="text1"/>
                <w:sz w:val="28"/>
                <w:szCs w:val="28"/>
              </w:rPr>
              <w:t>申請</w:t>
            </w:r>
          </w:p>
          <w:p w:rsidR="00445910" w:rsidRPr="00E5004C" w:rsidRDefault="00445910" w:rsidP="00510868">
            <w:pPr>
              <w:widowControl/>
              <w:spacing w:line="360" w:lineRule="exact"/>
              <w:jc w:val="center"/>
              <w:rPr>
                <w:rFonts w:ascii="Times New Roman" w:eastAsia="標楷體" w:hAnsi="標楷體"/>
                <w:color w:val="000000" w:themeColor="text1"/>
                <w:sz w:val="28"/>
                <w:szCs w:val="28"/>
              </w:rPr>
            </w:pPr>
            <w:r w:rsidRPr="00E5004C">
              <w:rPr>
                <w:rFonts w:ascii="Times New Roman" w:eastAsia="標楷體" w:hAnsi="標楷體" w:hint="eastAsia"/>
                <w:color w:val="000000" w:themeColor="text1"/>
                <w:sz w:val="28"/>
                <w:szCs w:val="28"/>
              </w:rPr>
              <w:t>日期</w:t>
            </w:r>
          </w:p>
        </w:tc>
        <w:tc>
          <w:tcPr>
            <w:tcW w:w="9160" w:type="dxa"/>
            <w:gridSpan w:val="6"/>
            <w:vAlign w:val="center"/>
          </w:tcPr>
          <w:p w:rsidR="00445910" w:rsidRPr="00E5004C" w:rsidRDefault="001A79BF" w:rsidP="00510868">
            <w:pPr>
              <w:widowControl/>
              <w:spacing w:line="440" w:lineRule="exact"/>
              <w:jc w:val="center"/>
              <w:rPr>
                <w:rFonts w:ascii="Times New Roman" w:eastAsia="標楷體" w:hAnsi="標楷體"/>
                <w:color w:val="000000" w:themeColor="text1"/>
                <w:szCs w:val="24"/>
              </w:rPr>
            </w:pPr>
            <w:r w:rsidRPr="00E544AA">
              <w:rPr>
                <w:rFonts w:eastAsia="標楷體" w:hint="eastAsia"/>
                <w:color w:val="FF0000"/>
                <w:szCs w:val="24"/>
              </w:rPr>
              <w:t>中華民國</w:t>
            </w:r>
            <w:r w:rsidRPr="00E544AA">
              <w:rPr>
                <w:rFonts w:eastAsia="標楷體" w:hint="eastAsia"/>
                <w:color w:val="FF0000"/>
                <w:szCs w:val="24"/>
              </w:rPr>
              <w:t>103</w:t>
            </w:r>
            <w:r w:rsidRPr="00E544AA">
              <w:rPr>
                <w:rFonts w:eastAsia="標楷體" w:hint="eastAsia"/>
                <w:color w:val="FF0000"/>
                <w:szCs w:val="24"/>
              </w:rPr>
              <w:t>年</w:t>
            </w:r>
            <w:r w:rsidRPr="00E544AA">
              <w:rPr>
                <w:rFonts w:eastAsia="標楷體" w:hint="eastAsia"/>
                <w:color w:val="FF0000"/>
                <w:szCs w:val="24"/>
              </w:rPr>
              <w:t>11</w:t>
            </w:r>
            <w:r w:rsidRPr="00E544AA">
              <w:rPr>
                <w:rFonts w:eastAsia="標楷體" w:hint="eastAsia"/>
                <w:color w:val="FF0000"/>
                <w:szCs w:val="24"/>
              </w:rPr>
              <w:t>月</w:t>
            </w:r>
            <w:r w:rsidRPr="00E544AA">
              <w:rPr>
                <w:rFonts w:eastAsia="標楷體" w:hint="eastAsia"/>
                <w:color w:val="FF0000"/>
                <w:szCs w:val="24"/>
              </w:rPr>
              <w:t>02</w:t>
            </w:r>
            <w:r w:rsidRPr="00E544AA">
              <w:rPr>
                <w:rFonts w:eastAsia="標楷體" w:hint="eastAsia"/>
                <w:color w:val="FF0000"/>
                <w:szCs w:val="24"/>
              </w:rPr>
              <w:t>日</w:t>
            </w:r>
          </w:p>
        </w:tc>
      </w:tr>
    </w:tbl>
    <w:p w:rsidR="001A79BF" w:rsidRPr="00E5004C" w:rsidRDefault="001A79BF" w:rsidP="00BD7BE4">
      <w:pPr>
        <w:widowControl/>
        <w:spacing w:beforeLines="50" w:afterLines="50"/>
        <w:rPr>
          <w:rFonts w:ascii="Times New Roman" w:eastAsia="標楷體" w:hAnsi="標楷體"/>
          <w:color w:val="000000" w:themeColor="text1"/>
          <w:sz w:val="28"/>
          <w:szCs w:val="28"/>
        </w:rPr>
      </w:pPr>
      <w:r w:rsidRPr="00E5004C">
        <w:rPr>
          <w:rFonts w:ascii="Times New Roman" w:eastAsia="標楷體" w:hAnsi="Times New Roman"/>
          <w:color w:val="000000" w:themeColor="text1"/>
          <w:szCs w:val="24"/>
        </w:rPr>
        <w:t>承辦人</w:t>
      </w:r>
      <w:r w:rsidRPr="00E5004C">
        <w:rPr>
          <w:rFonts w:ascii="Times New Roman" w:eastAsia="標楷體" w:hAnsi="Times New Roman"/>
          <w:color w:val="000000" w:themeColor="text1"/>
          <w:szCs w:val="24"/>
        </w:rPr>
        <w:t xml:space="preserve">:  </w:t>
      </w:r>
      <w:r w:rsidRPr="00A0243A">
        <w:rPr>
          <w:rFonts w:ascii="Times New Roman" w:eastAsia="標楷體" w:hAnsi="Times New Roman"/>
          <w:noProof/>
          <w:color w:val="000000" w:themeColor="text1"/>
          <w:szCs w:val="24"/>
        </w:rPr>
        <w:drawing>
          <wp:inline distT="0" distB="0" distL="0" distR="0">
            <wp:extent cx="731520" cy="358140"/>
            <wp:effectExtent l="1905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1520" cy="358140"/>
                    </a:xfrm>
                    <a:prstGeom prst="rect">
                      <a:avLst/>
                    </a:prstGeom>
                    <a:noFill/>
                    <a:ln w="9525">
                      <a:noFill/>
                      <a:miter lim="800000"/>
                      <a:headEnd/>
                      <a:tailEnd/>
                    </a:ln>
                  </pic:spPr>
                </pic:pic>
              </a:graphicData>
            </a:graphic>
          </wp:inline>
        </w:drawing>
      </w:r>
      <w:r w:rsidRPr="00E5004C">
        <w:rPr>
          <w:rFonts w:ascii="Times New Roman" w:eastAsia="標楷體" w:hAnsi="Times New Roman"/>
          <w:color w:val="000000" w:themeColor="text1"/>
          <w:szCs w:val="24"/>
        </w:rPr>
        <w:t>承辦主任</w:t>
      </w:r>
      <w:r w:rsidRPr="00E5004C">
        <w:rPr>
          <w:rFonts w:ascii="Times New Roman" w:eastAsia="標楷體" w:hAnsi="Times New Roman"/>
          <w:color w:val="000000" w:themeColor="text1"/>
          <w:szCs w:val="24"/>
        </w:rPr>
        <w:t xml:space="preserve">:  </w:t>
      </w:r>
      <w:r w:rsidRPr="00A0243A">
        <w:rPr>
          <w:rFonts w:ascii="Times New Roman" w:eastAsia="標楷體" w:hAnsi="Times New Roman"/>
          <w:noProof/>
          <w:color w:val="000000" w:themeColor="text1"/>
          <w:szCs w:val="24"/>
        </w:rPr>
        <w:drawing>
          <wp:inline distT="0" distB="0" distL="0" distR="0">
            <wp:extent cx="731520" cy="358140"/>
            <wp:effectExtent l="19050" t="0" r="0" b="0"/>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1520" cy="358140"/>
                    </a:xfrm>
                    <a:prstGeom prst="rect">
                      <a:avLst/>
                    </a:prstGeom>
                    <a:noFill/>
                    <a:ln w="9525">
                      <a:noFill/>
                      <a:miter lim="800000"/>
                      <a:headEnd/>
                      <a:tailEnd/>
                    </a:ln>
                  </pic:spPr>
                </pic:pic>
              </a:graphicData>
            </a:graphic>
          </wp:inline>
        </w:drawing>
      </w:r>
      <w:r w:rsidRPr="00E5004C">
        <w:rPr>
          <w:rFonts w:ascii="Times New Roman" w:eastAsia="標楷體" w:hAnsi="Times New Roman"/>
          <w:color w:val="000000" w:themeColor="text1"/>
          <w:szCs w:val="24"/>
        </w:rPr>
        <w:t xml:space="preserve">  </w:t>
      </w:r>
      <w:r w:rsidRPr="00E5004C">
        <w:rPr>
          <w:rFonts w:ascii="Times New Roman" w:eastAsia="標楷體" w:hAnsi="Times New Roman" w:hint="eastAsia"/>
          <w:color w:val="000000" w:themeColor="text1"/>
          <w:szCs w:val="24"/>
        </w:rPr>
        <w:t xml:space="preserve"> </w:t>
      </w:r>
      <w:r w:rsidRPr="00E5004C">
        <w:rPr>
          <w:rFonts w:ascii="Times New Roman" w:eastAsia="標楷體" w:hAnsi="Times New Roman" w:hint="eastAsia"/>
          <w:color w:val="000000" w:themeColor="text1"/>
          <w:szCs w:val="24"/>
        </w:rPr>
        <w:t>主</w:t>
      </w:r>
      <w:r w:rsidRPr="00E5004C">
        <w:rPr>
          <w:rFonts w:ascii="Times New Roman" w:eastAsia="標楷體" w:hAnsi="Times New Roman"/>
          <w:color w:val="000000" w:themeColor="text1"/>
          <w:szCs w:val="24"/>
        </w:rPr>
        <w:t>計主任</w:t>
      </w:r>
      <w:r w:rsidRPr="00E5004C">
        <w:rPr>
          <w:rFonts w:ascii="Times New Roman" w:eastAsia="標楷體" w:hAnsi="Times New Roman"/>
          <w:color w:val="000000" w:themeColor="text1"/>
          <w:szCs w:val="24"/>
        </w:rPr>
        <w:t>:</w:t>
      </w:r>
      <w:r w:rsidRPr="00A0243A">
        <w:rPr>
          <w:rFonts w:ascii="Times New Roman" w:eastAsia="標楷體" w:hAnsi="Times New Roman"/>
          <w:noProof/>
          <w:color w:val="000000" w:themeColor="text1"/>
          <w:szCs w:val="24"/>
        </w:rPr>
        <w:t xml:space="preserve"> </w:t>
      </w:r>
      <w:r w:rsidRPr="00A0243A">
        <w:rPr>
          <w:rFonts w:ascii="Times New Roman" w:eastAsia="標楷體" w:hAnsi="Times New Roman"/>
          <w:noProof/>
          <w:color w:val="000000" w:themeColor="text1"/>
          <w:szCs w:val="24"/>
        </w:rPr>
        <w:drawing>
          <wp:inline distT="0" distB="0" distL="0" distR="0">
            <wp:extent cx="731520" cy="358140"/>
            <wp:effectExtent l="19050" t="0" r="0" b="0"/>
            <wp:docPr id="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1520" cy="358140"/>
                    </a:xfrm>
                    <a:prstGeom prst="rect">
                      <a:avLst/>
                    </a:prstGeom>
                    <a:noFill/>
                    <a:ln w="9525">
                      <a:noFill/>
                      <a:miter lim="800000"/>
                      <a:headEnd/>
                      <a:tailEnd/>
                    </a:ln>
                  </pic:spPr>
                </pic:pic>
              </a:graphicData>
            </a:graphic>
          </wp:inline>
        </w:drawing>
      </w:r>
      <w:r w:rsidRPr="00E5004C">
        <w:rPr>
          <w:rFonts w:ascii="Times New Roman" w:eastAsia="標楷體" w:hAnsi="Times New Roman"/>
          <w:color w:val="000000" w:themeColor="text1"/>
          <w:szCs w:val="24"/>
        </w:rPr>
        <w:t xml:space="preserve">   </w:t>
      </w:r>
      <w:r w:rsidRPr="00E5004C">
        <w:rPr>
          <w:rFonts w:ascii="Times New Roman" w:eastAsia="標楷體" w:hAnsi="Times New Roman"/>
          <w:color w:val="000000" w:themeColor="text1"/>
          <w:szCs w:val="24"/>
        </w:rPr>
        <w:t>校長</w:t>
      </w:r>
      <w:r w:rsidRPr="00E5004C">
        <w:rPr>
          <w:rFonts w:ascii="Times New Roman" w:eastAsia="標楷體" w:hAnsi="Times New Roman"/>
          <w:color w:val="000000" w:themeColor="text1"/>
          <w:szCs w:val="24"/>
        </w:rPr>
        <w:t xml:space="preserve">:  </w:t>
      </w:r>
      <w:r w:rsidRPr="00A0243A">
        <w:rPr>
          <w:rFonts w:ascii="Times New Roman" w:eastAsia="標楷體" w:hAnsi="Times New Roman"/>
          <w:noProof/>
          <w:color w:val="000000" w:themeColor="text1"/>
          <w:szCs w:val="24"/>
        </w:rPr>
        <w:drawing>
          <wp:inline distT="0" distB="0" distL="0" distR="0">
            <wp:extent cx="731520" cy="358140"/>
            <wp:effectExtent l="19050" t="0" r="0" b="0"/>
            <wp:docPr id="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1520" cy="358140"/>
                    </a:xfrm>
                    <a:prstGeom prst="rect">
                      <a:avLst/>
                    </a:prstGeom>
                    <a:noFill/>
                    <a:ln w="9525">
                      <a:noFill/>
                      <a:miter lim="800000"/>
                      <a:headEnd/>
                      <a:tailEnd/>
                    </a:ln>
                  </pic:spPr>
                </pic:pic>
              </a:graphicData>
            </a:graphic>
          </wp:inline>
        </w:drawing>
      </w:r>
    </w:p>
    <w:p w:rsidR="002C4AB2" w:rsidRPr="00E5004C" w:rsidRDefault="00876109">
      <w:pPr>
        <w:widowControl/>
        <w:rPr>
          <w:rFonts w:ascii="標楷體" w:eastAsia="標楷體" w:hAnsi="標楷體"/>
          <w:color w:val="000000" w:themeColor="text1"/>
          <w:szCs w:val="24"/>
        </w:rPr>
      </w:pPr>
      <w:r w:rsidRPr="00E5004C">
        <w:rPr>
          <w:rFonts w:ascii="標楷體" w:eastAsia="標楷體" w:hAnsi="標楷體" w:hint="eastAsia"/>
          <w:color w:val="000000" w:themeColor="text1"/>
          <w:szCs w:val="24"/>
        </w:rPr>
        <w:lastRenderedPageBreak/>
        <w:t>說明：</w:t>
      </w:r>
    </w:p>
    <w:p w:rsidR="002C4AB2" w:rsidRPr="00E5004C" w:rsidRDefault="002C4AB2" w:rsidP="002C4AB2">
      <w:pPr>
        <w:widowControl/>
        <w:ind w:leftChars="118" w:left="768" w:hangingChars="202" w:hanging="485"/>
        <w:rPr>
          <w:rFonts w:ascii="標楷體" w:eastAsia="標楷體" w:hAnsi="標楷體"/>
          <w:color w:val="000000" w:themeColor="text1"/>
          <w:szCs w:val="24"/>
        </w:rPr>
      </w:pPr>
      <w:r w:rsidRPr="00E5004C">
        <w:rPr>
          <w:rFonts w:ascii="標楷體" w:eastAsia="標楷體" w:hAnsi="標楷體" w:hint="eastAsia"/>
          <w:color w:val="000000" w:themeColor="text1"/>
          <w:szCs w:val="24"/>
        </w:rPr>
        <w:t>一、</w:t>
      </w:r>
      <w:r w:rsidR="00707974" w:rsidRPr="00E5004C">
        <w:rPr>
          <w:rFonts w:ascii="標楷體" w:eastAsia="標楷體" w:hAnsi="標楷體" w:hint="eastAsia"/>
          <w:color w:val="000000" w:themeColor="text1"/>
          <w:szCs w:val="24"/>
        </w:rPr>
        <w:t>請學校</w:t>
      </w:r>
      <w:r w:rsidR="00EF24A9" w:rsidRPr="00E5004C">
        <w:rPr>
          <w:rFonts w:ascii="標楷體" w:eastAsia="標楷體" w:hAnsi="標楷體" w:hint="eastAsia"/>
          <w:color w:val="000000" w:themeColor="text1"/>
          <w:szCs w:val="24"/>
        </w:rPr>
        <w:t>逐項臚列</w:t>
      </w:r>
      <w:r w:rsidR="00997480" w:rsidRPr="00E5004C">
        <w:rPr>
          <w:rFonts w:ascii="標楷體" w:eastAsia="標楷體" w:hAnsi="標楷體" w:hint="eastAsia"/>
          <w:color w:val="000000" w:themeColor="text1"/>
          <w:szCs w:val="24"/>
        </w:rPr>
        <w:t>本次</w:t>
      </w:r>
      <w:r w:rsidR="00707974" w:rsidRPr="00E5004C">
        <w:rPr>
          <w:rFonts w:ascii="標楷體" w:eastAsia="標楷體" w:hAnsi="標楷體" w:hint="eastAsia"/>
          <w:color w:val="000000" w:themeColor="text1"/>
          <w:szCs w:val="24"/>
        </w:rPr>
        <w:t>申請</w:t>
      </w:r>
      <w:r w:rsidR="00AD4169" w:rsidRPr="00E5004C">
        <w:rPr>
          <w:rFonts w:ascii="標楷體" w:eastAsia="標楷體" w:hAnsi="標楷體" w:hint="eastAsia"/>
          <w:color w:val="000000" w:themeColor="text1"/>
          <w:szCs w:val="24"/>
        </w:rPr>
        <w:t>所有</w:t>
      </w:r>
      <w:r w:rsidR="00707974" w:rsidRPr="00E5004C">
        <w:rPr>
          <w:rFonts w:ascii="標楷體" w:eastAsia="標楷體" w:hAnsi="標楷體" w:hint="eastAsia"/>
          <w:color w:val="000000" w:themeColor="text1"/>
          <w:szCs w:val="24"/>
        </w:rPr>
        <w:t>專班</w:t>
      </w:r>
      <w:r w:rsidR="00AD4169" w:rsidRPr="00E5004C">
        <w:rPr>
          <w:rFonts w:ascii="標楷體" w:eastAsia="標楷體" w:hAnsi="標楷體" w:hint="eastAsia"/>
          <w:color w:val="000000" w:themeColor="text1"/>
          <w:szCs w:val="24"/>
        </w:rPr>
        <w:t>之</w:t>
      </w:r>
      <w:r w:rsidR="00997480" w:rsidRPr="00E5004C">
        <w:rPr>
          <w:rFonts w:ascii="標楷體" w:eastAsia="標楷體" w:hAnsi="標楷體" w:hint="eastAsia"/>
          <w:color w:val="000000" w:themeColor="text1"/>
          <w:szCs w:val="24"/>
        </w:rPr>
        <w:t>名稱</w:t>
      </w:r>
      <w:r w:rsidR="00EF24A9" w:rsidRPr="00E5004C">
        <w:rPr>
          <w:rFonts w:ascii="標楷體" w:eastAsia="標楷體" w:hAnsi="標楷體" w:hint="eastAsia"/>
          <w:color w:val="000000" w:themeColor="text1"/>
          <w:szCs w:val="24"/>
        </w:rPr>
        <w:t>、合作對象及</w:t>
      </w:r>
      <w:r w:rsidR="00997480" w:rsidRPr="00E5004C">
        <w:rPr>
          <w:rFonts w:ascii="標楷體" w:eastAsia="標楷體" w:hAnsi="標楷體" w:hint="eastAsia"/>
          <w:color w:val="000000" w:themeColor="text1"/>
          <w:szCs w:val="24"/>
        </w:rPr>
        <w:t>辦理方式</w:t>
      </w:r>
      <w:r w:rsidR="00EF24A9" w:rsidRPr="00E5004C">
        <w:rPr>
          <w:rFonts w:ascii="標楷體" w:eastAsia="標楷體" w:hAnsi="標楷體" w:hint="eastAsia"/>
          <w:color w:val="000000" w:themeColor="text1"/>
          <w:szCs w:val="24"/>
        </w:rPr>
        <w:t>，並填具相關資料</w:t>
      </w:r>
      <w:r w:rsidRPr="00E5004C">
        <w:rPr>
          <w:rFonts w:ascii="標楷體" w:eastAsia="標楷體" w:hAnsi="標楷體" w:hint="eastAsia"/>
          <w:color w:val="000000" w:themeColor="text1"/>
          <w:szCs w:val="24"/>
        </w:rPr>
        <w:t>。</w:t>
      </w:r>
    </w:p>
    <w:p w:rsidR="002F4337" w:rsidRPr="00E5004C" w:rsidRDefault="002C4AB2" w:rsidP="002C4AB2">
      <w:pPr>
        <w:widowControl/>
        <w:ind w:leftChars="118" w:left="768" w:hangingChars="202" w:hanging="485"/>
        <w:rPr>
          <w:rFonts w:ascii="標楷體" w:eastAsia="標楷體" w:hAnsi="標楷體"/>
          <w:color w:val="000000" w:themeColor="text1"/>
          <w:szCs w:val="24"/>
        </w:rPr>
      </w:pPr>
      <w:r w:rsidRPr="00E5004C">
        <w:rPr>
          <w:rFonts w:ascii="Times New Roman" w:eastAsia="標楷體" w:hAnsi="標楷體" w:hint="eastAsia"/>
          <w:color w:val="000000" w:themeColor="text1"/>
          <w:szCs w:val="24"/>
        </w:rPr>
        <w:t>二、</w:t>
      </w:r>
      <w:r w:rsidR="00CB4DE2" w:rsidRPr="00E5004C">
        <w:rPr>
          <w:rFonts w:ascii="Times New Roman" w:eastAsia="標楷體" w:hAnsi="標楷體" w:hint="eastAsia"/>
          <w:color w:val="000000" w:themeColor="text1"/>
          <w:szCs w:val="24"/>
        </w:rPr>
        <w:t>申請專班總覽之</w:t>
      </w:r>
      <w:r w:rsidR="00876109" w:rsidRPr="00E5004C">
        <w:rPr>
          <w:rFonts w:ascii="標楷體" w:eastAsia="標楷體" w:hAnsi="標楷體" w:hint="eastAsia"/>
          <w:color w:val="000000" w:themeColor="text1"/>
          <w:szCs w:val="24"/>
        </w:rPr>
        <w:t>表格列數若不敷使用，請自行複製增加。</w:t>
      </w:r>
    </w:p>
    <w:p w:rsidR="00AA52B1" w:rsidRPr="00E5004C" w:rsidRDefault="00AA52B1" w:rsidP="002C4AB2">
      <w:pPr>
        <w:widowControl/>
        <w:ind w:leftChars="118" w:left="768" w:hangingChars="202" w:hanging="485"/>
        <w:rPr>
          <w:rFonts w:ascii="Times New Roman" w:eastAsia="標楷體" w:hAnsi="Times New Roman"/>
          <w:color w:val="000000" w:themeColor="text1"/>
          <w:szCs w:val="24"/>
        </w:rPr>
      </w:pPr>
      <w:r w:rsidRPr="00E5004C">
        <w:rPr>
          <w:rFonts w:ascii="標楷體" w:eastAsia="標楷體" w:hAnsi="標楷體" w:hint="eastAsia"/>
          <w:color w:val="000000" w:themeColor="text1"/>
          <w:szCs w:val="24"/>
        </w:rPr>
        <w:t>三、</w:t>
      </w:r>
      <w:r w:rsidRPr="00E5004C">
        <w:rPr>
          <w:rFonts w:ascii="Times New Roman" w:eastAsia="標楷體" w:hAnsi="Times New Roman" w:hint="eastAsia"/>
          <w:color w:val="000000" w:themeColor="text1"/>
          <w:szCs w:val="24"/>
        </w:rPr>
        <w:t>學校應將個別專班之「申請計畫書」</w:t>
      </w:r>
      <w:r w:rsidRPr="00E5004C">
        <w:rPr>
          <w:rFonts w:ascii="Times New Roman" w:eastAsia="標楷體" w:hAnsi="Times New Roman" w:hint="eastAsia"/>
          <w:color w:val="000000" w:themeColor="text1"/>
          <w:szCs w:val="24"/>
        </w:rPr>
        <w:t>(</w:t>
      </w:r>
      <w:r w:rsidRPr="00E5004C">
        <w:rPr>
          <w:rFonts w:ascii="Times New Roman" w:eastAsia="標楷體" w:hAnsi="Times New Roman" w:hint="eastAsia"/>
          <w:color w:val="000000" w:themeColor="text1"/>
          <w:szCs w:val="24"/>
        </w:rPr>
        <w:t>含申請表及計畫書</w:t>
      </w:r>
      <w:r w:rsidRPr="00E5004C">
        <w:rPr>
          <w:rFonts w:ascii="Times New Roman" w:eastAsia="標楷體" w:hAnsi="Times New Roman" w:hint="eastAsia"/>
          <w:color w:val="000000" w:themeColor="text1"/>
          <w:szCs w:val="24"/>
        </w:rPr>
        <w:t>)</w:t>
      </w:r>
      <w:r w:rsidRPr="00E5004C">
        <w:rPr>
          <w:rFonts w:ascii="Times New Roman" w:eastAsia="標楷體" w:hAnsi="Times New Roman" w:hint="eastAsia"/>
          <w:color w:val="000000" w:themeColor="text1"/>
          <w:szCs w:val="24"/>
        </w:rPr>
        <w:t>，分別製冊。</w:t>
      </w:r>
    </w:p>
    <w:p w:rsidR="00AA52B1" w:rsidRPr="00E5004C" w:rsidRDefault="00AA52B1" w:rsidP="002C4AB2">
      <w:pPr>
        <w:widowControl/>
        <w:ind w:leftChars="118" w:left="768" w:hangingChars="202" w:hanging="485"/>
        <w:rPr>
          <w:rFonts w:ascii="Times New Roman" w:eastAsia="標楷體" w:hAnsi="標楷體"/>
          <w:color w:val="000000" w:themeColor="text1"/>
          <w:szCs w:val="24"/>
        </w:rPr>
      </w:pPr>
      <w:r w:rsidRPr="00E5004C">
        <w:rPr>
          <w:rFonts w:ascii="Times New Roman" w:eastAsia="標楷體" w:hAnsi="Times New Roman" w:hint="eastAsia"/>
          <w:color w:val="000000" w:themeColor="text1"/>
          <w:szCs w:val="24"/>
        </w:rPr>
        <w:t>四、每個專班應送繳三份「申請計畫書」</w:t>
      </w:r>
      <w:r w:rsidRPr="00E5004C">
        <w:rPr>
          <w:rFonts w:ascii="Times New Roman" w:eastAsia="標楷體" w:hAnsi="Times New Roman" w:hint="eastAsia"/>
          <w:color w:val="000000" w:themeColor="text1"/>
          <w:szCs w:val="24"/>
        </w:rPr>
        <w:t>(</w:t>
      </w:r>
      <w:r w:rsidRPr="00E5004C">
        <w:rPr>
          <w:rFonts w:ascii="Times New Roman" w:eastAsia="標楷體" w:hAnsi="Times New Roman" w:hint="eastAsia"/>
          <w:color w:val="000000" w:themeColor="text1"/>
          <w:szCs w:val="24"/>
        </w:rPr>
        <w:t>含申請表及計畫書</w:t>
      </w:r>
      <w:r w:rsidRPr="00E5004C">
        <w:rPr>
          <w:rFonts w:ascii="Times New Roman" w:eastAsia="標楷體" w:hAnsi="Times New Roman" w:hint="eastAsia"/>
          <w:color w:val="000000" w:themeColor="text1"/>
          <w:szCs w:val="24"/>
        </w:rPr>
        <w:t>)</w:t>
      </w:r>
      <w:r w:rsidRPr="00E5004C">
        <w:rPr>
          <w:rFonts w:ascii="Times New Roman" w:eastAsia="標楷體" w:hAnsi="Times New Roman" w:hint="eastAsia"/>
          <w:color w:val="000000" w:themeColor="text1"/>
          <w:szCs w:val="24"/>
        </w:rPr>
        <w:t>，以便審查。</w:t>
      </w:r>
    </w:p>
    <w:p w:rsidR="00B13607" w:rsidRPr="00E5004C" w:rsidRDefault="00B13607" w:rsidP="001C18A7">
      <w:pPr>
        <w:rPr>
          <w:rFonts w:ascii="Times New Roman" w:eastAsia="標楷體" w:hAnsi="標楷體"/>
          <w:color w:val="000000" w:themeColor="text1"/>
          <w:sz w:val="28"/>
          <w:szCs w:val="28"/>
        </w:rPr>
      </w:pPr>
    </w:p>
    <w:p w:rsidR="002F4337" w:rsidRPr="00E5004C" w:rsidRDefault="002F4337">
      <w:pPr>
        <w:widowControl/>
        <w:rPr>
          <w:rFonts w:ascii="Times New Roman" w:eastAsia="標楷體" w:hAnsi="標楷體"/>
          <w:color w:val="000000" w:themeColor="text1"/>
          <w:sz w:val="28"/>
          <w:szCs w:val="28"/>
        </w:rPr>
      </w:pPr>
      <w:r w:rsidRPr="00E5004C">
        <w:rPr>
          <w:rFonts w:ascii="Times New Roman" w:eastAsia="標楷體" w:hAnsi="標楷體"/>
          <w:color w:val="000000" w:themeColor="text1"/>
          <w:sz w:val="28"/>
          <w:szCs w:val="28"/>
        </w:rPr>
        <w:br w:type="page"/>
      </w:r>
    </w:p>
    <w:p w:rsidR="00A64AB8" w:rsidRPr="00E5004C" w:rsidRDefault="00A64AB8" w:rsidP="00A64AB8">
      <w:pPr>
        <w:jc w:val="center"/>
        <w:rPr>
          <w:rFonts w:ascii="Times New Roman" w:eastAsia="標楷體" w:hAnsi="標楷體"/>
          <w:b/>
          <w:color w:val="000000" w:themeColor="text1"/>
          <w:sz w:val="40"/>
          <w:szCs w:val="40"/>
          <w:u w:val="single"/>
        </w:rPr>
      </w:pPr>
      <w:r w:rsidRPr="00E5004C">
        <w:rPr>
          <w:rFonts w:eastAsia="標楷體" w:hint="eastAsia"/>
          <w:b/>
          <w:color w:val="000000" w:themeColor="text1"/>
          <w:sz w:val="40"/>
          <w:szCs w:val="40"/>
          <w:u w:val="single"/>
        </w:rPr>
        <w:lastRenderedPageBreak/>
        <w:t>就業導向課程專班</w:t>
      </w:r>
      <w:r w:rsidRPr="00E5004C">
        <w:rPr>
          <w:rFonts w:eastAsia="標楷體" w:hint="eastAsia"/>
          <w:b/>
          <w:color w:val="000000" w:themeColor="text1"/>
          <w:sz w:val="40"/>
          <w:szCs w:val="40"/>
          <w:u w:val="single"/>
        </w:rPr>
        <w:t xml:space="preserve">  </w:t>
      </w:r>
      <w:r w:rsidRPr="00E5004C">
        <w:rPr>
          <w:rFonts w:eastAsia="標楷體" w:hint="eastAsia"/>
          <w:b/>
          <w:color w:val="000000" w:themeColor="text1"/>
          <w:sz w:val="40"/>
          <w:szCs w:val="40"/>
          <w:u w:val="single"/>
        </w:rPr>
        <w:t>計畫書</w:t>
      </w:r>
    </w:p>
    <w:p w:rsidR="00A64AB8" w:rsidRPr="00E5004C" w:rsidRDefault="00A64AB8" w:rsidP="001C18A7">
      <w:pPr>
        <w:rPr>
          <w:rFonts w:ascii="Times New Roman" w:eastAsia="標楷體" w:hAnsi="標楷體"/>
          <w:color w:val="000000" w:themeColor="text1"/>
          <w:sz w:val="28"/>
          <w:szCs w:val="28"/>
        </w:rPr>
      </w:pPr>
    </w:p>
    <w:p w:rsidR="00874BF1" w:rsidRPr="00E5004C" w:rsidRDefault="00876109" w:rsidP="001C18A7">
      <w:pPr>
        <w:rPr>
          <w:rFonts w:ascii="Times New Roman" w:eastAsia="標楷體" w:hAnsi="標楷體"/>
          <w:color w:val="000000" w:themeColor="text1"/>
          <w:sz w:val="28"/>
          <w:szCs w:val="28"/>
        </w:rPr>
      </w:pPr>
      <w:r w:rsidRPr="00E5004C">
        <w:rPr>
          <w:rFonts w:ascii="Times New Roman" w:eastAsia="標楷體" w:hAnsi="標楷體" w:hint="eastAsia"/>
          <w:color w:val="000000" w:themeColor="text1"/>
          <w:sz w:val="28"/>
          <w:szCs w:val="28"/>
        </w:rPr>
        <w:t>壹</w:t>
      </w:r>
      <w:r w:rsidR="00874BF1" w:rsidRPr="00E5004C">
        <w:rPr>
          <w:rFonts w:ascii="Times New Roman" w:eastAsia="標楷體" w:hAnsi="標楷體" w:hint="eastAsia"/>
          <w:color w:val="000000" w:themeColor="text1"/>
          <w:sz w:val="28"/>
          <w:szCs w:val="28"/>
        </w:rPr>
        <w:t>、學校基本資料</w:t>
      </w:r>
    </w:p>
    <w:p w:rsidR="00876109" w:rsidRPr="00E5004C" w:rsidRDefault="00876109" w:rsidP="00BD7BE4">
      <w:pPr>
        <w:spacing w:beforeLines="100" w:afterLines="50"/>
        <w:ind w:leftChars="236" w:left="566"/>
        <w:rPr>
          <w:rFonts w:ascii="Times New Roman" w:eastAsia="標楷體" w:hAnsi="Times New Roman"/>
          <w:color w:val="000000" w:themeColor="text1"/>
          <w:sz w:val="28"/>
          <w:szCs w:val="28"/>
        </w:rPr>
      </w:pPr>
      <w:r w:rsidRPr="00E5004C">
        <w:rPr>
          <w:rFonts w:ascii="Times New Roman" w:eastAsia="標楷體" w:hAnsi="Times New Roman" w:hint="eastAsia"/>
          <w:color w:val="000000" w:themeColor="text1"/>
          <w:sz w:val="28"/>
          <w:szCs w:val="28"/>
        </w:rPr>
        <w:t>一、學制規模</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496"/>
        <w:gridCol w:w="1436"/>
        <w:gridCol w:w="624"/>
        <w:gridCol w:w="624"/>
        <w:gridCol w:w="624"/>
        <w:gridCol w:w="624"/>
        <w:gridCol w:w="624"/>
        <w:gridCol w:w="624"/>
        <w:gridCol w:w="624"/>
        <w:gridCol w:w="624"/>
        <w:gridCol w:w="624"/>
        <w:gridCol w:w="624"/>
      </w:tblGrid>
      <w:tr w:rsidR="0046533C" w:rsidRPr="00E5004C" w:rsidTr="0046533C">
        <w:trPr>
          <w:cantSplit/>
          <w:trHeight w:val="670"/>
        </w:trPr>
        <w:tc>
          <w:tcPr>
            <w:tcW w:w="9172" w:type="dxa"/>
            <w:gridSpan w:val="12"/>
            <w:tcBorders>
              <w:top w:val="single" w:sz="12" w:space="0" w:color="auto"/>
              <w:bottom w:val="single" w:sz="6" w:space="0" w:color="auto"/>
            </w:tcBorders>
            <w:vAlign w:val="center"/>
          </w:tcPr>
          <w:p w:rsidR="0046533C" w:rsidRPr="00E5004C" w:rsidRDefault="0046533C" w:rsidP="0001489B">
            <w:pPr>
              <w:spacing w:line="440" w:lineRule="exact"/>
              <w:jc w:val="center"/>
              <w:rPr>
                <w:rFonts w:ascii="Times New Roman" w:eastAsia="標楷體" w:hAnsi="Times New Roman" w:cs="Times New Roman"/>
                <w:color w:val="000000" w:themeColor="text1"/>
                <w:sz w:val="32"/>
                <w:szCs w:val="32"/>
              </w:rPr>
            </w:pPr>
            <w:r w:rsidRPr="00E5004C">
              <w:rPr>
                <w:rFonts w:ascii="Times New Roman" w:eastAsia="標楷體" w:hAnsi="Times New Roman" w:cs="Times New Roman" w:hint="eastAsia"/>
                <w:color w:val="000000" w:themeColor="text1"/>
                <w:sz w:val="32"/>
                <w:szCs w:val="32"/>
              </w:rPr>
              <w:t>10</w:t>
            </w:r>
            <w:r w:rsidR="00174F70" w:rsidRPr="00E5004C">
              <w:rPr>
                <w:rFonts w:ascii="Times New Roman" w:eastAsia="標楷體" w:hAnsi="Times New Roman" w:cs="Times New Roman" w:hint="eastAsia"/>
                <w:color w:val="000000" w:themeColor="text1"/>
                <w:sz w:val="32"/>
                <w:szCs w:val="32"/>
              </w:rPr>
              <w:t>3</w:t>
            </w:r>
            <w:r w:rsidRPr="00E5004C">
              <w:rPr>
                <w:rFonts w:ascii="Times New Roman" w:eastAsia="標楷體" w:hAnsi="Times New Roman" w:cs="Times New Roman" w:hint="eastAsia"/>
                <w:color w:val="000000" w:themeColor="text1"/>
                <w:sz w:val="32"/>
                <w:szCs w:val="32"/>
              </w:rPr>
              <w:t>學年度</w:t>
            </w:r>
            <w:r w:rsidR="0001489B" w:rsidRPr="00E5004C">
              <w:rPr>
                <w:rFonts w:ascii="Times New Roman" w:eastAsia="標楷體" w:hAnsi="Times New Roman" w:cs="Times New Roman" w:hint="eastAsia"/>
                <w:color w:val="000000" w:themeColor="text1"/>
                <w:sz w:val="32"/>
                <w:szCs w:val="32"/>
              </w:rPr>
              <w:t xml:space="preserve"> </w:t>
            </w:r>
            <w:r w:rsidR="00C1613E" w:rsidRPr="00E5004C">
              <w:rPr>
                <w:rFonts w:ascii="Times New Roman" w:eastAsia="標楷體" w:hAnsi="Times New Roman" w:cs="Times New Roman" w:hint="eastAsia"/>
                <w:color w:val="000000" w:themeColor="text1"/>
                <w:sz w:val="32"/>
                <w:szCs w:val="32"/>
              </w:rPr>
              <w:t>學校</w:t>
            </w:r>
            <w:r w:rsidRPr="00E5004C">
              <w:rPr>
                <w:rFonts w:ascii="Times New Roman" w:eastAsia="標楷體" w:hAnsi="Times New Roman" w:cs="Times New Roman" w:hint="eastAsia"/>
                <w:color w:val="000000" w:themeColor="text1"/>
                <w:sz w:val="32"/>
                <w:szCs w:val="32"/>
              </w:rPr>
              <w:t>辦理學制規模</w:t>
            </w:r>
          </w:p>
        </w:tc>
      </w:tr>
      <w:tr w:rsidR="0020799E" w:rsidRPr="00E5004C" w:rsidTr="001A1991">
        <w:trPr>
          <w:cantSplit/>
          <w:trHeight w:val="670"/>
        </w:trPr>
        <w:tc>
          <w:tcPr>
            <w:tcW w:w="0" w:type="auto"/>
            <w:gridSpan w:val="2"/>
            <w:vMerge w:val="restart"/>
            <w:tcBorders>
              <w:top w:val="single" w:sz="12" w:space="0" w:color="auto"/>
              <w:bottom w:val="single" w:sz="6" w:space="0" w:color="auto"/>
              <w:right w:val="single" w:sz="4" w:space="0" w:color="auto"/>
            </w:tcBorders>
            <w:vAlign w:val="center"/>
          </w:tcPr>
          <w:p w:rsidR="0020799E" w:rsidRPr="00E5004C" w:rsidRDefault="0020799E" w:rsidP="001C241B">
            <w:pPr>
              <w:spacing w:line="440" w:lineRule="exact"/>
              <w:jc w:val="center"/>
              <w:rPr>
                <w:rFonts w:ascii="Times New Roman" w:eastAsia="標楷體" w:hAnsi="Times New Roman"/>
                <w:color w:val="000000" w:themeColor="text1"/>
                <w:szCs w:val="24"/>
              </w:rPr>
            </w:pPr>
            <w:r w:rsidRPr="00E5004C">
              <w:rPr>
                <w:rFonts w:ascii="Times New Roman" w:eastAsia="標楷體" w:hint="eastAsia"/>
                <w:color w:val="000000" w:themeColor="text1"/>
                <w:szCs w:val="24"/>
              </w:rPr>
              <w:t>學制</w:t>
            </w:r>
            <w:r w:rsidR="001C241B" w:rsidRPr="00E5004C">
              <w:rPr>
                <w:rFonts w:ascii="Times New Roman" w:eastAsia="標楷體" w:hint="eastAsia"/>
                <w:color w:val="000000" w:themeColor="text1"/>
                <w:szCs w:val="24"/>
              </w:rPr>
              <w:t xml:space="preserve">　／　班別</w:t>
            </w:r>
          </w:p>
        </w:tc>
        <w:tc>
          <w:tcPr>
            <w:tcW w:w="3120" w:type="dxa"/>
            <w:gridSpan w:val="5"/>
            <w:tcBorders>
              <w:top w:val="single" w:sz="12" w:space="0" w:color="auto"/>
              <w:left w:val="single" w:sz="4" w:space="0" w:color="auto"/>
              <w:bottom w:val="single" w:sz="4" w:space="0" w:color="auto"/>
            </w:tcBorders>
            <w:vAlign w:val="center"/>
          </w:tcPr>
          <w:p w:rsidR="0020799E" w:rsidRPr="00E5004C" w:rsidRDefault="0020799E" w:rsidP="00C20FDC">
            <w:pPr>
              <w:pStyle w:val="Web"/>
              <w:widowControl w:val="0"/>
              <w:spacing w:before="0" w:beforeAutospacing="0" w:after="0" w:afterAutospacing="0" w:line="440" w:lineRule="exact"/>
              <w:ind w:firstLine="360"/>
              <w:jc w:val="center"/>
              <w:rPr>
                <w:rFonts w:ascii="Times New Roman" w:eastAsia="標楷體" w:hAnsi="Times New Roman" w:cs="Times New Roman"/>
                <w:color w:val="000000" w:themeColor="text1"/>
                <w:kern w:val="2"/>
              </w:rPr>
            </w:pPr>
            <w:r w:rsidRPr="00E5004C">
              <w:rPr>
                <w:rFonts w:ascii="Times New Roman" w:eastAsia="標楷體" w:hAnsi="Times New Roman" w:cs="Times New Roman" w:hint="eastAsia"/>
                <w:color w:val="000000" w:themeColor="text1"/>
                <w:kern w:val="2"/>
              </w:rPr>
              <w:t>現有班級數</w:t>
            </w:r>
          </w:p>
        </w:tc>
        <w:tc>
          <w:tcPr>
            <w:tcW w:w="3120" w:type="dxa"/>
            <w:gridSpan w:val="5"/>
            <w:tcBorders>
              <w:top w:val="single" w:sz="12" w:space="0" w:color="auto"/>
              <w:bottom w:val="single" w:sz="4" w:space="0" w:color="auto"/>
            </w:tcBorders>
            <w:vAlign w:val="center"/>
          </w:tcPr>
          <w:p w:rsidR="0020799E" w:rsidRPr="00E5004C" w:rsidRDefault="0020799E" w:rsidP="00C20FDC">
            <w:pPr>
              <w:spacing w:line="440" w:lineRule="exact"/>
              <w:jc w:val="center"/>
              <w:rPr>
                <w:rFonts w:ascii="Times New Roman" w:eastAsia="標楷體" w:hAnsi="Times New Roman"/>
                <w:color w:val="000000" w:themeColor="text1"/>
                <w:szCs w:val="24"/>
              </w:rPr>
            </w:pPr>
            <w:r w:rsidRPr="00E5004C">
              <w:rPr>
                <w:rFonts w:ascii="Times New Roman" w:eastAsia="標楷體" w:hAnsi="Times New Roman" w:cs="Times New Roman" w:hint="eastAsia"/>
                <w:color w:val="000000" w:themeColor="text1"/>
                <w:szCs w:val="24"/>
              </w:rPr>
              <w:t>現有</w:t>
            </w:r>
            <w:r w:rsidRPr="00E5004C">
              <w:rPr>
                <w:rFonts w:ascii="Times New Roman" w:eastAsia="標楷體" w:hint="eastAsia"/>
                <w:color w:val="000000" w:themeColor="text1"/>
                <w:szCs w:val="24"/>
              </w:rPr>
              <w:t>學生數</w:t>
            </w:r>
          </w:p>
        </w:tc>
      </w:tr>
      <w:tr w:rsidR="0020799E" w:rsidRPr="00E5004C" w:rsidTr="0020799E">
        <w:trPr>
          <w:cantSplit/>
          <w:trHeight w:val="1134"/>
        </w:trPr>
        <w:tc>
          <w:tcPr>
            <w:tcW w:w="0" w:type="auto"/>
            <w:gridSpan w:val="2"/>
            <w:vMerge/>
            <w:tcBorders>
              <w:bottom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top w:val="single" w:sz="4" w:space="0" w:color="auto"/>
              <w:left w:val="single" w:sz="4" w:space="0" w:color="auto"/>
              <w:right w:val="single" w:sz="4" w:space="0" w:color="auto"/>
            </w:tcBorders>
            <w:textDirection w:val="tbRlV"/>
            <w:vAlign w:val="center"/>
          </w:tcPr>
          <w:p w:rsidR="0020799E" w:rsidRPr="00E5004C" w:rsidRDefault="0020799E" w:rsidP="00C20FDC">
            <w:pPr>
              <w:pStyle w:val="Web"/>
              <w:widowControl w:val="0"/>
              <w:spacing w:before="0" w:beforeAutospacing="0" w:after="0" w:afterAutospacing="0" w:line="440" w:lineRule="exact"/>
              <w:ind w:right="113" w:firstLine="120"/>
              <w:jc w:val="center"/>
              <w:rPr>
                <w:rFonts w:ascii="Times New Roman" w:eastAsia="標楷體" w:hAnsi="Times New Roman" w:cs="Times New Roman"/>
                <w:color w:val="000000" w:themeColor="text1"/>
              </w:rPr>
            </w:pPr>
            <w:r w:rsidRPr="00E5004C">
              <w:rPr>
                <w:rFonts w:ascii="Times New Roman" w:eastAsia="標楷體" w:hAnsi="Times New Roman" w:cs="Times New Roman" w:hint="eastAsia"/>
                <w:color w:val="000000" w:themeColor="text1"/>
              </w:rPr>
              <w:t>一年級</w:t>
            </w:r>
          </w:p>
        </w:tc>
        <w:tc>
          <w:tcPr>
            <w:tcW w:w="624" w:type="dxa"/>
            <w:tcBorders>
              <w:top w:val="single" w:sz="4" w:space="0" w:color="auto"/>
              <w:left w:val="single" w:sz="4" w:space="0" w:color="auto"/>
              <w:right w:val="single" w:sz="4" w:space="0" w:color="auto"/>
            </w:tcBorders>
            <w:textDirection w:val="tbRlV"/>
            <w:vAlign w:val="center"/>
          </w:tcPr>
          <w:p w:rsidR="0020799E" w:rsidRPr="00E5004C" w:rsidRDefault="0020799E" w:rsidP="00C20FDC">
            <w:pPr>
              <w:pStyle w:val="Web"/>
              <w:widowControl w:val="0"/>
              <w:spacing w:before="0" w:beforeAutospacing="0" w:after="0" w:afterAutospacing="0" w:line="440" w:lineRule="exact"/>
              <w:ind w:right="113" w:firstLine="120"/>
              <w:jc w:val="center"/>
              <w:rPr>
                <w:rFonts w:ascii="Times New Roman" w:eastAsia="標楷體" w:hAnsi="Times New Roman" w:cs="Times New Roman"/>
                <w:color w:val="000000" w:themeColor="text1"/>
              </w:rPr>
            </w:pPr>
            <w:r w:rsidRPr="00E5004C">
              <w:rPr>
                <w:rFonts w:ascii="Times New Roman" w:eastAsia="標楷體" w:hAnsi="Times New Roman" w:cs="Times New Roman" w:hint="eastAsia"/>
                <w:color w:val="000000" w:themeColor="text1"/>
              </w:rPr>
              <w:t>二年級</w:t>
            </w:r>
          </w:p>
        </w:tc>
        <w:tc>
          <w:tcPr>
            <w:tcW w:w="624" w:type="dxa"/>
            <w:tcBorders>
              <w:top w:val="single" w:sz="4" w:space="0" w:color="auto"/>
              <w:left w:val="single" w:sz="4" w:space="0" w:color="auto"/>
              <w:right w:val="single" w:sz="4" w:space="0" w:color="auto"/>
            </w:tcBorders>
            <w:textDirection w:val="tbRlV"/>
            <w:vAlign w:val="center"/>
          </w:tcPr>
          <w:p w:rsidR="0020799E" w:rsidRPr="00E5004C" w:rsidRDefault="0020799E" w:rsidP="00C20FDC">
            <w:pPr>
              <w:pStyle w:val="Web"/>
              <w:widowControl w:val="0"/>
              <w:spacing w:before="0" w:beforeAutospacing="0" w:after="0" w:afterAutospacing="0" w:line="440" w:lineRule="exact"/>
              <w:ind w:right="113" w:firstLine="120"/>
              <w:jc w:val="center"/>
              <w:rPr>
                <w:rFonts w:ascii="Times New Roman" w:eastAsia="標楷體" w:hAnsi="Times New Roman" w:cs="Times New Roman"/>
                <w:color w:val="000000" w:themeColor="text1"/>
              </w:rPr>
            </w:pPr>
            <w:r w:rsidRPr="00E5004C">
              <w:rPr>
                <w:rFonts w:ascii="Times New Roman" w:eastAsia="標楷體" w:hAnsi="Times New Roman" w:cs="Times New Roman" w:hint="eastAsia"/>
                <w:color w:val="000000" w:themeColor="text1"/>
              </w:rPr>
              <w:t>三年級</w:t>
            </w:r>
          </w:p>
        </w:tc>
        <w:tc>
          <w:tcPr>
            <w:tcW w:w="624" w:type="dxa"/>
            <w:tcBorders>
              <w:top w:val="single" w:sz="4" w:space="0" w:color="auto"/>
              <w:left w:val="single" w:sz="4" w:space="0" w:color="auto"/>
              <w:right w:val="single" w:sz="4" w:space="0" w:color="auto"/>
            </w:tcBorders>
            <w:textDirection w:val="tbRlV"/>
            <w:vAlign w:val="center"/>
          </w:tcPr>
          <w:p w:rsidR="0020799E" w:rsidRPr="00E5004C" w:rsidRDefault="0020799E" w:rsidP="00C20FDC">
            <w:pPr>
              <w:pStyle w:val="Web"/>
              <w:widowControl w:val="0"/>
              <w:spacing w:before="0" w:beforeAutospacing="0" w:after="0" w:afterAutospacing="0" w:line="440" w:lineRule="exact"/>
              <w:ind w:right="113" w:firstLine="120"/>
              <w:jc w:val="center"/>
              <w:rPr>
                <w:rFonts w:ascii="Times New Roman" w:eastAsia="標楷體" w:hAnsi="Times New Roman" w:cs="Times New Roman"/>
                <w:color w:val="000000" w:themeColor="text1"/>
              </w:rPr>
            </w:pPr>
            <w:r w:rsidRPr="00E5004C">
              <w:rPr>
                <w:rFonts w:ascii="Times New Roman" w:eastAsia="標楷體" w:hAnsi="Times New Roman" w:cs="Times New Roman" w:hint="eastAsia"/>
                <w:color w:val="000000" w:themeColor="text1"/>
              </w:rPr>
              <w:t>四年級</w:t>
            </w:r>
          </w:p>
        </w:tc>
        <w:tc>
          <w:tcPr>
            <w:tcW w:w="624" w:type="dxa"/>
            <w:tcBorders>
              <w:top w:val="single" w:sz="4" w:space="0" w:color="auto"/>
              <w:left w:val="single" w:sz="4" w:space="0" w:color="auto"/>
            </w:tcBorders>
            <w:textDirection w:val="tbRlV"/>
            <w:vAlign w:val="center"/>
          </w:tcPr>
          <w:p w:rsidR="0020799E" w:rsidRPr="00E5004C" w:rsidRDefault="0020799E" w:rsidP="00C20FDC">
            <w:pPr>
              <w:pStyle w:val="Web"/>
              <w:widowControl w:val="0"/>
              <w:spacing w:before="0" w:beforeAutospacing="0" w:after="0" w:afterAutospacing="0" w:line="440" w:lineRule="exact"/>
              <w:ind w:right="113" w:firstLine="120"/>
              <w:jc w:val="center"/>
              <w:rPr>
                <w:rFonts w:ascii="Times New Roman" w:eastAsia="標楷體" w:hAnsi="Times New Roman" w:cs="Times New Roman"/>
                <w:color w:val="000000" w:themeColor="text1"/>
              </w:rPr>
            </w:pPr>
            <w:r w:rsidRPr="00E5004C">
              <w:rPr>
                <w:rFonts w:ascii="Times New Roman" w:eastAsia="標楷體" w:hAnsi="Times New Roman" w:cs="Times New Roman" w:hint="eastAsia"/>
                <w:color w:val="000000" w:themeColor="text1"/>
              </w:rPr>
              <w:t>小計</w:t>
            </w:r>
          </w:p>
        </w:tc>
        <w:tc>
          <w:tcPr>
            <w:tcW w:w="624" w:type="dxa"/>
            <w:tcBorders>
              <w:top w:val="single" w:sz="4" w:space="0" w:color="auto"/>
              <w:right w:val="single" w:sz="4" w:space="0" w:color="auto"/>
            </w:tcBorders>
            <w:textDirection w:val="tbRlV"/>
            <w:vAlign w:val="center"/>
          </w:tcPr>
          <w:p w:rsidR="0020799E" w:rsidRPr="00E5004C" w:rsidRDefault="0020799E" w:rsidP="00C20FDC">
            <w:pPr>
              <w:spacing w:line="440" w:lineRule="exact"/>
              <w:ind w:right="113" w:firstLine="120"/>
              <w:jc w:val="center"/>
              <w:rPr>
                <w:rFonts w:ascii="Times New Roman" w:eastAsia="標楷體" w:hAnsi="Times New Roman"/>
                <w:color w:val="000000" w:themeColor="text1"/>
                <w:szCs w:val="24"/>
              </w:rPr>
            </w:pPr>
            <w:r w:rsidRPr="00E5004C">
              <w:rPr>
                <w:rFonts w:ascii="Times New Roman" w:eastAsia="標楷體" w:hint="eastAsia"/>
                <w:color w:val="000000" w:themeColor="text1"/>
                <w:szCs w:val="24"/>
              </w:rPr>
              <w:t>一年級</w:t>
            </w:r>
          </w:p>
        </w:tc>
        <w:tc>
          <w:tcPr>
            <w:tcW w:w="624" w:type="dxa"/>
            <w:tcBorders>
              <w:top w:val="single" w:sz="4" w:space="0" w:color="auto"/>
              <w:left w:val="single" w:sz="4" w:space="0" w:color="auto"/>
              <w:right w:val="single" w:sz="4" w:space="0" w:color="auto"/>
            </w:tcBorders>
            <w:textDirection w:val="tbRlV"/>
            <w:vAlign w:val="center"/>
          </w:tcPr>
          <w:p w:rsidR="0020799E" w:rsidRPr="00E5004C" w:rsidRDefault="0020799E" w:rsidP="00C20FDC">
            <w:pPr>
              <w:spacing w:line="440" w:lineRule="exact"/>
              <w:ind w:right="113" w:firstLine="120"/>
              <w:jc w:val="center"/>
              <w:rPr>
                <w:rFonts w:ascii="Times New Roman" w:eastAsia="標楷體" w:hAnsi="Times New Roman"/>
                <w:color w:val="000000" w:themeColor="text1"/>
                <w:szCs w:val="24"/>
              </w:rPr>
            </w:pPr>
            <w:r w:rsidRPr="00E5004C">
              <w:rPr>
                <w:rFonts w:ascii="Times New Roman" w:eastAsia="標楷體" w:hint="eastAsia"/>
                <w:color w:val="000000" w:themeColor="text1"/>
                <w:szCs w:val="24"/>
              </w:rPr>
              <w:t>二年級</w:t>
            </w:r>
          </w:p>
        </w:tc>
        <w:tc>
          <w:tcPr>
            <w:tcW w:w="624" w:type="dxa"/>
            <w:tcBorders>
              <w:top w:val="single" w:sz="4" w:space="0" w:color="auto"/>
              <w:left w:val="single" w:sz="4" w:space="0" w:color="auto"/>
              <w:right w:val="single" w:sz="4" w:space="0" w:color="auto"/>
            </w:tcBorders>
            <w:textDirection w:val="tbRlV"/>
            <w:vAlign w:val="center"/>
          </w:tcPr>
          <w:p w:rsidR="0020799E" w:rsidRPr="00E5004C" w:rsidRDefault="0020799E" w:rsidP="00C20FDC">
            <w:pPr>
              <w:spacing w:line="440" w:lineRule="exact"/>
              <w:ind w:right="113" w:firstLine="120"/>
              <w:jc w:val="center"/>
              <w:rPr>
                <w:rFonts w:ascii="Times New Roman" w:eastAsia="標楷體" w:hAnsi="Times New Roman"/>
                <w:color w:val="000000" w:themeColor="text1"/>
                <w:szCs w:val="24"/>
              </w:rPr>
            </w:pPr>
            <w:r w:rsidRPr="00E5004C">
              <w:rPr>
                <w:rFonts w:ascii="Times New Roman" w:eastAsia="標楷體" w:hint="eastAsia"/>
                <w:color w:val="000000" w:themeColor="text1"/>
                <w:szCs w:val="24"/>
              </w:rPr>
              <w:t>三年級</w:t>
            </w:r>
          </w:p>
        </w:tc>
        <w:tc>
          <w:tcPr>
            <w:tcW w:w="624" w:type="dxa"/>
            <w:tcBorders>
              <w:top w:val="single" w:sz="4" w:space="0" w:color="auto"/>
              <w:left w:val="single" w:sz="4" w:space="0" w:color="auto"/>
              <w:right w:val="single" w:sz="4" w:space="0" w:color="auto"/>
            </w:tcBorders>
            <w:textDirection w:val="tbRlV"/>
            <w:vAlign w:val="center"/>
          </w:tcPr>
          <w:p w:rsidR="0020799E" w:rsidRPr="00E5004C" w:rsidRDefault="0020799E" w:rsidP="00C20FDC">
            <w:pPr>
              <w:spacing w:line="440" w:lineRule="exact"/>
              <w:ind w:right="113" w:firstLine="120"/>
              <w:jc w:val="center"/>
              <w:rPr>
                <w:rFonts w:ascii="Times New Roman" w:eastAsia="標楷體" w:hAnsi="Times New Roman"/>
                <w:color w:val="000000" w:themeColor="text1"/>
                <w:szCs w:val="24"/>
              </w:rPr>
            </w:pPr>
            <w:r w:rsidRPr="00E5004C">
              <w:rPr>
                <w:rFonts w:ascii="Times New Roman" w:eastAsia="標楷體" w:hint="eastAsia"/>
                <w:color w:val="000000" w:themeColor="text1"/>
                <w:szCs w:val="24"/>
              </w:rPr>
              <w:t>四年級</w:t>
            </w:r>
          </w:p>
        </w:tc>
        <w:tc>
          <w:tcPr>
            <w:tcW w:w="624" w:type="dxa"/>
            <w:tcBorders>
              <w:top w:val="single" w:sz="4" w:space="0" w:color="auto"/>
              <w:left w:val="single" w:sz="4" w:space="0" w:color="auto"/>
            </w:tcBorders>
            <w:textDirection w:val="tbRlV"/>
            <w:vAlign w:val="center"/>
          </w:tcPr>
          <w:p w:rsidR="0020799E" w:rsidRPr="00E5004C" w:rsidRDefault="0020799E" w:rsidP="004D4131">
            <w:pPr>
              <w:spacing w:line="320" w:lineRule="exact"/>
              <w:ind w:right="113" w:firstLine="120"/>
              <w:jc w:val="center"/>
              <w:rPr>
                <w:rFonts w:ascii="Times New Roman" w:eastAsia="標楷體" w:hAnsi="Times New Roman"/>
                <w:color w:val="000000" w:themeColor="text1"/>
                <w:szCs w:val="24"/>
              </w:rPr>
            </w:pPr>
            <w:r w:rsidRPr="00E5004C">
              <w:rPr>
                <w:rFonts w:ascii="Times New Roman" w:eastAsia="標楷體" w:hint="eastAsia"/>
                <w:color w:val="000000" w:themeColor="text1"/>
                <w:szCs w:val="24"/>
              </w:rPr>
              <w:t>小計</w:t>
            </w:r>
          </w:p>
        </w:tc>
      </w:tr>
      <w:tr w:rsidR="0020799E" w:rsidRPr="00E5004C" w:rsidTr="0020799E">
        <w:trPr>
          <w:cantSplit/>
          <w:trHeight w:val="454"/>
        </w:trPr>
        <w:tc>
          <w:tcPr>
            <w:tcW w:w="0" w:type="auto"/>
            <w:gridSpan w:val="2"/>
            <w:tcBorders>
              <w:bottom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int="eastAsia"/>
                <w:color w:val="000000" w:themeColor="text1"/>
                <w:szCs w:val="24"/>
              </w:rPr>
              <w:t>一、普通科</w:t>
            </w:r>
          </w:p>
        </w:tc>
        <w:tc>
          <w:tcPr>
            <w:tcW w:w="624" w:type="dxa"/>
            <w:tcBorders>
              <w:top w:val="single" w:sz="4" w:space="0" w:color="auto"/>
              <w:left w:val="single" w:sz="4" w:space="0" w:color="auto"/>
              <w:right w:val="single" w:sz="4" w:space="0" w:color="auto"/>
            </w:tcBorders>
            <w:vAlign w:val="center"/>
          </w:tcPr>
          <w:p w:rsidR="0020799E" w:rsidRPr="00E5004C" w:rsidRDefault="0020799E" w:rsidP="00C20FDC">
            <w:pPr>
              <w:pStyle w:val="Web"/>
              <w:widowControl w:val="0"/>
              <w:spacing w:before="0" w:beforeAutospacing="0" w:after="0" w:afterAutospacing="0" w:line="440" w:lineRule="exact"/>
              <w:ind w:firstLine="120"/>
              <w:jc w:val="center"/>
              <w:rPr>
                <w:rFonts w:ascii="Times New Roman" w:eastAsia="標楷體" w:hAnsi="Times New Roman" w:cs="Times New Roman"/>
                <w:color w:val="000000" w:themeColor="text1"/>
              </w:rPr>
            </w:pPr>
          </w:p>
        </w:tc>
        <w:tc>
          <w:tcPr>
            <w:tcW w:w="624" w:type="dxa"/>
            <w:tcBorders>
              <w:top w:val="single" w:sz="4" w:space="0" w:color="auto"/>
              <w:left w:val="single" w:sz="4" w:space="0" w:color="auto"/>
              <w:right w:val="single" w:sz="4" w:space="0" w:color="auto"/>
            </w:tcBorders>
            <w:vAlign w:val="center"/>
          </w:tcPr>
          <w:p w:rsidR="0020799E" w:rsidRPr="00E5004C" w:rsidRDefault="0020799E" w:rsidP="00C20FDC">
            <w:pPr>
              <w:pStyle w:val="Web"/>
              <w:widowControl w:val="0"/>
              <w:spacing w:before="0" w:beforeAutospacing="0" w:after="0" w:afterAutospacing="0" w:line="440" w:lineRule="exact"/>
              <w:ind w:firstLine="120"/>
              <w:jc w:val="center"/>
              <w:rPr>
                <w:rFonts w:ascii="Times New Roman" w:eastAsia="標楷體" w:hAnsi="Times New Roman" w:cs="Times New Roman"/>
                <w:color w:val="000000" w:themeColor="text1"/>
              </w:rPr>
            </w:pPr>
          </w:p>
        </w:tc>
        <w:tc>
          <w:tcPr>
            <w:tcW w:w="624" w:type="dxa"/>
            <w:tcBorders>
              <w:top w:val="single" w:sz="4" w:space="0" w:color="auto"/>
              <w:left w:val="single" w:sz="4" w:space="0" w:color="auto"/>
              <w:right w:val="single" w:sz="4" w:space="0" w:color="auto"/>
            </w:tcBorders>
            <w:vAlign w:val="center"/>
          </w:tcPr>
          <w:p w:rsidR="0020799E" w:rsidRPr="00E5004C" w:rsidRDefault="0020799E" w:rsidP="00C20FDC">
            <w:pPr>
              <w:pStyle w:val="Web"/>
              <w:widowControl w:val="0"/>
              <w:spacing w:before="0" w:beforeAutospacing="0" w:after="0" w:afterAutospacing="0" w:line="440" w:lineRule="exact"/>
              <w:ind w:firstLine="120"/>
              <w:jc w:val="center"/>
              <w:rPr>
                <w:rFonts w:ascii="Times New Roman" w:eastAsia="標楷體" w:hAnsi="Times New Roman" w:cs="Times New Roman"/>
                <w:color w:val="000000" w:themeColor="text1"/>
              </w:rPr>
            </w:pPr>
          </w:p>
        </w:tc>
        <w:tc>
          <w:tcPr>
            <w:tcW w:w="624" w:type="dxa"/>
            <w:tcBorders>
              <w:top w:val="single" w:sz="4" w:space="0" w:color="auto"/>
              <w:left w:val="single" w:sz="4" w:space="0" w:color="auto"/>
              <w:right w:val="single" w:sz="4" w:space="0" w:color="auto"/>
            </w:tcBorders>
            <w:vAlign w:val="center"/>
          </w:tcPr>
          <w:p w:rsidR="0020799E" w:rsidRPr="00E5004C" w:rsidRDefault="0020799E" w:rsidP="00C20FDC">
            <w:pPr>
              <w:pStyle w:val="Web"/>
              <w:widowControl w:val="0"/>
              <w:spacing w:before="0" w:beforeAutospacing="0" w:after="0" w:afterAutospacing="0" w:line="440" w:lineRule="exact"/>
              <w:ind w:firstLine="120"/>
              <w:jc w:val="center"/>
              <w:rPr>
                <w:rFonts w:ascii="Times New Roman" w:eastAsia="標楷體" w:hAnsi="Times New Roman" w:cs="Times New Roman"/>
                <w:color w:val="000000" w:themeColor="text1"/>
              </w:rPr>
            </w:pPr>
          </w:p>
        </w:tc>
        <w:tc>
          <w:tcPr>
            <w:tcW w:w="624" w:type="dxa"/>
            <w:tcBorders>
              <w:top w:val="single" w:sz="4" w:space="0" w:color="auto"/>
              <w:left w:val="single" w:sz="4" w:space="0" w:color="auto"/>
            </w:tcBorders>
            <w:vAlign w:val="center"/>
          </w:tcPr>
          <w:p w:rsidR="0020799E" w:rsidRPr="00E5004C" w:rsidRDefault="0020799E" w:rsidP="00C20FDC">
            <w:pPr>
              <w:pStyle w:val="Web"/>
              <w:widowControl w:val="0"/>
              <w:spacing w:before="0" w:beforeAutospacing="0" w:after="0" w:afterAutospacing="0" w:line="440" w:lineRule="exact"/>
              <w:ind w:firstLine="120"/>
              <w:jc w:val="center"/>
              <w:rPr>
                <w:rFonts w:ascii="Times New Roman" w:eastAsia="標楷體" w:hAnsi="Times New Roman" w:cs="Times New Roman"/>
                <w:color w:val="000000" w:themeColor="text1"/>
              </w:rPr>
            </w:pPr>
          </w:p>
        </w:tc>
        <w:tc>
          <w:tcPr>
            <w:tcW w:w="624" w:type="dxa"/>
            <w:tcBorders>
              <w:top w:val="single" w:sz="4" w:space="0" w:color="auto"/>
              <w:right w:val="single" w:sz="4" w:space="0" w:color="auto"/>
            </w:tcBorders>
            <w:vAlign w:val="center"/>
          </w:tcPr>
          <w:p w:rsidR="0020799E" w:rsidRPr="00E5004C" w:rsidRDefault="0020799E" w:rsidP="00C20FDC">
            <w:pPr>
              <w:spacing w:line="440" w:lineRule="exact"/>
              <w:ind w:firstLine="120"/>
              <w:jc w:val="center"/>
              <w:rPr>
                <w:rFonts w:ascii="Times New Roman" w:eastAsia="標楷體" w:hAnsi="Times New Roman"/>
                <w:color w:val="000000" w:themeColor="text1"/>
                <w:szCs w:val="24"/>
              </w:rPr>
            </w:pPr>
          </w:p>
        </w:tc>
        <w:tc>
          <w:tcPr>
            <w:tcW w:w="624" w:type="dxa"/>
            <w:tcBorders>
              <w:top w:val="single" w:sz="4" w:space="0" w:color="auto"/>
              <w:left w:val="single" w:sz="4" w:space="0" w:color="auto"/>
              <w:right w:val="single" w:sz="4" w:space="0" w:color="auto"/>
            </w:tcBorders>
            <w:vAlign w:val="center"/>
          </w:tcPr>
          <w:p w:rsidR="0020799E" w:rsidRPr="00E5004C" w:rsidRDefault="0020799E" w:rsidP="00C20FDC">
            <w:pPr>
              <w:spacing w:line="440" w:lineRule="exact"/>
              <w:ind w:firstLine="120"/>
              <w:jc w:val="center"/>
              <w:rPr>
                <w:rFonts w:ascii="Times New Roman" w:eastAsia="標楷體" w:hAnsi="Times New Roman"/>
                <w:color w:val="000000" w:themeColor="text1"/>
                <w:szCs w:val="24"/>
              </w:rPr>
            </w:pPr>
          </w:p>
        </w:tc>
        <w:tc>
          <w:tcPr>
            <w:tcW w:w="624" w:type="dxa"/>
            <w:tcBorders>
              <w:top w:val="single" w:sz="4" w:space="0" w:color="auto"/>
              <w:left w:val="single" w:sz="4" w:space="0" w:color="auto"/>
              <w:right w:val="single" w:sz="4" w:space="0" w:color="auto"/>
            </w:tcBorders>
            <w:vAlign w:val="center"/>
          </w:tcPr>
          <w:p w:rsidR="0020799E" w:rsidRPr="00E5004C" w:rsidRDefault="0020799E" w:rsidP="00C20FDC">
            <w:pPr>
              <w:spacing w:line="440" w:lineRule="exact"/>
              <w:ind w:firstLine="120"/>
              <w:jc w:val="center"/>
              <w:rPr>
                <w:rFonts w:ascii="Times New Roman" w:eastAsia="標楷體" w:hAnsi="Times New Roman"/>
                <w:color w:val="000000" w:themeColor="text1"/>
                <w:szCs w:val="24"/>
              </w:rPr>
            </w:pPr>
          </w:p>
        </w:tc>
        <w:tc>
          <w:tcPr>
            <w:tcW w:w="624" w:type="dxa"/>
            <w:tcBorders>
              <w:top w:val="single" w:sz="4" w:space="0" w:color="auto"/>
              <w:left w:val="single" w:sz="4" w:space="0" w:color="auto"/>
              <w:right w:val="single" w:sz="4" w:space="0" w:color="auto"/>
            </w:tcBorders>
            <w:vAlign w:val="center"/>
          </w:tcPr>
          <w:p w:rsidR="0020799E" w:rsidRPr="00E5004C" w:rsidRDefault="0020799E" w:rsidP="00C20FDC">
            <w:pPr>
              <w:spacing w:line="440" w:lineRule="exact"/>
              <w:ind w:firstLine="120"/>
              <w:jc w:val="center"/>
              <w:rPr>
                <w:rFonts w:ascii="Times New Roman" w:eastAsia="標楷體" w:hAnsi="Times New Roman"/>
                <w:color w:val="000000" w:themeColor="text1"/>
                <w:szCs w:val="24"/>
              </w:rPr>
            </w:pPr>
          </w:p>
        </w:tc>
        <w:tc>
          <w:tcPr>
            <w:tcW w:w="624" w:type="dxa"/>
            <w:tcBorders>
              <w:top w:val="single" w:sz="4" w:space="0" w:color="auto"/>
              <w:left w:val="single" w:sz="4" w:space="0" w:color="auto"/>
            </w:tcBorders>
            <w:vAlign w:val="center"/>
          </w:tcPr>
          <w:p w:rsidR="0020799E" w:rsidRPr="00E5004C" w:rsidRDefault="0020799E" w:rsidP="00FD3837">
            <w:pPr>
              <w:spacing w:line="400" w:lineRule="exact"/>
              <w:ind w:firstLine="120"/>
              <w:jc w:val="center"/>
              <w:rPr>
                <w:rFonts w:ascii="Times New Roman" w:eastAsia="標楷體" w:hAnsi="Times New Roman"/>
                <w:color w:val="000000" w:themeColor="text1"/>
                <w:szCs w:val="24"/>
              </w:rPr>
            </w:pPr>
          </w:p>
        </w:tc>
      </w:tr>
      <w:tr w:rsidR="0020799E" w:rsidRPr="00E5004C" w:rsidTr="00E82680">
        <w:trPr>
          <w:cantSplit/>
          <w:trHeight w:val="454"/>
        </w:trPr>
        <w:tc>
          <w:tcPr>
            <w:tcW w:w="0" w:type="auto"/>
            <w:vMerge w:val="restart"/>
            <w:tcBorders>
              <w:top w:val="single" w:sz="4" w:space="0" w:color="auto"/>
            </w:tcBorders>
            <w:vAlign w:val="center"/>
          </w:tcPr>
          <w:p w:rsidR="0020799E" w:rsidRPr="00E5004C" w:rsidRDefault="0020799E" w:rsidP="00F25BF1">
            <w:pPr>
              <w:spacing w:line="440" w:lineRule="exact"/>
              <w:ind w:left="230" w:hangingChars="96" w:hanging="230"/>
              <w:jc w:val="both"/>
              <w:rPr>
                <w:rFonts w:ascii="Times New Roman" w:eastAsia="標楷體" w:hAnsi="Times New Roman"/>
                <w:color w:val="000000" w:themeColor="text1"/>
                <w:szCs w:val="24"/>
              </w:rPr>
            </w:pPr>
            <w:r w:rsidRPr="00E5004C">
              <w:rPr>
                <w:rFonts w:ascii="Times New Roman" w:eastAsia="標楷體" w:hint="eastAsia"/>
                <w:color w:val="000000" w:themeColor="text1"/>
                <w:szCs w:val="24"/>
              </w:rPr>
              <w:t>二、職業類科</w:t>
            </w:r>
          </w:p>
        </w:tc>
        <w:tc>
          <w:tcPr>
            <w:tcW w:w="0" w:type="auto"/>
            <w:tcBorders>
              <w:top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1.</w:t>
            </w:r>
            <w:r w:rsidRPr="00E5004C">
              <w:rPr>
                <w:rFonts w:ascii="Times New Roman" w:eastAsia="標楷體" w:hint="eastAsia"/>
                <w:color w:val="000000" w:themeColor="text1"/>
                <w:szCs w:val="24"/>
              </w:rPr>
              <w:t>日間部</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15</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15</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14</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44</w:t>
            </w:r>
          </w:p>
        </w:tc>
        <w:tc>
          <w:tcPr>
            <w:tcW w:w="624" w:type="dxa"/>
            <w:tcBorders>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540</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530</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530</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6D4A73" w:rsidP="00E82680">
            <w:pPr>
              <w:spacing w:line="40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1600</w:t>
            </w:r>
          </w:p>
        </w:tc>
      </w:tr>
      <w:tr w:rsidR="0020799E" w:rsidRPr="00E5004C" w:rsidTr="00E82680">
        <w:trPr>
          <w:cantSplit/>
          <w:trHeight w:val="454"/>
        </w:trPr>
        <w:tc>
          <w:tcPr>
            <w:tcW w:w="0" w:type="auto"/>
            <w:vMerge/>
          </w:tcPr>
          <w:p w:rsidR="0020799E" w:rsidRPr="00E5004C" w:rsidRDefault="0020799E" w:rsidP="00C20FDC">
            <w:pPr>
              <w:spacing w:line="440" w:lineRule="exact"/>
              <w:rPr>
                <w:rFonts w:ascii="Times New Roman" w:eastAsia="標楷體" w:hAnsi="Times New Roman"/>
                <w:color w:val="000000" w:themeColor="text1"/>
                <w:szCs w:val="24"/>
              </w:rPr>
            </w:pPr>
          </w:p>
        </w:tc>
        <w:tc>
          <w:tcPr>
            <w:tcW w:w="0" w:type="auto"/>
            <w:tcBorders>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2.</w:t>
            </w:r>
            <w:r w:rsidRPr="00E5004C">
              <w:rPr>
                <w:rFonts w:ascii="Times New Roman" w:eastAsia="標楷體" w:hint="eastAsia"/>
                <w:color w:val="000000" w:themeColor="text1"/>
                <w:szCs w:val="24"/>
              </w:rPr>
              <w:t>夜間部</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20799E" w:rsidP="00E82680">
            <w:pPr>
              <w:spacing w:line="400" w:lineRule="exact"/>
              <w:jc w:val="center"/>
              <w:rPr>
                <w:rFonts w:ascii="Times New Roman" w:eastAsia="標楷體" w:hAnsi="Times New Roman"/>
                <w:color w:val="FF0000"/>
                <w:szCs w:val="24"/>
              </w:rPr>
            </w:pPr>
          </w:p>
        </w:tc>
      </w:tr>
      <w:tr w:rsidR="0020799E" w:rsidRPr="00E5004C" w:rsidTr="00E82680">
        <w:trPr>
          <w:cantSplit/>
          <w:trHeight w:val="454"/>
        </w:trPr>
        <w:tc>
          <w:tcPr>
            <w:tcW w:w="0" w:type="auto"/>
            <w:vMerge/>
          </w:tcPr>
          <w:p w:rsidR="0020799E" w:rsidRPr="00E5004C" w:rsidRDefault="0020799E" w:rsidP="00C20FDC">
            <w:pPr>
              <w:spacing w:line="440" w:lineRule="exact"/>
              <w:rPr>
                <w:rFonts w:ascii="Times New Roman" w:eastAsia="標楷體" w:hAnsi="Times New Roman"/>
                <w:color w:val="000000" w:themeColor="text1"/>
                <w:szCs w:val="24"/>
              </w:rPr>
            </w:pPr>
          </w:p>
        </w:tc>
        <w:tc>
          <w:tcPr>
            <w:tcW w:w="0" w:type="auto"/>
            <w:tcBorders>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3.</w:t>
            </w:r>
            <w:r w:rsidRPr="00E5004C">
              <w:rPr>
                <w:rFonts w:ascii="Times New Roman" w:eastAsia="標楷體" w:hint="eastAsia"/>
                <w:color w:val="000000" w:themeColor="text1"/>
                <w:szCs w:val="24"/>
              </w:rPr>
              <w:t>建教合作班</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5</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5</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6</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16</w:t>
            </w:r>
          </w:p>
        </w:tc>
        <w:tc>
          <w:tcPr>
            <w:tcW w:w="624" w:type="dxa"/>
            <w:tcBorders>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270</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250</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290</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6D4A73" w:rsidP="00E82680">
            <w:pPr>
              <w:spacing w:line="40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810</w:t>
            </w:r>
          </w:p>
        </w:tc>
      </w:tr>
      <w:tr w:rsidR="0020799E" w:rsidRPr="00E5004C" w:rsidTr="00E82680">
        <w:trPr>
          <w:cantSplit/>
          <w:trHeight w:val="454"/>
        </w:trPr>
        <w:tc>
          <w:tcPr>
            <w:tcW w:w="0" w:type="auto"/>
            <w:vMerge/>
            <w:tcBorders>
              <w:bottom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0" w:type="auto"/>
            <w:tcBorders>
              <w:bottom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4.</w:t>
            </w:r>
            <w:r w:rsidRPr="00E5004C">
              <w:rPr>
                <w:rFonts w:ascii="Times New Roman" w:eastAsia="標楷體" w:hint="eastAsia"/>
                <w:color w:val="000000" w:themeColor="text1"/>
                <w:szCs w:val="24"/>
              </w:rPr>
              <w:t>綜合職能科</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20799E" w:rsidP="00E82680">
            <w:pPr>
              <w:spacing w:line="400" w:lineRule="exact"/>
              <w:jc w:val="center"/>
              <w:rPr>
                <w:rFonts w:ascii="Times New Roman" w:eastAsia="標楷體" w:hAnsi="Times New Roman"/>
                <w:color w:val="FF0000"/>
                <w:szCs w:val="24"/>
              </w:rPr>
            </w:pPr>
          </w:p>
        </w:tc>
      </w:tr>
      <w:tr w:rsidR="0020799E" w:rsidRPr="00E5004C" w:rsidTr="00E82680">
        <w:trPr>
          <w:cantSplit/>
          <w:trHeight w:val="454"/>
        </w:trPr>
        <w:tc>
          <w:tcPr>
            <w:tcW w:w="0" w:type="auto"/>
            <w:vMerge w:val="restart"/>
            <w:vAlign w:val="center"/>
          </w:tcPr>
          <w:p w:rsidR="0020799E" w:rsidRPr="00E5004C" w:rsidRDefault="0020799E" w:rsidP="00F25BF1">
            <w:pPr>
              <w:spacing w:line="440" w:lineRule="exact"/>
              <w:ind w:left="230" w:hangingChars="96" w:hanging="230"/>
              <w:jc w:val="both"/>
              <w:rPr>
                <w:rFonts w:ascii="Times New Roman" w:eastAsia="標楷體" w:hAnsi="Times New Roman"/>
                <w:color w:val="000000" w:themeColor="text1"/>
                <w:szCs w:val="24"/>
              </w:rPr>
            </w:pPr>
            <w:r w:rsidRPr="00E5004C">
              <w:rPr>
                <w:rFonts w:ascii="Times New Roman" w:eastAsia="標楷體" w:hint="eastAsia"/>
                <w:color w:val="000000" w:themeColor="text1"/>
                <w:szCs w:val="24"/>
              </w:rPr>
              <w:t>三、綜合高中</w:t>
            </w:r>
          </w:p>
        </w:tc>
        <w:tc>
          <w:tcPr>
            <w:tcW w:w="0" w:type="auto"/>
            <w:tcBorders>
              <w:bottom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1.</w:t>
            </w:r>
            <w:r w:rsidRPr="00E5004C">
              <w:rPr>
                <w:rFonts w:ascii="Times New Roman" w:eastAsia="標楷體" w:hint="eastAsia"/>
                <w:color w:val="000000" w:themeColor="text1"/>
                <w:szCs w:val="24"/>
              </w:rPr>
              <w:t>學術學程</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20799E" w:rsidP="00E82680">
            <w:pPr>
              <w:spacing w:line="400" w:lineRule="exact"/>
              <w:jc w:val="center"/>
              <w:rPr>
                <w:rFonts w:ascii="Times New Roman" w:eastAsia="標楷體" w:hAnsi="Times New Roman"/>
                <w:color w:val="FF0000"/>
                <w:szCs w:val="24"/>
              </w:rPr>
            </w:pPr>
          </w:p>
        </w:tc>
      </w:tr>
      <w:tr w:rsidR="0020799E" w:rsidRPr="00E5004C" w:rsidTr="00E82680">
        <w:trPr>
          <w:cantSplit/>
          <w:trHeight w:val="454"/>
        </w:trPr>
        <w:tc>
          <w:tcPr>
            <w:tcW w:w="0" w:type="auto"/>
            <w:vMerge/>
            <w:tcBorders>
              <w:bottom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0" w:type="auto"/>
            <w:tcBorders>
              <w:bottom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2.</w:t>
            </w:r>
            <w:r w:rsidRPr="00E5004C">
              <w:rPr>
                <w:rFonts w:ascii="Times New Roman" w:eastAsia="標楷體" w:hint="eastAsia"/>
                <w:color w:val="000000" w:themeColor="text1"/>
                <w:szCs w:val="24"/>
              </w:rPr>
              <w:t>專門學程</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20799E" w:rsidP="00E82680">
            <w:pPr>
              <w:spacing w:line="400" w:lineRule="exact"/>
              <w:jc w:val="center"/>
              <w:rPr>
                <w:rFonts w:ascii="Times New Roman" w:eastAsia="標楷體" w:hAnsi="Times New Roman"/>
                <w:color w:val="FF0000"/>
                <w:szCs w:val="24"/>
              </w:rPr>
            </w:pPr>
          </w:p>
        </w:tc>
      </w:tr>
      <w:tr w:rsidR="0020799E" w:rsidRPr="00E5004C" w:rsidTr="00E82680">
        <w:trPr>
          <w:cantSplit/>
          <w:trHeight w:val="454"/>
        </w:trPr>
        <w:tc>
          <w:tcPr>
            <w:tcW w:w="0" w:type="auto"/>
            <w:gridSpan w:val="2"/>
            <w:tcBorders>
              <w:bottom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int="eastAsia"/>
                <w:color w:val="000000" w:themeColor="text1"/>
                <w:szCs w:val="24"/>
              </w:rPr>
              <w:t>四、實用技能學程</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9</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9</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9</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27</w:t>
            </w:r>
          </w:p>
        </w:tc>
        <w:tc>
          <w:tcPr>
            <w:tcW w:w="624" w:type="dxa"/>
            <w:tcBorders>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390</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320</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340</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6D4A73" w:rsidP="00E82680">
            <w:pPr>
              <w:spacing w:line="40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1050</w:t>
            </w:r>
          </w:p>
        </w:tc>
      </w:tr>
      <w:tr w:rsidR="0020799E" w:rsidRPr="00E5004C" w:rsidTr="00E82680">
        <w:trPr>
          <w:cantSplit/>
          <w:trHeight w:val="454"/>
        </w:trPr>
        <w:tc>
          <w:tcPr>
            <w:tcW w:w="0" w:type="auto"/>
            <w:gridSpan w:val="2"/>
            <w:tcBorders>
              <w:bottom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int="eastAsia"/>
                <w:color w:val="000000" w:themeColor="text1"/>
                <w:szCs w:val="24"/>
              </w:rPr>
              <w:t>五、進修學校</w:t>
            </w:r>
            <w:r w:rsidR="00EE6670" w:rsidRPr="00E5004C">
              <w:rPr>
                <w:rFonts w:ascii="Times New Roman" w:eastAsia="標楷體" w:hint="eastAsia"/>
                <w:color w:val="000000" w:themeColor="text1"/>
                <w:szCs w:val="24"/>
              </w:rPr>
              <w:t>(</w:t>
            </w:r>
            <w:r w:rsidR="00EE6670" w:rsidRPr="00E5004C">
              <w:rPr>
                <w:rFonts w:ascii="Times New Roman" w:eastAsia="標楷體" w:hint="eastAsia"/>
                <w:color w:val="000000" w:themeColor="text1"/>
                <w:szCs w:val="24"/>
              </w:rPr>
              <w:t>部</w:t>
            </w:r>
            <w:r w:rsidR="00EE6670" w:rsidRPr="00E5004C">
              <w:rPr>
                <w:rFonts w:ascii="Times New Roman" w:eastAsia="標楷體" w:hint="eastAsia"/>
                <w:color w:val="000000" w:themeColor="text1"/>
                <w:szCs w:val="24"/>
              </w:rPr>
              <w:t>)</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2</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2</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2</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6</w:t>
            </w:r>
          </w:p>
        </w:tc>
        <w:tc>
          <w:tcPr>
            <w:tcW w:w="624" w:type="dxa"/>
            <w:tcBorders>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40</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40</w:t>
            </w:r>
          </w:p>
        </w:tc>
        <w:tc>
          <w:tcPr>
            <w:tcW w:w="624" w:type="dxa"/>
            <w:tcBorders>
              <w:left w:val="single" w:sz="4" w:space="0" w:color="auto"/>
              <w:right w:val="single" w:sz="4" w:space="0" w:color="auto"/>
            </w:tcBorders>
            <w:vAlign w:val="center"/>
          </w:tcPr>
          <w:p w:rsidR="0020799E" w:rsidRPr="006D4A73" w:rsidRDefault="006D4A73" w:rsidP="00E82680">
            <w:pPr>
              <w:spacing w:line="44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40</w:t>
            </w:r>
          </w:p>
        </w:tc>
        <w:tc>
          <w:tcPr>
            <w:tcW w:w="624" w:type="dxa"/>
            <w:tcBorders>
              <w:left w:val="single" w:sz="4" w:space="0" w:color="auto"/>
              <w:right w:val="single" w:sz="4" w:space="0" w:color="auto"/>
            </w:tcBorders>
            <w:vAlign w:val="center"/>
          </w:tcPr>
          <w:p w:rsidR="0020799E" w:rsidRPr="006D4A73" w:rsidRDefault="0020799E" w:rsidP="00E82680">
            <w:pPr>
              <w:spacing w:line="440" w:lineRule="exact"/>
              <w:jc w:val="center"/>
              <w:rPr>
                <w:rFonts w:ascii="Times New Roman" w:eastAsia="標楷體" w:hAnsi="Times New Roman"/>
                <w:color w:val="FF0000"/>
                <w:szCs w:val="24"/>
              </w:rPr>
            </w:pPr>
          </w:p>
        </w:tc>
        <w:tc>
          <w:tcPr>
            <w:tcW w:w="624" w:type="dxa"/>
            <w:tcBorders>
              <w:left w:val="single" w:sz="4" w:space="0" w:color="auto"/>
            </w:tcBorders>
            <w:vAlign w:val="center"/>
          </w:tcPr>
          <w:p w:rsidR="0020799E" w:rsidRPr="006D4A73" w:rsidRDefault="006D4A73" w:rsidP="00E82680">
            <w:pPr>
              <w:spacing w:line="400" w:lineRule="exact"/>
              <w:jc w:val="center"/>
              <w:rPr>
                <w:rFonts w:ascii="Times New Roman" w:eastAsia="標楷體" w:hAnsi="Times New Roman"/>
                <w:color w:val="FF0000"/>
                <w:szCs w:val="24"/>
              </w:rPr>
            </w:pPr>
            <w:r w:rsidRPr="006D4A73">
              <w:rPr>
                <w:rFonts w:ascii="Times New Roman" w:eastAsia="標楷體" w:hAnsi="Times New Roman"/>
                <w:color w:val="FF0000"/>
                <w:szCs w:val="24"/>
              </w:rPr>
              <w:t>120</w:t>
            </w:r>
          </w:p>
        </w:tc>
      </w:tr>
      <w:tr w:rsidR="0020799E" w:rsidRPr="00E5004C" w:rsidTr="0020799E">
        <w:trPr>
          <w:cantSplit/>
          <w:trHeight w:val="454"/>
        </w:trPr>
        <w:tc>
          <w:tcPr>
            <w:tcW w:w="0" w:type="auto"/>
            <w:vMerge w:val="restart"/>
            <w:tcBorders>
              <w:top w:val="single" w:sz="4" w:space="0" w:color="auto"/>
            </w:tcBorders>
            <w:vAlign w:val="center"/>
          </w:tcPr>
          <w:p w:rsidR="0020799E" w:rsidRPr="00E5004C" w:rsidRDefault="00500BDE" w:rsidP="00500BDE">
            <w:pPr>
              <w:spacing w:line="440" w:lineRule="exact"/>
              <w:rPr>
                <w:rFonts w:ascii="Times New Roman" w:eastAsia="標楷體" w:hAnsi="Times New Roman"/>
                <w:color w:val="000000" w:themeColor="text1"/>
                <w:szCs w:val="24"/>
              </w:rPr>
            </w:pPr>
            <w:r w:rsidRPr="00E5004C">
              <w:rPr>
                <w:rFonts w:ascii="Times New Roman" w:eastAsia="標楷體" w:hint="eastAsia"/>
                <w:color w:val="000000" w:themeColor="text1"/>
                <w:szCs w:val="24"/>
              </w:rPr>
              <w:t>六、</w:t>
            </w:r>
            <w:r w:rsidR="0020799E" w:rsidRPr="00E5004C">
              <w:rPr>
                <w:rFonts w:ascii="Times New Roman" w:eastAsia="標楷體" w:hint="eastAsia"/>
                <w:color w:val="000000" w:themeColor="text1"/>
                <w:szCs w:val="24"/>
              </w:rPr>
              <w:t>其他</w:t>
            </w:r>
          </w:p>
        </w:tc>
        <w:tc>
          <w:tcPr>
            <w:tcW w:w="0" w:type="auto"/>
            <w:tcBorders>
              <w:top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1.</w:t>
            </w:r>
            <w:r w:rsidRPr="00E5004C">
              <w:rPr>
                <w:rFonts w:ascii="Times New Roman" w:eastAsia="標楷體" w:hint="eastAsia"/>
                <w:color w:val="000000" w:themeColor="text1"/>
                <w:szCs w:val="24"/>
              </w:rPr>
              <w:t>資源班</w:t>
            </w:r>
          </w:p>
        </w:tc>
        <w:tc>
          <w:tcPr>
            <w:tcW w:w="624" w:type="dxa"/>
            <w:tcBorders>
              <w:left w:val="single" w:sz="4" w:space="0" w:color="auto"/>
            </w:tcBorders>
          </w:tcPr>
          <w:p w:rsidR="0020799E" w:rsidRPr="006D4A73" w:rsidRDefault="0020799E" w:rsidP="00C20FDC">
            <w:pPr>
              <w:spacing w:line="440" w:lineRule="exact"/>
              <w:rPr>
                <w:rFonts w:ascii="Times New Roman" w:eastAsia="標楷體" w:hAnsi="Times New Roman"/>
                <w:color w:val="FF0000"/>
                <w:szCs w:val="24"/>
              </w:rPr>
            </w:pPr>
          </w:p>
        </w:tc>
        <w:tc>
          <w:tcPr>
            <w:tcW w:w="624" w:type="dxa"/>
            <w:tcBorders>
              <w:left w:val="single" w:sz="4" w:space="0" w:color="auto"/>
            </w:tcBorders>
          </w:tcPr>
          <w:p w:rsidR="0020799E" w:rsidRPr="006D4A73" w:rsidRDefault="0020799E" w:rsidP="00C20FDC">
            <w:pPr>
              <w:spacing w:line="440" w:lineRule="exact"/>
              <w:rPr>
                <w:rFonts w:ascii="Times New Roman" w:eastAsia="標楷體" w:hAnsi="Times New Roman"/>
                <w:color w:val="FF0000"/>
                <w:szCs w:val="24"/>
              </w:rPr>
            </w:pPr>
          </w:p>
        </w:tc>
        <w:tc>
          <w:tcPr>
            <w:tcW w:w="624" w:type="dxa"/>
            <w:tcBorders>
              <w:left w:val="single" w:sz="4" w:space="0" w:color="auto"/>
            </w:tcBorders>
          </w:tcPr>
          <w:p w:rsidR="0020799E" w:rsidRPr="006D4A73" w:rsidRDefault="0020799E" w:rsidP="00C20FDC">
            <w:pPr>
              <w:spacing w:line="440" w:lineRule="exact"/>
              <w:rPr>
                <w:rFonts w:ascii="Times New Roman" w:eastAsia="標楷體" w:hAnsi="Times New Roman"/>
                <w:color w:val="FF0000"/>
                <w:szCs w:val="24"/>
              </w:rPr>
            </w:pPr>
          </w:p>
        </w:tc>
        <w:tc>
          <w:tcPr>
            <w:tcW w:w="624" w:type="dxa"/>
            <w:tcBorders>
              <w:left w:val="single" w:sz="4" w:space="0" w:color="auto"/>
            </w:tcBorders>
          </w:tcPr>
          <w:p w:rsidR="0020799E" w:rsidRPr="006D4A73" w:rsidRDefault="0020799E" w:rsidP="00C20FDC">
            <w:pPr>
              <w:spacing w:line="440" w:lineRule="exact"/>
              <w:rPr>
                <w:rFonts w:ascii="Times New Roman" w:eastAsia="標楷體" w:hAnsi="Times New Roman"/>
                <w:color w:val="FF0000"/>
                <w:szCs w:val="24"/>
              </w:rPr>
            </w:pPr>
          </w:p>
        </w:tc>
        <w:tc>
          <w:tcPr>
            <w:tcW w:w="624" w:type="dxa"/>
            <w:tcBorders>
              <w:left w:val="single" w:sz="4" w:space="0" w:color="auto"/>
            </w:tcBorders>
          </w:tcPr>
          <w:p w:rsidR="0020799E" w:rsidRPr="006D4A73" w:rsidRDefault="0020799E" w:rsidP="00C20FDC">
            <w:pPr>
              <w:spacing w:line="440" w:lineRule="exact"/>
              <w:rPr>
                <w:rFonts w:ascii="Times New Roman" w:eastAsia="標楷體" w:hAnsi="Times New Roman"/>
                <w:color w:val="FF0000"/>
                <w:szCs w:val="24"/>
              </w:rPr>
            </w:pPr>
          </w:p>
        </w:tc>
        <w:tc>
          <w:tcPr>
            <w:tcW w:w="624" w:type="dxa"/>
            <w:tcBorders>
              <w:right w:val="single" w:sz="4" w:space="0" w:color="auto"/>
            </w:tcBorders>
          </w:tcPr>
          <w:p w:rsidR="0020799E" w:rsidRPr="006D4A73" w:rsidRDefault="0020799E" w:rsidP="00C20FDC">
            <w:pPr>
              <w:spacing w:line="440" w:lineRule="exact"/>
              <w:rPr>
                <w:rFonts w:ascii="Times New Roman" w:eastAsia="標楷體" w:hAnsi="Times New Roman"/>
                <w:color w:val="FF0000"/>
                <w:szCs w:val="24"/>
              </w:rPr>
            </w:pPr>
          </w:p>
        </w:tc>
        <w:tc>
          <w:tcPr>
            <w:tcW w:w="624" w:type="dxa"/>
            <w:tcBorders>
              <w:left w:val="single" w:sz="4" w:space="0" w:color="auto"/>
              <w:right w:val="single" w:sz="4" w:space="0" w:color="auto"/>
            </w:tcBorders>
          </w:tcPr>
          <w:p w:rsidR="0020799E" w:rsidRPr="006D4A73" w:rsidRDefault="0020799E" w:rsidP="00C20FDC">
            <w:pPr>
              <w:spacing w:line="440" w:lineRule="exact"/>
              <w:rPr>
                <w:rFonts w:ascii="Times New Roman" w:eastAsia="標楷體" w:hAnsi="Times New Roman"/>
                <w:color w:val="FF0000"/>
                <w:szCs w:val="24"/>
              </w:rPr>
            </w:pPr>
          </w:p>
        </w:tc>
        <w:tc>
          <w:tcPr>
            <w:tcW w:w="624" w:type="dxa"/>
            <w:tcBorders>
              <w:left w:val="single" w:sz="4" w:space="0" w:color="auto"/>
              <w:right w:val="single" w:sz="4" w:space="0" w:color="auto"/>
            </w:tcBorders>
          </w:tcPr>
          <w:p w:rsidR="0020799E" w:rsidRPr="006D4A73" w:rsidRDefault="0020799E" w:rsidP="00C20FDC">
            <w:pPr>
              <w:spacing w:line="440" w:lineRule="exact"/>
              <w:rPr>
                <w:rFonts w:ascii="Times New Roman" w:eastAsia="標楷體" w:hAnsi="Times New Roman"/>
                <w:color w:val="FF0000"/>
                <w:szCs w:val="24"/>
              </w:rPr>
            </w:pPr>
          </w:p>
        </w:tc>
        <w:tc>
          <w:tcPr>
            <w:tcW w:w="624" w:type="dxa"/>
            <w:tcBorders>
              <w:left w:val="single" w:sz="4" w:space="0" w:color="auto"/>
              <w:right w:val="single" w:sz="4" w:space="0" w:color="auto"/>
            </w:tcBorders>
          </w:tcPr>
          <w:p w:rsidR="0020799E" w:rsidRPr="006D4A73" w:rsidRDefault="0020799E" w:rsidP="00C20FDC">
            <w:pPr>
              <w:spacing w:line="440" w:lineRule="exact"/>
              <w:rPr>
                <w:rFonts w:ascii="Times New Roman" w:eastAsia="標楷體" w:hAnsi="Times New Roman"/>
                <w:color w:val="FF0000"/>
                <w:szCs w:val="24"/>
              </w:rPr>
            </w:pPr>
          </w:p>
        </w:tc>
        <w:tc>
          <w:tcPr>
            <w:tcW w:w="624" w:type="dxa"/>
            <w:tcBorders>
              <w:left w:val="single" w:sz="4" w:space="0" w:color="auto"/>
            </w:tcBorders>
          </w:tcPr>
          <w:p w:rsidR="0020799E" w:rsidRPr="006D4A73" w:rsidRDefault="0020799E" w:rsidP="00FD3837">
            <w:pPr>
              <w:spacing w:line="400" w:lineRule="exact"/>
              <w:rPr>
                <w:rFonts w:ascii="Times New Roman" w:eastAsia="標楷體" w:hAnsi="Times New Roman"/>
                <w:color w:val="FF0000"/>
                <w:szCs w:val="24"/>
              </w:rPr>
            </w:pPr>
          </w:p>
        </w:tc>
      </w:tr>
      <w:tr w:rsidR="0020799E" w:rsidRPr="00E5004C" w:rsidTr="0020799E">
        <w:trPr>
          <w:cantSplit/>
          <w:trHeight w:val="454"/>
        </w:trPr>
        <w:tc>
          <w:tcPr>
            <w:tcW w:w="0" w:type="auto"/>
            <w:vMerge/>
          </w:tcPr>
          <w:p w:rsidR="0020799E" w:rsidRPr="00E5004C" w:rsidRDefault="0020799E" w:rsidP="00C20FDC">
            <w:pPr>
              <w:spacing w:line="440" w:lineRule="exact"/>
              <w:rPr>
                <w:rFonts w:ascii="Times New Roman" w:eastAsia="標楷體" w:hAnsi="Times New Roman"/>
                <w:color w:val="000000" w:themeColor="text1"/>
                <w:szCs w:val="24"/>
              </w:rPr>
            </w:pPr>
          </w:p>
        </w:tc>
        <w:tc>
          <w:tcPr>
            <w:tcW w:w="0" w:type="auto"/>
            <w:tcBorders>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2.</w:t>
            </w: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tcBorders>
          </w:tcPr>
          <w:p w:rsidR="0020799E" w:rsidRPr="00E5004C" w:rsidRDefault="0020799E" w:rsidP="00FD3837">
            <w:pPr>
              <w:spacing w:line="400" w:lineRule="exact"/>
              <w:rPr>
                <w:rFonts w:ascii="Times New Roman" w:eastAsia="標楷體" w:hAnsi="Times New Roman"/>
                <w:color w:val="000000" w:themeColor="text1"/>
                <w:szCs w:val="24"/>
              </w:rPr>
            </w:pPr>
          </w:p>
        </w:tc>
      </w:tr>
      <w:tr w:rsidR="0020799E" w:rsidRPr="00E5004C" w:rsidTr="0020799E">
        <w:trPr>
          <w:cantSplit/>
          <w:trHeight w:val="454"/>
        </w:trPr>
        <w:tc>
          <w:tcPr>
            <w:tcW w:w="0" w:type="auto"/>
            <w:vMerge/>
          </w:tcPr>
          <w:p w:rsidR="0020799E" w:rsidRPr="00E5004C" w:rsidRDefault="0020799E" w:rsidP="00C20FDC">
            <w:pPr>
              <w:spacing w:line="440" w:lineRule="exact"/>
              <w:rPr>
                <w:rFonts w:ascii="Times New Roman" w:eastAsia="標楷體" w:hAnsi="Times New Roman"/>
                <w:color w:val="000000" w:themeColor="text1"/>
                <w:szCs w:val="24"/>
              </w:rPr>
            </w:pPr>
          </w:p>
        </w:tc>
        <w:tc>
          <w:tcPr>
            <w:tcW w:w="0" w:type="auto"/>
            <w:tcBorders>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3.</w:t>
            </w: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right w:val="single" w:sz="4" w:space="0" w:color="auto"/>
            </w:tcBorders>
          </w:tcPr>
          <w:p w:rsidR="0020799E" w:rsidRPr="00E5004C" w:rsidRDefault="0020799E" w:rsidP="00C20FDC">
            <w:pPr>
              <w:spacing w:line="440" w:lineRule="exact"/>
              <w:rPr>
                <w:rFonts w:ascii="Times New Roman" w:eastAsia="標楷體" w:hAnsi="Times New Roman"/>
                <w:color w:val="000000" w:themeColor="text1"/>
                <w:szCs w:val="24"/>
              </w:rPr>
            </w:pPr>
          </w:p>
        </w:tc>
        <w:tc>
          <w:tcPr>
            <w:tcW w:w="624" w:type="dxa"/>
            <w:tcBorders>
              <w:left w:val="single" w:sz="4" w:space="0" w:color="auto"/>
            </w:tcBorders>
          </w:tcPr>
          <w:p w:rsidR="0020799E" w:rsidRPr="00E5004C" w:rsidRDefault="0020799E" w:rsidP="00FD3837">
            <w:pPr>
              <w:spacing w:line="400" w:lineRule="exact"/>
              <w:rPr>
                <w:rFonts w:ascii="Times New Roman" w:eastAsia="標楷體" w:hAnsi="Times New Roman"/>
                <w:color w:val="000000" w:themeColor="text1"/>
                <w:szCs w:val="24"/>
              </w:rPr>
            </w:pPr>
          </w:p>
        </w:tc>
      </w:tr>
    </w:tbl>
    <w:p w:rsidR="0020799E" w:rsidRPr="00E5004C" w:rsidRDefault="0020799E">
      <w:pPr>
        <w:rPr>
          <w:color w:val="000000" w:themeColor="text1"/>
        </w:rPr>
      </w:pPr>
    </w:p>
    <w:p w:rsidR="00B019FC" w:rsidRPr="00E5004C" w:rsidRDefault="00B019FC" w:rsidP="00EE6670">
      <w:pPr>
        <w:rPr>
          <w:rFonts w:ascii="標楷體" w:eastAsia="標楷體" w:hAnsi="標楷體"/>
          <w:color w:val="000000" w:themeColor="text1"/>
          <w:szCs w:val="24"/>
        </w:rPr>
      </w:pPr>
      <w:r w:rsidRPr="00E5004C">
        <w:rPr>
          <w:rFonts w:ascii="標楷體" w:eastAsia="標楷體" w:hAnsi="標楷體" w:hint="eastAsia"/>
          <w:color w:val="000000" w:themeColor="text1"/>
        </w:rPr>
        <w:t>說明：</w:t>
      </w:r>
      <w:r w:rsidRPr="00E5004C">
        <w:rPr>
          <w:rFonts w:ascii="標楷體" w:eastAsia="標楷體" w:hAnsi="標楷體" w:hint="eastAsia"/>
          <w:color w:val="000000" w:themeColor="text1"/>
          <w:szCs w:val="24"/>
        </w:rPr>
        <w:t>輪調式及階梯式建教合作班雖未列入</w:t>
      </w:r>
      <w:r w:rsidR="00DE0876" w:rsidRPr="00E5004C">
        <w:rPr>
          <w:rFonts w:ascii="標楷體" w:eastAsia="標楷體" w:hAnsi="標楷體" w:hint="eastAsia"/>
          <w:color w:val="000000" w:themeColor="text1"/>
          <w:szCs w:val="24"/>
        </w:rPr>
        <w:t>辦理</w:t>
      </w:r>
      <w:r w:rsidRPr="00E5004C">
        <w:rPr>
          <w:rFonts w:ascii="標楷體" w:eastAsia="標楷體" w:hAnsi="標楷體" w:hint="eastAsia"/>
          <w:color w:val="000000" w:themeColor="text1"/>
          <w:szCs w:val="24"/>
        </w:rPr>
        <w:t>補助對象，仍請學校填具</w:t>
      </w:r>
      <w:r w:rsidR="00F476CA" w:rsidRPr="00E5004C">
        <w:rPr>
          <w:rFonts w:ascii="標楷體" w:eastAsia="標楷體" w:hAnsi="標楷體" w:hint="eastAsia"/>
          <w:color w:val="000000" w:themeColor="text1"/>
          <w:szCs w:val="24"/>
        </w:rPr>
        <w:t>現況</w:t>
      </w:r>
      <w:r w:rsidRPr="00E5004C">
        <w:rPr>
          <w:rFonts w:ascii="標楷體" w:eastAsia="標楷體" w:hAnsi="標楷體" w:hint="eastAsia"/>
          <w:color w:val="000000" w:themeColor="text1"/>
          <w:szCs w:val="24"/>
        </w:rPr>
        <w:t>規模。</w:t>
      </w:r>
    </w:p>
    <w:p w:rsidR="003B7772" w:rsidRPr="00E5004C" w:rsidRDefault="003B7772">
      <w:pPr>
        <w:widowControl/>
        <w:rPr>
          <w:rFonts w:ascii="標楷體" w:eastAsia="標楷體" w:hAnsi="標楷體"/>
          <w:color w:val="000000" w:themeColor="text1"/>
          <w:sz w:val="28"/>
          <w:szCs w:val="28"/>
        </w:rPr>
      </w:pPr>
    </w:p>
    <w:p w:rsidR="003B7772" w:rsidRPr="00E5004C" w:rsidRDefault="003B7772">
      <w:pPr>
        <w:widowControl/>
        <w:rPr>
          <w:rFonts w:ascii="Times New Roman" w:eastAsia="標楷體" w:hAnsi="標楷體"/>
          <w:color w:val="000000" w:themeColor="text1"/>
          <w:sz w:val="28"/>
          <w:szCs w:val="28"/>
        </w:rPr>
      </w:pPr>
      <w:r w:rsidRPr="00E5004C">
        <w:rPr>
          <w:rFonts w:ascii="Times New Roman" w:eastAsia="標楷體" w:hAnsi="標楷體"/>
          <w:color w:val="000000" w:themeColor="text1"/>
          <w:sz w:val="28"/>
          <w:szCs w:val="28"/>
        </w:rPr>
        <w:br w:type="page"/>
      </w:r>
    </w:p>
    <w:p w:rsidR="004D6D2C" w:rsidRPr="00E5004C" w:rsidRDefault="004D6D2C">
      <w:pPr>
        <w:widowControl/>
        <w:rPr>
          <w:rFonts w:eastAsia="標楷體"/>
          <w:color w:val="000000" w:themeColor="text1"/>
          <w:sz w:val="32"/>
          <w:szCs w:val="32"/>
        </w:rPr>
      </w:pPr>
    </w:p>
    <w:p w:rsidR="003B7772" w:rsidRPr="00E5004C" w:rsidRDefault="003B7772" w:rsidP="00BD7BE4">
      <w:pPr>
        <w:widowControl/>
        <w:spacing w:afterLines="50"/>
        <w:ind w:leftChars="177" w:left="425"/>
        <w:rPr>
          <w:rFonts w:eastAsia="標楷體"/>
          <w:color w:val="000000" w:themeColor="text1"/>
          <w:sz w:val="28"/>
          <w:szCs w:val="28"/>
        </w:rPr>
      </w:pPr>
      <w:r w:rsidRPr="00E5004C">
        <w:rPr>
          <w:rFonts w:eastAsia="標楷體" w:hint="eastAsia"/>
          <w:color w:val="000000" w:themeColor="text1"/>
          <w:sz w:val="28"/>
          <w:szCs w:val="28"/>
        </w:rPr>
        <w:t>二、</w:t>
      </w:r>
      <w:r w:rsidR="00876109" w:rsidRPr="00E5004C">
        <w:rPr>
          <w:rFonts w:eastAsia="標楷體" w:hint="eastAsia"/>
          <w:color w:val="000000" w:themeColor="text1"/>
          <w:sz w:val="28"/>
          <w:szCs w:val="28"/>
        </w:rPr>
        <w:t>學生</w:t>
      </w:r>
      <w:r w:rsidRPr="00E5004C">
        <w:rPr>
          <w:rFonts w:eastAsia="標楷體" w:hint="eastAsia"/>
          <w:color w:val="000000" w:themeColor="text1"/>
          <w:sz w:val="28"/>
          <w:szCs w:val="28"/>
        </w:rPr>
        <w:t>畢業</w:t>
      </w:r>
      <w:r w:rsidR="00C56FCE" w:rsidRPr="00E5004C">
        <w:rPr>
          <w:rFonts w:eastAsia="標楷體" w:hint="eastAsia"/>
          <w:color w:val="000000" w:themeColor="text1"/>
          <w:sz w:val="28"/>
          <w:szCs w:val="28"/>
        </w:rPr>
        <w:t>進路</w:t>
      </w:r>
      <w:r w:rsidR="004449EA" w:rsidRPr="00E5004C">
        <w:rPr>
          <w:rFonts w:eastAsia="標楷體" w:hint="eastAsia"/>
          <w:color w:val="000000" w:themeColor="text1"/>
          <w:sz w:val="28"/>
          <w:szCs w:val="28"/>
        </w:rPr>
        <w:t>概況</w:t>
      </w:r>
    </w:p>
    <w:tbl>
      <w:tblPr>
        <w:tblW w:w="5002"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1733"/>
        <w:gridCol w:w="1703"/>
        <w:gridCol w:w="1134"/>
        <w:gridCol w:w="994"/>
        <w:gridCol w:w="992"/>
        <w:gridCol w:w="850"/>
        <w:gridCol w:w="992"/>
        <w:gridCol w:w="709"/>
        <w:gridCol w:w="874"/>
      </w:tblGrid>
      <w:tr w:rsidR="0046533C" w:rsidRPr="00E5004C" w:rsidTr="0046533C">
        <w:trPr>
          <w:cantSplit/>
          <w:trHeight w:val="490"/>
          <w:jc w:val="center"/>
        </w:trPr>
        <w:tc>
          <w:tcPr>
            <w:tcW w:w="5000" w:type="pct"/>
            <w:gridSpan w:val="9"/>
            <w:vAlign w:val="center"/>
          </w:tcPr>
          <w:p w:rsidR="0046533C" w:rsidRPr="00E5004C" w:rsidRDefault="0046533C" w:rsidP="004D4131">
            <w:pPr>
              <w:spacing w:line="360" w:lineRule="exact"/>
              <w:jc w:val="center"/>
              <w:rPr>
                <w:rFonts w:eastAsia="標楷體" w:hAnsi="標楷體"/>
                <w:color w:val="000000" w:themeColor="text1"/>
                <w:sz w:val="32"/>
                <w:szCs w:val="32"/>
              </w:rPr>
            </w:pPr>
            <w:r w:rsidRPr="00E5004C">
              <w:rPr>
                <w:rFonts w:ascii="Times New Roman" w:eastAsia="標楷體" w:hAnsi="Times New Roman" w:cs="Times New Roman" w:hint="eastAsia"/>
                <w:color w:val="000000" w:themeColor="text1"/>
                <w:sz w:val="32"/>
                <w:szCs w:val="32"/>
              </w:rPr>
              <w:t>10</w:t>
            </w:r>
            <w:r w:rsidR="00174F70" w:rsidRPr="00E5004C">
              <w:rPr>
                <w:rFonts w:ascii="Times New Roman" w:eastAsia="標楷體" w:hAnsi="Times New Roman" w:cs="Times New Roman" w:hint="eastAsia"/>
                <w:color w:val="000000" w:themeColor="text1"/>
                <w:sz w:val="32"/>
                <w:szCs w:val="32"/>
              </w:rPr>
              <w:t>2</w:t>
            </w:r>
            <w:r w:rsidRPr="00E5004C">
              <w:rPr>
                <w:rFonts w:ascii="Times New Roman" w:eastAsia="標楷體" w:hAnsi="Times New Roman" w:cs="Times New Roman" w:hint="eastAsia"/>
                <w:color w:val="000000" w:themeColor="text1"/>
                <w:sz w:val="32"/>
                <w:szCs w:val="32"/>
              </w:rPr>
              <w:t>學年度</w:t>
            </w:r>
            <w:r w:rsidR="003978B8" w:rsidRPr="00E5004C">
              <w:rPr>
                <w:rFonts w:ascii="Times New Roman" w:eastAsia="標楷體" w:hAnsi="Times New Roman" w:cs="Times New Roman" w:hint="eastAsia"/>
                <w:color w:val="000000" w:themeColor="text1"/>
                <w:sz w:val="32"/>
                <w:szCs w:val="32"/>
              </w:rPr>
              <w:t xml:space="preserve">  </w:t>
            </w:r>
            <w:r w:rsidR="003978B8" w:rsidRPr="00E5004C">
              <w:rPr>
                <w:rFonts w:eastAsia="標楷體" w:hint="eastAsia"/>
                <w:color w:val="000000" w:themeColor="text1"/>
                <w:sz w:val="32"/>
                <w:szCs w:val="32"/>
              </w:rPr>
              <w:t>學生畢業進路概況</w:t>
            </w:r>
          </w:p>
        </w:tc>
      </w:tr>
      <w:tr w:rsidR="000850EF" w:rsidRPr="00E5004C" w:rsidTr="0046533C">
        <w:trPr>
          <w:cantSplit/>
          <w:trHeight w:val="343"/>
          <w:jc w:val="center"/>
        </w:trPr>
        <w:tc>
          <w:tcPr>
            <w:tcW w:w="1721" w:type="pct"/>
            <w:gridSpan w:val="2"/>
            <w:vMerge w:val="restart"/>
            <w:vAlign w:val="center"/>
          </w:tcPr>
          <w:p w:rsidR="000850EF" w:rsidRPr="00E5004C" w:rsidRDefault="000850EF" w:rsidP="004D4131">
            <w:pPr>
              <w:spacing w:line="360" w:lineRule="exact"/>
              <w:jc w:val="center"/>
              <w:rPr>
                <w:rFonts w:ascii="Times New Roman" w:eastAsia="標楷體" w:hAnsi="Times New Roman"/>
                <w:b/>
                <w:color w:val="000000" w:themeColor="text1"/>
                <w:szCs w:val="24"/>
              </w:rPr>
            </w:pPr>
            <w:r w:rsidRPr="00E5004C">
              <w:rPr>
                <w:rFonts w:ascii="Times New Roman" w:eastAsia="標楷體" w:hint="eastAsia"/>
                <w:color w:val="000000" w:themeColor="text1"/>
                <w:szCs w:val="24"/>
              </w:rPr>
              <w:t>學制</w:t>
            </w:r>
            <w:r w:rsidRPr="00E5004C">
              <w:rPr>
                <w:rFonts w:ascii="Times New Roman" w:eastAsia="標楷體" w:hint="eastAsia"/>
                <w:color w:val="000000" w:themeColor="text1"/>
                <w:szCs w:val="24"/>
              </w:rPr>
              <w:t xml:space="preserve">  /  </w:t>
            </w:r>
            <w:r w:rsidRPr="00E5004C">
              <w:rPr>
                <w:rFonts w:ascii="Times New Roman" w:eastAsia="標楷體" w:hint="eastAsia"/>
                <w:color w:val="000000" w:themeColor="text1"/>
                <w:szCs w:val="24"/>
              </w:rPr>
              <w:t>班別</w:t>
            </w:r>
          </w:p>
        </w:tc>
        <w:tc>
          <w:tcPr>
            <w:tcW w:w="568" w:type="pct"/>
            <w:vMerge w:val="restart"/>
            <w:vAlign w:val="center"/>
          </w:tcPr>
          <w:p w:rsidR="000850EF" w:rsidRPr="00E5004C" w:rsidRDefault="000850EF" w:rsidP="004D4131">
            <w:pPr>
              <w:spacing w:line="360" w:lineRule="exact"/>
              <w:jc w:val="center"/>
              <w:rPr>
                <w:rFonts w:ascii="Times New Roman" w:eastAsia="標楷體" w:hAnsi="Times New Roman"/>
                <w:color w:val="000000" w:themeColor="text1"/>
              </w:rPr>
            </w:pPr>
            <w:r w:rsidRPr="00E5004C">
              <w:rPr>
                <w:rFonts w:ascii="Times New Roman" w:eastAsia="標楷體" w:hAnsi="Times New Roman" w:hint="eastAsia"/>
                <w:color w:val="000000" w:themeColor="text1"/>
              </w:rPr>
              <w:t>畢業生</w:t>
            </w:r>
          </w:p>
          <w:p w:rsidR="000850EF" w:rsidRPr="00E5004C" w:rsidRDefault="000850EF" w:rsidP="004D4131">
            <w:pPr>
              <w:spacing w:line="360" w:lineRule="exact"/>
              <w:jc w:val="center"/>
              <w:rPr>
                <w:rFonts w:ascii="Times New Roman" w:eastAsia="標楷體" w:hAnsi="Times New Roman"/>
                <w:color w:val="000000" w:themeColor="text1"/>
              </w:rPr>
            </w:pPr>
            <w:r w:rsidRPr="00E5004C">
              <w:rPr>
                <w:rFonts w:ascii="Times New Roman" w:eastAsia="標楷體" w:hAnsi="Times New Roman" w:hint="eastAsia"/>
                <w:color w:val="000000" w:themeColor="text1"/>
              </w:rPr>
              <w:t>人</w:t>
            </w:r>
            <w:r w:rsidRPr="00E5004C">
              <w:rPr>
                <w:rFonts w:ascii="Times New Roman" w:eastAsia="標楷體" w:hAnsi="Times New Roman"/>
                <w:color w:val="000000" w:themeColor="text1"/>
              </w:rPr>
              <w:t>數</w:t>
            </w:r>
          </w:p>
        </w:tc>
        <w:tc>
          <w:tcPr>
            <w:tcW w:w="2711" w:type="pct"/>
            <w:gridSpan w:val="6"/>
            <w:tcBorders>
              <w:bottom w:val="double" w:sz="4" w:space="0" w:color="auto"/>
            </w:tcBorders>
            <w:vAlign w:val="center"/>
          </w:tcPr>
          <w:p w:rsidR="000850EF" w:rsidRPr="00E5004C" w:rsidRDefault="000850EF" w:rsidP="004D4131">
            <w:pPr>
              <w:spacing w:line="360" w:lineRule="exact"/>
              <w:jc w:val="center"/>
              <w:rPr>
                <w:rFonts w:ascii="Times New Roman" w:eastAsia="標楷體" w:hAnsi="Times New Roman"/>
                <w:color w:val="000000" w:themeColor="text1"/>
              </w:rPr>
            </w:pPr>
            <w:r w:rsidRPr="00E5004C">
              <w:rPr>
                <w:rFonts w:eastAsia="標楷體" w:hAnsi="標楷體"/>
                <w:color w:val="000000" w:themeColor="text1"/>
              </w:rPr>
              <w:t>畢業進路</w:t>
            </w:r>
          </w:p>
        </w:tc>
      </w:tr>
      <w:tr w:rsidR="000850EF" w:rsidRPr="00E5004C" w:rsidTr="0046533C">
        <w:trPr>
          <w:cantSplit/>
          <w:trHeight w:val="377"/>
          <w:jc w:val="center"/>
        </w:trPr>
        <w:tc>
          <w:tcPr>
            <w:tcW w:w="1721" w:type="pct"/>
            <w:gridSpan w:val="2"/>
            <w:vMerge/>
            <w:vAlign w:val="center"/>
          </w:tcPr>
          <w:p w:rsidR="000850EF" w:rsidRPr="00E5004C" w:rsidRDefault="000850EF" w:rsidP="004D4131">
            <w:pPr>
              <w:spacing w:line="360" w:lineRule="exact"/>
              <w:jc w:val="center"/>
              <w:rPr>
                <w:rFonts w:ascii="Times New Roman" w:eastAsia="標楷體" w:hAnsi="Times New Roman"/>
                <w:b/>
                <w:color w:val="000000" w:themeColor="text1"/>
                <w:szCs w:val="24"/>
              </w:rPr>
            </w:pPr>
          </w:p>
        </w:tc>
        <w:tc>
          <w:tcPr>
            <w:tcW w:w="568" w:type="pct"/>
            <w:vMerge/>
            <w:tcBorders>
              <w:right w:val="double" w:sz="4" w:space="0" w:color="auto"/>
            </w:tcBorders>
            <w:vAlign w:val="center"/>
          </w:tcPr>
          <w:p w:rsidR="000850EF" w:rsidRPr="00E5004C" w:rsidRDefault="000850EF" w:rsidP="004D4131">
            <w:pPr>
              <w:spacing w:line="360" w:lineRule="exact"/>
              <w:jc w:val="center"/>
              <w:rPr>
                <w:rFonts w:ascii="Times New Roman" w:eastAsia="標楷體" w:hAnsi="Times New Roman"/>
                <w:color w:val="000000" w:themeColor="text1"/>
              </w:rPr>
            </w:pPr>
          </w:p>
        </w:tc>
        <w:tc>
          <w:tcPr>
            <w:tcW w:w="498" w:type="pct"/>
            <w:tcBorders>
              <w:top w:val="double" w:sz="4" w:space="0" w:color="auto"/>
              <w:left w:val="double" w:sz="4" w:space="0" w:color="auto"/>
              <w:bottom w:val="single" w:sz="2" w:space="0" w:color="auto"/>
            </w:tcBorders>
            <w:vAlign w:val="center"/>
          </w:tcPr>
          <w:p w:rsidR="000850EF" w:rsidRPr="00E5004C" w:rsidRDefault="000850EF" w:rsidP="004D4131">
            <w:pPr>
              <w:snapToGrid w:val="0"/>
              <w:jc w:val="center"/>
              <w:rPr>
                <w:rFonts w:eastAsia="標楷體"/>
                <w:b/>
                <w:color w:val="000000" w:themeColor="text1"/>
              </w:rPr>
            </w:pPr>
            <w:r w:rsidRPr="00E5004C">
              <w:rPr>
                <w:rFonts w:eastAsia="標楷體" w:hAnsi="標楷體"/>
                <w:b/>
                <w:color w:val="000000" w:themeColor="text1"/>
              </w:rPr>
              <w:t>就業</w:t>
            </w:r>
          </w:p>
          <w:p w:rsidR="000850EF" w:rsidRPr="00E5004C" w:rsidRDefault="000850EF" w:rsidP="004D4131">
            <w:pPr>
              <w:snapToGrid w:val="0"/>
              <w:jc w:val="center"/>
              <w:rPr>
                <w:rFonts w:eastAsia="標楷體"/>
                <w:b/>
                <w:color w:val="000000" w:themeColor="text1"/>
              </w:rPr>
            </w:pPr>
            <w:r w:rsidRPr="00E5004C">
              <w:rPr>
                <w:rFonts w:eastAsia="標楷體" w:hAnsi="標楷體"/>
                <w:b/>
                <w:color w:val="000000" w:themeColor="text1"/>
              </w:rPr>
              <w:t>人數</w:t>
            </w:r>
          </w:p>
        </w:tc>
        <w:tc>
          <w:tcPr>
            <w:tcW w:w="497" w:type="pct"/>
            <w:tcBorders>
              <w:top w:val="double" w:sz="4" w:space="0" w:color="auto"/>
              <w:bottom w:val="single" w:sz="2" w:space="0" w:color="auto"/>
              <w:right w:val="double" w:sz="4" w:space="0" w:color="auto"/>
            </w:tcBorders>
            <w:vAlign w:val="center"/>
          </w:tcPr>
          <w:p w:rsidR="000850EF" w:rsidRPr="00E5004C" w:rsidRDefault="000850EF" w:rsidP="004D4131">
            <w:pPr>
              <w:snapToGrid w:val="0"/>
              <w:jc w:val="center"/>
              <w:rPr>
                <w:rFonts w:eastAsia="標楷體"/>
                <w:b/>
                <w:color w:val="000000" w:themeColor="text1"/>
              </w:rPr>
            </w:pPr>
            <w:r w:rsidRPr="00E5004C">
              <w:rPr>
                <w:rFonts w:eastAsia="標楷體" w:hAnsi="標楷體"/>
                <w:b/>
                <w:color w:val="000000" w:themeColor="text1"/>
              </w:rPr>
              <w:t>就業率</w:t>
            </w:r>
          </w:p>
          <w:p w:rsidR="000850EF" w:rsidRPr="00E5004C" w:rsidRDefault="000850EF" w:rsidP="004D4131">
            <w:pPr>
              <w:snapToGrid w:val="0"/>
              <w:jc w:val="center"/>
              <w:rPr>
                <w:rFonts w:ascii="Times New Roman" w:eastAsia="標楷體" w:hAnsi="Times New Roman" w:cs="Times New Roman"/>
                <w:b/>
                <w:color w:val="000000" w:themeColor="text1"/>
              </w:rPr>
            </w:pPr>
            <w:r w:rsidRPr="00E5004C">
              <w:rPr>
                <w:rFonts w:ascii="Times New Roman" w:eastAsia="標楷體" w:hAnsi="Times New Roman" w:cs="Times New Roman"/>
                <w:b/>
                <w:color w:val="000000" w:themeColor="text1"/>
              </w:rPr>
              <w:t>(%)</w:t>
            </w:r>
          </w:p>
        </w:tc>
        <w:tc>
          <w:tcPr>
            <w:tcW w:w="426" w:type="pct"/>
            <w:tcBorders>
              <w:top w:val="double" w:sz="4" w:space="0" w:color="auto"/>
              <w:left w:val="double" w:sz="4" w:space="0" w:color="auto"/>
              <w:bottom w:val="single" w:sz="2" w:space="0" w:color="auto"/>
            </w:tcBorders>
            <w:vAlign w:val="center"/>
          </w:tcPr>
          <w:p w:rsidR="000850EF" w:rsidRPr="00E5004C" w:rsidRDefault="000850EF" w:rsidP="004D4131">
            <w:pPr>
              <w:snapToGrid w:val="0"/>
              <w:jc w:val="center"/>
              <w:rPr>
                <w:rFonts w:eastAsia="標楷體"/>
                <w:color w:val="000000" w:themeColor="text1"/>
              </w:rPr>
            </w:pPr>
            <w:r w:rsidRPr="00E5004C">
              <w:rPr>
                <w:rFonts w:eastAsia="標楷體" w:hAnsi="標楷體"/>
                <w:color w:val="000000" w:themeColor="text1"/>
              </w:rPr>
              <w:t>升學</w:t>
            </w:r>
          </w:p>
          <w:p w:rsidR="000850EF" w:rsidRPr="00E5004C" w:rsidRDefault="000850EF" w:rsidP="004D4131">
            <w:pPr>
              <w:snapToGrid w:val="0"/>
              <w:jc w:val="center"/>
              <w:rPr>
                <w:rFonts w:eastAsia="標楷體"/>
                <w:color w:val="000000" w:themeColor="text1"/>
              </w:rPr>
            </w:pPr>
            <w:r w:rsidRPr="00E5004C">
              <w:rPr>
                <w:rFonts w:eastAsia="標楷體" w:hAnsi="標楷體"/>
                <w:color w:val="000000" w:themeColor="text1"/>
              </w:rPr>
              <w:t>人數</w:t>
            </w:r>
          </w:p>
        </w:tc>
        <w:tc>
          <w:tcPr>
            <w:tcW w:w="497" w:type="pct"/>
            <w:tcBorders>
              <w:top w:val="double" w:sz="4" w:space="0" w:color="auto"/>
              <w:bottom w:val="single" w:sz="2" w:space="0" w:color="auto"/>
              <w:right w:val="double" w:sz="4" w:space="0" w:color="auto"/>
            </w:tcBorders>
            <w:vAlign w:val="center"/>
          </w:tcPr>
          <w:p w:rsidR="000850EF" w:rsidRPr="00E5004C" w:rsidRDefault="000850EF" w:rsidP="004D4131">
            <w:pPr>
              <w:snapToGrid w:val="0"/>
              <w:jc w:val="center"/>
              <w:rPr>
                <w:rFonts w:eastAsia="標楷體"/>
                <w:color w:val="000000" w:themeColor="text1"/>
              </w:rPr>
            </w:pPr>
            <w:r w:rsidRPr="00E5004C">
              <w:rPr>
                <w:rFonts w:eastAsia="標楷體" w:hAnsi="標楷體"/>
                <w:color w:val="000000" w:themeColor="text1"/>
              </w:rPr>
              <w:t>升學率</w:t>
            </w:r>
          </w:p>
          <w:p w:rsidR="000850EF" w:rsidRPr="00E5004C" w:rsidRDefault="000850EF" w:rsidP="004D4131">
            <w:pPr>
              <w:snapToGrid w:val="0"/>
              <w:jc w:val="center"/>
              <w:rPr>
                <w:rFonts w:ascii="Times New Roman" w:eastAsia="標楷體" w:hAnsi="Times New Roman" w:cs="Times New Roman"/>
                <w:color w:val="000000" w:themeColor="text1"/>
              </w:rPr>
            </w:pPr>
            <w:r w:rsidRPr="00E5004C">
              <w:rPr>
                <w:rFonts w:ascii="Times New Roman" w:eastAsia="標楷體" w:hAnsi="Times New Roman" w:cs="Times New Roman"/>
                <w:color w:val="000000" w:themeColor="text1"/>
              </w:rPr>
              <w:t>(%)</w:t>
            </w:r>
          </w:p>
        </w:tc>
        <w:tc>
          <w:tcPr>
            <w:tcW w:w="355" w:type="pct"/>
            <w:tcBorders>
              <w:top w:val="double" w:sz="4" w:space="0" w:color="auto"/>
              <w:left w:val="double" w:sz="4" w:space="0" w:color="auto"/>
              <w:bottom w:val="single" w:sz="2" w:space="0" w:color="auto"/>
            </w:tcBorders>
            <w:vAlign w:val="center"/>
          </w:tcPr>
          <w:p w:rsidR="000850EF" w:rsidRPr="00E5004C" w:rsidRDefault="000850EF" w:rsidP="004D4131">
            <w:pPr>
              <w:snapToGrid w:val="0"/>
              <w:jc w:val="center"/>
              <w:rPr>
                <w:rFonts w:eastAsia="標楷體"/>
                <w:color w:val="000000" w:themeColor="text1"/>
              </w:rPr>
            </w:pPr>
            <w:r w:rsidRPr="00E5004C">
              <w:rPr>
                <w:rFonts w:eastAsia="標楷體" w:hAnsi="標楷體"/>
                <w:color w:val="000000" w:themeColor="text1"/>
              </w:rPr>
              <w:t>其他</w:t>
            </w:r>
          </w:p>
          <w:p w:rsidR="000850EF" w:rsidRPr="00E5004C" w:rsidRDefault="000850EF" w:rsidP="004D4131">
            <w:pPr>
              <w:snapToGrid w:val="0"/>
              <w:jc w:val="center"/>
              <w:rPr>
                <w:rFonts w:eastAsia="標楷體"/>
                <w:color w:val="000000" w:themeColor="text1"/>
              </w:rPr>
            </w:pPr>
            <w:r w:rsidRPr="00E5004C">
              <w:rPr>
                <w:rFonts w:eastAsia="標楷體" w:hAnsi="標楷體"/>
                <w:color w:val="000000" w:themeColor="text1"/>
              </w:rPr>
              <w:t>人數</w:t>
            </w:r>
          </w:p>
        </w:tc>
        <w:tc>
          <w:tcPr>
            <w:tcW w:w="438" w:type="pct"/>
            <w:tcBorders>
              <w:top w:val="double" w:sz="4" w:space="0" w:color="auto"/>
              <w:bottom w:val="single" w:sz="2" w:space="0" w:color="auto"/>
            </w:tcBorders>
            <w:vAlign w:val="center"/>
          </w:tcPr>
          <w:p w:rsidR="000850EF" w:rsidRPr="00E5004C" w:rsidRDefault="000850EF" w:rsidP="004D4131">
            <w:pPr>
              <w:snapToGrid w:val="0"/>
              <w:jc w:val="center"/>
              <w:rPr>
                <w:rFonts w:eastAsia="標楷體"/>
                <w:color w:val="000000" w:themeColor="text1"/>
              </w:rPr>
            </w:pPr>
            <w:r w:rsidRPr="00E5004C">
              <w:rPr>
                <w:rFonts w:eastAsia="標楷體" w:hAnsi="標楷體"/>
                <w:color w:val="000000" w:themeColor="text1"/>
              </w:rPr>
              <w:t>其他</w:t>
            </w:r>
          </w:p>
          <w:p w:rsidR="000850EF" w:rsidRPr="00E5004C" w:rsidRDefault="000850EF" w:rsidP="004D4131">
            <w:pPr>
              <w:snapToGrid w:val="0"/>
              <w:jc w:val="center"/>
              <w:rPr>
                <w:rFonts w:eastAsia="標楷體"/>
                <w:color w:val="000000" w:themeColor="text1"/>
              </w:rPr>
            </w:pPr>
            <w:r w:rsidRPr="00E5004C">
              <w:rPr>
                <w:rFonts w:eastAsia="標楷體" w:hAnsi="標楷體"/>
                <w:color w:val="000000" w:themeColor="text1"/>
              </w:rPr>
              <w:t>比率</w:t>
            </w:r>
          </w:p>
          <w:p w:rsidR="000850EF" w:rsidRPr="00E5004C" w:rsidRDefault="000850EF" w:rsidP="004D4131">
            <w:pPr>
              <w:snapToGrid w:val="0"/>
              <w:jc w:val="center"/>
              <w:rPr>
                <w:rFonts w:ascii="Times New Roman" w:eastAsia="標楷體" w:hAnsi="Times New Roman" w:cs="Times New Roman"/>
                <w:color w:val="000000" w:themeColor="text1"/>
              </w:rPr>
            </w:pPr>
            <w:r w:rsidRPr="00E5004C">
              <w:rPr>
                <w:rFonts w:ascii="Times New Roman" w:eastAsia="標楷體" w:hAnsi="Times New Roman" w:cs="Times New Roman"/>
                <w:color w:val="000000" w:themeColor="text1"/>
              </w:rPr>
              <w:t>(%)</w:t>
            </w:r>
          </w:p>
        </w:tc>
      </w:tr>
      <w:tr w:rsidR="000850EF" w:rsidRPr="00E5004C" w:rsidTr="0046533C">
        <w:trPr>
          <w:cantSplit/>
          <w:trHeight w:val="567"/>
          <w:jc w:val="center"/>
        </w:trPr>
        <w:tc>
          <w:tcPr>
            <w:tcW w:w="1721" w:type="pct"/>
            <w:gridSpan w:val="2"/>
            <w:vAlign w:val="center"/>
          </w:tcPr>
          <w:p w:rsidR="000850EF" w:rsidRPr="00E5004C" w:rsidRDefault="000850EF" w:rsidP="000850EF">
            <w:pPr>
              <w:spacing w:line="360" w:lineRule="exact"/>
              <w:ind w:firstLineChars="50" w:firstLine="120"/>
              <w:jc w:val="both"/>
              <w:rPr>
                <w:rFonts w:ascii="Times New Roman" w:eastAsia="標楷體" w:hAnsi="Times New Roman"/>
                <w:color w:val="000000" w:themeColor="text1"/>
                <w:szCs w:val="24"/>
              </w:rPr>
            </w:pPr>
            <w:r w:rsidRPr="00E5004C">
              <w:rPr>
                <w:rFonts w:ascii="Times New Roman" w:eastAsia="標楷體" w:hint="eastAsia"/>
                <w:color w:val="000000" w:themeColor="text1"/>
                <w:szCs w:val="24"/>
              </w:rPr>
              <w:t>一、普通科</w:t>
            </w:r>
          </w:p>
        </w:tc>
        <w:tc>
          <w:tcPr>
            <w:tcW w:w="568" w:type="pct"/>
            <w:tcBorders>
              <w:right w:val="double" w:sz="4" w:space="0" w:color="auto"/>
            </w:tcBorders>
            <w:vAlign w:val="center"/>
          </w:tcPr>
          <w:p w:rsidR="000850EF" w:rsidRPr="00E5004C" w:rsidRDefault="000850EF" w:rsidP="004D4131">
            <w:pPr>
              <w:spacing w:line="360" w:lineRule="exact"/>
              <w:jc w:val="right"/>
              <w:rPr>
                <w:rFonts w:ascii="Times New Roman" w:eastAsia="標楷體" w:hAnsi="Times New Roman"/>
                <w:color w:val="000000" w:themeColor="text1"/>
              </w:rPr>
            </w:pPr>
            <w:r w:rsidRPr="00E5004C">
              <w:rPr>
                <w:rFonts w:ascii="Times New Roman" w:eastAsia="標楷體" w:hAnsi="標楷體"/>
                <w:color w:val="000000" w:themeColor="text1"/>
              </w:rPr>
              <w:t>人</w:t>
            </w:r>
          </w:p>
        </w:tc>
        <w:tc>
          <w:tcPr>
            <w:tcW w:w="498" w:type="pct"/>
            <w:tcBorders>
              <w:top w:val="single" w:sz="2" w:space="0" w:color="auto"/>
              <w:left w:val="double" w:sz="4" w:space="0" w:color="auto"/>
              <w:bottom w:val="single" w:sz="2" w:space="0" w:color="auto"/>
            </w:tcBorders>
            <w:vAlign w:val="center"/>
          </w:tcPr>
          <w:p w:rsidR="000850EF" w:rsidRPr="00E5004C" w:rsidRDefault="000850EF" w:rsidP="004D4131">
            <w:pPr>
              <w:spacing w:line="360" w:lineRule="exact"/>
              <w:jc w:val="right"/>
              <w:rPr>
                <w:rFonts w:ascii="Times New Roman" w:eastAsia="標楷體" w:hAnsi="Times New Roman"/>
                <w:b/>
                <w:color w:val="000000" w:themeColor="text1"/>
              </w:rPr>
            </w:pPr>
            <w:r w:rsidRPr="00E5004C">
              <w:rPr>
                <w:rFonts w:ascii="Times New Roman" w:eastAsia="標楷體" w:hAnsi="標楷體"/>
                <w:b/>
                <w:color w:val="000000" w:themeColor="text1"/>
              </w:rPr>
              <w:t>人</w:t>
            </w:r>
          </w:p>
        </w:tc>
        <w:tc>
          <w:tcPr>
            <w:tcW w:w="497" w:type="pct"/>
            <w:tcBorders>
              <w:top w:val="single" w:sz="2" w:space="0" w:color="auto"/>
              <w:right w:val="double" w:sz="4" w:space="0" w:color="auto"/>
            </w:tcBorders>
            <w:vAlign w:val="center"/>
          </w:tcPr>
          <w:p w:rsidR="000850EF" w:rsidRPr="00E5004C" w:rsidRDefault="00C1613E" w:rsidP="009A06AF">
            <w:pPr>
              <w:spacing w:line="360" w:lineRule="exact"/>
              <w:jc w:val="right"/>
              <w:rPr>
                <w:rFonts w:ascii="Times New Roman" w:eastAsia="標楷體" w:hAnsi="Times New Roman"/>
                <w:b/>
                <w:color w:val="000000" w:themeColor="text1"/>
              </w:rPr>
            </w:pPr>
            <w:r w:rsidRPr="00E5004C">
              <w:rPr>
                <w:rFonts w:ascii="Times New Roman" w:eastAsia="標楷體" w:hAnsi="Times New Roman"/>
                <w:b/>
                <w:color w:val="000000" w:themeColor="text1"/>
              </w:rPr>
              <w:t>%</w:t>
            </w:r>
          </w:p>
        </w:tc>
        <w:tc>
          <w:tcPr>
            <w:tcW w:w="426" w:type="pct"/>
            <w:tcBorders>
              <w:top w:val="single" w:sz="2" w:space="0" w:color="auto"/>
              <w:left w:val="double" w:sz="4" w:space="0" w:color="auto"/>
              <w:bottom w:val="single" w:sz="2" w:space="0" w:color="auto"/>
            </w:tcBorders>
            <w:vAlign w:val="center"/>
          </w:tcPr>
          <w:p w:rsidR="000850EF" w:rsidRPr="00E5004C" w:rsidRDefault="000850EF" w:rsidP="004D4131">
            <w:pPr>
              <w:spacing w:line="360" w:lineRule="exact"/>
              <w:jc w:val="right"/>
              <w:rPr>
                <w:rFonts w:ascii="Times New Roman" w:eastAsia="標楷體" w:hAnsi="Times New Roman"/>
                <w:color w:val="000000" w:themeColor="text1"/>
              </w:rPr>
            </w:pPr>
            <w:r w:rsidRPr="00E5004C">
              <w:rPr>
                <w:rFonts w:ascii="Times New Roman" w:eastAsia="標楷體" w:hAnsi="標楷體"/>
                <w:color w:val="000000" w:themeColor="text1"/>
              </w:rPr>
              <w:t>人</w:t>
            </w:r>
          </w:p>
        </w:tc>
        <w:tc>
          <w:tcPr>
            <w:tcW w:w="497" w:type="pct"/>
            <w:tcBorders>
              <w:top w:val="single" w:sz="2" w:space="0" w:color="auto"/>
              <w:right w:val="double" w:sz="4" w:space="0" w:color="auto"/>
            </w:tcBorders>
            <w:vAlign w:val="center"/>
          </w:tcPr>
          <w:p w:rsidR="000850EF" w:rsidRPr="00E5004C" w:rsidRDefault="00C1613E" w:rsidP="004D4131">
            <w:pPr>
              <w:spacing w:line="360" w:lineRule="exact"/>
              <w:jc w:val="right"/>
              <w:rPr>
                <w:rFonts w:ascii="Times New Roman" w:eastAsia="標楷體" w:hAnsi="Times New Roman"/>
                <w:color w:val="000000" w:themeColor="text1"/>
              </w:rPr>
            </w:pPr>
            <w:r w:rsidRPr="00E5004C">
              <w:rPr>
                <w:rFonts w:ascii="Times New Roman" w:eastAsia="標楷體" w:hAnsi="Times New Roman"/>
                <w:b/>
                <w:color w:val="000000" w:themeColor="text1"/>
              </w:rPr>
              <w:t>%</w:t>
            </w:r>
          </w:p>
        </w:tc>
        <w:tc>
          <w:tcPr>
            <w:tcW w:w="355" w:type="pct"/>
            <w:tcBorders>
              <w:top w:val="single" w:sz="2" w:space="0" w:color="auto"/>
              <w:left w:val="double" w:sz="4" w:space="0" w:color="auto"/>
              <w:bottom w:val="single" w:sz="2" w:space="0" w:color="auto"/>
            </w:tcBorders>
            <w:vAlign w:val="center"/>
          </w:tcPr>
          <w:p w:rsidR="000850EF" w:rsidRPr="00E5004C" w:rsidRDefault="000850EF" w:rsidP="004D4131">
            <w:pPr>
              <w:spacing w:line="360" w:lineRule="exact"/>
              <w:jc w:val="right"/>
              <w:rPr>
                <w:rFonts w:ascii="Times New Roman" w:eastAsia="標楷體" w:hAnsi="Times New Roman"/>
                <w:color w:val="000000" w:themeColor="text1"/>
              </w:rPr>
            </w:pPr>
            <w:r w:rsidRPr="00E5004C">
              <w:rPr>
                <w:rFonts w:ascii="Times New Roman" w:eastAsia="標楷體" w:hAnsi="標楷體"/>
                <w:color w:val="000000" w:themeColor="text1"/>
              </w:rPr>
              <w:t>人</w:t>
            </w:r>
          </w:p>
        </w:tc>
        <w:tc>
          <w:tcPr>
            <w:tcW w:w="438" w:type="pct"/>
            <w:tcBorders>
              <w:top w:val="single" w:sz="2" w:space="0" w:color="auto"/>
            </w:tcBorders>
            <w:vAlign w:val="center"/>
          </w:tcPr>
          <w:p w:rsidR="000850EF" w:rsidRPr="00E5004C" w:rsidRDefault="00C1613E" w:rsidP="004D4131">
            <w:pPr>
              <w:spacing w:line="360" w:lineRule="exact"/>
              <w:jc w:val="right"/>
              <w:rPr>
                <w:rFonts w:ascii="Times New Roman" w:eastAsia="標楷體" w:hAnsi="Times New Roman"/>
                <w:color w:val="000000" w:themeColor="text1"/>
              </w:rPr>
            </w:pPr>
            <w:r w:rsidRPr="00E5004C">
              <w:rPr>
                <w:rFonts w:ascii="Times New Roman" w:eastAsia="標楷體" w:hAnsi="Times New Roman"/>
                <w:b/>
                <w:color w:val="000000" w:themeColor="text1"/>
              </w:rPr>
              <w:t>%</w:t>
            </w:r>
          </w:p>
        </w:tc>
      </w:tr>
      <w:tr w:rsidR="00C1613E" w:rsidRPr="00E5004C" w:rsidTr="00C1613E">
        <w:trPr>
          <w:cantSplit/>
          <w:trHeight w:val="567"/>
          <w:jc w:val="center"/>
        </w:trPr>
        <w:tc>
          <w:tcPr>
            <w:tcW w:w="868" w:type="pct"/>
            <w:vMerge w:val="restart"/>
            <w:vAlign w:val="center"/>
          </w:tcPr>
          <w:p w:rsidR="00C1613E" w:rsidRPr="00E5004C" w:rsidRDefault="00C1613E" w:rsidP="000850EF">
            <w:pPr>
              <w:spacing w:line="400" w:lineRule="exact"/>
              <w:ind w:left="230" w:hangingChars="96" w:hanging="230"/>
              <w:jc w:val="both"/>
              <w:rPr>
                <w:rFonts w:ascii="Times New Roman" w:eastAsia="標楷體" w:hAnsi="Times New Roman"/>
                <w:color w:val="000000" w:themeColor="text1"/>
                <w:szCs w:val="24"/>
              </w:rPr>
            </w:pPr>
            <w:r w:rsidRPr="00E5004C">
              <w:rPr>
                <w:rFonts w:ascii="Times New Roman" w:eastAsia="標楷體" w:hint="eastAsia"/>
                <w:color w:val="000000" w:themeColor="text1"/>
                <w:szCs w:val="24"/>
              </w:rPr>
              <w:t>二、職業類科</w:t>
            </w:r>
          </w:p>
        </w:tc>
        <w:tc>
          <w:tcPr>
            <w:tcW w:w="853" w:type="pct"/>
          </w:tcPr>
          <w:p w:rsidR="00C1613E" w:rsidRPr="00E5004C" w:rsidRDefault="00C1613E" w:rsidP="00C20FDC">
            <w:pPr>
              <w:spacing w:line="40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1.</w:t>
            </w:r>
            <w:r w:rsidRPr="00E5004C">
              <w:rPr>
                <w:rFonts w:ascii="Times New Roman" w:eastAsia="標楷體" w:hint="eastAsia"/>
                <w:color w:val="000000" w:themeColor="text1"/>
                <w:szCs w:val="24"/>
              </w:rPr>
              <w:t>日間部</w:t>
            </w:r>
          </w:p>
        </w:tc>
        <w:tc>
          <w:tcPr>
            <w:tcW w:w="568" w:type="pct"/>
            <w:tcBorders>
              <w:right w:val="double" w:sz="4" w:space="0" w:color="auto"/>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500</w:t>
            </w:r>
            <w:r w:rsidR="00C1613E" w:rsidRPr="00543BF4">
              <w:rPr>
                <w:rFonts w:ascii="Times New Roman" w:eastAsia="標楷體" w:hAnsi="標楷體"/>
                <w:color w:val="FF0000"/>
              </w:rPr>
              <w:t>人</w:t>
            </w:r>
          </w:p>
        </w:tc>
        <w:tc>
          <w:tcPr>
            <w:tcW w:w="498" w:type="pct"/>
            <w:tcBorders>
              <w:top w:val="single" w:sz="2" w:space="0" w:color="auto"/>
              <w:left w:val="double" w:sz="4" w:space="0" w:color="auto"/>
              <w:bottom w:val="single" w:sz="2" w:space="0" w:color="auto"/>
            </w:tcBorders>
            <w:vAlign w:val="center"/>
          </w:tcPr>
          <w:p w:rsidR="00C1613E" w:rsidRPr="00543BF4" w:rsidRDefault="00543BF4" w:rsidP="004D4131">
            <w:pPr>
              <w:spacing w:line="360" w:lineRule="exact"/>
              <w:jc w:val="right"/>
              <w:rPr>
                <w:rFonts w:ascii="Times New Roman" w:eastAsia="標楷體" w:hAnsi="Times New Roman"/>
                <w:b/>
                <w:color w:val="FF0000"/>
              </w:rPr>
            </w:pPr>
            <w:r w:rsidRPr="00543BF4">
              <w:rPr>
                <w:rFonts w:ascii="Times New Roman" w:eastAsia="標楷體" w:hAnsi="標楷體"/>
                <w:b/>
                <w:color w:val="FF0000"/>
              </w:rPr>
              <w:t>150</w:t>
            </w:r>
            <w:r w:rsidR="00C1613E" w:rsidRPr="00543BF4">
              <w:rPr>
                <w:rFonts w:ascii="Times New Roman" w:eastAsia="標楷體" w:hAnsi="標楷體"/>
                <w:b/>
                <w:color w:val="FF0000"/>
              </w:rPr>
              <w:t>人</w:t>
            </w:r>
          </w:p>
        </w:tc>
        <w:tc>
          <w:tcPr>
            <w:tcW w:w="497" w:type="pct"/>
            <w:tcBorders>
              <w:right w:val="double" w:sz="4" w:space="0" w:color="auto"/>
            </w:tcBorders>
            <w:vAlign w:val="center"/>
          </w:tcPr>
          <w:p w:rsidR="00C1613E" w:rsidRPr="00543BF4" w:rsidRDefault="00543BF4" w:rsidP="00C1613E">
            <w:pPr>
              <w:jc w:val="right"/>
              <w:rPr>
                <w:rFonts w:ascii="Times New Roman" w:eastAsia="標楷體" w:hAnsi="Times New Roman"/>
                <w:color w:val="FF0000"/>
              </w:rPr>
            </w:pPr>
            <w:r w:rsidRPr="00543BF4">
              <w:rPr>
                <w:rFonts w:ascii="Times New Roman" w:eastAsia="標楷體" w:hAnsi="Times New Roman"/>
                <w:b/>
                <w:color w:val="FF0000"/>
              </w:rPr>
              <w:t>30</w:t>
            </w:r>
            <w:r w:rsidR="00C1613E" w:rsidRPr="00543BF4">
              <w:rPr>
                <w:rFonts w:ascii="Times New Roman" w:eastAsia="標楷體" w:hAnsi="Times New Roman"/>
                <w:b/>
                <w:color w:val="FF0000"/>
              </w:rPr>
              <w:t>%</w:t>
            </w:r>
          </w:p>
        </w:tc>
        <w:tc>
          <w:tcPr>
            <w:tcW w:w="426" w:type="pct"/>
            <w:tcBorders>
              <w:top w:val="single" w:sz="2" w:space="0" w:color="auto"/>
              <w:left w:val="double" w:sz="4" w:space="0" w:color="auto"/>
              <w:bottom w:val="single" w:sz="2" w:space="0" w:color="auto"/>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330</w:t>
            </w:r>
            <w:r w:rsidR="00C1613E" w:rsidRPr="00543BF4">
              <w:rPr>
                <w:rFonts w:ascii="Times New Roman" w:eastAsia="標楷體" w:hAnsi="標楷體"/>
                <w:color w:val="FF0000"/>
              </w:rPr>
              <w:t>人</w:t>
            </w:r>
          </w:p>
        </w:tc>
        <w:tc>
          <w:tcPr>
            <w:tcW w:w="497" w:type="pct"/>
            <w:tcBorders>
              <w:right w:val="double" w:sz="4" w:space="0" w:color="auto"/>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66</w:t>
            </w:r>
            <w:r w:rsidR="00C1613E" w:rsidRPr="00543BF4">
              <w:rPr>
                <w:rFonts w:ascii="Times New Roman" w:eastAsia="標楷體" w:hAnsi="Times New Roman"/>
                <w:b/>
                <w:color w:val="FF0000"/>
              </w:rPr>
              <w:t>%</w:t>
            </w:r>
          </w:p>
        </w:tc>
        <w:tc>
          <w:tcPr>
            <w:tcW w:w="355" w:type="pct"/>
            <w:tcBorders>
              <w:top w:val="single" w:sz="2" w:space="0" w:color="auto"/>
              <w:left w:val="double" w:sz="4" w:space="0" w:color="auto"/>
              <w:bottom w:val="single" w:sz="2" w:space="0" w:color="auto"/>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20</w:t>
            </w:r>
            <w:r w:rsidR="00C1613E" w:rsidRPr="00543BF4">
              <w:rPr>
                <w:rFonts w:ascii="Times New Roman" w:eastAsia="標楷體" w:hAnsi="標楷體"/>
                <w:color w:val="FF0000"/>
              </w:rPr>
              <w:t>人</w:t>
            </w:r>
          </w:p>
        </w:tc>
        <w:tc>
          <w:tcPr>
            <w:tcW w:w="438" w:type="pct"/>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4</w:t>
            </w:r>
            <w:r w:rsidR="00C1613E" w:rsidRPr="00543BF4">
              <w:rPr>
                <w:rFonts w:ascii="Times New Roman" w:eastAsia="標楷體" w:hAnsi="Times New Roman"/>
                <w:b/>
                <w:color w:val="FF0000"/>
              </w:rPr>
              <w:t>%</w:t>
            </w:r>
          </w:p>
        </w:tc>
      </w:tr>
      <w:tr w:rsidR="00C1613E" w:rsidRPr="00E5004C" w:rsidTr="00C1613E">
        <w:trPr>
          <w:cantSplit/>
          <w:trHeight w:val="567"/>
          <w:jc w:val="center"/>
        </w:trPr>
        <w:tc>
          <w:tcPr>
            <w:tcW w:w="868" w:type="pct"/>
            <w:vMerge/>
          </w:tcPr>
          <w:p w:rsidR="00C1613E" w:rsidRPr="00E5004C" w:rsidRDefault="00C1613E" w:rsidP="004D4131">
            <w:pPr>
              <w:spacing w:line="360" w:lineRule="exact"/>
              <w:ind w:firstLineChars="50" w:firstLine="120"/>
              <w:jc w:val="both"/>
              <w:rPr>
                <w:rFonts w:ascii="Times New Roman" w:eastAsia="標楷體" w:hAnsi="Times New Roman"/>
                <w:color w:val="000000" w:themeColor="text1"/>
                <w:szCs w:val="24"/>
              </w:rPr>
            </w:pPr>
          </w:p>
        </w:tc>
        <w:tc>
          <w:tcPr>
            <w:tcW w:w="853" w:type="pct"/>
          </w:tcPr>
          <w:p w:rsidR="00C1613E" w:rsidRPr="00E5004C" w:rsidRDefault="00C1613E" w:rsidP="00C20FDC">
            <w:pPr>
              <w:spacing w:line="40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2.</w:t>
            </w:r>
            <w:r w:rsidRPr="00E5004C">
              <w:rPr>
                <w:rFonts w:ascii="Times New Roman" w:eastAsia="標楷體" w:hint="eastAsia"/>
                <w:color w:val="000000" w:themeColor="text1"/>
                <w:szCs w:val="24"/>
              </w:rPr>
              <w:t>夜間部</w:t>
            </w:r>
          </w:p>
        </w:tc>
        <w:tc>
          <w:tcPr>
            <w:tcW w:w="568" w:type="pct"/>
            <w:tcBorders>
              <w:right w:val="double" w:sz="4" w:space="0" w:color="auto"/>
            </w:tcBorders>
            <w:vAlign w:val="center"/>
          </w:tcPr>
          <w:p w:rsidR="00C1613E" w:rsidRPr="00543BF4" w:rsidRDefault="00C1613E"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8" w:type="pct"/>
            <w:tcBorders>
              <w:top w:val="single" w:sz="2" w:space="0" w:color="auto"/>
              <w:left w:val="double" w:sz="4" w:space="0" w:color="auto"/>
              <w:bottom w:val="single" w:sz="2" w:space="0" w:color="auto"/>
            </w:tcBorders>
            <w:vAlign w:val="center"/>
          </w:tcPr>
          <w:p w:rsidR="00C1613E" w:rsidRPr="00543BF4" w:rsidRDefault="00C1613E" w:rsidP="004D4131">
            <w:pPr>
              <w:spacing w:line="360" w:lineRule="exact"/>
              <w:jc w:val="right"/>
              <w:rPr>
                <w:rFonts w:ascii="Times New Roman" w:eastAsia="標楷體" w:hAnsi="Times New Roman"/>
                <w:b/>
                <w:color w:val="FF0000"/>
              </w:rPr>
            </w:pPr>
            <w:r w:rsidRPr="00543BF4">
              <w:rPr>
                <w:rFonts w:ascii="Times New Roman" w:eastAsia="標楷體" w:hAnsi="標楷體"/>
                <w:b/>
                <w:color w:val="FF0000"/>
              </w:rPr>
              <w:t>人</w:t>
            </w:r>
          </w:p>
        </w:tc>
        <w:tc>
          <w:tcPr>
            <w:tcW w:w="497" w:type="pct"/>
            <w:tcBorders>
              <w:right w:val="double" w:sz="4" w:space="0" w:color="auto"/>
            </w:tcBorders>
            <w:vAlign w:val="center"/>
          </w:tcPr>
          <w:p w:rsidR="00C1613E" w:rsidRPr="00543BF4" w:rsidRDefault="00C1613E" w:rsidP="00C1613E">
            <w:pPr>
              <w:jc w:val="right"/>
              <w:rPr>
                <w:rFonts w:ascii="Times New Roman" w:eastAsia="標楷體" w:hAnsi="Times New Roman"/>
                <w:color w:val="FF0000"/>
              </w:rPr>
            </w:pPr>
            <w:r w:rsidRPr="00543BF4">
              <w:rPr>
                <w:rFonts w:ascii="Times New Roman" w:eastAsia="標楷體" w:hAnsi="Times New Roman"/>
                <w:b/>
                <w:color w:val="FF0000"/>
              </w:rPr>
              <w:t>%</w:t>
            </w:r>
          </w:p>
        </w:tc>
        <w:tc>
          <w:tcPr>
            <w:tcW w:w="426" w:type="pct"/>
            <w:tcBorders>
              <w:top w:val="single" w:sz="2" w:space="0" w:color="auto"/>
              <w:left w:val="double" w:sz="4" w:space="0" w:color="auto"/>
              <w:bottom w:val="single" w:sz="2" w:space="0" w:color="auto"/>
            </w:tcBorders>
            <w:vAlign w:val="center"/>
          </w:tcPr>
          <w:p w:rsidR="00C1613E" w:rsidRPr="00543BF4" w:rsidRDefault="00C1613E"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7" w:type="pct"/>
            <w:tcBorders>
              <w:right w:val="double" w:sz="4" w:space="0" w:color="auto"/>
            </w:tcBorders>
            <w:vAlign w:val="center"/>
          </w:tcPr>
          <w:p w:rsidR="00C1613E" w:rsidRPr="00543BF4" w:rsidRDefault="00C1613E" w:rsidP="004D4131">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c>
          <w:tcPr>
            <w:tcW w:w="355" w:type="pct"/>
            <w:tcBorders>
              <w:top w:val="single" w:sz="2" w:space="0" w:color="auto"/>
              <w:left w:val="double" w:sz="4" w:space="0" w:color="auto"/>
              <w:bottom w:val="single" w:sz="2" w:space="0" w:color="auto"/>
            </w:tcBorders>
            <w:vAlign w:val="center"/>
          </w:tcPr>
          <w:p w:rsidR="00C1613E" w:rsidRPr="00543BF4" w:rsidRDefault="00C1613E"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38" w:type="pct"/>
            <w:vAlign w:val="center"/>
          </w:tcPr>
          <w:p w:rsidR="00C1613E" w:rsidRPr="00543BF4" w:rsidRDefault="00C1613E" w:rsidP="004D4131">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r>
      <w:tr w:rsidR="00C1613E" w:rsidRPr="00E5004C" w:rsidTr="00C1613E">
        <w:trPr>
          <w:cantSplit/>
          <w:trHeight w:val="567"/>
          <w:jc w:val="center"/>
        </w:trPr>
        <w:tc>
          <w:tcPr>
            <w:tcW w:w="868" w:type="pct"/>
            <w:vMerge/>
          </w:tcPr>
          <w:p w:rsidR="00C1613E" w:rsidRPr="00E5004C" w:rsidRDefault="00C1613E" w:rsidP="004D4131">
            <w:pPr>
              <w:spacing w:line="360" w:lineRule="exact"/>
              <w:ind w:leftChars="59" w:left="182" w:hanging="40"/>
              <w:jc w:val="both"/>
              <w:rPr>
                <w:rFonts w:ascii="Times New Roman" w:eastAsia="標楷體" w:hAnsi="Times New Roman"/>
                <w:color w:val="000000" w:themeColor="text1"/>
                <w:szCs w:val="24"/>
              </w:rPr>
            </w:pPr>
          </w:p>
        </w:tc>
        <w:tc>
          <w:tcPr>
            <w:tcW w:w="853" w:type="pct"/>
          </w:tcPr>
          <w:p w:rsidR="00C1613E" w:rsidRPr="00E5004C" w:rsidRDefault="00C1613E" w:rsidP="00C20FDC">
            <w:pPr>
              <w:spacing w:line="40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3.</w:t>
            </w:r>
            <w:r w:rsidRPr="00E5004C">
              <w:rPr>
                <w:rFonts w:ascii="Times New Roman" w:eastAsia="標楷體" w:hint="eastAsia"/>
                <w:color w:val="000000" w:themeColor="text1"/>
                <w:szCs w:val="24"/>
              </w:rPr>
              <w:t>建教合作班</w:t>
            </w:r>
          </w:p>
        </w:tc>
        <w:tc>
          <w:tcPr>
            <w:tcW w:w="568" w:type="pct"/>
            <w:tcBorders>
              <w:right w:val="double" w:sz="4" w:space="0" w:color="auto"/>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280</w:t>
            </w:r>
            <w:r w:rsidR="00C1613E" w:rsidRPr="00543BF4">
              <w:rPr>
                <w:rFonts w:ascii="Times New Roman" w:eastAsia="標楷體" w:hAnsi="標楷體"/>
                <w:color w:val="FF0000"/>
              </w:rPr>
              <w:t>人</w:t>
            </w:r>
          </w:p>
        </w:tc>
        <w:tc>
          <w:tcPr>
            <w:tcW w:w="498" w:type="pct"/>
            <w:tcBorders>
              <w:top w:val="single" w:sz="2" w:space="0" w:color="auto"/>
              <w:left w:val="double" w:sz="4" w:space="0" w:color="auto"/>
              <w:bottom w:val="single" w:sz="2" w:space="0" w:color="auto"/>
            </w:tcBorders>
            <w:vAlign w:val="center"/>
          </w:tcPr>
          <w:p w:rsidR="00C1613E" w:rsidRPr="00543BF4" w:rsidRDefault="00543BF4" w:rsidP="004D4131">
            <w:pPr>
              <w:spacing w:line="360" w:lineRule="exact"/>
              <w:jc w:val="right"/>
              <w:rPr>
                <w:rFonts w:ascii="Times New Roman" w:eastAsia="標楷體" w:hAnsi="Times New Roman"/>
                <w:b/>
                <w:color w:val="FF0000"/>
              </w:rPr>
            </w:pPr>
            <w:r w:rsidRPr="00543BF4">
              <w:rPr>
                <w:rFonts w:ascii="Times New Roman" w:eastAsia="標楷體" w:hAnsi="標楷體"/>
                <w:b/>
                <w:color w:val="FF0000"/>
              </w:rPr>
              <w:t>200</w:t>
            </w:r>
            <w:r w:rsidR="00C1613E" w:rsidRPr="00543BF4">
              <w:rPr>
                <w:rFonts w:ascii="Times New Roman" w:eastAsia="標楷體" w:hAnsi="標楷體"/>
                <w:b/>
                <w:color w:val="FF0000"/>
              </w:rPr>
              <w:t>人</w:t>
            </w:r>
          </w:p>
        </w:tc>
        <w:tc>
          <w:tcPr>
            <w:tcW w:w="497" w:type="pct"/>
            <w:tcBorders>
              <w:right w:val="double" w:sz="4" w:space="0" w:color="auto"/>
            </w:tcBorders>
            <w:vAlign w:val="center"/>
          </w:tcPr>
          <w:p w:rsidR="00C1613E" w:rsidRPr="00543BF4" w:rsidRDefault="00543BF4" w:rsidP="00C1613E">
            <w:pPr>
              <w:jc w:val="right"/>
              <w:rPr>
                <w:rFonts w:ascii="Times New Roman" w:eastAsia="標楷體" w:hAnsi="Times New Roman"/>
                <w:color w:val="FF0000"/>
              </w:rPr>
            </w:pPr>
            <w:r w:rsidRPr="00543BF4">
              <w:rPr>
                <w:rFonts w:ascii="Times New Roman" w:eastAsia="標楷體" w:hAnsi="Times New Roman"/>
                <w:b/>
                <w:color w:val="FF0000"/>
              </w:rPr>
              <w:t>72</w:t>
            </w:r>
            <w:r w:rsidR="00C1613E" w:rsidRPr="00543BF4">
              <w:rPr>
                <w:rFonts w:ascii="Times New Roman" w:eastAsia="標楷體" w:hAnsi="Times New Roman"/>
                <w:b/>
                <w:color w:val="FF0000"/>
              </w:rPr>
              <w:t>%</w:t>
            </w:r>
          </w:p>
        </w:tc>
        <w:tc>
          <w:tcPr>
            <w:tcW w:w="426" w:type="pct"/>
            <w:tcBorders>
              <w:top w:val="single" w:sz="2" w:space="0" w:color="auto"/>
              <w:left w:val="double" w:sz="4" w:space="0" w:color="auto"/>
              <w:bottom w:val="single" w:sz="2" w:space="0" w:color="auto"/>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70</w:t>
            </w:r>
            <w:r w:rsidR="00C1613E" w:rsidRPr="00543BF4">
              <w:rPr>
                <w:rFonts w:ascii="Times New Roman" w:eastAsia="標楷體" w:hAnsi="標楷體"/>
                <w:color w:val="FF0000"/>
              </w:rPr>
              <w:t>人</w:t>
            </w:r>
          </w:p>
        </w:tc>
        <w:tc>
          <w:tcPr>
            <w:tcW w:w="497" w:type="pct"/>
            <w:tcBorders>
              <w:right w:val="double" w:sz="4" w:space="0" w:color="auto"/>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25</w:t>
            </w:r>
            <w:r w:rsidR="00C1613E" w:rsidRPr="00543BF4">
              <w:rPr>
                <w:rFonts w:ascii="Times New Roman" w:eastAsia="標楷體" w:hAnsi="Times New Roman"/>
                <w:b/>
                <w:color w:val="FF0000"/>
              </w:rPr>
              <w:t>%</w:t>
            </w:r>
          </w:p>
        </w:tc>
        <w:tc>
          <w:tcPr>
            <w:tcW w:w="355" w:type="pct"/>
            <w:tcBorders>
              <w:top w:val="single" w:sz="2" w:space="0" w:color="auto"/>
              <w:left w:val="double" w:sz="4" w:space="0" w:color="auto"/>
              <w:bottom w:val="single" w:sz="2" w:space="0" w:color="auto"/>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10</w:t>
            </w:r>
            <w:r w:rsidR="00C1613E" w:rsidRPr="00543BF4">
              <w:rPr>
                <w:rFonts w:ascii="Times New Roman" w:eastAsia="標楷體" w:hAnsi="標楷體"/>
                <w:color w:val="FF0000"/>
              </w:rPr>
              <w:t>人</w:t>
            </w:r>
          </w:p>
        </w:tc>
        <w:tc>
          <w:tcPr>
            <w:tcW w:w="438" w:type="pct"/>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4</w:t>
            </w:r>
            <w:r w:rsidR="00C1613E" w:rsidRPr="00543BF4">
              <w:rPr>
                <w:rFonts w:ascii="Times New Roman" w:eastAsia="標楷體" w:hAnsi="Times New Roman"/>
                <w:b/>
                <w:color w:val="FF0000"/>
              </w:rPr>
              <w:t>%</w:t>
            </w:r>
          </w:p>
        </w:tc>
      </w:tr>
      <w:tr w:rsidR="00C1613E" w:rsidRPr="00E5004C" w:rsidTr="00C1613E">
        <w:trPr>
          <w:cantSplit/>
          <w:trHeight w:val="567"/>
          <w:jc w:val="center"/>
        </w:trPr>
        <w:tc>
          <w:tcPr>
            <w:tcW w:w="868" w:type="pct"/>
            <w:vMerge/>
          </w:tcPr>
          <w:p w:rsidR="00C1613E" w:rsidRPr="00E5004C" w:rsidRDefault="00C1613E" w:rsidP="004D4131">
            <w:pPr>
              <w:spacing w:line="360" w:lineRule="exact"/>
              <w:ind w:leftChars="59" w:left="182" w:hanging="40"/>
              <w:jc w:val="both"/>
              <w:rPr>
                <w:rFonts w:ascii="Times New Roman" w:eastAsia="標楷體" w:hAnsi="Times New Roman"/>
                <w:color w:val="000000" w:themeColor="text1"/>
                <w:szCs w:val="24"/>
              </w:rPr>
            </w:pPr>
          </w:p>
        </w:tc>
        <w:tc>
          <w:tcPr>
            <w:tcW w:w="853" w:type="pct"/>
          </w:tcPr>
          <w:p w:rsidR="00C1613E" w:rsidRPr="00E5004C" w:rsidRDefault="00C1613E" w:rsidP="00C20FDC">
            <w:pPr>
              <w:spacing w:line="40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4.</w:t>
            </w:r>
            <w:r w:rsidRPr="00E5004C">
              <w:rPr>
                <w:rFonts w:ascii="Times New Roman" w:eastAsia="標楷體" w:hint="eastAsia"/>
                <w:color w:val="000000" w:themeColor="text1"/>
                <w:szCs w:val="24"/>
              </w:rPr>
              <w:t>綜合職能科</w:t>
            </w:r>
          </w:p>
        </w:tc>
        <w:tc>
          <w:tcPr>
            <w:tcW w:w="568" w:type="pct"/>
            <w:tcBorders>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8"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b/>
                <w:color w:val="FF0000"/>
              </w:rPr>
            </w:pPr>
            <w:r w:rsidRPr="00543BF4">
              <w:rPr>
                <w:rFonts w:ascii="Times New Roman" w:eastAsia="標楷體" w:hAnsi="標楷體"/>
                <w:b/>
                <w:color w:val="FF0000"/>
              </w:rPr>
              <w:t>人</w:t>
            </w:r>
          </w:p>
        </w:tc>
        <w:tc>
          <w:tcPr>
            <w:tcW w:w="497" w:type="pct"/>
            <w:tcBorders>
              <w:right w:val="double" w:sz="4" w:space="0" w:color="auto"/>
            </w:tcBorders>
            <w:vAlign w:val="center"/>
          </w:tcPr>
          <w:p w:rsidR="00C1613E" w:rsidRPr="00543BF4" w:rsidRDefault="00C1613E" w:rsidP="00C1613E">
            <w:pPr>
              <w:jc w:val="right"/>
              <w:rPr>
                <w:rFonts w:ascii="Times New Roman" w:eastAsia="標楷體" w:hAnsi="Times New Roman"/>
                <w:color w:val="FF0000"/>
              </w:rPr>
            </w:pPr>
            <w:r w:rsidRPr="00543BF4">
              <w:rPr>
                <w:rFonts w:ascii="Times New Roman" w:eastAsia="標楷體" w:hAnsi="Times New Roman"/>
                <w:b/>
                <w:color w:val="FF0000"/>
              </w:rPr>
              <w:t>%</w:t>
            </w:r>
          </w:p>
        </w:tc>
        <w:tc>
          <w:tcPr>
            <w:tcW w:w="426"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7" w:type="pct"/>
            <w:tcBorders>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c>
          <w:tcPr>
            <w:tcW w:w="355"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38" w:type="pct"/>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r>
      <w:tr w:rsidR="00C1613E" w:rsidRPr="00E5004C" w:rsidTr="00C1613E">
        <w:trPr>
          <w:cantSplit/>
          <w:trHeight w:val="567"/>
          <w:jc w:val="center"/>
        </w:trPr>
        <w:tc>
          <w:tcPr>
            <w:tcW w:w="868" w:type="pct"/>
            <w:vMerge w:val="restart"/>
            <w:vAlign w:val="center"/>
          </w:tcPr>
          <w:p w:rsidR="00C1613E" w:rsidRPr="00E5004C" w:rsidRDefault="00C1613E" w:rsidP="000850EF">
            <w:pPr>
              <w:spacing w:line="400" w:lineRule="exact"/>
              <w:ind w:left="230" w:hangingChars="96" w:hanging="230"/>
              <w:jc w:val="both"/>
              <w:rPr>
                <w:rFonts w:ascii="Times New Roman" w:eastAsia="標楷體" w:hAnsi="Times New Roman"/>
                <w:color w:val="000000" w:themeColor="text1"/>
                <w:szCs w:val="24"/>
              </w:rPr>
            </w:pPr>
            <w:r w:rsidRPr="00E5004C">
              <w:rPr>
                <w:rFonts w:ascii="Times New Roman" w:eastAsia="標楷體" w:hint="eastAsia"/>
                <w:color w:val="000000" w:themeColor="text1"/>
                <w:szCs w:val="24"/>
              </w:rPr>
              <w:t>三、綜合高中</w:t>
            </w:r>
          </w:p>
        </w:tc>
        <w:tc>
          <w:tcPr>
            <w:tcW w:w="853" w:type="pct"/>
          </w:tcPr>
          <w:p w:rsidR="00C1613E" w:rsidRPr="00E5004C" w:rsidRDefault="00C1613E" w:rsidP="00C20FDC">
            <w:pPr>
              <w:spacing w:line="40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1.</w:t>
            </w:r>
            <w:r w:rsidRPr="00E5004C">
              <w:rPr>
                <w:rFonts w:ascii="Times New Roman" w:eastAsia="標楷體" w:hint="eastAsia"/>
                <w:color w:val="000000" w:themeColor="text1"/>
                <w:szCs w:val="24"/>
              </w:rPr>
              <w:t>學術學程</w:t>
            </w:r>
          </w:p>
        </w:tc>
        <w:tc>
          <w:tcPr>
            <w:tcW w:w="568" w:type="pct"/>
            <w:tcBorders>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8"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b/>
                <w:color w:val="FF0000"/>
              </w:rPr>
            </w:pPr>
            <w:r w:rsidRPr="00543BF4">
              <w:rPr>
                <w:rFonts w:ascii="Times New Roman" w:eastAsia="標楷體" w:hAnsi="標楷體"/>
                <w:b/>
                <w:color w:val="FF0000"/>
              </w:rPr>
              <w:t>人</w:t>
            </w:r>
          </w:p>
        </w:tc>
        <w:tc>
          <w:tcPr>
            <w:tcW w:w="497" w:type="pct"/>
            <w:tcBorders>
              <w:right w:val="double" w:sz="4" w:space="0" w:color="auto"/>
            </w:tcBorders>
            <w:vAlign w:val="center"/>
          </w:tcPr>
          <w:p w:rsidR="00C1613E" w:rsidRPr="00543BF4" w:rsidRDefault="00C1613E" w:rsidP="00C1613E">
            <w:pPr>
              <w:jc w:val="right"/>
              <w:rPr>
                <w:rFonts w:ascii="Times New Roman" w:eastAsia="標楷體" w:hAnsi="Times New Roman"/>
                <w:color w:val="FF0000"/>
              </w:rPr>
            </w:pPr>
            <w:r w:rsidRPr="00543BF4">
              <w:rPr>
                <w:rFonts w:ascii="Times New Roman" w:eastAsia="標楷體" w:hAnsi="Times New Roman"/>
                <w:b/>
                <w:color w:val="FF0000"/>
              </w:rPr>
              <w:t>%</w:t>
            </w:r>
          </w:p>
        </w:tc>
        <w:tc>
          <w:tcPr>
            <w:tcW w:w="426"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7" w:type="pct"/>
            <w:tcBorders>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c>
          <w:tcPr>
            <w:tcW w:w="355"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38" w:type="pct"/>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r>
      <w:tr w:rsidR="00C1613E" w:rsidRPr="00E5004C" w:rsidTr="00D70B78">
        <w:trPr>
          <w:cantSplit/>
          <w:trHeight w:val="567"/>
          <w:jc w:val="center"/>
        </w:trPr>
        <w:tc>
          <w:tcPr>
            <w:tcW w:w="868" w:type="pct"/>
            <w:vMerge/>
            <w:tcBorders>
              <w:bottom w:val="single" w:sz="12" w:space="0" w:color="FF0000"/>
            </w:tcBorders>
            <w:vAlign w:val="center"/>
          </w:tcPr>
          <w:p w:rsidR="00C1613E" w:rsidRPr="00E5004C" w:rsidRDefault="00C1613E" w:rsidP="004D4131">
            <w:pPr>
              <w:spacing w:line="360" w:lineRule="exact"/>
              <w:ind w:leftChars="59" w:left="182" w:hanging="40"/>
              <w:jc w:val="both"/>
              <w:rPr>
                <w:rFonts w:ascii="Times New Roman" w:eastAsia="標楷體" w:hAnsi="Times New Roman"/>
                <w:color w:val="000000" w:themeColor="text1"/>
                <w:szCs w:val="24"/>
              </w:rPr>
            </w:pPr>
          </w:p>
        </w:tc>
        <w:tc>
          <w:tcPr>
            <w:tcW w:w="853" w:type="pct"/>
            <w:tcBorders>
              <w:bottom w:val="single" w:sz="12" w:space="0" w:color="FF0000"/>
            </w:tcBorders>
          </w:tcPr>
          <w:p w:rsidR="00C1613E" w:rsidRPr="00E5004C" w:rsidRDefault="00C1613E" w:rsidP="00C20FDC">
            <w:pPr>
              <w:spacing w:line="400" w:lineRule="exact"/>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2.</w:t>
            </w:r>
            <w:r w:rsidRPr="00E5004C">
              <w:rPr>
                <w:rFonts w:ascii="Times New Roman" w:eastAsia="標楷體" w:hint="eastAsia"/>
                <w:color w:val="000000" w:themeColor="text1"/>
                <w:szCs w:val="24"/>
              </w:rPr>
              <w:t>專門學程</w:t>
            </w:r>
          </w:p>
        </w:tc>
        <w:tc>
          <w:tcPr>
            <w:tcW w:w="568" w:type="pct"/>
            <w:tcBorders>
              <w:bottom w:val="single" w:sz="12" w:space="0" w:color="FF0000"/>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8" w:type="pct"/>
            <w:tcBorders>
              <w:top w:val="single" w:sz="2" w:space="0" w:color="auto"/>
              <w:left w:val="double" w:sz="4" w:space="0" w:color="auto"/>
              <w:bottom w:val="single" w:sz="12" w:space="0" w:color="FF0000"/>
            </w:tcBorders>
            <w:vAlign w:val="center"/>
          </w:tcPr>
          <w:p w:rsidR="00C1613E" w:rsidRPr="00543BF4" w:rsidRDefault="00C1613E" w:rsidP="00C20FDC">
            <w:pPr>
              <w:spacing w:line="360" w:lineRule="exact"/>
              <w:jc w:val="right"/>
              <w:rPr>
                <w:rFonts w:ascii="Times New Roman" w:eastAsia="標楷體" w:hAnsi="Times New Roman"/>
                <w:b/>
                <w:color w:val="FF0000"/>
              </w:rPr>
            </w:pPr>
            <w:r w:rsidRPr="00543BF4">
              <w:rPr>
                <w:rFonts w:ascii="Times New Roman" w:eastAsia="標楷體" w:hAnsi="標楷體"/>
                <w:b/>
                <w:color w:val="FF0000"/>
              </w:rPr>
              <w:t>人</w:t>
            </w:r>
          </w:p>
        </w:tc>
        <w:tc>
          <w:tcPr>
            <w:tcW w:w="497" w:type="pct"/>
            <w:tcBorders>
              <w:bottom w:val="single" w:sz="12" w:space="0" w:color="FF0000"/>
              <w:right w:val="double" w:sz="4" w:space="0" w:color="auto"/>
            </w:tcBorders>
            <w:vAlign w:val="center"/>
          </w:tcPr>
          <w:p w:rsidR="00C1613E" w:rsidRPr="00543BF4" w:rsidRDefault="00C1613E" w:rsidP="00C1613E">
            <w:pPr>
              <w:jc w:val="right"/>
              <w:rPr>
                <w:rFonts w:ascii="Times New Roman" w:eastAsia="標楷體" w:hAnsi="Times New Roman"/>
                <w:color w:val="FF0000"/>
              </w:rPr>
            </w:pPr>
            <w:r w:rsidRPr="00543BF4">
              <w:rPr>
                <w:rFonts w:ascii="Times New Roman" w:eastAsia="標楷體" w:hAnsi="Times New Roman"/>
                <w:b/>
                <w:color w:val="FF0000"/>
              </w:rPr>
              <w:t>%</w:t>
            </w:r>
          </w:p>
        </w:tc>
        <w:tc>
          <w:tcPr>
            <w:tcW w:w="426" w:type="pct"/>
            <w:tcBorders>
              <w:top w:val="single" w:sz="2" w:space="0" w:color="auto"/>
              <w:left w:val="double" w:sz="4" w:space="0" w:color="auto"/>
              <w:bottom w:val="single" w:sz="12" w:space="0" w:color="FF0000"/>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7" w:type="pct"/>
            <w:tcBorders>
              <w:bottom w:val="single" w:sz="12" w:space="0" w:color="FF0000"/>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c>
          <w:tcPr>
            <w:tcW w:w="355" w:type="pct"/>
            <w:tcBorders>
              <w:top w:val="single" w:sz="2" w:space="0" w:color="auto"/>
              <w:left w:val="double" w:sz="4" w:space="0" w:color="auto"/>
              <w:bottom w:val="single" w:sz="12" w:space="0" w:color="FF0000"/>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38" w:type="pct"/>
            <w:tcBorders>
              <w:bottom w:val="single" w:sz="12" w:space="0" w:color="FF0000"/>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r>
      <w:tr w:rsidR="00C1613E" w:rsidRPr="00E5004C" w:rsidTr="00D70B78">
        <w:trPr>
          <w:cantSplit/>
          <w:trHeight w:val="567"/>
          <w:jc w:val="center"/>
        </w:trPr>
        <w:tc>
          <w:tcPr>
            <w:tcW w:w="1721" w:type="pct"/>
            <w:gridSpan w:val="2"/>
            <w:tcBorders>
              <w:top w:val="single" w:sz="12" w:space="0" w:color="FF0000"/>
              <w:left w:val="single" w:sz="12" w:space="0" w:color="FF0000"/>
              <w:bottom w:val="single" w:sz="12" w:space="0" w:color="FF0000"/>
            </w:tcBorders>
          </w:tcPr>
          <w:p w:rsidR="00C1613E" w:rsidRPr="00E5004C" w:rsidRDefault="00C1613E" w:rsidP="00C20FDC">
            <w:pPr>
              <w:spacing w:line="400" w:lineRule="exact"/>
              <w:rPr>
                <w:rFonts w:ascii="Times New Roman" w:eastAsia="標楷體" w:hAnsi="Times New Roman"/>
                <w:color w:val="000000" w:themeColor="text1"/>
                <w:szCs w:val="24"/>
              </w:rPr>
            </w:pPr>
            <w:r w:rsidRPr="00E5004C">
              <w:rPr>
                <w:rFonts w:ascii="Times New Roman" w:eastAsia="標楷體" w:hint="eastAsia"/>
                <w:color w:val="000000" w:themeColor="text1"/>
                <w:szCs w:val="24"/>
              </w:rPr>
              <w:t>四、實用技能學程</w:t>
            </w:r>
          </w:p>
        </w:tc>
        <w:tc>
          <w:tcPr>
            <w:tcW w:w="568" w:type="pct"/>
            <w:tcBorders>
              <w:top w:val="single" w:sz="12" w:space="0" w:color="FF0000"/>
              <w:bottom w:val="single" w:sz="12" w:space="0" w:color="FF0000"/>
              <w:right w:val="double" w:sz="4" w:space="0" w:color="auto"/>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330</w:t>
            </w:r>
            <w:r w:rsidR="00C1613E" w:rsidRPr="00543BF4">
              <w:rPr>
                <w:rFonts w:ascii="Times New Roman" w:eastAsia="標楷體" w:hAnsi="標楷體"/>
                <w:color w:val="FF0000"/>
              </w:rPr>
              <w:t>人</w:t>
            </w:r>
          </w:p>
        </w:tc>
        <w:tc>
          <w:tcPr>
            <w:tcW w:w="498" w:type="pct"/>
            <w:tcBorders>
              <w:top w:val="single" w:sz="12" w:space="0" w:color="FF0000"/>
              <w:left w:val="double" w:sz="4" w:space="0" w:color="auto"/>
              <w:bottom w:val="single" w:sz="12" w:space="0" w:color="FF0000"/>
            </w:tcBorders>
            <w:vAlign w:val="center"/>
          </w:tcPr>
          <w:p w:rsidR="00C1613E" w:rsidRPr="00543BF4" w:rsidRDefault="00543BF4" w:rsidP="004D4131">
            <w:pPr>
              <w:spacing w:line="360" w:lineRule="exact"/>
              <w:jc w:val="right"/>
              <w:rPr>
                <w:rFonts w:ascii="Times New Roman" w:eastAsia="標楷體" w:hAnsi="Times New Roman"/>
                <w:b/>
                <w:color w:val="FF0000"/>
              </w:rPr>
            </w:pPr>
            <w:r w:rsidRPr="00543BF4">
              <w:rPr>
                <w:rFonts w:ascii="Times New Roman" w:eastAsia="標楷體" w:hAnsi="標楷體"/>
                <w:b/>
                <w:color w:val="FF0000"/>
              </w:rPr>
              <w:t>195</w:t>
            </w:r>
            <w:r w:rsidR="00C1613E" w:rsidRPr="00543BF4">
              <w:rPr>
                <w:rFonts w:ascii="Times New Roman" w:eastAsia="標楷體" w:hAnsi="標楷體"/>
                <w:b/>
                <w:color w:val="FF0000"/>
              </w:rPr>
              <w:t>人</w:t>
            </w:r>
          </w:p>
        </w:tc>
        <w:tc>
          <w:tcPr>
            <w:tcW w:w="497" w:type="pct"/>
            <w:tcBorders>
              <w:top w:val="single" w:sz="12" w:space="0" w:color="FF0000"/>
              <w:bottom w:val="single" w:sz="12" w:space="0" w:color="FF0000"/>
              <w:right w:val="double" w:sz="4" w:space="0" w:color="auto"/>
            </w:tcBorders>
            <w:vAlign w:val="center"/>
          </w:tcPr>
          <w:p w:rsidR="00C1613E" w:rsidRPr="00543BF4" w:rsidRDefault="00543BF4" w:rsidP="00C1613E">
            <w:pPr>
              <w:spacing w:line="360" w:lineRule="exact"/>
              <w:jc w:val="right"/>
              <w:rPr>
                <w:rFonts w:ascii="Times New Roman" w:eastAsia="標楷體" w:hAnsi="Times New Roman"/>
                <w:b/>
                <w:color w:val="FF0000"/>
              </w:rPr>
            </w:pPr>
            <w:r w:rsidRPr="00543BF4">
              <w:rPr>
                <w:rFonts w:ascii="Times New Roman" w:eastAsia="標楷體" w:hAnsi="Times New Roman"/>
                <w:b/>
                <w:color w:val="FF0000"/>
              </w:rPr>
              <w:t>59</w:t>
            </w:r>
            <w:r w:rsidR="00C1613E" w:rsidRPr="00543BF4">
              <w:rPr>
                <w:rFonts w:ascii="Times New Roman" w:eastAsia="標楷體" w:hAnsi="Times New Roman"/>
                <w:b/>
                <w:color w:val="FF0000"/>
              </w:rPr>
              <w:t>%</w:t>
            </w:r>
          </w:p>
        </w:tc>
        <w:tc>
          <w:tcPr>
            <w:tcW w:w="426" w:type="pct"/>
            <w:tcBorders>
              <w:top w:val="single" w:sz="12" w:space="0" w:color="FF0000"/>
              <w:left w:val="double" w:sz="4" w:space="0" w:color="auto"/>
              <w:bottom w:val="single" w:sz="12" w:space="0" w:color="FF0000"/>
            </w:tcBorders>
            <w:vAlign w:val="center"/>
          </w:tcPr>
          <w:p w:rsidR="00C1613E" w:rsidRPr="00543BF4" w:rsidRDefault="00543BF4" w:rsidP="00C1613E">
            <w:pPr>
              <w:jc w:val="right"/>
              <w:rPr>
                <w:rFonts w:ascii="Times New Roman" w:eastAsia="標楷體" w:hAnsi="Times New Roman"/>
                <w:color w:val="FF0000"/>
              </w:rPr>
            </w:pPr>
            <w:r w:rsidRPr="00543BF4">
              <w:rPr>
                <w:rFonts w:ascii="Times New Roman" w:eastAsia="標楷體" w:hAnsi="標楷體"/>
                <w:color w:val="FF0000"/>
              </w:rPr>
              <w:t>125</w:t>
            </w:r>
            <w:r w:rsidR="00C1613E" w:rsidRPr="00543BF4">
              <w:rPr>
                <w:rFonts w:ascii="Times New Roman" w:eastAsia="標楷體" w:hAnsi="標楷體"/>
                <w:color w:val="FF0000"/>
              </w:rPr>
              <w:t>人</w:t>
            </w:r>
          </w:p>
        </w:tc>
        <w:tc>
          <w:tcPr>
            <w:tcW w:w="497" w:type="pct"/>
            <w:tcBorders>
              <w:top w:val="single" w:sz="12" w:space="0" w:color="FF0000"/>
              <w:bottom w:val="single" w:sz="12" w:space="0" w:color="FF0000"/>
              <w:right w:val="double" w:sz="4" w:space="0" w:color="auto"/>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38</w:t>
            </w:r>
            <w:r w:rsidR="00C1613E" w:rsidRPr="00543BF4">
              <w:rPr>
                <w:rFonts w:ascii="Times New Roman" w:eastAsia="標楷體" w:hAnsi="Times New Roman"/>
                <w:b/>
                <w:color w:val="FF0000"/>
              </w:rPr>
              <w:t>%</w:t>
            </w:r>
          </w:p>
        </w:tc>
        <w:tc>
          <w:tcPr>
            <w:tcW w:w="355" w:type="pct"/>
            <w:tcBorders>
              <w:top w:val="single" w:sz="12" w:space="0" w:color="FF0000"/>
              <w:left w:val="double" w:sz="4" w:space="0" w:color="auto"/>
              <w:bottom w:val="single" w:sz="12" w:space="0" w:color="FF0000"/>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標楷體"/>
                <w:color w:val="FF0000"/>
              </w:rPr>
              <w:t>10</w:t>
            </w:r>
            <w:r w:rsidR="00C1613E" w:rsidRPr="00543BF4">
              <w:rPr>
                <w:rFonts w:ascii="Times New Roman" w:eastAsia="標楷體" w:hAnsi="標楷體"/>
                <w:color w:val="FF0000"/>
              </w:rPr>
              <w:t>人</w:t>
            </w:r>
          </w:p>
        </w:tc>
        <w:tc>
          <w:tcPr>
            <w:tcW w:w="438" w:type="pct"/>
            <w:tcBorders>
              <w:top w:val="single" w:sz="12" w:space="0" w:color="FF0000"/>
              <w:bottom w:val="single" w:sz="12" w:space="0" w:color="FF0000"/>
              <w:right w:val="single" w:sz="12" w:space="0" w:color="FF0000"/>
            </w:tcBorders>
            <w:vAlign w:val="center"/>
          </w:tcPr>
          <w:p w:rsidR="00C1613E" w:rsidRPr="00543BF4" w:rsidRDefault="00543BF4" w:rsidP="004D4131">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3</w:t>
            </w:r>
            <w:r w:rsidR="00C1613E" w:rsidRPr="00543BF4">
              <w:rPr>
                <w:rFonts w:ascii="Times New Roman" w:eastAsia="標楷體" w:hAnsi="Times New Roman"/>
                <w:b/>
                <w:color w:val="FF0000"/>
              </w:rPr>
              <w:t>%</w:t>
            </w:r>
          </w:p>
        </w:tc>
      </w:tr>
      <w:tr w:rsidR="00C1613E" w:rsidRPr="00E5004C" w:rsidTr="00D70B78">
        <w:trPr>
          <w:cantSplit/>
          <w:trHeight w:val="567"/>
          <w:jc w:val="center"/>
        </w:trPr>
        <w:tc>
          <w:tcPr>
            <w:tcW w:w="1721" w:type="pct"/>
            <w:gridSpan w:val="2"/>
            <w:tcBorders>
              <w:top w:val="single" w:sz="12" w:space="0" w:color="FF0000"/>
            </w:tcBorders>
          </w:tcPr>
          <w:p w:rsidR="00C1613E" w:rsidRPr="00E5004C" w:rsidRDefault="00C1613E" w:rsidP="00C20FDC">
            <w:pPr>
              <w:spacing w:line="400" w:lineRule="exact"/>
              <w:rPr>
                <w:rFonts w:ascii="Times New Roman" w:eastAsia="標楷體" w:hAnsi="Times New Roman"/>
                <w:color w:val="000000" w:themeColor="text1"/>
                <w:szCs w:val="24"/>
              </w:rPr>
            </w:pPr>
            <w:r w:rsidRPr="00E5004C">
              <w:rPr>
                <w:rFonts w:ascii="Times New Roman" w:eastAsia="標楷體" w:hint="eastAsia"/>
                <w:color w:val="000000" w:themeColor="text1"/>
                <w:szCs w:val="24"/>
              </w:rPr>
              <w:t>五、進修學校</w:t>
            </w:r>
            <w:r w:rsidR="00EE6670" w:rsidRPr="00E5004C">
              <w:rPr>
                <w:rFonts w:ascii="Times New Roman" w:eastAsia="標楷體" w:hint="eastAsia"/>
                <w:color w:val="000000" w:themeColor="text1"/>
                <w:szCs w:val="24"/>
              </w:rPr>
              <w:t>(</w:t>
            </w:r>
            <w:r w:rsidR="00EE6670" w:rsidRPr="00E5004C">
              <w:rPr>
                <w:rFonts w:ascii="Times New Roman" w:eastAsia="標楷體" w:hint="eastAsia"/>
                <w:color w:val="000000" w:themeColor="text1"/>
                <w:szCs w:val="24"/>
              </w:rPr>
              <w:t>部</w:t>
            </w:r>
            <w:r w:rsidR="00EE6670" w:rsidRPr="00E5004C">
              <w:rPr>
                <w:rFonts w:ascii="Times New Roman" w:eastAsia="標楷體" w:hint="eastAsia"/>
                <w:color w:val="000000" w:themeColor="text1"/>
                <w:szCs w:val="24"/>
              </w:rPr>
              <w:t>)</w:t>
            </w:r>
          </w:p>
        </w:tc>
        <w:tc>
          <w:tcPr>
            <w:tcW w:w="568" w:type="pct"/>
            <w:tcBorders>
              <w:top w:val="single" w:sz="12" w:space="0" w:color="FF0000"/>
              <w:right w:val="double" w:sz="4" w:space="0" w:color="auto"/>
            </w:tcBorders>
            <w:vAlign w:val="center"/>
          </w:tcPr>
          <w:p w:rsidR="00C1613E" w:rsidRPr="00543BF4" w:rsidRDefault="00543BF4"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20</w:t>
            </w:r>
            <w:r w:rsidR="00C1613E" w:rsidRPr="00543BF4">
              <w:rPr>
                <w:rFonts w:ascii="Times New Roman" w:eastAsia="標楷體" w:hAnsi="標楷體"/>
                <w:color w:val="FF0000"/>
              </w:rPr>
              <w:t>人</w:t>
            </w:r>
          </w:p>
        </w:tc>
        <w:tc>
          <w:tcPr>
            <w:tcW w:w="498" w:type="pct"/>
            <w:tcBorders>
              <w:top w:val="single" w:sz="12" w:space="0" w:color="FF0000"/>
              <w:left w:val="double" w:sz="4" w:space="0" w:color="auto"/>
              <w:bottom w:val="single" w:sz="2" w:space="0" w:color="auto"/>
            </w:tcBorders>
            <w:vAlign w:val="center"/>
          </w:tcPr>
          <w:p w:rsidR="00C1613E" w:rsidRPr="00543BF4" w:rsidRDefault="00543BF4" w:rsidP="00C20FDC">
            <w:pPr>
              <w:spacing w:line="360" w:lineRule="exact"/>
              <w:jc w:val="right"/>
              <w:rPr>
                <w:rFonts w:ascii="Times New Roman" w:eastAsia="標楷體" w:hAnsi="Times New Roman"/>
                <w:b/>
                <w:color w:val="FF0000"/>
              </w:rPr>
            </w:pPr>
            <w:r w:rsidRPr="00543BF4">
              <w:rPr>
                <w:rFonts w:ascii="Times New Roman" w:eastAsia="標楷體" w:hAnsi="標楷體"/>
                <w:b/>
                <w:color w:val="FF0000"/>
              </w:rPr>
              <w:t>18</w:t>
            </w:r>
            <w:r w:rsidR="00C1613E" w:rsidRPr="00543BF4">
              <w:rPr>
                <w:rFonts w:ascii="Times New Roman" w:eastAsia="標楷體" w:hAnsi="標楷體"/>
                <w:b/>
                <w:color w:val="FF0000"/>
              </w:rPr>
              <w:t>人</w:t>
            </w:r>
          </w:p>
        </w:tc>
        <w:tc>
          <w:tcPr>
            <w:tcW w:w="497" w:type="pct"/>
            <w:tcBorders>
              <w:top w:val="single" w:sz="12" w:space="0" w:color="FF0000"/>
              <w:right w:val="double" w:sz="4" w:space="0" w:color="auto"/>
            </w:tcBorders>
            <w:vAlign w:val="center"/>
          </w:tcPr>
          <w:p w:rsidR="00C1613E" w:rsidRPr="00543BF4" w:rsidRDefault="00543BF4" w:rsidP="00C1613E">
            <w:pPr>
              <w:spacing w:line="360" w:lineRule="exact"/>
              <w:jc w:val="right"/>
              <w:rPr>
                <w:rFonts w:ascii="Times New Roman" w:eastAsia="標楷體" w:hAnsi="Times New Roman"/>
                <w:b/>
                <w:color w:val="FF0000"/>
              </w:rPr>
            </w:pPr>
            <w:r w:rsidRPr="00543BF4">
              <w:rPr>
                <w:rFonts w:ascii="Times New Roman" w:eastAsia="標楷體" w:hAnsi="Times New Roman"/>
                <w:b/>
                <w:color w:val="FF0000"/>
              </w:rPr>
              <w:t>90</w:t>
            </w:r>
            <w:r w:rsidR="00C1613E" w:rsidRPr="00543BF4">
              <w:rPr>
                <w:rFonts w:ascii="Times New Roman" w:eastAsia="標楷體" w:hAnsi="Times New Roman"/>
                <w:b/>
                <w:color w:val="FF0000"/>
              </w:rPr>
              <w:t>%</w:t>
            </w:r>
          </w:p>
        </w:tc>
        <w:tc>
          <w:tcPr>
            <w:tcW w:w="426" w:type="pct"/>
            <w:tcBorders>
              <w:top w:val="single" w:sz="12" w:space="0" w:color="FF0000"/>
              <w:left w:val="double" w:sz="4" w:space="0" w:color="auto"/>
              <w:bottom w:val="single" w:sz="2" w:space="0" w:color="auto"/>
            </w:tcBorders>
            <w:vAlign w:val="center"/>
          </w:tcPr>
          <w:p w:rsidR="00C1613E" w:rsidRPr="00543BF4" w:rsidRDefault="00543BF4" w:rsidP="00C1613E">
            <w:pPr>
              <w:jc w:val="right"/>
              <w:rPr>
                <w:rFonts w:ascii="Times New Roman" w:eastAsia="標楷體" w:hAnsi="Times New Roman"/>
                <w:color w:val="FF0000"/>
              </w:rPr>
            </w:pPr>
            <w:r w:rsidRPr="00543BF4">
              <w:rPr>
                <w:rFonts w:ascii="Times New Roman" w:eastAsia="標楷體" w:hAnsi="標楷體"/>
                <w:color w:val="FF0000"/>
              </w:rPr>
              <w:t>1</w:t>
            </w:r>
            <w:r w:rsidR="00C1613E" w:rsidRPr="00543BF4">
              <w:rPr>
                <w:rFonts w:ascii="Times New Roman" w:eastAsia="標楷體" w:hAnsi="標楷體"/>
                <w:color w:val="FF0000"/>
              </w:rPr>
              <w:t>人</w:t>
            </w:r>
          </w:p>
        </w:tc>
        <w:tc>
          <w:tcPr>
            <w:tcW w:w="497" w:type="pct"/>
            <w:tcBorders>
              <w:top w:val="single" w:sz="12" w:space="0" w:color="FF0000"/>
              <w:right w:val="double" w:sz="4" w:space="0" w:color="auto"/>
            </w:tcBorders>
            <w:vAlign w:val="center"/>
          </w:tcPr>
          <w:p w:rsidR="00C1613E" w:rsidRPr="00543BF4" w:rsidRDefault="00543BF4"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5</w:t>
            </w:r>
            <w:r w:rsidR="00C1613E" w:rsidRPr="00543BF4">
              <w:rPr>
                <w:rFonts w:ascii="Times New Roman" w:eastAsia="標楷體" w:hAnsi="Times New Roman"/>
                <w:b/>
                <w:color w:val="FF0000"/>
              </w:rPr>
              <w:t>%</w:t>
            </w:r>
          </w:p>
        </w:tc>
        <w:tc>
          <w:tcPr>
            <w:tcW w:w="355" w:type="pct"/>
            <w:tcBorders>
              <w:top w:val="single" w:sz="12" w:space="0" w:color="FF0000"/>
              <w:left w:val="double" w:sz="4" w:space="0" w:color="auto"/>
              <w:bottom w:val="single" w:sz="2" w:space="0" w:color="auto"/>
            </w:tcBorders>
            <w:vAlign w:val="center"/>
          </w:tcPr>
          <w:p w:rsidR="00C1613E" w:rsidRPr="00543BF4" w:rsidRDefault="00543BF4"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1</w:t>
            </w:r>
            <w:r w:rsidR="00C1613E" w:rsidRPr="00543BF4">
              <w:rPr>
                <w:rFonts w:ascii="Times New Roman" w:eastAsia="標楷體" w:hAnsi="標楷體"/>
                <w:color w:val="FF0000"/>
              </w:rPr>
              <w:t>人</w:t>
            </w:r>
          </w:p>
        </w:tc>
        <w:tc>
          <w:tcPr>
            <w:tcW w:w="438" w:type="pct"/>
            <w:tcBorders>
              <w:top w:val="single" w:sz="12" w:space="0" w:color="FF0000"/>
            </w:tcBorders>
            <w:vAlign w:val="center"/>
          </w:tcPr>
          <w:p w:rsidR="00C1613E" w:rsidRPr="00543BF4" w:rsidRDefault="00543BF4"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5</w:t>
            </w:r>
            <w:r w:rsidR="00C1613E" w:rsidRPr="00543BF4">
              <w:rPr>
                <w:rFonts w:ascii="Times New Roman" w:eastAsia="標楷體" w:hAnsi="Times New Roman"/>
                <w:b/>
                <w:color w:val="FF0000"/>
              </w:rPr>
              <w:t>%</w:t>
            </w:r>
          </w:p>
        </w:tc>
      </w:tr>
      <w:tr w:rsidR="00C1613E" w:rsidRPr="00E5004C" w:rsidTr="00C1613E">
        <w:trPr>
          <w:cantSplit/>
          <w:trHeight w:val="567"/>
          <w:jc w:val="center"/>
        </w:trPr>
        <w:tc>
          <w:tcPr>
            <w:tcW w:w="868" w:type="pct"/>
            <w:vMerge w:val="restart"/>
            <w:vAlign w:val="center"/>
          </w:tcPr>
          <w:p w:rsidR="00C1613E" w:rsidRPr="00E5004C" w:rsidRDefault="00C1613E" w:rsidP="00500BDE">
            <w:pPr>
              <w:spacing w:line="400" w:lineRule="exact"/>
              <w:rPr>
                <w:rFonts w:ascii="Times New Roman" w:eastAsia="標楷體" w:hAnsi="Times New Roman"/>
                <w:color w:val="000000" w:themeColor="text1"/>
                <w:szCs w:val="24"/>
              </w:rPr>
            </w:pPr>
            <w:r w:rsidRPr="00E5004C">
              <w:rPr>
                <w:rFonts w:ascii="Times New Roman" w:eastAsia="標楷體" w:hint="eastAsia"/>
                <w:color w:val="000000" w:themeColor="text1"/>
                <w:szCs w:val="24"/>
              </w:rPr>
              <w:t>六、其他</w:t>
            </w:r>
          </w:p>
        </w:tc>
        <w:tc>
          <w:tcPr>
            <w:tcW w:w="853" w:type="pct"/>
            <w:vAlign w:val="center"/>
          </w:tcPr>
          <w:p w:rsidR="00C1613E" w:rsidRPr="00E5004C" w:rsidRDefault="00C1613E" w:rsidP="000850EF">
            <w:pPr>
              <w:spacing w:line="400" w:lineRule="exact"/>
              <w:jc w:val="both"/>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1.</w:t>
            </w:r>
            <w:r w:rsidRPr="00E5004C">
              <w:rPr>
                <w:rFonts w:ascii="Times New Roman" w:eastAsia="標楷體" w:hint="eastAsia"/>
                <w:color w:val="000000" w:themeColor="text1"/>
                <w:szCs w:val="24"/>
              </w:rPr>
              <w:t>資源班</w:t>
            </w:r>
          </w:p>
        </w:tc>
        <w:tc>
          <w:tcPr>
            <w:tcW w:w="568" w:type="pct"/>
            <w:tcBorders>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8"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b/>
                <w:color w:val="FF0000"/>
              </w:rPr>
            </w:pPr>
            <w:r w:rsidRPr="00543BF4">
              <w:rPr>
                <w:rFonts w:ascii="Times New Roman" w:eastAsia="標楷體" w:hAnsi="標楷體"/>
                <w:b/>
                <w:color w:val="FF0000"/>
              </w:rPr>
              <w:t>人</w:t>
            </w:r>
          </w:p>
        </w:tc>
        <w:tc>
          <w:tcPr>
            <w:tcW w:w="497" w:type="pct"/>
            <w:tcBorders>
              <w:right w:val="double" w:sz="4" w:space="0" w:color="auto"/>
            </w:tcBorders>
            <w:vAlign w:val="center"/>
          </w:tcPr>
          <w:p w:rsidR="00C1613E" w:rsidRPr="00543BF4" w:rsidRDefault="00C1613E" w:rsidP="00C1613E">
            <w:pPr>
              <w:jc w:val="right"/>
              <w:rPr>
                <w:rFonts w:ascii="Times New Roman" w:eastAsia="標楷體" w:hAnsi="Times New Roman"/>
                <w:color w:val="FF0000"/>
              </w:rPr>
            </w:pPr>
            <w:r w:rsidRPr="00543BF4">
              <w:rPr>
                <w:rFonts w:ascii="Times New Roman" w:eastAsia="標楷體" w:hAnsi="Times New Roman"/>
                <w:b/>
                <w:color w:val="FF0000"/>
              </w:rPr>
              <w:t>%</w:t>
            </w:r>
          </w:p>
        </w:tc>
        <w:tc>
          <w:tcPr>
            <w:tcW w:w="426"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7" w:type="pct"/>
            <w:tcBorders>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c>
          <w:tcPr>
            <w:tcW w:w="355"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38" w:type="pct"/>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r>
      <w:tr w:rsidR="00C1613E" w:rsidRPr="00E5004C" w:rsidTr="00C1613E">
        <w:trPr>
          <w:cantSplit/>
          <w:trHeight w:val="567"/>
          <w:jc w:val="center"/>
        </w:trPr>
        <w:tc>
          <w:tcPr>
            <w:tcW w:w="868" w:type="pct"/>
            <w:vMerge/>
          </w:tcPr>
          <w:p w:rsidR="00C1613E" w:rsidRPr="00E5004C" w:rsidRDefault="00C1613E" w:rsidP="000850EF">
            <w:pPr>
              <w:spacing w:line="360" w:lineRule="exact"/>
              <w:ind w:leftChars="59" w:left="182" w:hanging="40"/>
              <w:rPr>
                <w:rFonts w:ascii="Times New Roman" w:eastAsia="標楷體" w:hAnsi="Times New Roman"/>
                <w:color w:val="000000" w:themeColor="text1"/>
                <w:szCs w:val="24"/>
              </w:rPr>
            </w:pPr>
          </w:p>
        </w:tc>
        <w:tc>
          <w:tcPr>
            <w:tcW w:w="853" w:type="pct"/>
            <w:vAlign w:val="center"/>
          </w:tcPr>
          <w:p w:rsidR="00C1613E" w:rsidRPr="00E5004C" w:rsidRDefault="00C1613E" w:rsidP="000850EF">
            <w:pPr>
              <w:snapToGrid w:val="0"/>
              <w:jc w:val="both"/>
              <w:rPr>
                <w:rFonts w:eastAsia="標楷體"/>
                <w:b/>
                <w:color w:val="000000" w:themeColor="text1"/>
                <w:szCs w:val="24"/>
              </w:rPr>
            </w:pPr>
            <w:r w:rsidRPr="00E5004C">
              <w:rPr>
                <w:rFonts w:ascii="Times New Roman" w:eastAsia="標楷體" w:hAnsi="Times New Roman"/>
                <w:color w:val="000000" w:themeColor="text1"/>
                <w:szCs w:val="24"/>
              </w:rPr>
              <w:t>2.</w:t>
            </w:r>
          </w:p>
        </w:tc>
        <w:tc>
          <w:tcPr>
            <w:tcW w:w="568" w:type="pct"/>
            <w:tcBorders>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8"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b/>
                <w:color w:val="FF0000"/>
              </w:rPr>
            </w:pPr>
            <w:r w:rsidRPr="00543BF4">
              <w:rPr>
                <w:rFonts w:ascii="Times New Roman" w:eastAsia="標楷體" w:hAnsi="標楷體"/>
                <w:b/>
                <w:color w:val="FF0000"/>
              </w:rPr>
              <w:t>人</w:t>
            </w:r>
          </w:p>
        </w:tc>
        <w:tc>
          <w:tcPr>
            <w:tcW w:w="497" w:type="pct"/>
            <w:tcBorders>
              <w:right w:val="double" w:sz="4" w:space="0" w:color="auto"/>
            </w:tcBorders>
            <w:vAlign w:val="center"/>
          </w:tcPr>
          <w:p w:rsidR="00C1613E" w:rsidRPr="00543BF4" w:rsidRDefault="00C1613E" w:rsidP="00C1613E">
            <w:pPr>
              <w:jc w:val="right"/>
              <w:rPr>
                <w:rFonts w:ascii="Times New Roman" w:eastAsia="標楷體" w:hAnsi="Times New Roman"/>
                <w:color w:val="FF0000"/>
              </w:rPr>
            </w:pPr>
            <w:r w:rsidRPr="00543BF4">
              <w:rPr>
                <w:rFonts w:ascii="Times New Roman" w:eastAsia="標楷體" w:hAnsi="Times New Roman"/>
                <w:b/>
                <w:color w:val="FF0000"/>
              </w:rPr>
              <w:t>%</w:t>
            </w:r>
          </w:p>
        </w:tc>
        <w:tc>
          <w:tcPr>
            <w:tcW w:w="426"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7" w:type="pct"/>
            <w:tcBorders>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c>
          <w:tcPr>
            <w:tcW w:w="355"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38" w:type="pct"/>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r>
      <w:tr w:rsidR="00C1613E" w:rsidRPr="00E5004C" w:rsidTr="00C1613E">
        <w:trPr>
          <w:cantSplit/>
          <w:trHeight w:val="567"/>
          <w:jc w:val="center"/>
        </w:trPr>
        <w:tc>
          <w:tcPr>
            <w:tcW w:w="868" w:type="pct"/>
            <w:vMerge/>
          </w:tcPr>
          <w:p w:rsidR="00C1613E" w:rsidRPr="00E5004C" w:rsidRDefault="00C1613E" w:rsidP="000850EF">
            <w:pPr>
              <w:spacing w:line="360" w:lineRule="exact"/>
              <w:ind w:leftChars="59" w:left="182" w:hanging="40"/>
              <w:rPr>
                <w:rFonts w:ascii="Times New Roman" w:eastAsia="標楷體" w:hAnsi="Times New Roman"/>
                <w:color w:val="000000" w:themeColor="text1"/>
                <w:szCs w:val="24"/>
              </w:rPr>
            </w:pPr>
          </w:p>
        </w:tc>
        <w:tc>
          <w:tcPr>
            <w:tcW w:w="853" w:type="pct"/>
            <w:vAlign w:val="center"/>
          </w:tcPr>
          <w:p w:rsidR="00C1613E" w:rsidRPr="00E5004C" w:rsidRDefault="00C1613E" w:rsidP="000850EF">
            <w:pPr>
              <w:snapToGrid w:val="0"/>
              <w:jc w:val="both"/>
              <w:rPr>
                <w:rFonts w:eastAsia="標楷體"/>
                <w:b/>
                <w:color w:val="000000" w:themeColor="text1"/>
                <w:szCs w:val="24"/>
              </w:rPr>
            </w:pPr>
            <w:r w:rsidRPr="00E5004C">
              <w:rPr>
                <w:rFonts w:ascii="Times New Roman" w:eastAsia="標楷體" w:hAnsi="Times New Roman"/>
                <w:color w:val="000000" w:themeColor="text1"/>
                <w:szCs w:val="24"/>
              </w:rPr>
              <w:t>3.</w:t>
            </w:r>
          </w:p>
        </w:tc>
        <w:tc>
          <w:tcPr>
            <w:tcW w:w="568" w:type="pct"/>
            <w:tcBorders>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8"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b/>
                <w:color w:val="FF0000"/>
              </w:rPr>
            </w:pPr>
            <w:r w:rsidRPr="00543BF4">
              <w:rPr>
                <w:rFonts w:ascii="Times New Roman" w:eastAsia="標楷體" w:hAnsi="標楷體"/>
                <w:b/>
                <w:color w:val="FF0000"/>
              </w:rPr>
              <w:t>人</w:t>
            </w:r>
          </w:p>
        </w:tc>
        <w:tc>
          <w:tcPr>
            <w:tcW w:w="497" w:type="pct"/>
            <w:tcBorders>
              <w:right w:val="double" w:sz="4" w:space="0" w:color="auto"/>
            </w:tcBorders>
            <w:vAlign w:val="center"/>
          </w:tcPr>
          <w:p w:rsidR="00C1613E" w:rsidRPr="00543BF4" w:rsidRDefault="00C1613E" w:rsidP="00C1613E">
            <w:pPr>
              <w:jc w:val="right"/>
              <w:rPr>
                <w:rFonts w:ascii="Times New Roman" w:eastAsia="標楷體" w:hAnsi="Times New Roman"/>
                <w:color w:val="FF0000"/>
              </w:rPr>
            </w:pPr>
            <w:r w:rsidRPr="00543BF4">
              <w:rPr>
                <w:rFonts w:ascii="Times New Roman" w:eastAsia="標楷體" w:hAnsi="Times New Roman"/>
                <w:b/>
                <w:color w:val="FF0000"/>
              </w:rPr>
              <w:t>%</w:t>
            </w:r>
          </w:p>
        </w:tc>
        <w:tc>
          <w:tcPr>
            <w:tcW w:w="426"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97" w:type="pct"/>
            <w:tcBorders>
              <w:right w:val="double" w:sz="4"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c>
          <w:tcPr>
            <w:tcW w:w="355" w:type="pct"/>
            <w:tcBorders>
              <w:top w:val="single" w:sz="2" w:space="0" w:color="auto"/>
              <w:left w:val="double" w:sz="4" w:space="0" w:color="auto"/>
              <w:bottom w:val="single" w:sz="2" w:space="0" w:color="auto"/>
            </w:tcBorders>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標楷體"/>
                <w:color w:val="FF0000"/>
              </w:rPr>
              <w:t>人</w:t>
            </w:r>
          </w:p>
        </w:tc>
        <w:tc>
          <w:tcPr>
            <w:tcW w:w="438" w:type="pct"/>
            <w:vAlign w:val="center"/>
          </w:tcPr>
          <w:p w:rsidR="00C1613E" w:rsidRPr="00543BF4" w:rsidRDefault="00C1613E" w:rsidP="00C20FDC">
            <w:pPr>
              <w:spacing w:line="360" w:lineRule="exact"/>
              <w:jc w:val="right"/>
              <w:rPr>
                <w:rFonts w:ascii="Times New Roman" w:eastAsia="標楷體" w:hAnsi="Times New Roman"/>
                <w:color w:val="FF0000"/>
              </w:rPr>
            </w:pPr>
            <w:r w:rsidRPr="00543BF4">
              <w:rPr>
                <w:rFonts w:ascii="Times New Roman" w:eastAsia="標楷體" w:hAnsi="Times New Roman"/>
                <w:b/>
                <w:color w:val="FF0000"/>
              </w:rPr>
              <w:t>%</w:t>
            </w:r>
          </w:p>
        </w:tc>
      </w:tr>
      <w:tr w:rsidR="00152421" w:rsidRPr="00E5004C" w:rsidTr="0046533C">
        <w:trPr>
          <w:cantSplit/>
          <w:trHeight w:val="720"/>
          <w:jc w:val="center"/>
        </w:trPr>
        <w:tc>
          <w:tcPr>
            <w:tcW w:w="1721" w:type="pct"/>
            <w:gridSpan w:val="2"/>
            <w:vAlign w:val="center"/>
          </w:tcPr>
          <w:p w:rsidR="000850EF" w:rsidRPr="00E5004C" w:rsidRDefault="000850EF" w:rsidP="004D4131">
            <w:pPr>
              <w:spacing w:line="240" w:lineRule="atLeast"/>
              <w:jc w:val="center"/>
              <w:rPr>
                <w:rFonts w:ascii="Times New Roman" w:eastAsia="標楷體" w:hAnsi="Times New Roman"/>
                <w:b/>
                <w:color w:val="000000" w:themeColor="text1"/>
              </w:rPr>
            </w:pPr>
            <w:r w:rsidRPr="00E5004C">
              <w:rPr>
                <w:rFonts w:ascii="Times New Roman" w:eastAsia="標楷體" w:hAnsi="Times New Roman"/>
                <w:b/>
                <w:color w:val="000000" w:themeColor="text1"/>
              </w:rPr>
              <w:t>合</w:t>
            </w:r>
            <w:r w:rsidRPr="00E5004C">
              <w:rPr>
                <w:rFonts w:ascii="Times New Roman" w:eastAsia="標楷體" w:hAnsi="Times New Roman"/>
                <w:b/>
                <w:color w:val="000000" w:themeColor="text1"/>
              </w:rPr>
              <w:t xml:space="preserve">    </w:t>
            </w:r>
            <w:r w:rsidRPr="00E5004C">
              <w:rPr>
                <w:rFonts w:ascii="Times New Roman" w:eastAsia="標楷體" w:hAnsi="Times New Roman"/>
                <w:b/>
                <w:color w:val="000000" w:themeColor="text1"/>
              </w:rPr>
              <w:t>計</w:t>
            </w:r>
          </w:p>
        </w:tc>
        <w:tc>
          <w:tcPr>
            <w:tcW w:w="568" w:type="pct"/>
            <w:tcBorders>
              <w:right w:val="double" w:sz="4" w:space="0" w:color="auto"/>
            </w:tcBorders>
            <w:vAlign w:val="center"/>
          </w:tcPr>
          <w:p w:rsidR="000850EF" w:rsidRPr="00543BF4" w:rsidRDefault="00543BF4" w:rsidP="004D4131">
            <w:pPr>
              <w:spacing w:line="240" w:lineRule="atLeast"/>
              <w:jc w:val="right"/>
              <w:rPr>
                <w:rFonts w:ascii="Times New Roman" w:eastAsia="標楷體" w:hAnsi="Times New Roman"/>
                <w:color w:val="FF0000"/>
              </w:rPr>
            </w:pPr>
            <w:r w:rsidRPr="00543BF4">
              <w:rPr>
                <w:rFonts w:ascii="Times New Roman" w:eastAsia="標楷體" w:hAnsi="標楷體"/>
                <w:color w:val="FF0000"/>
              </w:rPr>
              <w:t>1,1</w:t>
            </w:r>
            <w:r>
              <w:rPr>
                <w:rFonts w:ascii="Times New Roman" w:eastAsia="標楷體" w:hAnsi="標楷體"/>
                <w:color w:val="FF0000"/>
              </w:rPr>
              <w:t>3</w:t>
            </w:r>
            <w:r w:rsidRPr="00543BF4">
              <w:rPr>
                <w:rFonts w:ascii="Times New Roman" w:eastAsia="標楷體" w:hAnsi="標楷體"/>
                <w:color w:val="FF0000"/>
              </w:rPr>
              <w:t>0</w:t>
            </w:r>
            <w:r w:rsidR="000850EF" w:rsidRPr="00543BF4">
              <w:rPr>
                <w:rFonts w:ascii="Times New Roman" w:eastAsia="標楷體" w:hAnsi="標楷體"/>
                <w:color w:val="FF0000"/>
              </w:rPr>
              <w:t>人</w:t>
            </w:r>
          </w:p>
        </w:tc>
        <w:tc>
          <w:tcPr>
            <w:tcW w:w="498" w:type="pct"/>
            <w:tcBorders>
              <w:top w:val="single" w:sz="2" w:space="0" w:color="auto"/>
              <w:left w:val="double" w:sz="4" w:space="0" w:color="auto"/>
              <w:bottom w:val="single" w:sz="12" w:space="0" w:color="auto"/>
            </w:tcBorders>
            <w:vAlign w:val="center"/>
          </w:tcPr>
          <w:p w:rsidR="000850EF" w:rsidRPr="00543BF4" w:rsidRDefault="00543BF4" w:rsidP="009A06AF">
            <w:pPr>
              <w:spacing w:line="240" w:lineRule="atLeast"/>
              <w:jc w:val="right"/>
              <w:rPr>
                <w:rFonts w:ascii="Times New Roman" w:eastAsia="標楷體" w:hAnsi="Times New Roman"/>
                <w:b/>
                <w:color w:val="FF0000"/>
              </w:rPr>
            </w:pPr>
            <w:r>
              <w:rPr>
                <w:rFonts w:ascii="Times New Roman" w:eastAsia="標楷體" w:hAnsi="標楷體"/>
                <w:b/>
                <w:color w:val="FF0000"/>
              </w:rPr>
              <w:t>563</w:t>
            </w:r>
            <w:r w:rsidR="000850EF" w:rsidRPr="00543BF4">
              <w:rPr>
                <w:rFonts w:ascii="Times New Roman" w:eastAsia="標楷體" w:hAnsi="標楷體"/>
                <w:b/>
                <w:color w:val="FF0000"/>
              </w:rPr>
              <w:t>人</w:t>
            </w:r>
          </w:p>
        </w:tc>
        <w:tc>
          <w:tcPr>
            <w:tcW w:w="497" w:type="pct"/>
            <w:tcBorders>
              <w:right w:val="double" w:sz="4" w:space="0" w:color="auto"/>
            </w:tcBorders>
            <w:vAlign w:val="center"/>
          </w:tcPr>
          <w:p w:rsidR="000850EF" w:rsidRPr="00543BF4" w:rsidRDefault="00543BF4" w:rsidP="009A06AF">
            <w:pPr>
              <w:spacing w:line="240" w:lineRule="atLeast"/>
              <w:jc w:val="right"/>
              <w:rPr>
                <w:rFonts w:ascii="Times New Roman" w:eastAsia="標楷體" w:hAnsi="Times New Roman"/>
                <w:b/>
                <w:color w:val="FF0000"/>
              </w:rPr>
            </w:pPr>
            <w:r>
              <w:rPr>
                <w:rFonts w:ascii="Times New Roman" w:eastAsia="標楷體" w:hAnsi="Times New Roman"/>
                <w:b/>
                <w:color w:val="FF0000"/>
              </w:rPr>
              <w:t>50</w:t>
            </w:r>
            <w:r w:rsidRPr="00543BF4">
              <w:rPr>
                <w:rFonts w:ascii="Times New Roman" w:eastAsia="標楷體" w:hAnsi="Times New Roman"/>
                <w:b/>
                <w:color w:val="FF0000"/>
              </w:rPr>
              <w:t>%</w:t>
            </w:r>
          </w:p>
        </w:tc>
        <w:tc>
          <w:tcPr>
            <w:tcW w:w="426" w:type="pct"/>
            <w:tcBorders>
              <w:top w:val="single" w:sz="2" w:space="0" w:color="auto"/>
              <w:left w:val="double" w:sz="4" w:space="0" w:color="auto"/>
              <w:bottom w:val="single" w:sz="12" w:space="0" w:color="auto"/>
            </w:tcBorders>
            <w:vAlign w:val="center"/>
          </w:tcPr>
          <w:p w:rsidR="000850EF" w:rsidRPr="00543BF4" w:rsidRDefault="00543BF4" w:rsidP="004D4131">
            <w:pPr>
              <w:spacing w:line="240" w:lineRule="atLeast"/>
              <w:jc w:val="right"/>
              <w:rPr>
                <w:rFonts w:ascii="Times New Roman" w:eastAsia="標楷體" w:hAnsi="Times New Roman"/>
                <w:color w:val="FF0000"/>
              </w:rPr>
            </w:pPr>
            <w:r>
              <w:rPr>
                <w:rFonts w:ascii="Times New Roman" w:eastAsia="標楷體" w:hAnsi="標楷體"/>
                <w:color w:val="FF0000"/>
              </w:rPr>
              <w:t>526</w:t>
            </w:r>
            <w:r w:rsidR="000850EF" w:rsidRPr="00543BF4">
              <w:rPr>
                <w:rFonts w:ascii="Times New Roman" w:eastAsia="標楷體" w:hAnsi="標楷體"/>
                <w:color w:val="FF0000"/>
              </w:rPr>
              <w:t>人</w:t>
            </w:r>
          </w:p>
        </w:tc>
        <w:tc>
          <w:tcPr>
            <w:tcW w:w="497" w:type="pct"/>
            <w:tcBorders>
              <w:right w:val="double" w:sz="4" w:space="0" w:color="auto"/>
            </w:tcBorders>
            <w:vAlign w:val="center"/>
          </w:tcPr>
          <w:p w:rsidR="000850EF" w:rsidRPr="00543BF4" w:rsidRDefault="002B6AF4" w:rsidP="004D4131">
            <w:pPr>
              <w:spacing w:line="240" w:lineRule="atLeast"/>
              <w:jc w:val="right"/>
              <w:rPr>
                <w:rFonts w:ascii="Times New Roman" w:eastAsia="標楷體" w:hAnsi="Times New Roman"/>
                <w:color w:val="FF0000"/>
              </w:rPr>
            </w:pPr>
            <w:r>
              <w:rPr>
                <w:rFonts w:ascii="Times New Roman" w:eastAsia="標楷體" w:hAnsi="Times New Roman"/>
                <w:b/>
                <w:color w:val="FF0000"/>
              </w:rPr>
              <w:t>46</w:t>
            </w:r>
            <w:r w:rsidR="00543BF4" w:rsidRPr="00543BF4">
              <w:rPr>
                <w:rFonts w:ascii="Times New Roman" w:eastAsia="標楷體" w:hAnsi="Times New Roman"/>
                <w:b/>
                <w:color w:val="FF0000"/>
              </w:rPr>
              <w:t>%</w:t>
            </w:r>
          </w:p>
        </w:tc>
        <w:tc>
          <w:tcPr>
            <w:tcW w:w="355" w:type="pct"/>
            <w:tcBorders>
              <w:top w:val="single" w:sz="2" w:space="0" w:color="auto"/>
              <w:left w:val="double" w:sz="4" w:space="0" w:color="auto"/>
              <w:bottom w:val="single" w:sz="12" w:space="0" w:color="auto"/>
            </w:tcBorders>
            <w:vAlign w:val="center"/>
          </w:tcPr>
          <w:p w:rsidR="000850EF" w:rsidRPr="00543BF4" w:rsidRDefault="00543BF4" w:rsidP="004D4131">
            <w:pPr>
              <w:spacing w:line="240" w:lineRule="atLeast"/>
              <w:jc w:val="right"/>
              <w:rPr>
                <w:rFonts w:ascii="Times New Roman" w:eastAsia="標楷體" w:hAnsi="Times New Roman"/>
                <w:color w:val="FF0000"/>
              </w:rPr>
            </w:pPr>
            <w:r>
              <w:rPr>
                <w:rFonts w:ascii="Times New Roman" w:eastAsia="標楷體" w:hAnsi="標楷體"/>
                <w:color w:val="FF0000"/>
              </w:rPr>
              <w:t>41</w:t>
            </w:r>
            <w:r w:rsidR="000850EF" w:rsidRPr="00543BF4">
              <w:rPr>
                <w:rFonts w:ascii="Times New Roman" w:eastAsia="標楷體" w:hAnsi="標楷體"/>
                <w:color w:val="FF0000"/>
              </w:rPr>
              <w:t>人</w:t>
            </w:r>
          </w:p>
        </w:tc>
        <w:tc>
          <w:tcPr>
            <w:tcW w:w="438" w:type="pct"/>
            <w:vAlign w:val="center"/>
          </w:tcPr>
          <w:p w:rsidR="000850EF" w:rsidRPr="00543BF4" w:rsidRDefault="002B6AF4" w:rsidP="004D4131">
            <w:pPr>
              <w:spacing w:line="240" w:lineRule="atLeast"/>
              <w:jc w:val="right"/>
              <w:rPr>
                <w:rFonts w:ascii="Times New Roman" w:eastAsia="標楷體" w:hAnsi="Times New Roman"/>
                <w:color w:val="FF0000"/>
              </w:rPr>
            </w:pPr>
            <w:r>
              <w:rPr>
                <w:rFonts w:ascii="Times New Roman" w:eastAsia="標楷體" w:hAnsi="Times New Roman"/>
                <w:b/>
                <w:color w:val="FF0000"/>
              </w:rPr>
              <w:t>4</w:t>
            </w:r>
            <w:r w:rsidR="00543BF4" w:rsidRPr="00543BF4">
              <w:rPr>
                <w:rFonts w:ascii="Times New Roman" w:eastAsia="標楷體" w:hAnsi="Times New Roman"/>
                <w:b/>
                <w:color w:val="FF0000"/>
              </w:rPr>
              <w:t>%</w:t>
            </w:r>
          </w:p>
        </w:tc>
      </w:tr>
    </w:tbl>
    <w:p w:rsidR="00BF4565" w:rsidRPr="00E5004C" w:rsidRDefault="00BF4565" w:rsidP="009A06AF">
      <w:pPr>
        <w:widowControl/>
        <w:spacing w:line="400" w:lineRule="exact"/>
        <w:rPr>
          <w:rFonts w:eastAsia="標楷體"/>
          <w:color w:val="000000" w:themeColor="text1"/>
          <w:szCs w:val="24"/>
        </w:rPr>
      </w:pPr>
    </w:p>
    <w:p w:rsidR="00C9450A" w:rsidRPr="00E5004C" w:rsidRDefault="001B2D71" w:rsidP="000850EF">
      <w:pPr>
        <w:widowControl/>
        <w:spacing w:line="400" w:lineRule="exact"/>
        <w:rPr>
          <w:rFonts w:eastAsia="標楷體"/>
          <w:color w:val="000000" w:themeColor="text1"/>
          <w:szCs w:val="24"/>
        </w:rPr>
      </w:pPr>
      <w:r w:rsidRPr="00E5004C">
        <w:rPr>
          <w:rFonts w:eastAsia="標楷體" w:hint="eastAsia"/>
          <w:color w:val="000000" w:themeColor="text1"/>
          <w:szCs w:val="24"/>
        </w:rPr>
        <w:t>說明：</w:t>
      </w:r>
    </w:p>
    <w:p w:rsidR="009A06AF" w:rsidRPr="00E5004C" w:rsidRDefault="00EC43E2" w:rsidP="00E03E9A">
      <w:pPr>
        <w:widowControl/>
        <w:spacing w:line="400" w:lineRule="exact"/>
        <w:ind w:leftChars="118" w:left="283"/>
        <w:rPr>
          <w:rFonts w:ascii="標楷體" w:eastAsia="標楷體" w:hAnsi="標楷體"/>
          <w:color w:val="000000" w:themeColor="text1"/>
          <w:szCs w:val="24"/>
        </w:rPr>
      </w:pPr>
      <w:r w:rsidRPr="00E5004C">
        <w:rPr>
          <w:rFonts w:ascii="標楷體" w:eastAsia="標楷體" w:hAnsi="標楷體" w:hint="eastAsia"/>
          <w:color w:val="000000" w:themeColor="text1"/>
          <w:szCs w:val="24"/>
        </w:rPr>
        <w:t>一</w:t>
      </w:r>
      <w:r w:rsidR="00C9450A" w:rsidRPr="00E5004C">
        <w:rPr>
          <w:rFonts w:ascii="標楷體" w:eastAsia="標楷體" w:hAnsi="標楷體" w:hint="eastAsia"/>
          <w:color w:val="000000" w:themeColor="text1"/>
          <w:szCs w:val="24"/>
        </w:rPr>
        <w:t>、</w:t>
      </w:r>
      <w:r w:rsidR="00294305" w:rsidRPr="00E5004C">
        <w:rPr>
          <w:rFonts w:ascii="標楷體" w:eastAsia="標楷體" w:hAnsi="標楷體" w:hint="eastAsia"/>
          <w:color w:val="000000" w:themeColor="text1"/>
          <w:szCs w:val="24"/>
        </w:rPr>
        <w:t>就業人數，含計</w:t>
      </w:r>
      <w:r w:rsidR="00294305" w:rsidRPr="00E5004C">
        <w:rPr>
          <w:rFonts w:ascii="標楷體" w:eastAsia="標楷體" w:hAnsi="標楷體" w:hint="eastAsia"/>
          <w:b/>
          <w:color w:val="000000" w:themeColor="text1"/>
          <w:szCs w:val="24"/>
          <w:u w:val="single"/>
        </w:rPr>
        <w:t>全職就業</w:t>
      </w:r>
      <w:r w:rsidR="00294305" w:rsidRPr="00E5004C">
        <w:rPr>
          <w:rFonts w:ascii="標楷體" w:eastAsia="標楷體" w:hAnsi="標楷體" w:hint="eastAsia"/>
          <w:color w:val="000000" w:themeColor="text1"/>
          <w:szCs w:val="24"/>
        </w:rPr>
        <w:t>及</w:t>
      </w:r>
      <w:r w:rsidR="00294305" w:rsidRPr="00E5004C">
        <w:rPr>
          <w:rFonts w:ascii="標楷體" w:eastAsia="標楷體" w:hAnsi="標楷體" w:hint="eastAsia"/>
          <w:b/>
          <w:color w:val="000000" w:themeColor="text1"/>
          <w:szCs w:val="24"/>
          <w:u w:val="single"/>
        </w:rPr>
        <w:t>就業暨進修</w:t>
      </w:r>
      <w:r w:rsidR="00294305" w:rsidRPr="00E5004C">
        <w:rPr>
          <w:rFonts w:ascii="標楷體" w:eastAsia="標楷體" w:hAnsi="標楷體" w:hint="eastAsia"/>
          <w:color w:val="000000" w:themeColor="text1"/>
          <w:szCs w:val="24"/>
        </w:rPr>
        <w:t>之人數。</w:t>
      </w:r>
    </w:p>
    <w:p w:rsidR="004F5093" w:rsidRPr="00E5004C" w:rsidRDefault="00EC43E2" w:rsidP="00E03E9A">
      <w:pPr>
        <w:widowControl/>
        <w:spacing w:line="400" w:lineRule="exact"/>
        <w:ind w:leftChars="118" w:left="283"/>
        <w:rPr>
          <w:rFonts w:ascii="標楷體" w:eastAsia="標楷體" w:hAnsi="標楷體"/>
          <w:color w:val="000000" w:themeColor="text1"/>
          <w:szCs w:val="24"/>
        </w:rPr>
      </w:pPr>
      <w:r w:rsidRPr="00E5004C">
        <w:rPr>
          <w:rFonts w:ascii="標楷體" w:eastAsia="標楷體" w:hAnsi="標楷體" w:hint="eastAsia"/>
          <w:color w:val="000000" w:themeColor="text1"/>
          <w:szCs w:val="24"/>
        </w:rPr>
        <w:t>二</w:t>
      </w:r>
      <w:r w:rsidR="00C9450A" w:rsidRPr="00E5004C">
        <w:rPr>
          <w:rFonts w:ascii="標楷體" w:eastAsia="標楷體" w:hAnsi="標楷體" w:hint="eastAsia"/>
          <w:color w:val="000000" w:themeColor="text1"/>
          <w:szCs w:val="24"/>
        </w:rPr>
        <w:t>、本表填具之就業率計算方式為：</w:t>
      </w:r>
      <w:r w:rsidR="00E03E9A" w:rsidRPr="00E5004C">
        <w:rPr>
          <w:rFonts w:ascii="標楷體" w:eastAsia="標楷體" w:hAnsi="標楷體" w:hint="eastAsia"/>
          <w:color w:val="000000" w:themeColor="text1"/>
          <w:szCs w:val="24"/>
        </w:rPr>
        <w:t xml:space="preserve">就業率=(就業人數/畢業生人數) </w:t>
      </w:r>
      <w:r w:rsidR="00060A4E" w:rsidRPr="00E5004C">
        <w:rPr>
          <w:rFonts w:ascii="Times New Roman" w:eastAsia="標楷體" w:hAnsi="Times New Roman" w:cs="Times New Roman" w:hint="eastAsia"/>
          <w:color w:val="000000" w:themeColor="text1"/>
          <w:szCs w:val="24"/>
        </w:rPr>
        <w:t>*</w:t>
      </w:r>
      <w:r w:rsidR="00E03E9A" w:rsidRPr="00E5004C">
        <w:rPr>
          <w:rFonts w:ascii="Times New Roman" w:eastAsia="標楷體" w:hAnsi="Times New Roman" w:cs="Times New Roman" w:hint="eastAsia"/>
          <w:color w:val="000000" w:themeColor="text1"/>
          <w:szCs w:val="24"/>
        </w:rPr>
        <w:t xml:space="preserve"> </w:t>
      </w:r>
      <w:r w:rsidR="00E03E9A" w:rsidRPr="00E5004C">
        <w:rPr>
          <w:rFonts w:ascii="Times New Roman" w:eastAsia="標楷體" w:hAnsi="Times New Roman" w:cs="Times New Roman"/>
          <w:color w:val="000000" w:themeColor="text1"/>
          <w:szCs w:val="24"/>
        </w:rPr>
        <w:t>100%</w:t>
      </w:r>
    </w:p>
    <w:p w:rsidR="009A06AF" w:rsidRPr="00E5004C" w:rsidRDefault="009A06AF">
      <w:pPr>
        <w:widowControl/>
        <w:rPr>
          <w:rFonts w:ascii="Times New Roman" w:eastAsia="標楷體" w:hAnsi="標楷體"/>
          <w:color w:val="000000" w:themeColor="text1"/>
          <w:sz w:val="28"/>
          <w:szCs w:val="28"/>
        </w:rPr>
      </w:pPr>
      <w:r w:rsidRPr="00E5004C">
        <w:rPr>
          <w:rFonts w:ascii="Times New Roman" w:eastAsia="標楷體" w:hAnsi="標楷體"/>
          <w:color w:val="000000" w:themeColor="text1"/>
          <w:sz w:val="28"/>
          <w:szCs w:val="28"/>
        </w:rPr>
        <w:br w:type="page"/>
      </w:r>
    </w:p>
    <w:p w:rsidR="00876109" w:rsidRPr="00E5004C" w:rsidRDefault="00876109" w:rsidP="00876109">
      <w:pPr>
        <w:rPr>
          <w:rFonts w:eastAsia="標楷體"/>
          <w:color w:val="000000" w:themeColor="text1"/>
          <w:sz w:val="32"/>
          <w:szCs w:val="32"/>
        </w:rPr>
      </w:pPr>
      <w:r w:rsidRPr="00E5004C">
        <w:rPr>
          <w:rFonts w:eastAsia="標楷體" w:hint="eastAsia"/>
          <w:color w:val="000000" w:themeColor="text1"/>
          <w:sz w:val="32"/>
          <w:szCs w:val="32"/>
        </w:rPr>
        <w:lastRenderedPageBreak/>
        <w:t>貳</w:t>
      </w:r>
      <w:r w:rsidRPr="00E5004C">
        <w:rPr>
          <w:rFonts w:eastAsia="標楷體" w:hint="eastAsia"/>
          <w:b/>
          <w:color w:val="000000" w:themeColor="text1"/>
          <w:sz w:val="32"/>
          <w:szCs w:val="32"/>
        </w:rPr>
        <w:t>、</w:t>
      </w:r>
      <w:r w:rsidRPr="00E5004C">
        <w:rPr>
          <w:rFonts w:eastAsia="標楷體" w:hAnsi="標楷體" w:hint="eastAsia"/>
          <w:color w:val="000000" w:themeColor="text1"/>
          <w:sz w:val="32"/>
          <w:szCs w:val="32"/>
        </w:rPr>
        <w:t>專班</w:t>
      </w:r>
      <w:r w:rsidRPr="00E5004C">
        <w:rPr>
          <w:rFonts w:eastAsia="標楷體" w:hint="eastAsia"/>
          <w:color w:val="000000" w:themeColor="text1"/>
          <w:sz w:val="32"/>
          <w:szCs w:val="32"/>
        </w:rPr>
        <w:t>摘要</w:t>
      </w:r>
      <w:r w:rsidRPr="00E5004C">
        <w:rPr>
          <w:rFonts w:eastAsia="標楷體" w:hint="eastAsia"/>
          <w:color w:val="000000" w:themeColor="text1"/>
          <w:sz w:val="32"/>
          <w:szCs w:val="32"/>
        </w:rPr>
        <w:t xml:space="preserve">  </w:t>
      </w:r>
    </w:p>
    <w:p w:rsidR="001A79BF" w:rsidRPr="006107F8" w:rsidRDefault="003978B8" w:rsidP="00E82680">
      <w:pPr>
        <w:spacing w:line="360" w:lineRule="exact"/>
        <w:ind w:leftChars="178" w:left="667" w:hangingChars="100" w:hanging="240"/>
        <w:rPr>
          <w:rFonts w:ascii="標楷體" w:eastAsia="標楷體" w:hAnsi="標楷體"/>
          <w:color w:val="000000" w:themeColor="text1"/>
          <w:szCs w:val="24"/>
        </w:rPr>
      </w:pPr>
      <w:r w:rsidRPr="006107F8">
        <w:rPr>
          <w:rFonts w:ascii="標楷體" w:eastAsia="標楷體" w:hAnsi="標楷體" w:hint="eastAsia"/>
          <w:color w:val="000000" w:themeColor="text1"/>
          <w:szCs w:val="24"/>
        </w:rPr>
        <w:t>一、</w:t>
      </w:r>
      <w:r w:rsidR="00AD4169" w:rsidRPr="006107F8">
        <w:rPr>
          <w:rFonts w:ascii="標楷體" w:eastAsia="標楷體" w:hAnsi="標楷體" w:hint="eastAsia"/>
          <w:color w:val="000000" w:themeColor="text1"/>
          <w:szCs w:val="24"/>
        </w:rPr>
        <w:t>本專班規劃</w:t>
      </w:r>
      <w:r w:rsidR="00F9595A" w:rsidRPr="006107F8">
        <w:rPr>
          <w:rFonts w:ascii="標楷體" w:eastAsia="標楷體" w:hAnsi="標楷體" w:hint="eastAsia"/>
          <w:color w:val="000000" w:themeColor="text1"/>
          <w:szCs w:val="24"/>
        </w:rPr>
        <w:t>就業導向課程</w:t>
      </w:r>
      <w:r w:rsidR="00AB1C1F" w:rsidRPr="006107F8">
        <w:rPr>
          <w:rFonts w:ascii="標楷體" w:eastAsia="標楷體" w:hAnsi="標楷體" w:hint="eastAsia"/>
          <w:color w:val="000000" w:themeColor="text1"/>
          <w:szCs w:val="24"/>
        </w:rPr>
        <w:t>辦理</w:t>
      </w:r>
      <w:r w:rsidR="00F9595A" w:rsidRPr="006107F8">
        <w:rPr>
          <w:rFonts w:ascii="標楷體" w:eastAsia="標楷體" w:hAnsi="標楷體" w:hint="eastAsia"/>
          <w:color w:val="000000" w:themeColor="text1"/>
          <w:szCs w:val="24"/>
        </w:rPr>
        <w:t>方式</w:t>
      </w:r>
      <w:r w:rsidR="00AD4169" w:rsidRPr="006107F8">
        <w:rPr>
          <w:rFonts w:ascii="標楷體" w:eastAsia="標楷體" w:hAnsi="標楷體" w:hint="eastAsia"/>
          <w:color w:val="000000" w:themeColor="text1"/>
          <w:szCs w:val="24"/>
        </w:rPr>
        <w:t>及內容說明</w:t>
      </w:r>
      <w:r w:rsidR="00F9595A" w:rsidRPr="006107F8">
        <w:rPr>
          <w:rFonts w:ascii="標楷體" w:eastAsia="標楷體" w:hAnsi="標楷體" w:hint="eastAsia"/>
          <w:color w:val="000000" w:themeColor="text1"/>
          <w:szCs w:val="24"/>
        </w:rPr>
        <w:t>：</w:t>
      </w:r>
    </w:p>
    <w:p w:rsidR="00265735" w:rsidRPr="006107F8" w:rsidRDefault="001A79BF" w:rsidP="00E82680">
      <w:pPr>
        <w:spacing w:line="360" w:lineRule="exact"/>
        <w:ind w:leftChars="350" w:left="840" w:firstLineChars="4" w:firstLine="10"/>
        <w:rPr>
          <w:rFonts w:ascii="標楷體" w:eastAsia="標楷體" w:hAnsi="標楷體"/>
          <w:color w:val="000000" w:themeColor="text1"/>
        </w:rPr>
      </w:pPr>
      <w:r w:rsidRPr="006107F8">
        <w:rPr>
          <w:rFonts w:ascii="標楷體" w:eastAsia="標楷體" w:hAnsi="標楷體" w:hint="eastAsia"/>
          <w:color w:val="000000" w:themeColor="text1"/>
        </w:rPr>
        <w:t>本</w:t>
      </w:r>
      <w:r w:rsidR="00E82680" w:rsidRPr="006107F8">
        <w:rPr>
          <w:rFonts w:ascii="標楷體" w:eastAsia="標楷體" w:hAnsi="標楷體" w:hint="eastAsia"/>
          <w:color w:val="000000" w:themeColor="text1"/>
        </w:rPr>
        <w:t>專班以本校</w:t>
      </w:r>
      <w:r w:rsidRPr="006107F8">
        <w:rPr>
          <w:rFonts w:ascii="標楷體" w:eastAsia="標楷體" w:hAnsi="標楷體" w:hint="eastAsia"/>
          <w:color w:val="000000" w:themeColor="text1"/>
        </w:rPr>
        <w:t>實用技能學程美髮技術科三年段學生/</w:t>
      </w:r>
      <w:r w:rsidRPr="006107F8">
        <w:rPr>
          <w:rFonts w:ascii="標楷體" w:eastAsia="標楷體" w:hAnsi="標楷體" w:hint="eastAsia"/>
          <w:color w:val="FF0000"/>
        </w:rPr>
        <w:t>採原班</w:t>
      </w:r>
      <w:r w:rsidRPr="006107F8">
        <w:rPr>
          <w:rFonts w:ascii="Times New Roman" w:eastAsia="標楷體" w:hAnsi="Times New Roman" w:cs="Times New Roman"/>
          <w:color w:val="FF0000"/>
        </w:rPr>
        <w:t>35</w:t>
      </w:r>
      <w:r w:rsidRPr="006107F8">
        <w:rPr>
          <w:rFonts w:ascii="標楷體" w:eastAsia="標楷體" w:hAnsi="標楷體" w:hint="eastAsia"/>
          <w:color w:val="FF0000"/>
        </w:rPr>
        <w:t>人全部學生參與</w:t>
      </w:r>
      <w:r w:rsidR="00E82680" w:rsidRPr="006107F8">
        <w:rPr>
          <w:rFonts w:ascii="標楷體" w:eastAsia="標楷體" w:hAnsi="標楷體" w:hint="eastAsia"/>
          <w:color w:val="000000" w:themeColor="text1"/>
        </w:rPr>
        <w:t>，</w:t>
      </w:r>
      <w:r w:rsidR="00265735" w:rsidRPr="006107F8">
        <w:rPr>
          <w:rFonts w:ascii="標楷體" w:eastAsia="標楷體" w:hAnsi="標楷體" w:hint="eastAsia"/>
          <w:color w:val="FF0000"/>
        </w:rPr>
        <w:t>辦理</w:t>
      </w:r>
      <w:r w:rsidR="00E82680" w:rsidRPr="006107F8">
        <w:rPr>
          <w:rFonts w:ascii="標楷體" w:eastAsia="標楷體" w:hAnsi="標楷體" w:hint="eastAsia"/>
          <w:color w:val="FF0000"/>
        </w:rPr>
        <w:t>期程為</w:t>
      </w:r>
      <w:r w:rsidR="00265735" w:rsidRPr="006107F8">
        <w:rPr>
          <w:rFonts w:ascii="標楷體" w:eastAsia="標楷體" w:hAnsi="標楷體" w:hint="eastAsia"/>
          <w:color w:val="FF0000"/>
        </w:rPr>
        <w:t>103學年度第二學期</w:t>
      </w:r>
      <w:r w:rsidR="00E82680" w:rsidRPr="006107F8">
        <w:rPr>
          <w:rFonts w:ascii="標楷體" w:eastAsia="標楷體" w:hAnsi="標楷體" w:hint="eastAsia"/>
          <w:color w:val="FF0000"/>
        </w:rPr>
        <w:t>(</w:t>
      </w:r>
      <w:r w:rsidR="00265735" w:rsidRPr="006107F8">
        <w:rPr>
          <w:rFonts w:ascii="Times New Roman" w:eastAsia="標楷體" w:hint="eastAsia"/>
          <w:color w:val="FF0000"/>
        </w:rPr>
        <w:t>104</w:t>
      </w:r>
      <w:r w:rsidR="00265735" w:rsidRPr="006107F8">
        <w:rPr>
          <w:rFonts w:ascii="Times New Roman" w:eastAsia="標楷體" w:hint="eastAsia"/>
          <w:color w:val="FF0000"/>
        </w:rPr>
        <w:t>年</w:t>
      </w:r>
      <w:r w:rsidR="00265735" w:rsidRPr="006107F8">
        <w:rPr>
          <w:rFonts w:ascii="Times New Roman" w:eastAsia="標楷體" w:hint="eastAsia"/>
          <w:color w:val="FF0000"/>
        </w:rPr>
        <w:t>01</w:t>
      </w:r>
      <w:r w:rsidR="00265735" w:rsidRPr="006107F8">
        <w:rPr>
          <w:rFonts w:ascii="Times New Roman" w:eastAsia="標楷體" w:hint="eastAsia"/>
          <w:color w:val="FF0000"/>
        </w:rPr>
        <w:t>月</w:t>
      </w:r>
      <w:r w:rsidR="00265735" w:rsidRPr="006107F8">
        <w:rPr>
          <w:rFonts w:ascii="Times New Roman" w:eastAsia="標楷體" w:hint="eastAsia"/>
          <w:color w:val="FF0000"/>
        </w:rPr>
        <w:t>21</w:t>
      </w:r>
      <w:r w:rsidR="00265735" w:rsidRPr="006107F8">
        <w:rPr>
          <w:rFonts w:ascii="Times New Roman" w:eastAsia="標楷體" w:hint="eastAsia"/>
          <w:color w:val="FF0000"/>
        </w:rPr>
        <w:t>日</w:t>
      </w:r>
      <w:r w:rsidR="00265735" w:rsidRPr="006107F8">
        <w:rPr>
          <w:rFonts w:ascii="Times New Roman" w:eastAsia="標楷體" w:hint="eastAsia"/>
          <w:color w:val="FF0000"/>
        </w:rPr>
        <w:t>~104</w:t>
      </w:r>
      <w:r w:rsidR="00265735" w:rsidRPr="006107F8">
        <w:rPr>
          <w:rFonts w:ascii="Times New Roman" w:eastAsia="標楷體" w:hint="eastAsia"/>
          <w:color w:val="FF0000"/>
        </w:rPr>
        <w:t>年</w:t>
      </w:r>
      <w:r w:rsidR="00265735" w:rsidRPr="006107F8">
        <w:rPr>
          <w:rFonts w:ascii="Times New Roman" w:eastAsia="標楷體" w:hint="eastAsia"/>
          <w:color w:val="FF0000"/>
        </w:rPr>
        <w:t>0</w:t>
      </w:r>
      <w:r w:rsidR="00E82680" w:rsidRPr="006107F8">
        <w:rPr>
          <w:rFonts w:ascii="Times New Roman" w:eastAsia="標楷體" w:hint="eastAsia"/>
          <w:color w:val="FF0000"/>
        </w:rPr>
        <w:t>7</w:t>
      </w:r>
      <w:r w:rsidR="00265735" w:rsidRPr="006107F8">
        <w:rPr>
          <w:rFonts w:ascii="Times New Roman" w:eastAsia="標楷體" w:hint="eastAsia"/>
          <w:color w:val="FF0000"/>
        </w:rPr>
        <w:t>月</w:t>
      </w:r>
      <w:r w:rsidR="00E82680" w:rsidRPr="006107F8">
        <w:rPr>
          <w:rFonts w:ascii="Times New Roman" w:eastAsia="標楷體" w:hint="eastAsia"/>
          <w:color w:val="FF0000"/>
        </w:rPr>
        <w:t>31</w:t>
      </w:r>
      <w:r w:rsidR="00265735" w:rsidRPr="006107F8">
        <w:rPr>
          <w:rFonts w:ascii="Times New Roman" w:eastAsia="標楷體" w:hint="eastAsia"/>
          <w:color w:val="FF0000"/>
        </w:rPr>
        <w:t>日</w:t>
      </w:r>
      <w:r w:rsidR="00E82680" w:rsidRPr="006107F8">
        <w:rPr>
          <w:rFonts w:ascii="Times New Roman" w:eastAsia="標楷體" w:hint="eastAsia"/>
          <w:color w:val="FF0000"/>
        </w:rPr>
        <w:t>)</w:t>
      </w:r>
      <w:r w:rsidR="00E82680" w:rsidRPr="006107F8">
        <w:rPr>
          <w:rFonts w:ascii="Times New Roman" w:eastAsia="標楷體" w:hint="eastAsia"/>
          <w:color w:val="000000" w:themeColor="text1"/>
        </w:rPr>
        <w:t>，關於就業導向課程辦理方式</w:t>
      </w:r>
      <w:r w:rsidR="00D70B78" w:rsidRPr="006107F8">
        <w:rPr>
          <w:rFonts w:ascii="Times New Roman" w:eastAsia="標楷體" w:hint="eastAsia"/>
          <w:color w:val="000000" w:themeColor="text1"/>
        </w:rPr>
        <w:t>及</w:t>
      </w:r>
      <w:r w:rsidR="00E82680" w:rsidRPr="006107F8">
        <w:rPr>
          <w:rFonts w:ascii="Times New Roman" w:eastAsia="標楷體" w:hint="eastAsia"/>
          <w:color w:val="000000" w:themeColor="text1"/>
        </w:rPr>
        <w:t>內容如下所述：</w:t>
      </w:r>
    </w:p>
    <w:p w:rsidR="002301E0" w:rsidRPr="006107F8" w:rsidRDefault="002301E0" w:rsidP="00E82680">
      <w:pPr>
        <w:spacing w:line="360" w:lineRule="exact"/>
        <w:ind w:leftChars="250" w:left="840" w:hangingChars="100" w:hanging="240"/>
        <w:rPr>
          <w:rFonts w:ascii="標楷體" w:eastAsia="標楷體" w:hAnsi="標楷體"/>
          <w:color w:val="000000" w:themeColor="text1"/>
          <w:szCs w:val="24"/>
        </w:rPr>
      </w:pPr>
      <w:r w:rsidRPr="006107F8">
        <w:rPr>
          <w:rFonts w:ascii="標楷體" w:eastAsia="標楷體" w:hAnsi="標楷體" w:hint="eastAsia"/>
          <w:color w:val="000000" w:themeColor="text1"/>
          <w:szCs w:val="24"/>
        </w:rPr>
        <w:t>(</w:t>
      </w:r>
      <w:r w:rsidR="00474EC7" w:rsidRPr="006107F8">
        <w:rPr>
          <w:rFonts w:ascii="標楷體" w:eastAsia="標楷體" w:hAnsi="標楷體" w:hint="eastAsia"/>
          <w:color w:val="000000" w:themeColor="text1"/>
          <w:szCs w:val="24"/>
        </w:rPr>
        <w:t>一)</w:t>
      </w:r>
      <w:r w:rsidRPr="006107F8">
        <w:rPr>
          <w:rFonts w:ascii="標楷體" w:eastAsia="標楷體" w:hAnsi="標楷體" w:hint="eastAsia"/>
          <w:color w:val="000000" w:themeColor="text1"/>
          <w:szCs w:val="24"/>
        </w:rPr>
        <w:t>赴職場體驗</w:t>
      </w:r>
      <w:r w:rsidR="004337E8" w:rsidRPr="006107F8">
        <w:rPr>
          <w:rFonts w:ascii="標楷體" w:eastAsia="標楷體" w:hAnsi="標楷體" w:hint="eastAsia"/>
          <w:color w:val="000000" w:themeColor="text1"/>
          <w:szCs w:val="24"/>
        </w:rPr>
        <w:t>：</w:t>
      </w:r>
      <w:r w:rsidRPr="006107F8">
        <w:rPr>
          <w:rFonts w:ascii="標楷體" w:eastAsia="標楷體" w:hAnsi="標楷體" w:hint="eastAsia"/>
          <w:color w:val="000000" w:themeColor="text1"/>
          <w:szCs w:val="24"/>
        </w:rPr>
        <w:t>本專班無辦理赴</w:t>
      </w:r>
      <w:r w:rsidR="004337E8" w:rsidRPr="006107F8">
        <w:rPr>
          <w:rFonts w:ascii="標楷體" w:eastAsia="標楷體" w:hAnsi="標楷體" w:hint="eastAsia"/>
          <w:color w:val="000000" w:themeColor="text1"/>
          <w:szCs w:val="24"/>
        </w:rPr>
        <w:t>職場體驗</w:t>
      </w:r>
      <w:r w:rsidRPr="006107F8">
        <w:rPr>
          <w:rFonts w:ascii="標楷體" w:eastAsia="標楷體" w:hAnsi="標楷體" w:hint="eastAsia"/>
          <w:color w:val="000000" w:themeColor="text1"/>
          <w:szCs w:val="24"/>
        </w:rPr>
        <w:t>就業導向課程。</w:t>
      </w:r>
    </w:p>
    <w:p w:rsidR="002301E0" w:rsidRPr="006107F8" w:rsidRDefault="002301E0" w:rsidP="00E82680">
      <w:pPr>
        <w:spacing w:line="360" w:lineRule="exact"/>
        <w:ind w:leftChars="250" w:left="840" w:hangingChars="100" w:hanging="240"/>
        <w:rPr>
          <w:rFonts w:ascii="標楷體" w:eastAsia="標楷體" w:hAnsi="標楷體"/>
          <w:color w:val="000000" w:themeColor="text1"/>
        </w:rPr>
      </w:pPr>
      <w:r w:rsidRPr="006107F8">
        <w:rPr>
          <w:rFonts w:ascii="標楷體" w:eastAsia="標楷體" w:hAnsi="標楷體" w:hint="eastAsia"/>
          <w:color w:val="000000" w:themeColor="text1"/>
        </w:rPr>
        <w:t>(二)赴產業機構實習</w:t>
      </w:r>
      <w:r w:rsidR="004337E8" w:rsidRPr="006107F8">
        <w:rPr>
          <w:rFonts w:ascii="標楷體" w:eastAsia="標楷體" w:hAnsi="標楷體" w:hint="eastAsia"/>
          <w:color w:val="000000" w:themeColor="text1"/>
          <w:szCs w:val="24"/>
        </w:rPr>
        <w:t>：</w:t>
      </w:r>
    </w:p>
    <w:p w:rsidR="00F978DD" w:rsidRPr="006107F8" w:rsidRDefault="00474EC7" w:rsidP="005F6C13">
      <w:pPr>
        <w:spacing w:line="360" w:lineRule="exact"/>
        <w:ind w:leftChars="472" w:left="1330" w:hanging="197"/>
        <w:jc w:val="both"/>
        <w:rPr>
          <w:rFonts w:ascii="標楷體" w:eastAsia="標楷體" w:hAnsi="標楷體"/>
          <w:color w:val="000000" w:themeColor="text1"/>
          <w:szCs w:val="24"/>
        </w:rPr>
      </w:pPr>
      <w:r w:rsidRPr="006107F8">
        <w:rPr>
          <w:rFonts w:ascii="Times New Roman" w:eastAsia="標楷體" w:hAnsi="Times New Roman" w:cs="Times New Roman"/>
          <w:color w:val="000000" w:themeColor="text1"/>
          <w:szCs w:val="24"/>
        </w:rPr>
        <w:t>1.</w:t>
      </w:r>
      <w:r w:rsidR="001A79BF" w:rsidRPr="006107F8">
        <w:rPr>
          <w:rFonts w:ascii="標楷體" w:eastAsia="標楷體" w:hAnsi="標楷體" w:hint="eastAsia"/>
          <w:color w:val="000000" w:themeColor="text1"/>
          <w:szCs w:val="24"/>
        </w:rPr>
        <w:t>本校</w:t>
      </w:r>
      <w:r w:rsidR="00D70B78" w:rsidRPr="006107F8">
        <w:rPr>
          <w:rFonts w:ascii="標楷體" w:eastAsia="標楷體" w:hAnsi="標楷體" w:hint="eastAsia"/>
          <w:b/>
          <w:color w:val="000000" w:themeColor="text1"/>
          <w:szCs w:val="24"/>
        </w:rPr>
        <w:t>依據「高級中等學校實習課程實施辦法」</w:t>
      </w:r>
      <w:r w:rsidR="00D70B78" w:rsidRPr="006107F8">
        <w:rPr>
          <w:rFonts w:ascii="標楷體" w:eastAsia="標楷體" w:hAnsi="標楷體" w:hint="eastAsia"/>
          <w:color w:val="000000" w:themeColor="text1"/>
          <w:szCs w:val="24"/>
        </w:rPr>
        <w:t>，</w:t>
      </w:r>
      <w:r w:rsidR="001A79BF" w:rsidRPr="006107F8">
        <w:rPr>
          <w:rFonts w:ascii="標楷體" w:eastAsia="標楷體" w:hAnsi="標楷體" w:hint="eastAsia"/>
          <w:color w:val="000000" w:themeColor="text1"/>
          <w:szCs w:val="24"/>
        </w:rPr>
        <w:t>規</w:t>
      </w:r>
      <w:r w:rsidR="00D70B78" w:rsidRPr="006107F8">
        <w:rPr>
          <w:rFonts w:ascii="標楷體" w:eastAsia="標楷體" w:hAnsi="標楷體" w:hint="eastAsia"/>
          <w:color w:val="000000" w:themeColor="text1"/>
          <w:szCs w:val="24"/>
        </w:rPr>
        <w:t>劃</w:t>
      </w:r>
      <w:r w:rsidR="001A79BF" w:rsidRPr="006107F8">
        <w:rPr>
          <w:rFonts w:ascii="標楷體" w:eastAsia="標楷體" w:hAnsi="標楷體" w:hint="eastAsia"/>
          <w:color w:val="000000" w:themeColor="text1"/>
          <w:szCs w:val="24"/>
        </w:rPr>
        <w:t>以</w:t>
      </w:r>
      <w:r w:rsidR="001A79BF" w:rsidRPr="006107F8">
        <w:rPr>
          <w:rFonts w:ascii="標楷體" w:eastAsia="標楷體" w:hAnsi="標楷體" w:hint="eastAsia"/>
          <w:color w:val="FF0000"/>
          <w:szCs w:val="24"/>
        </w:rPr>
        <w:t>實用技能學程美髮技術科三年級學生於</w:t>
      </w:r>
      <w:r w:rsidR="002301E0" w:rsidRPr="006107F8">
        <w:rPr>
          <w:rFonts w:ascii="Times New Roman" w:eastAsia="標楷體" w:hAnsi="Times New Roman" w:cs="Times New Roman" w:hint="eastAsia"/>
          <w:color w:val="FF0000"/>
        </w:rPr>
        <w:t>103</w:t>
      </w:r>
      <w:r w:rsidR="001A79BF" w:rsidRPr="006107F8">
        <w:rPr>
          <w:rFonts w:ascii="Times New Roman" w:eastAsia="標楷體" w:hAnsi="Times New Roman" w:cs="Times New Roman" w:hint="eastAsia"/>
          <w:color w:val="FF0000"/>
        </w:rPr>
        <w:t>學年度第二學期採用</w:t>
      </w:r>
      <w:r w:rsidR="001A79BF" w:rsidRPr="006107F8">
        <w:rPr>
          <w:rFonts w:ascii="Times New Roman" w:eastAsia="標楷體" w:hAnsi="Times New Roman" w:cs="Times New Roman" w:hint="eastAsia"/>
          <w:b/>
          <w:color w:val="FF0000"/>
        </w:rPr>
        <w:t>「校內併校外實習」之</w:t>
      </w:r>
      <w:r w:rsidR="002301E0" w:rsidRPr="006107F8">
        <w:rPr>
          <w:rFonts w:ascii="Times New Roman" w:eastAsia="標楷體" w:hAnsi="Times New Roman" w:cs="Times New Roman" w:hint="eastAsia"/>
          <w:b/>
          <w:color w:val="FF0000"/>
        </w:rPr>
        <w:t>方式</w:t>
      </w:r>
      <w:r w:rsidR="00060F36" w:rsidRPr="006107F8">
        <w:rPr>
          <w:rFonts w:ascii="Times New Roman" w:eastAsia="標楷體" w:hAnsi="Times New Roman" w:cs="Times New Roman" w:hint="eastAsia"/>
          <w:color w:val="FF0000"/>
        </w:rPr>
        <w:t>，</w:t>
      </w:r>
      <w:r w:rsidR="00D70B78" w:rsidRPr="006107F8">
        <w:rPr>
          <w:rFonts w:ascii="Times New Roman" w:eastAsia="標楷體" w:hAnsi="Times New Roman" w:cs="Times New Roman" w:hint="eastAsia"/>
          <w:color w:val="FF0000"/>
        </w:rPr>
        <w:t>排定</w:t>
      </w:r>
      <w:r w:rsidR="00060F36" w:rsidRPr="006107F8">
        <w:rPr>
          <w:rFonts w:ascii="Times New Roman" w:eastAsia="標楷體" w:hAnsi="Times New Roman" w:cs="Times New Roman" w:hint="eastAsia"/>
          <w:color w:val="FF0000"/>
        </w:rPr>
        <w:t>專班</w:t>
      </w:r>
      <w:r w:rsidR="001A79BF" w:rsidRPr="006107F8">
        <w:rPr>
          <w:rFonts w:ascii="Times New Roman" w:eastAsia="標楷體" w:hAnsi="Times New Roman" w:cs="Times New Roman" w:hint="eastAsia"/>
          <w:color w:val="FF0000"/>
        </w:rPr>
        <w:t>學生</w:t>
      </w:r>
      <w:r w:rsidR="002301E0" w:rsidRPr="006107F8">
        <w:rPr>
          <w:rFonts w:ascii="Times New Roman" w:eastAsia="標楷體" w:hAnsi="Times New Roman" w:cs="Times New Roman" w:hint="eastAsia"/>
          <w:color w:val="FF0000"/>
        </w:rPr>
        <w:t>於</w:t>
      </w:r>
      <w:r w:rsidR="00996D94" w:rsidRPr="006107F8">
        <w:rPr>
          <w:rFonts w:ascii="Times New Roman" w:eastAsia="標楷體" w:hAnsi="Times New Roman" w:cs="Times New Roman" w:hint="eastAsia"/>
          <w:b/>
          <w:color w:val="FF0000"/>
        </w:rPr>
        <w:t>104</w:t>
      </w:r>
      <w:r w:rsidR="00996D94" w:rsidRPr="006107F8">
        <w:rPr>
          <w:rFonts w:ascii="Times New Roman" w:eastAsia="標楷體" w:hAnsi="Times New Roman" w:cs="Times New Roman" w:hint="eastAsia"/>
          <w:b/>
          <w:color w:val="FF0000"/>
        </w:rPr>
        <w:t>年</w:t>
      </w:r>
      <w:r w:rsidR="0034023E" w:rsidRPr="006107F8">
        <w:rPr>
          <w:rFonts w:ascii="Times New Roman" w:eastAsia="標楷體" w:hAnsi="Times New Roman" w:cs="Times New Roman" w:hint="eastAsia"/>
          <w:b/>
          <w:color w:val="FF0000"/>
        </w:rPr>
        <w:t>5</w:t>
      </w:r>
      <w:r w:rsidR="002301E0" w:rsidRPr="006107F8">
        <w:rPr>
          <w:rFonts w:ascii="Times New Roman" w:eastAsia="標楷體" w:hAnsi="Times New Roman" w:cs="Times New Roman" w:hint="eastAsia"/>
          <w:b/>
          <w:color w:val="FF0000"/>
        </w:rPr>
        <w:t>月</w:t>
      </w:r>
      <w:r w:rsidR="0034023E" w:rsidRPr="006107F8">
        <w:rPr>
          <w:rFonts w:ascii="Times New Roman" w:eastAsia="標楷體" w:hAnsi="Times New Roman" w:cs="Times New Roman" w:hint="eastAsia"/>
          <w:b/>
          <w:color w:val="FF0000"/>
        </w:rPr>
        <w:t>10</w:t>
      </w:r>
      <w:r w:rsidR="002301E0" w:rsidRPr="006107F8">
        <w:rPr>
          <w:rFonts w:ascii="Times New Roman" w:eastAsia="標楷體" w:hAnsi="Times New Roman" w:cs="Times New Roman" w:hint="eastAsia"/>
          <w:b/>
          <w:color w:val="FF0000"/>
        </w:rPr>
        <w:t>日</w:t>
      </w:r>
      <w:r w:rsidR="002301E0" w:rsidRPr="006107F8">
        <w:rPr>
          <w:rFonts w:ascii="Times New Roman" w:eastAsia="標楷體" w:hAnsi="Times New Roman" w:cs="Times New Roman" w:hint="eastAsia"/>
          <w:b/>
          <w:color w:val="FF0000"/>
        </w:rPr>
        <w:t>~</w:t>
      </w:r>
      <w:r w:rsidR="0034023E" w:rsidRPr="006107F8">
        <w:rPr>
          <w:rFonts w:ascii="Times New Roman" w:eastAsia="標楷體" w:hAnsi="Times New Roman" w:cs="Times New Roman" w:hint="eastAsia"/>
          <w:b/>
          <w:color w:val="FF0000"/>
        </w:rPr>
        <w:t>6</w:t>
      </w:r>
      <w:r w:rsidR="002301E0" w:rsidRPr="006107F8">
        <w:rPr>
          <w:rFonts w:ascii="Times New Roman" w:eastAsia="標楷體" w:hAnsi="Times New Roman" w:cs="Times New Roman" w:hint="eastAsia"/>
          <w:b/>
          <w:color w:val="FF0000"/>
        </w:rPr>
        <w:t>月</w:t>
      </w:r>
      <w:r w:rsidR="0034023E" w:rsidRPr="006107F8">
        <w:rPr>
          <w:rFonts w:ascii="Times New Roman" w:eastAsia="標楷體" w:hAnsi="Times New Roman" w:cs="Times New Roman" w:hint="eastAsia"/>
          <w:b/>
          <w:color w:val="FF0000"/>
        </w:rPr>
        <w:t>6</w:t>
      </w:r>
      <w:r w:rsidR="002301E0" w:rsidRPr="006107F8">
        <w:rPr>
          <w:rFonts w:ascii="Times New Roman" w:eastAsia="標楷體" w:hAnsi="Times New Roman" w:cs="Times New Roman" w:hint="eastAsia"/>
          <w:b/>
          <w:color w:val="FF0000"/>
        </w:rPr>
        <w:t>日</w:t>
      </w:r>
      <w:r w:rsidR="00060F36" w:rsidRPr="006107F8">
        <w:rPr>
          <w:rFonts w:ascii="Times New Roman" w:eastAsia="標楷體" w:hAnsi="Times New Roman" w:cs="Times New Roman" w:hint="eastAsia"/>
          <w:b/>
          <w:color w:val="FF0000"/>
        </w:rPr>
        <w:t>(</w:t>
      </w:r>
      <w:r w:rsidR="00060F36" w:rsidRPr="006107F8">
        <w:rPr>
          <w:rFonts w:ascii="Times New Roman" w:eastAsia="標楷體" w:hAnsi="Times New Roman" w:cs="Times New Roman" w:hint="eastAsia"/>
          <w:b/>
          <w:color w:val="FF0000"/>
        </w:rPr>
        <w:t>共四週</w:t>
      </w:r>
      <w:r w:rsidR="00060F36" w:rsidRPr="006107F8">
        <w:rPr>
          <w:rFonts w:ascii="Times New Roman" w:eastAsia="標楷體" w:hAnsi="Times New Roman" w:cs="Times New Roman" w:hint="eastAsia"/>
          <w:b/>
          <w:color w:val="FF0000"/>
        </w:rPr>
        <w:t>)</w:t>
      </w:r>
      <w:r w:rsidR="00060F36" w:rsidRPr="006107F8">
        <w:rPr>
          <w:rFonts w:ascii="Times New Roman" w:eastAsia="標楷體" w:hAnsi="Times New Roman" w:cs="Times New Roman" w:hint="eastAsia"/>
          <w:b/>
          <w:color w:val="FF0000"/>
        </w:rPr>
        <w:t>，</w:t>
      </w:r>
      <w:r w:rsidR="002301E0" w:rsidRPr="006107F8">
        <w:rPr>
          <w:rFonts w:ascii="Times New Roman" w:eastAsia="標楷體" w:hAnsi="Times New Roman" w:cs="Times New Roman" w:hint="eastAsia"/>
          <w:b/>
          <w:color w:val="FF0000"/>
        </w:rPr>
        <w:t>採</w:t>
      </w:r>
      <w:r w:rsidR="001A79BF" w:rsidRPr="006107F8">
        <w:rPr>
          <w:rFonts w:ascii="Times New Roman" w:eastAsia="標楷體" w:hAnsi="Times New Roman" w:cs="Times New Roman" w:hint="eastAsia"/>
          <w:b/>
          <w:color w:val="FF0000"/>
        </w:rPr>
        <w:t>集中</w:t>
      </w:r>
      <w:r w:rsidR="00D70B78" w:rsidRPr="006107F8">
        <w:rPr>
          <w:rFonts w:ascii="Times New Roman" w:eastAsia="標楷體" w:hAnsi="Times New Roman" w:cs="Times New Roman" w:hint="eastAsia"/>
          <w:b/>
          <w:color w:val="FF0000"/>
        </w:rPr>
        <w:t>時間方</w:t>
      </w:r>
      <w:r w:rsidR="001A79BF" w:rsidRPr="006107F8">
        <w:rPr>
          <w:rFonts w:ascii="Times New Roman" w:eastAsia="標楷體" w:hAnsi="Times New Roman" w:cs="Times New Roman" w:hint="eastAsia"/>
          <w:b/>
          <w:color w:val="FF0000"/>
        </w:rPr>
        <w:t>式</w:t>
      </w:r>
      <w:r w:rsidR="00060F36" w:rsidRPr="006107F8">
        <w:rPr>
          <w:rFonts w:ascii="Times New Roman" w:eastAsia="標楷體" w:hAnsi="Times New Roman" w:cs="Times New Roman" w:hint="eastAsia"/>
          <w:b/>
          <w:color w:val="FF0000"/>
        </w:rPr>
        <w:t>分別至</w:t>
      </w:r>
      <w:r w:rsidR="00060F36" w:rsidRPr="006107F8">
        <w:rPr>
          <w:rFonts w:ascii="Times New Roman" w:eastAsia="標楷體" w:hAnsi="Times New Roman" w:cs="Times New Roman" w:hint="eastAsia"/>
          <w:b/>
          <w:color w:val="FF0000"/>
        </w:rPr>
        <w:t>18</w:t>
      </w:r>
      <w:r w:rsidR="00060F36" w:rsidRPr="006107F8">
        <w:rPr>
          <w:rFonts w:ascii="Times New Roman" w:eastAsia="標楷體" w:hAnsi="Times New Roman" w:cs="Times New Roman" w:hint="eastAsia"/>
          <w:b/>
          <w:color w:val="FF0000"/>
        </w:rPr>
        <w:t>家合作機構進行校外實習</w:t>
      </w:r>
      <w:r w:rsidR="00F978DD" w:rsidRPr="006107F8">
        <w:rPr>
          <w:rFonts w:ascii="Times New Roman" w:eastAsia="標楷體" w:hAnsi="Times New Roman" w:cs="Times New Roman" w:hint="eastAsia"/>
          <w:b/>
          <w:color w:val="FF0000"/>
        </w:rPr>
        <w:t>。本學期排定四週之校外實習，其校外實習節數</w:t>
      </w:r>
      <w:r w:rsidR="001D3085" w:rsidRPr="006107F8">
        <w:rPr>
          <w:rFonts w:ascii="Times New Roman" w:eastAsia="標楷體" w:hAnsi="Times New Roman" w:cs="Times New Roman" w:hint="eastAsia"/>
          <w:b/>
          <w:color w:val="FF0000"/>
        </w:rPr>
        <w:t>額度</w:t>
      </w:r>
      <w:r w:rsidR="00F978DD" w:rsidRPr="006107F8">
        <w:rPr>
          <w:rFonts w:ascii="Times New Roman" w:eastAsia="標楷體" w:hAnsi="Times New Roman" w:cs="Times New Roman" w:hint="eastAsia"/>
          <w:b/>
          <w:color w:val="FF0000"/>
        </w:rPr>
        <w:t>共有</w:t>
      </w:r>
      <w:r w:rsidR="00F978DD" w:rsidRPr="006107F8">
        <w:rPr>
          <w:rFonts w:ascii="Times New Roman" w:eastAsia="標楷體" w:hAnsi="Times New Roman" w:cs="Times New Roman" w:hint="eastAsia"/>
          <w:b/>
          <w:color w:val="FF0000"/>
        </w:rPr>
        <w:t>144</w:t>
      </w:r>
      <w:r w:rsidR="00F978DD" w:rsidRPr="006107F8">
        <w:rPr>
          <w:rFonts w:ascii="Times New Roman" w:eastAsia="標楷體" w:hAnsi="Times New Roman" w:cs="Times New Roman" w:hint="eastAsia"/>
          <w:b/>
          <w:color w:val="FF0000"/>
        </w:rPr>
        <w:t>節</w:t>
      </w:r>
      <w:r w:rsidR="00F978DD" w:rsidRPr="006107F8">
        <w:rPr>
          <w:rFonts w:ascii="Times New Roman" w:eastAsia="標楷體" w:hAnsi="Times New Roman" w:cs="Times New Roman" w:hint="eastAsia"/>
          <w:color w:val="FF0000"/>
        </w:rPr>
        <w:t>(</w:t>
      </w:r>
      <w:r w:rsidR="00F978DD" w:rsidRPr="006107F8">
        <w:rPr>
          <w:rFonts w:ascii="Times New Roman" w:eastAsia="標楷體" w:hAnsi="Times New Roman" w:cs="Times New Roman" w:hint="eastAsia"/>
          <w:color w:val="FF0000"/>
        </w:rPr>
        <w:t>本學期</w:t>
      </w:r>
      <w:r w:rsidR="00F978DD" w:rsidRPr="006107F8">
        <w:rPr>
          <w:rFonts w:ascii="Times New Roman" w:eastAsia="標楷體" w:hAnsi="Times New Roman" w:cs="Times New Roman" w:hint="eastAsia"/>
          <w:color w:val="FF0000"/>
        </w:rPr>
        <w:t>18</w:t>
      </w:r>
      <w:r w:rsidR="00F978DD" w:rsidRPr="006107F8">
        <w:rPr>
          <w:rFonts w:ascii="Times New Roman" w:eastAsia="標楷體" w:hAnsi="Times New Roman" w:cs="Times New Roman" w:hint="eastAsia"/>
          <w:color w:val="FF0000"/>
        </w:rPr>
        <w:t>週的三分之一，計以</w:t>
      </w:r>
      <w:r w:rsidR="00F978DD" w:rsidRPr="006107F8">
        <w:rPr>
          <w:rFonts w:ascii="Times New Roman" w:eastAsia="標楷體" w:hAnsi="Times New Roman" w:cs="Times New Roman" w:hint="eastAsia"/>
          <w:color w:val="FF0000"/>
        </w:rPr>
        <w:t>6</w:t>
      </w:r>
      <w:r w:rsidR="00F978DD" w:rsidRPr="006107F8">
        <w:rPr>
          <w:rFonts w:ascii="Times New Roman" w:eastAsia="標楷體" w:hAnsi="Times New Roman" w:cs="Times New Roman" w:hint="eastAsia"/>
          <w:color w:val="FF0000"/>
        </w:rPr>
        <w:t>週，</w:t>
      </w:r>
      <w:r w:rsidR="002300F4" w:rsidRPr="006107F8">
        <w:rPr>
          <w:rFonts w:ascii="Times New Roman" w:eastAsia="標楷體" w:hAnsi="Times New Roman" w:cs="Times New Roman" w:hint="eastAsia"/>
          <w:color w:val="FF0000"/>
        </w:rPr>
        <w:t>24*6=144</w:t>
      </w:r>
      <w:r w:rsidR="002300F4" w:rsidRPr="006107F8">
        <w:rPr>
          <w:rFonts w:ascii="Times New Roman" w:eastAsia="標楷體" w:hAnsi="Times New Roman" w:cs="Times New Roman" w:hint="eastAsia"/>
          <w:b/>
          <w:color w:val="FF0000"/>
        </w:rPr>
        <w:t>，</w:t>
      </w:r>
      <w:r w:rsidR="00F978DD" w:rsidRPr="006107F8">
        <w:rPr>
          <w:rFonts w:ascii="Times New Roman" w:eastAsia="標楷體" w:hAnsi="Times New Roman" w:cs="Times New Roman" w:hint="eastAsia"/>
          <w:b/>
          <w:color w:val="FF0000"/>
        </w:rPr>
        <w:t>實際課程規劃排以</w:t>
      </w:r>
      <w:r w:rsidR="00F978DD" w:rsidRPr="006107F8">
        <w:rPr>
          <w:rFonts w:ascii="Times New Roman" w:eastAsia="標楷體" w:hAnsi="Times New Roman" w:cs="Times New Roman" w:hint="eastAsia"/>
          <w:b/>
          <w:color w:val="FF0000"/>
        </w:rPr>
        <w:t>140</w:t>
      </w:r>
      <w:r w:rsidR="00F978DD" w:rsidRPr="006107F8">
        <w:rPr>
          <w:rFonts w:ascii="Times New Roman" w:eastAsia="標楷體" w:hAnsi="Times New Roman" w:cs="Times New Roman" w:hint="eastAsia"/>
          <w:b/>
          <w:color w:val="FF0000"/>
        </w:rPr>
        <w:t>節</w:t>
      </w:r>
      <w:r w:rsidR="001D3085" w:rsidRPr="006107F8">
        <w:rPr>
          <w:rFonts w:ascii="Times New Roman" w:eastAsia="標楷體" w:hAnsi="Times New Roman" w:cs="Times New Roman" w:hint="eastAsia"/>
          <w:b/>
          <w:color w:val="FF0000"/>
        </w:rPr>
        <w:t>實施</w:t>
      </w:r>
      <w:r w:rsidR="00F978DD" w:rsidRPr="006107F8">
        <w:rPr>
          <w:rFonts w:ascii="Times New Roman" w:eastAsia="標楷體" w:hAnsi="Times New Roman" w:cs="Times New Roman" w:hint="eastAsia"/>
          <w:b/>
          <w:color w:val="FF0000"/>
        </w:rPr>
        <w:t>，</w:t>
      </w:r>
      <w:r w:rsidR="00F978DD" w:rsidRPr="006107F8">
        <w:rPr>
          <w:rFonts w:ascii="Times New Roman" w:eastAsia="標楷體" w:hAnsi="Times New Roman" w:cs="Times New Roman" w:hint="eastAsia"/>
          <w:color w:val="FF0000"/>
        </w:rPr>
        <w:t>請參</w:t>
      </w:r>
      <w:r w:rsidR="00F978DD" w:rsidRPr="006107F8">
        <w:rPr>
          <w:rFonts w:ascii="Times New Roman" w:eastAsia="標楷體" w:hAnsi="Times New Roman" w:cs="Times New Roman" w:hint="eastAsia"/>
          <w:color w:val="FF0000"/>
        </w:rPr>
        <w:t>1</w:t>
      </w:r>
      <w:r w:rsidR="002300F4" w:rsidRPr="006107F8">
        <w:rPr>
          <w:rFonts w:ascii="Times New Roman" w:eastAsia="標楷體" w:hAnsi="Times New Roman" w:cs="Times New Roman" w:hint="eastAsia"/>
          <w:color w:val="FF0000"/>
        </w:rPr>
        <w:t>0~12</w:t>
      </w:r>
      <w:r w:rsidR="00F978DD" w:rsidRPr="006107F8">
        <w:rPr>
          <w:rFonts w:ascii="Times New Roman" w:eastAsia="標楷體" w:hAnsi="Times New Roman" w:cs="Times New Roman" w:hint="eastAsia"/>
          <w:color w:val="FF0000"/>
        </w:rPr>
        <w:t>頁</w:t>
      </w:r>
      <w:r w:rsidR="00F978DD" w:rsidRPr="006107F8">
        <w:rPr>
          <w:rFonts w:ascii="Times New Roman" w:eastAsia="標楷體" w:hAnsi="Times New Roman" w:cs="Times New Roman" w:hint="eastAsia"/>
          <w:color w:val="FF0000"/>
        </w:rPr>
        <w:t>)</w:t>
      </w:r>
      <w:r w:rsidR="00F978DD" w:rsidRPr="006107F8">
        <w:rPr>
          <w:rFonts w:ascii="Times New Roman" w:eastAsia="標楷體" w:hAnsi="Times New Roman" w:cs="Times New Roman" w:hint="eastAsia"/>
          <w:color w:val="FF0000"/>
        </w:rPr>
        <w:t>，</w:t>
      </w:r>
      <w:r w:rsidR="00F978DD" w:rsidRPr="006107F8">
        <w:rPr>
          <w:rFonts w:ascii="Times New Roman" w:eastAsia="標楷體" w:hAnsi="Times New Roman" w:cs="Times New Roman" w:hint="eastAsia"/>
          <w:color w:val="000000" w:themeColor="text1"/>
        </w:rPr>
        <w:t>符合「高級中等學校實習課程實施辦法</w:t>
      </w:r>
      <w:r w:rsidR="00F978DD" w:rsidRPr="006107F8">
        <w:rPr>
          <w:rFonts w:ascii="標楷體" w:eastAsia="標楷體" w:hAnsi="標楷體" w:hint="eastAsia"/>
          <w:b/>
          <w:color w:val="000000" w:themeColor="text1"/>
          <w:szCs w:val="24"/>
        </w:rPr>
        <w:t>草案</w:t>
      </w:r>
      <w:r w:rsidR="00F978DD" w:rsidRPr="006107F8">
        <w:rPr>
          <w:rFonts w:ascii="標楷體" w:eastAsia="標楷體" w:hAnsi="標楷體" w:hint="eastAsia"/>
          <w:color w:val="000000" w:themeColor="text1"/>
          <w:szCs w:val="24"/>
        </w:rPr>
        <w:t>」第九條第二項之(校外實習之期間，每學期以六星期為限)及第十二條(校內併校外實習時，校外實習節數，不得超過該實習課程整學期授課節數三分之一)規定。</w:t>
      </w:r>
    </w:p>
    <w:p w:rsidR="005F6C13" w:rsidRPr="006107F8" w:rsidRDefault="00F978DD" w:rsidP="005F6C13">
      <w:pPr>
        <w:spacing w:line="360" w:lineRule="exact"/>
        <w:ind w:leftChars="472" w:left="1330" w:hanging="197"/>
        <w:jc w:val="both"/>
        <w:rPr>
          <w:rFonts w:ascii="標楷體" w:eastAsia="標楷體" w:hAnsi="標楷體"/>
          <w:color w:val="000000" w:themeColor="text1"/>
          <w:szCs w:val="24"/>
        </w:rPr>
      </w:pPr>
      <w:r w:rsidRPr="006107F8">
        <w:rPr>
          <w:rFonts w:ascii="標楷體" w:eastAsia="標楷體" w:hAnsi="標楷體" w:hint="eastAsia"/>
          <w:color w:val="000000" w:themeColor="text1"/>
          <w:szCs w:val="24"/>
        </w:rPr>
        <w:t>2.</w:t>
      </w:r>
      <w:r w:rsidR="001A79BF" w:rsidRPr="006107F8">
        <w:rPr>
          <w:rFonts w:ascii="Times New Roman" w:eastAsia="標楷體" w:hAnsi="Times New Roman" w:cs="Times New Roman" w:hint="eastAsia"/>
          <w:color w:val="FF0000"/>
        </w:rPr>
        <w:t>校外實習採計學分</w:t>
      </w:r>
      <w:r w:rsidR="00BD7BE4">
        <w:rPr>
          <w:rFonts w:ascii="Times New Roman" w:eastAsia="標楷體" w:hAnsi="Times New Roman" w:cs="Times New Roman" w:hint="eastAsia"/>
          <w:color w:val="FF0000"/>
        </w:rPr>
        <w:t>及</w:t>
      </w:r>
      <w:r w:rsidR="001A79BF" w:rsidRPr="006107F8">
        <w:rPr>
          <w:rFonts w:ascii="Times New Roman" w:eastAsia="標楷體" w:hAnsi="Times New Roman" w:cs="Times New Roman" w:hint="eastAsia"/>
          <w:color w:val="FF0000"/>
        </w:rPr>
        <w:t>對應科目名稱如下：</w:t>
      </w:r>
      <w:r w:rsidR="00390503" w:rsidRPr="006107F8">
        <w:rPr>
          <w:rFonts w:ascii="Times New Roman" w:eastAsia="標楷體" w:hAnsi="Times New Roman" w:cs="Times New Roman" w:hint="eastAsia"/>
          <w:color w:val="FF0000"/>
        </w:rPr>
        <w:t>整體造型、</w:t>
      </w:r>
      <w:r w:rsidR="001A79BF" w:rsidRPr="006107F8">
        <w:rPr>
          <w:rFonts w:ascii="Times New Roman" w:eastAsia="標楷體" w:hAnsi="Times New Roman" w:cs="Times New Roman" w:hint="eastAsia"/>
          <w:color w:val="FF0000"/>
        </w:rPr>
        <w:t>多媒體時尚造形設計、活動造型設計、美顏實務、美體與保健、髮藝造型設計、時尚演藝藝術、時尚彩妝設計等實務課程</w:t>
      </w:r>
      <w:r w:rsidR="00B86AC8" w:rsidRPr="006107F8">
        <w:rPr>
          <w:rFonts w:ascii="Times New Roman" w:eastAsia="標楷體" w:hAnsi="Times New Roman" w:cs="Times New Roman" w:hint="eastAsia"/>
          <w:color w:val="FF0000"/>
        </w:rPr>
        <w:t>，</w:t>
      </w:r>
      <w:r w:rsidR="00B86AC8" w:rsidRPr="00E71724">
        <w:rPr>
          <w:rFonts w:ascii="Times New Roman" w:eastAsia="標楷體" w:hAnsi="Times New Roman" w:cs="Times New Roman" w:hint="eastAsia"/>
          <w:b/>
          <w:color w:val="FF0000"/>
        </w:rPr>
        <w:t>共計</w:t>
      </w:r>
      <w:r w:rsidR="00B86AC8" w:rsidRPr="00E71724">
        <w:rPr>
          <w:rFonts w:ascii="Times New Roman" w:eastAsia="標楷體" w:hAnsi="Times New Roman" w:cs="Times New Roman" w:hint="eastAsia"/>
          <w:b/>
          <w:color w:val="FF0000"/>
        </w:rPr>
        <w:t>24</w:t>
      </w:r>
      <w:r w:rsidR="00B86AC8" w:rsidRPr="00E71724">
        <w:rPr>
          <w:rFonts w:ascii="Times New Roman" w:eastAsia="標楷體" w:hAnsi="Times New Roman" w:cs="Times New Roman" w:hint="eastAsia"/>
          <w:b/>
          <w:color w:val="FF0000"/>
        </w:rPr>
        <w:t>學分</w:t>
      </w:r>
      <w:r w:rsidR="001A79BF" w:rsidRPr="006107F8">
        <w:rPr>
          <w:rFonts w:ascii="Times New Roman" w:eastAsia="標楷體" w:hAnsi="Times New Roman" w:cs="Times New Roman" w:hint="eastAsia"/>
          <w:color w:val="000000" w:themeColor="text1"/>
        </w:rPr>
        <w:t>。</w:t>
      </w:r>
    </w:p>
    <w:p w:rsidR="001A79BF" w:rsidRPr="006107F8" w:rsidRDefault="00F978DD" w:rsidP="005F6C13">
      <w:pPr>
        <w:spacing w:line="360" w:lineRule="exact"/>
        <w:ind w:leftChars="472" w:left="1330" w:hanging="197"/>
        <w:jc w:val="both"/>
        <w:rPr>
          <w:rFonts w:ascii="標楷體" w:eastAsia="標楷體" w:hAnsi="標楷體"/>
          <w:color w:val="000000" w:themeColor="text1"/>
          <w:szCs w:val="24"/>
        </w:rPr>
      </w:pPr>
      <w:r w:rsidRPr="006107F8">
        <w:rPr>
          <w:rFonts w:ascii="Times New Roman" w:eastAsia="標楷體" w:hAnsi="Times New Roman" w:cs="Times New Roman" w:hint="eastAsia"/>
          <w:color w:val="000000" w:themeColor="text1"/>
          <w:szCs w:val="24"/>
        </w:rPr>
        <w:t>3</w:t>
      </w:r>
      <w:r w:rsidR="00474EC7" w:rsidRPr="006107F8">
        <w:rPr>
          <w:rFonts w:ascii="Times New Roman" w:eastAsia="標楷體" w:hAnsi="Times New Roman" w:cs="Times New Roman"/>
          <w:color w:val="000000" w:themeColor="text1"/>
          <w:szCs w:val="24"/>
        </w:rPr>
        <w:t>.</w:t>
      </w:r>
      <w:r w:rsidR="001A79BF" w:rsidRPr="006107F8">
        <w:rPr>
          <w:rFonts w:ascii="標楷體" w:eastAsia="標楷體" w:hAnsi="標楷體" w:hint="eastAsia"/>
          <w:color w:val="000000" w:themeColor="text1"/>
          <w:szCs w:val="24"/>
        </w:rPr>
        <w:t>上述校外實習之產業機構，皆與合格設立且具營業登記證(一年以上)之事業機構，或與業界合作機構資料庫中登錄有案之合格美髮相關產業之機構辦理，並經本校評估合格，始得辦理，期使學生畢業後就能順利就業。</w:t>
      </w:r>
    </w:p>
    <w:p w:rsidR="004337E8" w:rsidRPr="006107F8" w:rsidRDefault="00D70B78" w:rsidP="00E82680">
      <w:pPr>
        <w:spacing w:line="360" w:lineRule="exact"/>
        <w:ind w:left="653" w:firstLine="480"/>
        <w:rPr>
          <w:rFonts w:ascii="標楷體" w:eastAsia="標楷體" w:hAnsi="標楷體"/>
          <w:color w:val="000000" w:themeColor="text1"/>
        </w:rPr>
      </w:pPr>
      <w:r w:rsidRPr="006107F8">
        <w:rPr>
          <w:rFonts w:ascii="Times New Roman" w:eastAsia="標楷體" w:hAnsi="Times New Roman" w:cs="Times New Roman" w:hint="eastAsia"/>
          <w:color w:val="000000" w:themeColor="text1"/>
          <w:szCs w:val="24"/>
        </w:rPr>
        <w:t>4</w:t>
      </w:r>
      <w:r w:rsidR="00474EC7" w:rsidRPr="006107F8">
        <w:rPr>
          <w:rFonts w:ascii="Times New Roman" w:eastAsia="標楷體" w:hAnsi="Times New Roman" w:cs="Times New Roman"/>
          <w:color w:val="000000" w:themeColor="text1"/>
          <w:szCs w:val="24"/>
        </w:rPr>
        <w:t>.</w:t>
      </w:r>
      <w:r w:rsidR="004337E8" w:rsidRPr="006107F8">
        <w:rPr>
          <w:rFonts w:ascii="標楷體" w:eastAsia="標楷體" w:hAnsi="標楷體" w:hint="eastAsia"/>
          <w:color w:val="000000" w:themeColor="text1"/>
        </w:rPr>
        <w:t>(</w:t>
      </w:r>
      <w:r w:rsidR="00DE4A44" w:rsidRPr="006107F8">
        <w:rPr>
          <w:rFonts w:ascii="標楷體" w:eastAsia="標楷體" w:hAnsi="標楷體" w:hint="eastAsia"/>
          <w:color w:val="000000" w:themeColor="text1"/>
        </w:rPr>
        <w:t>例</w:t>
      </w:r>
      <w:r w:rsidR="004337E8" w:rsidRPr="006107F8">
        <w:rPr>
          <w:rFonts w:ascii="標楷體" w:eastAsia="標楷體" w:hAnsi="標楷體" w:hint="eastAsia"/>
          <w:color w:val="000000" w:themeColor="text1"/>
          <w:szCs w:val="24"/>
        </w:rPr>
        <w:t>：</w:t>
      </w:r>
      <w:r w:rsidR="002301E0" w:rsidRPr="006107F8">
        <w:rPr>
          <w:rFonts w:ascii="標楷體" w:eastAsia="標楷體" w:hAnsi="標楷體" w:hint="eastAsia"/>
          <w:color w:val="000000" w:themeColor="text1"/>
          <w:szCs w:val="24"/>
        </w:rPr>
        <w:t>評量方式</w:t>
      </w:r>
      <w:r w:rsidR="00474EC7" w:rsidRPr="006107F8">
        <w:rPr>
          <w:rFonts w:ascii="標楷體" w:eastAsia="標楷體" w:hAnsi="標楷體"/>
          <w:color w:val="000000" w:themeColor="text1"/>
          <w:szCs w:val="24"/>
        </w:rPr>
        <w:t>……</w:t>
      </w:r>
      <w:r w:rsidR="00DE4A44" w:rsidRPr="006107F8">
        <w:rPr>
          <w:rFonts w:ascii="標楷體" w:eastAsia="標楷體" w:hAnsi="標楷體"/>
          <w:color w:val="000000" w:themeColor="text1"/>
          <w:szCs w:val="24"/>
        </w:rPr>
        <w:t>等</w:t>
      </w:r>
      <w:r w:rsidR="004337E8" w:rsidRPr="006107F8">
        <w:rPr>
          <w:rFonts w:ascii="標楷體" w:eastAsia="標楷體" w:hAnsi="標楷體" w:hint="eastAsia"/>
          <w:color w:val="000000" w:themeColor="text1"/>
        </w:rPr>
        <w:t xml:space="preserve">)。 </w:t>
      </w:r>
    </w:p>
    <w:p w:rsidR="004337E8" w:rsidRPr="006107F8" w:rsidRDefault="004337E8" w:rsidP="00E82680">
      <w:pPr>
        <w:spacing w:line="360" w:lineRule="exact"/>
        <w:ind w:firstLineChars="253" w:firstLine="607"/>
        <w:rPr>
          <w:rFonts w:ascii="標楷體" w:eastAsia="標楷體" w:hAnsi="標楷體"/>
          <w:color w:val="000000" w:themeColor="text1"/>
          <w:szCs w:val="24"/>
        </w:rPr>
      </w:pPr>
      <w:r w:rsidRPr="006107F8">
        <w:rPr>
          <w:rFonts w:ascii="標楷體" w:eastAsia="標楷體" w:hAnsi="標楷體" w:hint="eastAsia"/>
          <w:color w:val="000000" w:themeColor="text1"/>
          <w:szCs w:val="24"/>
        </w:rPr>
        <w:t>（三）赴訓練機構接受訓練：本專班無辦理赴訓練機構就業導向課程。</w:t>
      </w:r>
    </w:p>
    <w:p w:rsidR="002301E0" w:rsidRPr="006107F8" w:rsidRDefault="004337E8" w:rsidP="00E82680">
      <w:pPr>
        <w:spacing w:line="360" w:lineRule="exact"/>
        <w:ind w:firstLineChars="253" w:firstLine="607"/>
        <w:rPr>
          <w:rFonts w:ascii="標楷體" w:eastAsia="標楷體" w:hAnsi="標楷體"/>
          <w:color w:val="000000" w:themeColor="text1"/>
          <w:szCs w:val="24"/>
        </w:rPr>
      </w:pPr>
      <w:r w:rsidRPr="006107F8">
        <w:rPr>
          <w:rFonts w:ascii="標楷體" w:eastAsia="標楷體" w:hAnsi="標楷體" w:hint="eastAsia"/>
          <w:color w:val="000000" w:themeColor="text1"/>
          <w:szCs w:val="24"/>
        </w:rPr>
        <w:t>（四）遴聘業界專家進行協同教學</w:t>
      </w:r>
      <w:r w:rsidR="00474EC7" w:rsidRPr="006107F8">
        <w:rPr>
          <w:rFonts w:ascii="標楷體" w:eastAsia="標楷體" w:hAnsi="標楷體" w:hint="eastAsia"/>
          <w:color w:val="000000" w:themeColor="text1"/>
          <w:szCs w:val="24"/>
        </w:rPr>
        <w:t>：</w:t>
      </w:r>
    </w:p>
    <w:p w:rsidR="001A79BF" w:rsidRPr="006107F8" w:rsidRDefault="00474EC7" w:rsidP="00E82680">
      <w:pPr>
        <w:spacing w:line="360" w:lineRule="exact"/>
        <w:ind w:leftChars="472" w:left="1559" w:hanging="426"/>
        <w:rPr>
          <w:rFonts w:ascii="標楷體" w:eastAsia="標楷體" w:hAnsi="標楷體"/>
          <w:color w:val="000000" w:themeColor="text1"/>
          <w:szCs w:val="24"/>
        </w:rPr>
      </w:pPr>
      <w:r w:rsidRPr="006107F8">
        <w:rPr>
          <w:rFonts w:ascii="Times New Roman" w:eastAsia="標楷體" w:hAnsi="Times New Roman" w:cs="Times New Roman" w:hint="eastAsia"/>
          <w:color w:val="000000" w:themeColor="text1"/>
          <w:szCs w:val="24"/>
        </w:rPr>
        <w:t>1.</w:t>
      </w:r>
      <w:r w:rsidR="001A79BF" w:rsidRPr="006107F8">
        <w:rPr>
          <w:rFonts w:ascii="標楷體" w:eastAsia="標楷體" w:hAnsi="標楷體" w:hint="eastAsia"/>
          <w:color w:val="000000" w:themeColor="text1"/>
          <w:szCs w:val="24"/>
        </w:rPr>
        <w:t>本專班辦理</w:t>
      </w:r>
      <w:r w:rsidR="001A79BF" w:rsidRPr="006107F8">
        <w:rPr>
          <w:rFonts w:ascii="標楷體" w:eastAsia="標楷體" w:hAnsi="標楷體" w:hint="eastAsia"/>
          <w:color w:val="FF0000"/>
          <w:szCs w:val="24"/>
        </w:rPr>
        <w:t>業界專家協同教學，其科目名稱為「整體造型設計」。</w:t>
      </w:r>
    </w:p>
    <w:p w:rsidR="001A79BF" w:rsidRPr="006107F8" w:rsidRDefault="00474EC7" w:rsidP="00D44873">
      <w:pPr>
        <w:spacing w:line="360" w:lineRule="exact"/>
        <w:ind w:leftChars="472" w:left="1276" w:hanging="143"/>
        <w:rPr>
          <w:rFonts w:ascii="Times New Roman" w:eastAsia="標楷體" w:hAnsi="Times New Roman" w:cs="Times New Roman"/>
          <w:color w:val="000000" w:themeColor="text1"/>
          <w:szCs w:val="24"/>
        </w:rPr>
      </w:pPr>
      <w:r w:rsidRPr="006107F8">
        <w:rPr>
          <w:rFonts w:ascii="Times New Roman" w:eastAsia="標楷體" w:hAnsi="Times New Roman" w:cs="Times New Roman" w:hint="eastAsia"/>
          <w:color w:val="000000" w:themeColor="text1"/>
          <w:szCs w:val="24"/>
        </w:rPr>
        <w:t>2.</w:t>
      </w:r>
      <w:r w:rsidR="001A79BF" w:rsidRPr="006107F8">
        <w:rPr>
          <w:rFonts w:ascii="Times New Roman" w:eastAsia="標楷體" w:hAnsi="Times New Roman" w:cs="Times New Roman" w:hint="eastAsia"/>
          <w:color w:val="000000" w:themeColor="text1"/>
          <w:szCs w:val="24"/>
        </w:rPr>
        <w:t>專班計畫於</w:t>
      </w:r>
      <w:r w:rsidR="001A79BF" w:rsidRPr="006107F8">
        <w:rPr>
          <w:rFonts w:ascii="Times New Roman" w:eastAsia="標楷體" w:hAnsi="Times New Roman" w:cs="Times New Roman" w:hint="eastAsia"/>
          <w:color w:val="FF0000"/>
          <w:szCs w:val="24"/>
        </w:rPr>
        <w:t>10</w:t>
      </w:r>
      <w:r w:rsidR="004337E8" w:rsidRPr="006107F8">
        <w:rPr>
          <w:rFonts w:ascii="Times New Roman" w:eastAsia="標楷體" w:hAnsi="Times New Roman" w:cs="Times New Roman" w:hint="eastAsia"/>
          <w:color w:val="FF0000"/>
          <w:szCs w:val="24"/>
        </w:rPr>
        <w:t>4</w:t>
      </w:r>
      <w:r w:rsidR="001A79BF" w:rsidRPr="006107F8">
        <w:rPr>
          <w:rFonts w:ascii="Times New Roman" w:eastAsia="標楷體" w:hAnsi="Times New Roman" w:cs="Times New Roman" w:hint="eastAsia"/>
          <w:color w:val="FF0000"/>
          <w:szCs w:val="24"/>
        </w:rPr>
        <w:t>年</w:t>
      </w:r>
      <w:r w:rsidR="004337E8" w:rsidRPr="006107F8">
        <w:rPr>
          <w:rFonts w:ascii="Times New Roman" w:eastAsia="標楷體" w:hAnsi="Times New Roman" w:cs="Times New Roman" w:hint="eastAsia"/>
          <w:color w:val="FF0000"/>
          <w:szCs w:val="24"/>
        </w:rPr>
        <w:t>3</w:t>
      </w:r>
      <w:r w:rsidR="001A79BF" w:rsidRPr="006107F8">
        <w:rPr>
          <w:rFonts w:ascii="Times New Roman" w:eastAsia="標楷體" w:hAnsi="Times New Roman" w:cs="Times New Roman" w:hint="eastAsia"/>
          <w:color w:val="FF0000"/>
          <w:szCs w:val="24"/>
        </w:rPr>
        <w:t>月</w:t>
      </w:r>
      <w:r w:rsidR="004337E8" w:rsidRPr="006107F8">
        <w:rPr>
          <w:rFonts w:ascii="Times New Roman" w:eastAsia="標楷體" w:hAnsi="Times New Roman" w:cs="Times New Roman" w:hint="eastAsia"/>
          <w:color w:val="FF0000"/>
          <w:szCs w:val="24"/>
        </w:rPr>
        <w:t>6</w:t>
      </w:r>
      <w:r w:rsidR="001A79BF" w:rsidRPr="006107F8">
        <w:rPr>
          <w:rFonts w:ascii="Times New Roman" w:eastAsia="標楷體" w:hAnsi="Times New Roman" w:cs="Times New Roman" w:hint="eastAsia"/>
          <w:color w:val="FF0000"/>
          <w:szCs w:val="24"/>
        </w:rPr>
        <w:t>日至</w:t>
      </w:r>
      <w:r w:rsidR="001A79BF" w:rsidRPr="006107F8">
        <w:rPr>
          <w:rFonts w:ascii="Times New Roman" w:eastAsia="標楷體" w:hAnsi="Times New Roman" w:cs="Times New Roman" w:hint="eastAsia"/>
          <w:color w:val="FF0000"/>
          <w:szCs w:val="24"/>
        </w:rPr>
        <w:t>10</w:t>
      </w:r>
      <w:r w:rsidR="005F6C13" w:rsidRPr="006107F8">
        <w:rPr>
          <w:rFonts w:ascii="Times New Roman" w:eastAsia="標楷體" w:hAnsi="Times New Roman" w:cs="Times New Roman" w:hint="eastAsia"/>
          <w:color w:val="FF0000"/>
          <w:szCs w:val="24"/>
        </w:rPr>
        <w:t>4</w:t>
      </w:r>
      <w:r w:rsidR="001A79BF" w:rsidRPr="006107F8">
        <w:rPr>
          <w:rFonts w:ascii="Times New Roman" w:eastAsia="標楷體" w:hAnsi="Times New Roman" w:cs="Times New Roman" w:hint="eastAsia"/>
          <w:color w:val="FF0000"/>
          <w:szCs w:val="24"/>
        </w:rPr>
        <w:t>年</w:t>
      </w:r>
      <w:r w:rsidR="004337E8" w:rsidRPr="006107F8">
        <w:rPr>
          <w:rFonts w:ascii="Times New Roman" w:eastAsia="標楷體" w:hAnsi="Times New Roman" w:cs="Times New Roman" w:hint="eastAsia"/>
          <w:color w:val="FF0000"/>
          <w:szCs w:val="24"/>
        </w:rPr>
        <w:t>5</w:t>
      </w:r>
      <w:r w:rsidR="001A79BF" w:rsidRPr="006107F8">
        <w:rPr>
          <w:rFonts w:ascii="Times New Roman" w:eastAsia="標楷體" w:hAnsi="Times New Roman" w:cs="Times New Roman" w:hint="eastAsia"/>
          <w:color w:val="FF0000"/>
          <w:szCs w:val="24"/>
        </w:rPr>
        <w:t>月</w:t>
      </w:r>
      <w:r w:rsidR="00286281" w:rsidRPr="006107F8">
        <w:rPr>
          <w:rFonts w:ascii="Times New Roman" w:eastAsia="標楷體" w:hAnsi="Times New Roman" w:cs="Times New Roman" w:hint="eastAsia"/>
          <w:color w:val="FF0000"/>
          <w:szCs w:val="24"/>
        </w:rPr>
        <w:t>1</w:t>
      </w:r>
      <w:r w:rsidR="001A79BF" w:rsidRPr="006107F8">
        <w:rPr>
          <w:rFonts w:ascii="Times New Roman" w:eastAsia="標楷體" w:hAnsi="Times New Roman" w:cs="Times New Roman" w:hint="eastAsia"/>
          <w:color w:val="FF0000"/>
          <w:szCs w:val="24"/>
        </w:rPr>
        <w:t>日</w:t>
      </w:r>
      <w:r w:rsidR="004337E8" w:rsidRPr="006107F8">
        <w:rPr>
          <w:rFonts w:ascii="Times New Roman" w:eastAsia="標楷體" w:hAnsi="Times New Roman" w:cs="Times New Roman" w:hint="eastAsia"/>
          <w:color w:val="FF0000"/>
          <w:szCs w:val="24"/>
        </w:rPr>
        <w:t>，</w:t>
      </w:r>
      <w:r w:rsidR="001A79BF" w:rsidRPr="006107F8">
        <w:rPr>
          <w:rFonts w:ascii="Times New Roman" w:eastAsia="標楷體" w:hAnsi="Times New Roman" w:cs="Times New Roman" w:hint="eastAsia"/>
          <w:color w:val="FF0000"/>
          <w:szCs w:val="24"/>
        </w:rPr>
        <w:t>進行校內實習並遴聘業界專家協同教學，每週</w:t>
      </w:r>
      <w:r w:rsidR="001A79BF" w:rsidRPr="006107F8">
        <w:rPr>
          <w:rFonts w:ascii="Times New Roman" w:eastAsia="標楷體" w:hAnsi="Times New Roman" w:cs="Times New Roman" w:hint="eastAsia"/>
          <w:color w:val="FF0000"/>
          <w:szCs w:val="24"/>
        </w:rPr>
        <w:t>4</w:t>
      </w:r>
      <w:r w:rsidR="001A79BF" w:rsidRPr="006107F8">
        <w:rPr>
          <w:rFonts w:ascii="Times New Roman" w:eastAsia="標楷體" w:hAnsi="Times New Roman" w:cs="Times New Roman" w:hint="eastAsia"/>
          <w:color w:val="FF0000"/>
          <w:szCs w:val="24"/>
        </w:rPr>
        <w:t>節</w:t>
      </w:r>
      <w:r w:rsidR="00B86AC8" w:rsidRPr="006107F8">
        <w:rPr>
          <w:rFonts w:ascii="Times New Roman" w:eastAsia="標楷體" w:hAnsi="Times New Roman" w:cs="Times New Roman" w:hint="eastAsia"/>
          <w:color w:val="FF0000"/>
          <w:szCs w:val="24"/>
        </w:rPr>
        <w:t>，</w:t>
      </w:r>
      <w:r w:rsidR="001A79BF" w:rsidRPr="006107F8">
        <w:rPr>
          <w:rFonts w:ascii="Times New Roman" w:eastAsia="標楷體" w:hAnsi="Times New Roman" w:cs="Times New Roman" w:hint="eastAsia"/>
          <w:color w:val="FF0000"/>
          <w:szCs w:val="24"/>
        </w:rPr>
        <w:t>共計</w:t>
      </w:r>
      <w:r w:rsidR="002B6AF4" w:rsidRPr="006107F8">
        <w:rPr>
          <w:rFonts w:ascii="Times New Roman" w:eastAsia="標楷體" w:hAnsi="Times New Roman" w:cs="Times New Roman" w:hint="eastAsia"/>
          <w:color w:val="FF0000"/>
          <w:szCs w:val="24"/>
        </w:rPr>
        <w:t>9</w:t>
      </w:r>
      <w:r w:rsidR="001A79BF" w:rsidRPr="006107F8">
        <w:rPr>
          <w:rFonts w:ascii="Times New Roman" w:eastAsia="標楷體" w:hAnsi="Times New Roman" w:cs="Times New Roman" w:hint="eastAsia"/>
          <w:color w:val="FF0000"/>
          <w:szCs w:val="24"/>
        </w:rPr>
        <w:t>週</w:t>
      </w:r>
      <w:r w:rsidR="0034023E" w:rsidRPr="006107F8">
        <w:rPr>
          <w:rFonts w:ascii="Times New Roman" w:eastAsia="標楷體" w:hAnsi="Times New Roman" w:cs="Times New Roman" w:hint="eastAsia"/>
          <w:color w:val="FF0000"/>
          <w:szCs w:val="24"/>
        </w:rPr>
        <w:t>36</w:t>
      </w:r>
      <w:r w:rsidR="001A79BF" w:rsidRPr="006107F8">
        <w:rPr>
          <w:rFonts w:ascii="Times New Roman" w:eastAsia="標楷體" w:hAnsi="Times New Roman" w:cs="Times New Roman" w:hint="eastAsia"/>
          <w:color w:val="FF0000"/>
          <w:szCs w:val="24"/>
        </w:rPr>
        <w:t>節</w:t>
      </w:r>
      <w:r w:rsidR="002B6AF4" w:rsidRPr="006107F8">
        <w:rPr>
          <w:rFonts w:ascii="Times New Roman" w:eastAsia="標楷體" w:hAnsi="Times New Roman" w:cs="Times New Roman" w:hint="eastAsia"/>
          <w:color w:val="FF0000"/>
          <w:szCs w:val="24"/>
        </w:rPr>
        <w:t>，</w:t>
      </w:r>
      <w:r w:rsidR="001A79BF" w:rsidRPr="006107F8">
        <w:rPr>
          <w:rFonts w:ascii="Times New Roman" w:eastAsia="標楷體" w:hAnsi="Times New Roman" w:cs="Times New Roman" w:hint="eastAsia"/>
          <w:color w:val="000000" w:themeColor="text1"/>
          <w:szCs w:val="24"/>
        </w:rPr>
        <w:t>使學生能於校外實習實施前更加精進專業知能。</w:t>
      </w:r>
    </w:p>
    <w:p w:rsidR="00F9595A" w:rsidRPr="006107F8" w:rsidRDefault="00AD4169" w:rsidP="00E82680">
      <w:pPr>
        <w:spacing w:line="360" w:lineRule="exact"/>
        <w:ind w:firstLineChars="253" w:firstLine="607"/>
        <w:rPr>
          <w:rFonts w:ascii="標楷體" w:eastAsia="標楷體" w:hAnsi="標楷體"/>
          <w:color w:val="000000" w:themeColor="text1"/>
          <w:szCs w:val="24"/>
        </w:rPr>
      </w:pPr>
      <w:r w:rsidRPr="006107F8">
        <w:rPr>
          <w:rFonts w:ascii="標楷體" w:eastAsia="標楷體" w:hAnsi="標楷體" w:hint="eastAsia"/>
          <w:color w:val="000000" w:themeColor="text1"/>
          <w:szCs w:val="24"/>
        </w:rPr>
        <w:t>（五）</w:t>
      </w:r>
      <w:r w:rsidR="00F9595A" w:rsidRPr="006107F8">
        <w:rPr>
          <w:rFonts w:ascii="標楷體" w:eastAsia="標楷體" w:hAnsi="標楷體" w:hint="eastAsia"/>
          <w:color w:val="000000" w:themeColor="text1"/>
          <w:szCs w:val="24"/>
        </w:rPr>
        <w:t>其他方式</w:t>
      </w:r>
      <w:r w:rsidR="00474EC7" w:rsidRPr="006107F8">
        <w:rPr>
          <w:rFonts w:ascii="標楷體" w:eastAsia="標楷體" w:hAnsi="標楷體" w:hint="eastAsia"/>
          <w:color w:val="000000" w:themeColor="text1"/>
          <w:szCs w:val="24"/>
        </w:rPr>
        <w:t>：</w:t>
      </w:r>
      <w:r w:rsidR="002B6AF4" w:rsidRPr="006107F8">
        <w:rPr>
          <w:rFonts w:ascii="標楷體" w:eastAsia="標楷體" w:hAnsi="標楷體"/>
          <w:color w:val="000000" w:themeColor="text1"/>
          <w:szCs w:val="24"/>
        </w:rPr>
        <w:t>…………</w:t>
      </w:r>
      <w:r w:rsidR="002B6AF4" w:rsidRPr="006107F8">
        <w:rPr>
          <w:rFonts w:ascii="標楷體" w:eastAsia="標楷體" w:hAnsi="標楷體" w:hint="eastAsia"/>
          <w:color w:val="000000" w:themeColor="text1"/>
          <w:szCs w:val="24"/>
        </w:rPr>
        <w:t>.</w:t>
      </w:r>
    </w:p>
    <w:p w:rsidR="00F476CA" w:rsidRPr="006107F8" w:rsidRDefault="00F9595A" w:rsidP="00E82680">
      <w:pPr>
        <w:spacing w:line="360" w:lineRule="exact"/>
        <w:ind w:leftChars="178" w:left="667" w:hangingChars="100" w:hanging="240"/>
        <w:rPr>
          <w:rFonts w:ascii="標楷體" w:eastAsia="標楷體" w:hAnsi="標楷體"/>
          <w:color w:val="000000" w:themeColor="text1"/>
          <w:szCs w:val="24"/>
        </w:rPr>
      </w:pPr>
      <w:r w:rsidRPr="006107F8">
        <w:rPr>
          <w:rFonts w:ascii="標楷體" w:eastAsia="標楷體" w:hAnsi="標楷體" w:hint="eastAsia"/>
          <w:color w:val="000000" w:themeColor="text1"/>
          <w:szCs w:val="24"/>
        </w:rPr>
        <w:t>二</w:t>
      </w:r>
      <w:r w:rsidR="003978B8" w:rsidRPr="006107F8">
        <w:rPr>
          <w:rFonts w:ascii="標楷體" w:eastAsia="標楷體" w:hAnsi="標楷體" w:hint="eastAsia"/>
          <w:color w:val="000000" w:themeColor="text1"/>
          <w:szCs w:val="24"/>
        </w:rPr>
        <w:t>、</w:t>
      </w:r>
      <w:r w:rsidR="00AB1C1F" w:rsidRPr="006107F8">
        <w:rPr>
          <w:rFonts w:ascii="標楷體" w:eastAsia="標楷體" w:hAnsi="標楷體" w:hint="eastAsia"/>
          <w:color w:val="000000" w:themeColor="text1"/>
          <w:szCs w:val="24"/>
        </w:rPr>
        <w:t>就業</w:t>
      </w:r>
      <w:r w:rsidR="00CF63B3" w:rsidRPr="006107F8">
        <w:rPr>
          <w:rFonts w:ascii="標楷體" w:eastAsia="標楷體" w:hAnsi="標楷體" w:hint="eastAsia"/>
          <w:color w:val="000000" w:themeColor="text1"/>
          <w:szCs w:val="24"/>
        </w:rPr>
        <w:t>達成</w:t>
      </w:r>
      <w:r w:rsidR="00AB1C1F" w:rsidRPr="006107F8">
        <w:rPr>
          <w:rFonts w:ascii="標楷體" w:eastAsia="標楷體" w:hAnsi="標楷體" w:hint="eastAsia"/>
          <w:color w:val="000000" w:themeColor="text1"/>
          <w:szCs w:val="24"/>
        </w:rPr>
        <w:t>輔導措施</w:t>
      </w:r>
    </w:p>
    <w:p w:rsidR="00474EC7" w:rsidRPr="006107F8" w:rsidRDefault="00474EC7" w:rsidP="00E82680">
      <w:pPr>
        <w:spacing w:line="360" w:lineRule="exact"/>
        <w:ind w:leftChars="250" w:left="840" w:hangingChars="100" w:hanging="240"/>
        <w:rPr>
          <w:rFonts w:ascii="標楷體" w:eastAsia="標楷體" w:hAnsi="標楷體"/>
          <w:color w:val="000000" w:themeColor="text1"/>
        </w:rPr>
      </w:pPr>
      <w:r w:rsidRPr="006107F8">
        <w:rPr>
          <w:rFonts w:ascii="標楷體" w:eastAsia="標楷體" w:hAnsi="標楷體" w:hint="eastAsia"/>
          <w:color w:val="000000" w:themeColor="text1"/>
        </w:rPr>
        <w:t>(一)辦理合作廠店家說明會，使學生了解各公司的特色及工作性質。</w:t>
      </w:r>
    </w:p>
    <w:p w:rsidR="00474EC7" w:rsidRPr="006107F8" w:rsidRDefault="00474EC7" w:rsidP="00D70B78">
      <w:pPr>
        <w:spacing w:line="360" w:lineRule="exact"/>
        <w:ind w:leftChars="250" w:left="1133" w:hangingChars="222" w:hanging="533"/>
        <w:rPr>
          <w:rFonts w:ascii="標楷體" w:eastAsia="標楷體" w:hAnsi="標楷體"/>
          <w:color w:val="000000" w:themeColor="text1"/>
        </w:rPr>
      </w:pPr>
      <w:r w:rsidRPr="006107F8">
        <w:rPr>
          <w:rFonts w:ascii="標楷體" w:eastAsia="標楷體" w:hAnsi="標楷體" w:hint="eastAsia"/>
          <w:color w:val="000000" w:themeColor="text1"/>
        </w:rPr>
        <w:t>(二)舉辦實習行前說明會，灌輸學生正確的職業觀念，使學生充分了解美髮產業特性，建立學生正確之工作態度，使學生了解店家規範及要求，幫助學生盡快適應實習場域。</w:t>
      </w:r>
    </w:p>
    <w:p w:rsidR="00474EC7" w:rsidRPr="006107F8" w:rsidRDefault="00474EC7" w:rsidP="00390503">
      <w:pPr>
        <w:tabs>
          <w:tab w:val="left" w:pos="3890"/>
        </w:tabs>
        <w:spacing w:line="360" w:lineRule="exact"/>
        <w:ind w:leftChars="250" w:left="840" w:hangingChars="100" w:hanging="240"/>
        <w:rPr>
          <w:rFonts w:ascii="標楷體" w:eastAsia="標楷體" w:hAnsi="標楷體"/>
          <w:color w:val="000000" w:themeColor="text1"/>
        </w:rPr>
      </w:pPr>
      <w:r w:rsidRPr="006107F8">
        <w:rPr>
          <w:rFonts w:ascii="標楷體" w:eastAsia="標楷體" w:hAnsi="標楷體" w:hint="eastAsia"/>
          <w:color w:val="000000" w:themeColor="text1"/>
        </w:rPr>
        <w:t>(三)辦理輔導訪視工作</w:t>
      </w:r>
      <w:r w:rsidR="00E71724">
        <w:rPr>
          <w:rFonts w:ascii="標楷體" w:eastAsia="標楷體" w:hAnsi="標楷體" w:hint="eastAsia"/>
          <w:color w:val="000000" w:themeColor="text1"/>
        </w:rPr>
        <w:t>：</w:t>
      </w:r>
    </w:p>
    <w:p w:rsidR="00474EC7" w:rsidRPr="006107F8" w:rsidRDefault="00474EC7" w:rsidP="00E71724">
      <w:pPr>
        <w:spacing w:line="360" w:lineRule="exact"/>
        <w:ind w:leftChars="473" w:left="2491" w:hangingChars="565" w:hanging="1356"/>
        <w:jc w:val="both"/>
        <w:rPr>
          <w:rFonts w:ascii="Times New Roman" w:eastAsia="標楷體" w:hAnsi="Times New Roman" w:cs="Times New Roman"/>
          <w:color w:val="000000" w:themeColor="text1"/>
          <w:szCs w:val="24"/>
        </w:rPr>
      </w:pPr>
      <w:r w:rsidRPr="006107F8">
        <w:rPr>
          <w:rFonts w:ascii="Times New Roman" w:eastAsia="標楷體" w:hAnsi="Times New Roman" w:cs="Times New Roman" w:hint="eastAsia"/>
          <w:color w:val="000000" w:themeColor="text1"/>
          <w:szCs w:val="24"/>
        </w:rPr>
        <w:t>1.</w:t>
      </w:r>
      <w:r w:rsidRPr="006107F8">
        <w:rPr>
          <w:rFonts w:ascii="Times New Roman" w:eastAsia="標楷體" w:hAnsi="Times New Roman" w:cs="Times New Roman"/>
          <w:color w:val="000000" w:themeColor="text1"/>
          <w:szCs w:val="24"/>
        </w:rPr>
        <w:t>訪視輔導</w:t>
      </w:r>
      <w:r w:rsidR="00455580" w:rsidRPr="006107F8">
        <w:rPr>
          <w:rFonts w:ascii="Times New Roman" w:eastAsia="標楷體" w:hAnsi="Times New Roman" w:cs="Times New Roman" w:hint="eastAsia"/>
          <w:color w:val="000000" w:themeColor="text1"/>
          <w:szCs w:val="24"/>
        </w:rPr>
        <w:t>：由本科排定</w:t>
      </w:r>
      <w:r w:rsidRPr="006107F8">
        <w:rPr>
          <w:rFonts w:ascii="Times New Roman" w:eastAsia="標楷體" w:hAnsi="Times New Roman" w:cs="Times New Roman" w:hint="eastAsia"/>
          <w:color w:val="000000" w:themeColor="text1"/>
          <w:szCs w:val="24"/>
        </w:rPr>
        <w:t>教師於每</w:t>
      </w:r>
      <w:r w:rsidR="00060F36" w:rsidRPr="006107F8">
        <w:rPr>
          <w:rFonts w:ascii="Times New Roman" w:eastAsia="標楷體" w:hAnsi="Times New Roman" w:cs="Times New Roman" w:hint="eastAsia"/>
          <w:color w:val="000000" w:themeColor="text1"/>
          <w:szCs w:val="24"/>
        </w:rPr>
        <w:t>週</w:t>
      </w:r>
      <w:r w:rsidRPr="006107F8">
        <w:rPr>
          <w:rFonts w:ascii="Times New Roman" w:eastAsia="標楷體" w:hAnsi="Times New Roman" w:cs="Times New Roman" w:hint="eastAsia"/>
          <w:color w:val="000000" w:themeColor="text1"/>
          <w:szCs w:val="24"/>
        </w:rPr>
        <w:t>至職場訪視二次</w:t>
      </w:r>
      <w:r w:rsidR="006107F8">
        <w:rPr>
          <w:rFonts w:ascii="Times New Roman" w:eastAsia="標楷體" w:hAnsi="Times New Roman" w:cs="Times New Roman" w:hint="eastAsia"/>
          <w:color w:val="000000" w:themeColor="text1"/>
          <w:szCs w:val="24"/>
        </w:rPr>
        <w:t>，</w:t>
      </w:r>
      <w:r w:rsidRPr="006107F8">
        <w:rPr>
          <w:rFonts w:ascii="Times New Roman" w:eastAsia="標楷體" w:hAnsi="Times New Roman" w:cs="Times New Roman" w:hint="eastAsia"/>
          <w:color w:val="000000" w:themeColor="text1"/>
          <w:szCs w:val="24"/>
        </w:rPr>
        <w:t>定時查核及輔導</w:t>
      </w:r>
      <w:r w:rsidR="006107F8">
        <w:rPr>
          <w:rFonts w:ascii="Times New Roman" w:eastAsia="標楷體" w:hAnsi="Times New Roman" w:cs="Times New Roman" w:hint="eastAsia"/>
          <w:color w:val="000000" w:themeColor="text1"/>
          <w:szCs w:val="24"/>
        </w:rPr>
        <w:t>學生</w:t>
      </w:r>
      <w:r w:rsidRPr="006107F8">
        <w:rPr>
          <w:rFonts w:ascii="Times New Roman" w:eastAsia="標楷體" w:hAnsi="Times New Roman" w:cs="Times New Roman" w:hint="eastAsia"/>
          <w:color w:val="000000" w:themeColor="text1"/>
          <w:szCs w:val="24"/>
        </w:rPr>
        <w:t>以確保</w:t>
      </w:r>
      <w:r w:rsidR="006107F8">
        <w:rPr>
          <w:rFonts w:ascii="Times New Roman" w:eastAsia="標楷體" w:hAnsi="Times New Roman" w:cs="Times New Roman" w:hint="eastAsia"/>
          <w:color w:val="000000" w:themeColor="text1"/>
          <w:szCs w:val="24"/>
        </w:rPr>
        <w:t>訓練</w:t>
      </w:r>
      <w:r w:rsidRPr="006107F8">
        <w:rPr>
          <w:rFonts w:ascii="Times New Roman" w:eastAsia="標楷體" w:hAnsi="Times New Roman" w:cs="Times New Roman" w:hint="eastAsia"/>
          <w:color w:val="000000" w:themeColor="text1"/>
          <w:szCs w:val="24"/>
        </w:rPr>
        <w:t>實習內容與實務課程相符。</w:t>
      </w:r>
    </w:p>
    <w:p w:rsidR="00474EC7" w:rsidRPr="006107F8" w:rsidRDefault="00474EC7" w:rsidP="00E71724">
      <w:pPr>
        <w:spacing w:line="360" w:lineRule="exact"/>
        <w:ind w:leftChars="473" w:left="2491" w:hangingChars="565" w:hanging="1356"/>
        <w:jc w:val="both"/>
        <w:rPr>
          <w:rFonts w:ascii="Times New Roman" w:eastAsia="標楷體" w:hAnsi="Times New Roman" w:cs="Times New Roman"/>
          <w:color w:val="000000" w:themeColor="text1"/>
          <w:szCs w:val="24"/>
        </w:rPr>
      </w:pPr>
      <w:r w:rsidRPr="006107F8">
        <w:rPr>
          <w:rFonts w:ascii="Times New Roman" w:eastAsia="標楷體" w:hAnsi="Times New Roman" w:cs="Times New Roman" w:hint="eastAsia"/>
          <w:color w:val="000000" w:themeColor="text1"/>
          <w:szCs w:val="24"/>
        </w:rPr>
        <w:t>2.</w:t>
      </w:r>
      <w:r w:rsidRPr="006107F8">
        <w:rPr>
          <w:rFonts w:ascii="Times New Roman" w:eastAsia="標楷體" w:hAnsi="Times New Roman" w:cs="Times New Roman" w:hint="eastAsia"/>
          <w:color w:val="000000" w:themeColor="text1"/>
          <w:szCs w:val="24"/>
        </w:rPr>
        <w:t>平時輔導：由各機構指派一位技術指導師負責協助，並與本校教師共同輔導，負責學生在店期間</w:t>
      </w:r>
      <w:bookmarkStart w:id="0" w:name="_GoBack"/>
      <w:bookmarkEnd w:id="0"/>
      <w:r w:rsidRPr="006107F8">
        <w:rPr>
          <w:rFonts w:ascii="Times New Roman" w:eastAsia="標楷體" w:hAnsi="Times New Roman" w:cs="Times New Roman" w:hint="eastAsia"/>
          <w:color w:val="000000" w:themeColor="text1"/>
          <w:szCs w:val="24"/>
        </w:rPr>
        <w:t>生活、訓練、住宿安全之輔導，安全之無虞</w:t>
      </w:r>
    </w:p>
    <w:p w:rsidR="00474EC7" w:rsidRPr="006107F8" w:rsidRDefault="00474EC7" w:rsidP="00E71724">
      <w:pPr>
        <w:spacing w:line="360" w:lineRule="exact"/>
        <w:ind w:leftChars="473" w:left="2491" w:hangingChars="565" w:hanging="1356"/>
        <w:jc w:val="both"/>
        <w:rPr>
          <w:rFonts w:ascii="Times New Roman" w:eastAsia="標楷體" w:hAnsi="Times New Roman" w:cs="Times New Roman"/>
          <w:color w:val="000000" w:themeColor="text1"/>
          <w:szCs w:val="24"/>
        </w:rPr>
      </w:pPr>
      <w:r w:rsidRPr="006107F8">
        <w:rPr>
          <w:rFonts w:ascii="Times New Roman" w:eastAsia="標楷體" w:hAnsi="Times New Roman" w:cs="Times New Roman" w:hint="eastAsia"/>
          <w:color w:val="000000" w:themeColor="text1"/>
          <w:szCs w:val="24"/>
        </w:rPr>
        <w:t>3.</w:t>
      </w:r>
      <w:r w:rsidRPr="006107F8">
        <w:rPr>
          <w:rFonts w:ascii="Times New Roman" w:eastAsia="標楷體" w:hAnsi="Times New Roman" w:cs="Times New Roman" w:hint="eastAsia"/>
          <w:color w:val="000000" w:themeColor="text1"/>
          <w:szCs w:val="24"/>
        </w:rPr>
        <w:t>諮詢輔導：</w:t>
      </w:r>
      <w:r w:rsidRPr="006107F8">
        <w:rPr>
          <w:rFonts w:ascii="Times New Roman" w:eastAsia="標楷體" w:hAnsi="Times New Roman" w:cs="Times New Roman"/>
          <w:color w:val="000000" w:themeColor="text1"/>
          <w:szCs w:val="24"/>
        </w:rPr>
        <w:t>由實習處就業輔導組負責，輔以科主任、專業教師、導師協助，設立專線，與實習廠商及學生家長保持聯繫，以確實維護學生權益。</w:t>
      </w:r>
    </w:p>
    <w:p w:rsidR="00876109" w:rsidRPr="00E5004C" w:rsidRDefault="00876109" w:rsidP="00D44873">
      <w:pPr>
        <w:rPr>
          <w:rFonts w:ascii="Times New Roman" w:eastAsia="標楷體" w:hAnsi="標楷體"/>
          <w:color w:val="000000" w:themeColor="text1"/>
          <w:sz w:val="28"/>
          <w:szCs w:val="28"/>
        </w:rPr>
      </w:pPr>
      <w:r w:rsidRPr="00E5004C">
        <w:rPr>
          <w:rFonts w:ascii="Times New Roman" w:eastAsia="標楷體" w:hAnsi="標楷體"/>
          <w:color w:val="000000" w:themeColor="text1"/>
          <w:sz w:val="28"/>
          <w:szCs w:val="28"/>
        </w:rPr>
        <w:br w:type="page"/>
      </w:r>
    </w:p>
    <w:p w:rsidR="00876109" w:rsidRPr="00E5004C" w:rsidRDefault="00876109" w:rsidP="001D3085">
      <w:pPr>
        <w:snapToGrid w:val="0"/>
        <w:rPr>
          <w:rFonts w:eastAsia="標楷體" w:hAnsi="標楷體"/>
          <w:color w:val="000000" w:themeColor="text1"/>
          <w:sz w:val="32"/>
          <w:szCs w:val="32"/>
        </w:rPr>
      </w:pPr>
      <w:r w:rsidRPr="00E5004C">
        <w:rPr>
          <w:rFonts w:eastAsia="標楷體" w:hint="eastAsia"/>
          <w:color w:val="000000" w:themeColor="text1"/>
          <w:sz w:val="32"/>
          <w:szCs w:val="32"/>
        </w:rPr>
        <w:lastRenderedPageBreak/>
        <w:t>叁、</w:t>
      </w:r>
      <w:r w:rsidRPr="00E5004C">
        <w:rPr>
          <w:rFonts w:eastAsia="標楷體" w:hAnsi="標楷體" w:hint="eastAsia"/>
          <w:color w:val="000000" w:themeColor="text1"/>
          <w:sz w:val="32"/>
          <w:szCs w:val="32"/>
        </w:rPr>
        <w:t>專班資料</w:t>
      </w:r>
      <w:r w:rsidR="002F2A01" w:rsidRPr="00E5004C">
        <w:rPr>
          <w:rFonts w:eastAsia="標楷體" w:hAnsi="標楷體" w:hint="eastAsia"/>
          <w:color w:val="000000" w:themeColor="text1"/>
          <w:sz w:val="32"/>
          <w:szCs w:val="32"/>
        </w:rPr>
        <w:t>分析</w:t>
      </w:r>
    </w:p>
    <w:p w:rsidR="00876109" w:rsidRPr="00E5004C" w:rsidRDefault="00876109" w:rsidP="00876109">
      <w:pPr>
        <w:snapToGrid w:val="0"/>
        <w:spacing w:line="360" w:lineRule="exact"/>
        <w:ind w:leftChars="118" w:left="283"/>
        <w:rPr>
          <w:rFonts w:eastAsia="標楷體" w:hAnsi="標楷體"/>
          <w:color w:val="000000" w:themeColor="text1"/>
          <w:sz w:val="28"/>
          <w:szCs w:val="28"/>
        </w:rPr>
      </w:pPr>
      <w:r w:rsidRPr="00E5004C">
        <w:rPr>
          <w:rFonts w:eastAsia="標楷體" w:hAnsi="標楷體" w:hint="eastAsia"/>
          <w:color w:val="000000" w:themeColor="text1"/>
          <w:sz w:val="28"/>
          <w:szCs w:val="28"/>
        </w:rPr>
        <w:t>一、</w:t>
      </w:r>
      <w:r w:rsidRPr="00E5004C">
        <w:rPr>
          <w:rFonts w:eastAsia="標楷體" w:hint="eastAsia"/>
          <w:color w:val="000000" w:themeColor="text1"/>
          <w:sz w:val="28"/>
          <w:szCs w:val="28"/>
        </w:rPr>
        <w:t>專班辦理情形</w:t>
      </w:r>
    </w:p>
    <w:tbl>
      <w:tblPr>
        <w:tblW w:w="50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47"/>
        <w:gridCol w:w="1132"/>
        <w:gridCol w:w="289"/>
        <w:gridCol w:w="695"/>
        <w:gridCol w:w="1585"/>
        <w:gridCol w:w="273"/>
        <w:gridCol w:w="1132"/>
        <w:gridCol w:w="424"/>
        <w:gridCol w:w="151"/>
        <w:gridCol w:w="2556"/>
      </w:tblGrid>
      <w:tr w:rsidR="00876109" w:rsidRPr="00E5004C" w:rsidTr="00A42C0C">
        <w:tc>
          <w:tcPr>
            <w:tcW w:w="956" w:type="pct"/>
            <w:vAlign w:val="center"/>
          </w:tcPr>
          <w:p w:rsidR="00876109" w:rsidRPr="00E5004C" w:rsidRDefault="00876109" w:rsidP="00E070A1">
            <w:pPr>
              <w:spacing w:line="320" w:lineRule="exact"/>
              <w:jc w:val="center"/>
              <w:rPr>
                <w:rFonts w:eastAsia="標楷體" w:hAnsi="標楷體"/>
                <w:color w:val="000000" w:themeColor="text1"/>
                <w:szCs w:val="24"/>
              </w:rPr>
            </w:pPr>
            <w:r w:rsidRPr="00E5004C">
              <w:rPr>
                <w:rFonts w:eastAsia="標楷體" w:hAnsi="標楷體" w:hint="eastAsia"/>
                <w:color w:val="000000" w:themeColor="text1"/>
              </w:rPr>
              <w:t>專班名稱</w:t>
            </w:r>
          </w:p>
        </w:tc>
        <w:tc>
          <w:tcPr>
            <w:tcW w:w="1817" w:type="pct"/>
            <w:gridSpan w:val="4"/>
            <w:vAlign w:val="center"/>
          </w:tcPr>
          <w:p w:rsidR="00876109" w:rsidRPr="00E5004C" w:rsidRDefault="00474EC7" w:rsidP="00041EF5">
            <w:pPr>
              <w:spacing w:line="320" w:lineRule="exact"/>
              <w:jc w:val="center"/>
              <w:rPr>
                <w:rFonts w:eastAsia="標楷體"/>
                <w:color w:val="000000" w:themeColor="text1"/>
              </w:rPr>
            </w:pPr>
            <w:r w:rsidRPr="00B3419F">
              <w:rPr>
                <w:rFonts w:eastAsia="標楷體" w:hint="eastAsia"/>
                <w:color w:val="FF0000"/>
              </w:rPr>
              <w:t>美髮技術就業導向課程專班</w:t>
            </w:r>
          </w:p>
        </w:tc>
        <w:tc>
          <w:tcPr>
            <w:tcW w:w="972" w:type="pct"/>
            <w:gridSpan w:val="4"/>
            <w:shd w:val="clear" w:color="auto" w:fill="D9D9D9" w:themeFill="background1" w:themeFillShade="D9"/>
            <w:vAlign w:val="center"/>
          </w:tcPr>
          <w:p w:rsidR="00876109" w:rsidRPr="00E5004C" w:rsidRDefault="00876109" w:rsidP="00E070A1">
            <w:pPr>
              <w:spacing w:line="320" w:lineRule="exact"/>
              <w:jc w:val="center"/>
              <w:rPr>
                <w:rFonts w:eastAsia="標楷體"/>
                <w:b/>
                <w:color w:val="000000" w:themeColor="text1"/>
              </w:rPr>
            </w:pPr>
            <w:r w:rsidRPr="00E5004C">
              <w:rPr>
                <w:rFonts w:eastAsia="標楷體" w:hAnsi="標楷體" w:hint="eastAsia"/>
                <w:b/>
                <w:color w:val="000000" w:themeColor="text1"/>
              </w:rPr>
              <w:t>專班</w:t>
            </w:r>
            <w:r w:rsidRPr="00E5004C">
              <w:rPr>
                <w:rFonts w:eastAsia="標楷體" w:hint="eastAsia"/>
                <w:b/>
                <w:color w:val="000000" w:themeColor="text1"/>
              </w:rPr>
              <w:t>編號</w:t>
            </w:r>
          </w:p>
        </w:tc>
        <w:tc>
          <w:tcPr>
            <w:tcW w:w="1255" w:type="pct"/>
            <w:vAlign w:val="center"/>
          </w:tcPr>
          <w:p w:rsidR="00876109" w:rsidRPr="00E5004C" w:rsidRDefault="00474EC7" w:rsidP="00041EF5">
            <w:pPr>
              <w:spacing w:line="320" w:lineRule="exact"/>
              <w:jc w:val="center"/>
              <w:rPr>
                <w:rFonts w:eastAsia="標楷體"/>
                <w:color w:val="000000" w:themeColor="text1"/>
              </w:rPr>
            </w:pPr>
            <w:r w:rsidRPr="00874128">
              <w:rPr>
                <w:rFonts w:eastAsia="標楷體" w:hint="eastAsia"/>
                <w:color w:val="FF0000"/>
              </w:rPr>
              <w:t>(</w:t>
            </w:r>
            <w:r>
              <w:rPr>
                <w:rFonts w:eastAsia="標楷體" w:hint="eastAsia"/>
                <w:color w:val="FF0000"/>
              </w:rPr>
              <w:t>請各校</w:t>
            </w:r>
            <w:r w:rsidRPr="00874128">
              <w:rPr>
                <w:rFonts w:eastAsia="標楷體" w:hint="eastAsia"/>
                <w:color w:val="FF0000"/>
              </w:rPr>
              <w:t>暫勿填寫</w:t>
            </w:r>
            <w:r w:rsidRPr="00874128">
              <w:rPr>
                <w:rFonts w:eastAsia="標楷體" w:hint="eastAsia"/>
                <w:color w:val="FF0000"/>
              </w:rPr>
              <w:t>)</w:t>
            </w:r>
          </w:p>
        </w:tc>
      </w:tr>
      <w:tr w:rsidR="00876109" w:rsidRPr="00E5004C" w:rsidTr="00F84CFE">
        <w:tc>
          <w:tcPr>
            <w:tcW w:w="956" w:type="pct"/>
            <w:vMerge w:val="restart"/>
            <w:vAlign w:val="center"/>
          </w:tcPr>
          <w:p w:rsidR="00E070A1" w:rsidRPr="00E5004C" w:rsidRDefault="00876109" w:rsidP="00E070A1">
            <w:pPr>
              <w:spacing w:line="320" w:lineRule="exact"/>
              <w:jc w:val="center"/>
              <w:rPr>
                <w:rFonts w:eastAsia="標楷體" w:hAnsi="標楷體"/>
                <w:color w:val="000000" w:themeColor="text1"/>
              </w:rPr>
            </w:pPr>
            <w:r w:rsidRPr="00E5004C">
              <w:rPr>
                <w:rFonts w:eastAsia="標楷體" w:hAnsi="標楷體" w:hint="eastAsia"/>
                <w:color w:val="000000" w:themeColor="text1"/>
              </w:rPr>
              <w:t>專班所屬</w:t>
            </w:r>
          </w:p>
          <w:p w:rsidR="00876109" w:rsidRPr="00E5004C" w:rsidRDefault="00876109" w:rsidP="00E070A1">
            <w:pPr>
              <w:spacing w:line="320" w:lineRule="exact"/>
              <w:jc w:val="center"/>
              <w:rPr>
                <w:rFonts w:eastAsia="標楷體"/>
                <w:color w:val="000000" w:themeColor="text1"/>
              </w:rPr>
            </w:pPr>
            <w:r w:rsidRPr="00E5004C">
              <w:rPr>
                <w:rFonts w:eastAsia="標楷體" w:hAnsi="標楷體" w:hint="eastAsia"/>
                <w:color w:val="000000" w:themeColor="text1"/>
              </w:rPr>
              <w:t>學制</w:t>
            </w:r>
            <w:r w:rsidRPr="00E5004C">
              <w:rPr>
                <w:rFonts w:eastAsia="標楷體" w:hAnsi="標楷體" w:hint="eastAsia"/>
                <w:color w:val="000000" w:themeColor="text1"/>
              </w:rPr>
              <w:t>/</w:t>
            </w:r>
            <w:r w:rsidRPr="00E5004C">
              <w:rPr>
                <w:rFonts w:eastAsia="標楷體" w:hAnsi="標楷體" w:hint="eastAsia"/>
                <w:color w:val="000000" w:themeColor="text1"/>
              </w:rPr>
              <w:t>班別</w:t>
            </w:r>
          </w:p>
        </w:tc>
        <w:tc>
          <w:tcPr>
            <w:tcW w:w="1039" w:type="pct"/>
            <w:gridSpan w:val="3"/>
            <w:vAlign w:val="center"/>
          </w:tcPr>
          <w:p w:rsidR="00876109" w:rsidRPr="00E5004C" w:rsidRDefault="00876109" w:rsidP="00041EF5">
            <w:pPr>
              <w:spacing w:line="320" w:lineRule="exact"/>
              <w:jc w:val="both"/>
              <w:rPr>
                <w:rFonts w:eastAsia="標楷體"/>
                <w:color w:val="000000" w:themeColor="text1"/>
              </w:rPr>
            </w:pPr>
            <w:r w:rsidRPr="00E5004C">
              <w:rPr>
                <w:rFonts w:eastAsia="標楷體" w:hint="eastAsia"/>
                <w:color w:val="000000" w:themeColor="text1"/>
                <w:sz w:val="22"/>
              </w:rPr>
              <w:t>1.</w:t>
            </w:r>
            <w:r w:rsidRPr="00E5004C">
              <w:rPr>
                <w:rFonts w:eastAsia="標楷體" w:hint="eastAsia"/>
                <w:color w:val="000000" w:themeColor="text1"/>
                <w:sz w:val="28"/>
                <w:szCs w:val="28"/>
              </w:rPr>
              <w:t xml:space="preserve"> </w:t>
            </w:r>
            <w:r w:rsidRPr="00E5004C">
              <w:rPr>
                <w:rFonts w:ascii="標楷體" w:eastAsia="標楷體" w:hAnsi="標楷體"/>
                <w:color w:val="000000" w:themeColor="text1"/>
                <w:sz w:val="22"/>
              </w:rPr>
              <w:t>□</w:t>
            </w:r>
            <w:r w:rsidRPr="00E5004C">
              <w:rPr>
                <w:rFonts w:eastAsia="標楷體" w:hAnsi="標楷體" w:hint="eastAsia"/>
                <w:color w:val="000000" w:themeColor="text1"/>
              </w:rPr>
              <w:t>職業類科</w:t>
            </w:r>
          </w:p>
        </w:tc>
        <w:tc>
          <w:tcPr>
            <w:tcW w:w="3005" w:type="pct"/>
            <w:gridSpan w:val="6"/>
          </w:tcPr>
          <w:p w:rsidR="00876109" w:rsidRPr="00E5004C" w:rsidRDefault="00876109" w:rsidP="00041EF5">
            <w:pPr>
              <w:spacing w:line="320" w:lineRule="exact"/>
              <w:rPr>
                <w:rFonts w:ascii="標楷體" w:eastAsia="標楷體" w:hAnsi="標楷體"/>
                <w:color w:val="000000" w:themeColor="text1"/>
              </w:rPr>
            </w:pPr>
            <w:r w:rsidRPr="00E5004C">
              <w:rPr>
                <w:rFonts w:ascii="標楷體" w:eastAsia="標楷體" w:hAnsi="標楷體"/>
                <w:color w:val="000000" w:themeColor="text1"/>
                <w:sz w:val="22"/>
              </w:rPr>
              <w:t>□</w:t>
            </w:r>
            <w:r w:rsidRPr="00E5004C">
              <w:rPr>
                <w:rFonts w:ascii="標楷體" w:eastAsia="標楷體" w:hAnsi="標楷體" w:hint="eastAsia"/>
                <w:color w:val="000000" w:themeColor="text1"/>
              </w:rPr>
              <w:t xml:space="preserve">日間部   </w:t>
            </w:r>
            <w:r w:rsidR="00721FB8" w:rsidRPr="00E5004C">
              <w:rPr>
                <w:rFonts w:ascii="標楷體" w:eastAsia="標楷體" w:hAnsi="標楷體" w:hint="eastAsia"/>
                <w:color w:val="000000" w:themeColor="text1"/>
              </w:rPr>
              <w:t xml:space="preserve"> </w:t>
            </w:r>
            <w:r w:rsidRPr="00E5004C">
              <w:rPr>
                <w:rFonts w:ascii="標楷體" w:eastAsia="標楷體" w:hAnsi="標楷體" w:hint="eastAsia"/>
                <w:color w:val="000000" w:themeColor="text1"/>
              </w:rPr>
              <w:t xml:space="preserve"> (</w:t>
            </w:r>
            <w:r w:rsidRPr="00E5004C">
              <w:rPr>
                <w:rFonts w:ascii="標楷體" w:eastAsia="標楷體" w:hAnsi="標楷體"/>
                <w:color w:val="000000" w:themeColor="text1"/>
                <w:sz w:val="22"/>
              </w:rPr>
              <w:t>□</w:t>
            </w:r>
            <w:r w:rsidRPr="00E5004C">
              <w:rPr>
                <w:rFonts w:ascii="標楷體" w:eastAsia="標楷體" w:hAnsi="標楷體" w:cs="標楷體" w:hint="eastAsia"/>
                <w:color w:val="000000" w:themeColor="text1"/>
                <w:szCs w:val="24"/>
              </w:rPr>
              <w:t>產業特殊需求類科)</w:t>
            </w:r>
          </w:p>
          <w:p w:rsidR="00876109" w:rsidRPr="00E5004C" w:rsidRDefault="00876109" w:rsidP="00041EF5">
            <w:pPr>
              <w:spacing w:line="320" w:lineRule="exact"/>
              <w:rPr>
                <w:rFonts w:ascii="標楷體" w:eastAsia="標楷體" w:hAnsi="標楷體"/>
                <w:color w:val="000000" w:themeColor="text1"/>
                <w:sz w:val="22"/>
              </w:rPr>
            </w:pPr>
            <w:r w:rsidRPr="00E5004C">
              <w:rPr>
                <w:rFonts w:ascii="標楷體" w:eastAsia="標楷體" w:hAnsi="標楷體"/>
                <w:color w:val="000000" w:themeColor="text1"/>
                <w:sz w:val="22"/>
              </w:rPr>
              <w:t>□</w:t>
            </w:r>
            <w:r w:rsidRPr="00E5004C">
              <w:rPr>
                <w:rFonts w:ascii="標楷體" w:eastAsia="標楷體" w:hAnsi="標楷體" w:hint="eastAsia"/>
                <w:color w:val="000000" w:themeColor="text1"/>
              </w:rPr>
              <w:t>建教合作班</w:t>
            </w:r>
            <w:r w:rsidR="00721FB8" w:rsidRPr="00E5004C">
              <w:rPr>
                <w:rFonts w:ascii="標楷體" w:eastAsia="標楷體" w:hAnsi="標楷體" w:hint="eastAsia"/>
                <w:color w:val="000000" w:themeColor="text1"/>
                <w:szCs w:val="24"/>
              </w:rPr>
              <w:t xml:space="preserve"> </w:t>
            </w:r>
            <w:r w:rsidRPr="00E5004C">
              <w:rPr>
                <w:rFonts w:ascii="標楷體" w:eastAsia="標楷體" w:hAnsi="標楷體" w:hint="eastAsia"/>
                <w:color w:val="000000" w:themeColor="text1"/>
                <w:szCs w:val="24"/>
              </w:rPr>
              <w:t>(</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實習式</w:t>
            </w:r>
            <w:r w:rsidR="004463DF" w:rsidRPr="00E5004C">
              <w:rPr>
                <w:rFonts w:ascii="標楷體" w:eastAsia="標楷體" w:hAnsi="標楷體" w:hint="eastAsia"/>
                <w:color w:val="000000" w:themeColor="text1"/>
                <w:szCs w:val="24"/>
              </w:rPr>
              <w:t xml:space="preserve">  </w:t>
            </w:r>
            <w:r w:rsidR="004463DF" w:rsidRPr="00E5004C">
              <w:rPr>
                <w:rFonts w:ascii="標楷體" w:eastAsia="標楷體" w:hAnsi="標楷體"/>
                <w:color w:val="000000" w:themeColor="text1"/>
                <w:szCs w:val="24"/>
              </w:rPr>
              <w:t>□</w:t>
            </w:r>
            <w:r w:rsidR="004463DF" w:rsidRPr="00E5004C">
              <w:rPr>
                <w:rFonts w:ascii="標楷體" w:eastAsia="標楷體" w:hAnsi="標楷體" w:hint="eastAsia"/>
                <w:color w:val="000000" w:themeColor="text1"/>
                <w:szCs w:val="24"/>
              </w:rPr>
              <w:t>其他式</w:t>
            </w:r>
            <w:r w:rsidR="004463DF"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w:t>
            </w:r>
          </w:p>
          <w:p w:rsidR="00876109" w:rsidRPr="00E5004C" w:rsidRDefault="00876109" w:rsidP="00041EF5">
            <w:pPr>
              <w:spacing w:line="320" w:lineRule="exact"/>
              <w:rPr>
                <w:rFonts w:ascii="標楷體" w:eastAsia="標楷體" w:hAnsi="標楷體"/>
                <w:color w:val="000000" w:themeColor="text1"/>
              </w:rPr>
            </w:pPr>
            <w:r w:rsidRPr="00E5004C">
              <w:rPr>
                <w:rFonts w:ascii="標楷體" w:eastAsia="標楷體" w:hAnsi="標楷體"/>
                <w:color w:val="000000" w:themeColor="text1"/>
                <w:sz w:val="22"/>
              </w:rPr>
              <w:t>□</w:t>
            </w:r>
            <w:r w:rsidRPr="00E5004C">
              <w:rPr>
                <w:rFonts w:ascii="標楷體" w:eastAsia="標楷體" w:hAnsi="標楷體" w:hint="eastAsia"/>
                <w:color w:val="000000" w:themeColor="text1"/>
              </w:rPr>
              <w:t>夜間部</w:t>
            </w:r>
          </w:p>
          <w:p w:rsidR="00876109" w:rsidRPr="00E5004C" w:rsidRDefault="00876109" w:rsidP="00041EF5">
            <w:pPr>
              <w:spacing w:line="320" w:lineRule="exact"/>
              <w:rPr>
                <w:rFonts w:ascii="標楷體" w:eastAsia="標楷體" w:hAnsi="標楷體"/>
                <w:color w:val="000000" w:themeColor="text1"/>
              </w:rPr>
            </w:pPr>
            <w:r w:rsidRPr="00E5004C">
              <w:rPr>
                <w:rFonts w:ascii="標楷體" w:eastAsia="標楷體" w:hAnsi="標楷體"/>
                <w:color w:val="000000" w:themeColor="text1"/>
                <w:sz w:val="22"/>
              </w:rPr>
              <w:t>□</w:t>
            </w:r>
            <w:r w:rsidRPr="00E5004C">
              <w:rPr>
                <w:rFonts w:ascii="標楷體" w:eastAsia="標楷體" w:hAnsi="標楷體" w:hint="eastAsia"/>
                <w:color w:val="000000" w:themeColor="text1"/>
              </w:rPr>
              <w:t>綜合職能科</w:t>
            </w:r>
          </w:p>
        </w:tc>
      </w:tr>
      <w:tr w:rsidR="00876109" w:rsidRPr="00E5004C" w:rsidTr="00F84CFE">
        <w:tc>
          <w:tcPr>
            <w:tcW w:w="956" w:type="pct"/>
            <w:vMerge/>
            <w:vAlign w:val="center"/>
          </w:tcPr>
          <w:p w:rsidR="00876109" w:rsidRPr="00E5004C" w:rsidRDefault="00876109" w:rsidP="00041EF5">
            <w:pPr>
              <w:spacing w:line="320" w:lineRule="exact"/>
              <w:jc w:val="center"/>
              <w:rPr>
                <w:rFonts w:eastAsia="標楷體"/>
                <w:color w:val="000000" w:themeColor="text1"/>
              </w:rPr>
            </w:pPr>
          </w:p>
        </w:tc>
        <w:tc>
          <w:tcPr>
            <w:tcW w:w="1039" w:type="pct"/>
            <w:gridSpan w:val="3"/>
            <w:vAlign w:val="center"/>
          </w:tcPr>
          <w:p w:rsidR="00876109" w:rsidRPr="00E5004C" w:rsidRDefault="00876109" w:rsidP="001D3085">
            <w:pPr>
              <w:spacing w:line="280" w:lineRule="exact"/>
              <w:rPr>
                <w:rFonts w:eastAsia="標楷體"/>
                <w:color w:val="000000" w:themeColor="text1"/>
              </w:rPr>
            </w:pPr>
            <w:r w:rsidRPr="00E5004C">
              <w:rPr>
                <w:rFonts w:eastAsia="標楷體" w:hint="eastAsia"/>
                <w:color w:val="000000" w:themeColor="text1"/>
                <w:sz w:val="22"/>
              </w:rPr>
              <w:t>2.</w:t>
            </w:r>
            <w:r w:rsidRPr="00E5004C">
              <w:rPr>
                <w:rFonts w:ascii="標楷體" w:eastAsia="標楷體" w:hAnsi="標楷體"/>
                <w:color w:val="000000" w:themeColor="text1"/>
                <w:sz w:val="22"/>
              </w:rPr>
              <w:t xml:space="preserve"> </w:t>
            </w:r>
            <w:r w:rsidR="00474EC7" w:rsidRPr="000B4EAB">
              <w:rPr>
                <w:rFonts w:ascii="標楷體" w:eastAsia="標楷體" w:hAnsi="標楷體"/>
                <w:color w:val="FF0000"/>
                <w:szCs w:val="24"/>
              </w:rPr>
              <w:sym w:font="Wingdings 2" w:char="F052"/>
            </w:r>
            <w:r w:rsidRPr="00E5004C">
              <w:rPr>
                <w:rFonts w:eastAsia="標楷體" w:hAnsi="標楷體" w:hint="eastAsia"/>
                <w:color w:val="000000" w:themeColor="text1"/>
              </w:rPr>
              <w:t>實用技能學程</w:t>
            </w:r>
          </w:p>
        </w:tc>
        <w:tc>
          <w:tcPr>
            <w:tcW w:w="3005" w:type="pct"/>
            <w:gridSpan w:val="6"/>
          </w:tcPr>
          <w:p w:rsidR="00876109" w:rsidRPr="00E5004C" w:rsidRDefault="00474EC7" w:rsidP="001D3085">
            <w:pPr>
              <w:spacing w:line="280" w:lineRule="exact"/>
              <w:rPr>
                <w:rFonts w:eastAsia="標楷體"/>
                <w:color w:val="000000" w:themeColor="text1"/>
              </w:rPr>
            </w:pPr>
            <w:r w:rsidRPr="000B4EAB">
              <w:rPr>
                <w:rFonts w:ascii="標楷體" w:eastAsia="標楷體" w:hAnsi="標楷體"/>
                <w:color w:val="FF0000"/>
                <w:szCs w:val="24"/>
              </w:rPr>
              <w:sym w:font="Wingdings 2" w:char="F052"/>
            </w:r>
            <w:r w:rsidR="00876109" w:rsidRPr="00E5004C">
              <w:rPr>
                <w:rFonts w:eastAsia="標楷體" w:hAnsi="標楷體" w:hint="eastAsia"/>
                <w:color w:val="000000" w:themeColor="text1"/>
              </w:rPr>
              <w:t>日間上課</w:t>
            </w:r>
            <w:r w:rsidR="00876109" w:rsidRPr="00E5004C">
              <w:rPr>
                <w:rFonts w:eastAsia="標楷體" w:hint="eastAsia"/>
                <w:color w:val="000000" w:themeColor="text1"/>
              </w:rPr>
              <w:t xml:space="preserve">       </w:t>
            </w:r>
            <w:r w:rsidR="00876109" w:rsidRPr="00E5004C">
              <w:rPr>
                <w:rFonts w:ascii="標楷體" w:eastAsia="標楷體" w:hAnsi="標楷體"/>
                <w:color w:val="000000" w:themeColor="text1"/>
                <w:sz w:val="22"/>
              </w:rPr>
              <w:t>□</w:t>
            </w:r>
            <w:r w:rsidR="00876109" w:rsidRPr="00E5004C">
              <w:rPr>
                <w:rFonts w:ascii="標楷體" w:eastAsia="標楷體" w:hAnsi="標楷體" w:hint="eastAsia"/>
                <w:color w:val="000000" w:themeColor="text1"/>
              </w:rPr>
              <w:t>夜間上課</w:t>
            </w:r>
          </w:p>
        </w:tc>
      </w:tr>
      <w:tr w:rsidR="00876109" w:rsidRPr="00E5004C" w:rsidTr="00F84CFE">
        <w:tc>
          <w:tcPr>
            <w:tcW w:w="956" w:type="pct"/>
            <w:vMerge/>
            <w:vAlign w:val="center"/>
          </w:tcPr>
          <w:p w:rsidR="00876109" w:rsidRPr="00E5004C" w:rsidRDefault="00876109" w:rsidP="00041EF5">
            <w:pPr>
              <w:spacing w:line="320" w:lineRule="exact"/>
              <w:jc w:val="center"/>
              <w:rPr>
                <w:rFonts w:eastAsia="標楷體"/>
                <w:color w:val="000000" w:themeColor="text1"/>
              </w:rPr>
            </w:pPr>
          </w:p>
        </w:tc>
        <w:tc>
          <w:tcPr>
            <w:tcW w:w="4044" w:type="pct"/>
            <w:gridSpan w:val="9"/>
            <w:vAlign w:val="center"/>
          </w:tcPr>
          <w:p w:rsidR="00876109" w:rsidRPr="00E5004C" w:rsidRDefault="00876109" w:rsidP="001D3085">
            <w:pPr>
              <w:spacing w:line="280" w:lineRule="exact"/>
              <w:rPr>
                <w:rFonts w:eastAsia="標楷體"/>
                <w:color w:val="000000" w:themeColor="text1"/>
              </w:rPr>
            </w:pPr>
            <w:r w:rsidRPr="00E5004C">
              <w:rPr>
                <w:rFonts w:eastAsia="標楷體" w:hint="eastAsia"/>
                <w:color w:val="000000" w:themeColor="text1"/>
                <w:sz w:val="22"/>
              </w:rPr>
              <w:t>3.</w:t>
            </w:r>
            <w:r w:rsidRPr="00E5004C">
              <w:rPr>
                <w:rFonts w:ascii="標楷體" w:eastAsia="標楷體" w:hAnsi="標楷體"/>
                <w:color w:val="000000" w:themeColor="text1"/>
                <w:sz w:val="22"/>
              </w:rPr>
              <w:t xml:space="preserve"> □</w:t>
            </w:r>
            <w:r w:rsidRPr="00E5004C">
              <w:rPr>
                <w:rFonts w:eastAsia="標楷體" w:hAnsi="標楷體" w:hint="eastAsia"/>
                <w:color w:val="000000" w:themeColor="text1"/>
              </w:rPr>
              <w:t>綜合高中之專門學程</w:t>
            </w:r>
            <w:r w:rsidRPr="00E5004C">
              <w:rPr>
                <w:rFonts w:eastAsia="標楷體" w:hint="eastAsia"/>
                <w:color w:val="000000" w:themeColor="text1"/>
              </w:rPr>
              <w:t xml:space="preserve">    4.</w:t>
            </w:r>
            <w:r w:rsidRPr="00E5004C">
              <w:rPr>
                <w:rFonts w:ascii="標楷體" w:eastAsia="標楷體" w:hAnsi="標楷體"/>
                <w:color w:val="000000" w:themeColor="text1"/>
                <w:sz w:val="22"/>
              </w:rPr>
              <w:t xml:space="preserve"> □</w:t>
            </w:r>
            <w:r w:rsidRPr="00E5004C">
              <w:rPr>
                <w:rFonts w:eastAsia="標楷體" w:hAnsi="標楷體" w:hint="eastAsia"/>
                <w:color w:val="000000" w:themeColor="text1"/>
              </w:rPr>
              <w:t>進修學校</w:t>
            </w:r>
            <w:r w:rsidR="004715F4" w:rsidRPr="00E5004C">
              <w:rPr>
                <w:rFonts w:eastAsia="標楷體" w:hAnsi="標楷體" w:hint="eastAsia"/>
                <w:color w:val="000000" w:themeColor="text1"/>
              </w:rPr>
              <w:t>(</w:t>
            </w:r>
            <w:r w:rsidR="004715F4" w:rsidRPr="00E5004C">
              <w:rPr>
                <w:rFonts w:eastAsia="標楷體" w:hAnsi="標楷體" w:hint="eastAsia"/>
                <w:color w:val="000000" w:themeColor="text1"/>
              </w:rPr>
              <w:t>部</w:t>
            </w:r>
            <w:r w:rsidR="004715F4" w:rsidRPr="00E5004C">
              <w:rPr>
                <w:rFonts w:eastAsia="標楷體" w:hAnsi="標楷體" w:hint="eastAsia"/>
                <w:color w:val="000000" w:themeColor="text1"/>
              </w:rPr>
              <w:t>)</w:t>
            </w:r>
            <w:r w:rsidRPr="00E5004C">
              <w:rPr>
                <w:rFonts w:eastAsia="標楷體" w:hint="eastAsia"/>
                <w:color w:val="000000" w:themeColor="text1"/>
              </w:rPr>
              <w:t xml:space="preserve">   5.</w:t>
            </w:r>
            <w:r w:rsidRPr="00E5004C">
              <w:rPr>
                <w:rFonts w:ascii="標楷體" w:eastAsia="標楷體" w:hAnsi="標楷體"/>
                <w:color w:val="000000" w:themeColor="text1"/>
                <w:sz w:val="22"/>
              </w:rPr>
              <w:t xml:space="preserve"> □</w:t>
            </w:r>
            <w:r w:rsidRPr="00E5004C">
              <w:rPr>
                <w:rFonts w:eastAsia="標楷體" w:hAnsi="標楷體" w:hint="eastAsia"/>
                <w:color w:val="000000" w:themeColor="text1"/>
              </w:rPr>
              <w:t>其他</w:t>
            </w:r>
            <w:r w:rsidRPr="00E5004C">
              <w:rPr>
                <w:rFonts w:eastAsia="標楷體" w:hint="eastAsia"/>
                <w:color w:val="000000" w:themeColor="text1"/>
                <w:u w:val="single"/>
              </w:rPr>
              <w:t xml:space="preserve">                     </w:t>
            </w:r>
          </w:p>
        </w:tc>
      </w:tr>
      <w:tr w:rsidR="001C241B" w:rsidRPr="00E5004C" w:rsidTr="009959F9">
        <w:tc>
          <w:tcPr>
            <w:tcW w:w="956" w:type="pct"/>
            <w:vAlign w:val="center"/>
          </w:tcPr>
          <w:p w:rsidR="0001489B" w:rsidRPr="00E5004C" w:rsidRDefault="001C241B" w:rsidP="0001489B">
            <w:pPr>
              <w:spacing w:line="320" w:lineRule="exact"/>
              <w:jc w:val="center"/>
              <w:rPr>
                <w:rFonts w:eastAsia="標楷體"/>
                <w:color w:val="000000" w:themeColor="text1"/>
                <w:szCs w:val="24"/>
              </w:rPr>
            </w:pPr>
            <w:r w:rsidRPr="00E5004C">
              <w:rPr>
                <w:rFonts w:eastAsia="標楷體" w:hint="eastAsia"/>
                <w:color w:val="000000" w:themeColor="text1"/>
                <w:szCs w:val="24"/>
              </w:rPr>
              <w:t>就業導向課程</w:t>
            </w:r>
          </w:p>
          <w:p w:rsidR="001C241B" w:rsidRPr="00E5004C" w:rsidRDefault="001C241B" w:rsidP="0001489B">
            <w:pPr>
              <w:spacing w:line="320" w:lineRule="exact"/>
              <w:jc w:val="center"/>
              <w:rPr>
                <w:rFonts w:eastAsia="標楷體"/>
                <w:color w:val="000000" w:themeColor="text1"/>
                <w:szCs w:val="24"/>
                <w:u w:val="single"/>
              </w:rPr>
            </w:pPr>
            <w:r w:rsidRPr="00E5004C">
              <w:rPr>
                <w:rFonts w:eastAsia="標楷體" w:hint="eastAsia"/>
                <w:color w:val="000000" w:themeColor="text1"/>
                <w:szCs w:val="24"/>
              </w:rPr>
              <w:t>隸屬領域</w:t>
            </w:r>
          </w:p>
        </w:tc>
        <w:tc>
          <w:tcPr>
            <w:tcW w:w="1951" w:type="pct"/>
            <w:gridSpan w:val="5"/>
            <w:tcBorders>
              <w:bottom w:val="single" w:sz="4" w:space="0" w:color="auto"/>
            </w:tcBorders>
            <w:vAlign w:val="center"/>
          </w:tcPr>
          <w:p w:rsidR="001C241B" w:rsidRPr="00E5004C" w:rsidRDefault="00474EC7" w:rsidP="001D3085">
            <w:pPr>
              <w:spacing w:line="280" w:lineRule="exact"/>
              <w:jc w:val="both"/>
              <w:rPr>
                <w:rFonts w:eastAsia="標楷體"/>
                <w:color w:val="000000" w:themeColor="text1"/>
                <w:szCs w:val="24"/>
                <w:u w:val="single"/>
              </w:rPr>
            </w:pPr>
            <w:r w:rsidRPr="00BE6998">
              <w:rPr>
                <w:rFonts w:eastAsia="標楷體" w:hint="eastAsia"/>
                <w:color w:val="FF0000"/>
                <w:szCs w:val="24"/>
                <w:u w:val="single"/>
              </w:rPr>
              <w:t>家政</w:t>
            </w:r>
            <w:r w:rsidRPr="009F37E7">
              <w:rPr>
                <w:rFonts w:eastAsia="標楷體" w:hint="eastAsia"/>
                <w:color w:val="000000"/>
                <w:szCs w:val="24"/>
              </w:rPr>
              <w:t>群</w:t>
            </w:r>
            <w:r w:rsidRPr="00BE6998">
              <w:rPr>
                <w:rFonts w:eastAsia="標楷體" w:hint="eastAsia"/>
                <w:color w:val="FF0000"/>
                <w:szCs w:val="24"/>
                <w:u w:val="single"/>
              </w:rPr>
              <w:t>美髮技術</w:t>
            </w:r>
            <w:r w:rsidRPr="00BE6998">
              <w:rPr>
                <w:rFonts w:eastAsia="標楷體" w:hint="eastAsia"/>
                <w:color w:val="FF0000"/>
                <w:szCs w:val="24"/>
              </w:rPr>
              <w:t>科</w:t>
            </w:r>
            <w:r w:rsidRPr="009F37E7">
              <w:rPr>
                <w:rFonts w:eastAsia="標楷體" w:hint="eastAsia"/>
                <w:color w:val="000000"/>
                <w:szCs w:val="24"/>
              </w:rPr>
              <w:t>(</w:t>
            </w:r>
            <w:r w:rsidRPr="009F37E7">
              <w:rPr>
                <w:rFonts w:eastAsia="標楷體" w:hint="eastAsia"/>
                <w:color w:val="000000"/>
                <w:szCs w:val="24"/>
              </w:rPr>
              <w:t>學程</w:t>
            </w:r>
            <w:r w:rsidRPr="009F37E7">
              <w:rPr>
                <w:rFonts w:eastAsia="標楷體" w:hint="eastAsia"/>
                <w:color w:val="000000"/>
                <w:szCs w:val="24"/>
              </w:rPr>
              <w:t>)</w:t>
            </w:r>
            <w:r w:rsidRPr="00E5004C">
              <w:rPr>
                <w:rFonts w:eastAsia="標楷體" w:hint="eastAsia"/>
                <w:color w:val="000000" w:themeColor="text1"/>
                <w:szCs w:val="24"/>
              </w:rPr>
              <w:t xml:space="preserve"> </w:t>
            </w:r>
          </w:p>
        </w:tc>
        <w:tc>
          <w:tcPr>
            <w:tcW w:w="764" w:type="pct"/>
            <w:gridSpan w:val="2"/>
            <w:tcBorders>
              <w:bottom w:val="single" w:sz="4" w:space="0" w:color="auto"/>
            </w:tcBorders>
            <w:vAlign w:val="center"/>
          </w:tcPr>
          <w:p w:rsidR="001C241B" w:rsidRPr="00E5004C" w:rsidRDefault="001C241B" w:rsidP="001D3085">
            <w:pPr>
              <w:spacing w:line="280" w:lineRule="exact"/>
              <w:jc w:val="center"/>
              <w:rPr>
                <w:rFonts w:eastAsia="標楷體" w:hAnsi="標楷體"/>
                <w:color w:val="000000" w:themeColor="text1"/>
              </w:rPr>
            </w:pPr>
            <w:r w:rsidRPr="00E5004C">
              <w:rPr>
                <w:rFonts w:eastAsia="標楷體" w:hAnsi="標楷體" w:hint="eastAsia"/>
                <w:color w:val="000000" w:themeColor="text1"/>
              </w:rPr>
              <w:t>學生參與</w:t>
            </w:r>
          </w:p>
          <w:p w:rsidR="001C241B" w:rsidRPr="00E5004C" w:rsidRDefault="001C241B" w:rsidP="001D3085">
            <w:pPr>
              <w:spacing w:line="280" w:lineRule="exact"/>
              <w:jc w:val="center"/>
              <w:rPr>
                <w:rFonts w:eastAsia="標楷體"/>
                <w:color w:val="000000" w:themeColor="text1"/>
              </w:rPr>
            </w:pPr>
            <w:r w:rsidRPr="00E5004C">
              <w:rPr>
                <w:rFonts w:eastAsia="標楷體" w:hAnsi="標楷體" w:hint="eastAsia"/>
                <w:color w:val="000000" w:themeColor="text1"/>
              </w:rPr>
              <w:t>總人數</w:t>
            </w:r>
          </w:p>
        </w:tc>
        <w:tc>
          <w:tcPr>
            <w:tcW w:w="1329" w:type="pct"/>
            <w:gridSpan w:val="2"/>
            <w:tcBorders>
              <w:bottom w:val="single" w:sz="4" w:space="0" w:color="auto"/>
            </w:tcBorders>
            <w:vAlign w:val="center"/>
          </w:tcPr>
          <w:p w:rsidR="001C241B" w:rsidRPr="00E5004C" w:rsidRDefault="001C241B" w:rsidP="001D3085">
            <w:pPr>
              <w:spacing w:line="280" w:lineRule="exact"/>
              <w:jc w:val="center"/>
              <w:rPr>
                <w:rFonts w:eastAsia="標楷體"/>
                <w:color w:val="000000" w:themeColor="text1"/>
              </w:rPr>
            </w:pPr>
            <w:r w:rsidRPr="00E5004C">
              <w:rPr>
                <w:rFonts w:eastAsia="標楷體" w:hint="eastAsia"/>
                <w:color w:val="000000" w:themeColor="text1"/>
                <w:u w:val="single"/>
              </w:rPr>
              <w:t xml:space="preserve"> </w:t>
            </w:r>
            <w:r w:rsidR="00474EC7" w:rsidRPr="00BE6998">
              <w:rPr>
                <w:rFonts w:eastAsia="標楷體" w:hint="eastAsia"/>
                <w:color w:val="FF0000"/>
                <w:u w:val="single"/>
              </w:rPr>
              <w:t>35</w:t>
            </w:r>
            <w:r w:rsidRPr="00E5004C">
              <w:rPr>
                <w:rFonts w:eastAsia="標楷體" w:hint="eastAsia"/>
                <w:color w:val="000000" w:themeColor="text1"/>
                <w:u w:val="single"/>
              </w:rPr>
              <w:t xml:space="preserve"> </w:t>
            </w:r>
            <w:r w:rsidRPr="00E5004C">
              <w:rPr>
                <w:rFonts w:eastAsia="標楷體" w:hAnsi="標楷體" w:hint="eastAsia"/>
                <w:color w:val="000000" w:themeColor="text1"/>
              </w:rPr>
              <w:t>人</w:t>
            </w:r>
          </w:p>
        </w:tc>
      </w:tr>
      <w:tr w:rsidR="009C363D" w:rsidRPr="00E5004C" w:rsidTr="009959F9">
        <w:tc>
          <w:tcPr>
            <w:tcW w:w="956" w:type="pct"/>
            <w:vAlign w:val="center"/>
          </w:tcPr>
          <w:p w:rsidR="009C363D" w:rsidRPr="00E5004C" w:rsidRDefault="009C363D" w:rsidP="00041EF5">
            <w:pPr>
              <w:spacing w:line="320" w:lineRule="exact"/>
              <w:jc w:val="center"/>
              <w:rPr>
                <w:rFonts w:eastAsia="標楷體" w:hAnsi="標楷體"/>
                <w:color w:val="000000" w:themeColor="text1"/>
                <w:szCs w:val="24"/>
              </w:rPr>
            </w:pPr>
            <w:r w:rsidRPr="00E5004C">
              <w:rPr>
                <w:rFonts w:eastAsia="標楷體" w:hAnsi="標楷體" w:hint="eastAsia"/>
                <w:color w:val="000000" w:themeColor="text1"/>
              </w:rPr>
              <w:t>辦理年級別</w:t>
            </w:r>
          </w:p>
        </w:tc>
        <w:tc>
          <w:tcPr>
            <w:tcW w:w="1951" w:type="pct"/>
            <w:gridSpan w:val="5"/>
            <w:tcBorders>
              <w:top w:val="single" w:sz="4" w:space="0" w:color="auto"/>
              <w:bottom w:val="single" w:sz="4" w:space="0" w:color="auto"/>
            </w:tcBorders>
            <w:vAlign w:val="center"/>
          </w:tcPr>
          <w:p w:rsidR="009C363D" w:rsidRPr="00E5004C" w:rsidRDefault="0033353E" w:rsidP="001D3085">
            <w:pPr>
              <w:spacing w:line="280" w:lineRule="exact"/>
              <w:rPr>
                <w:rFonts w:ascii="標楷體" w:eastAsia="標楷體" w:hAnsi="標楷體"/>
                <w:color w:val="000000" w:themeColor="text1"/>
                <w:szCs w:val="24"/>
              </w:rPr>
            </w:pPr>
            <w:r w:rsidRPr="00E5004C">
              <w:rPr>
                <w:rFonts w:ascii="標楷體" w:eastAsia="標楷體" w:hAnsi="標楷體"/>
                <w:color w:val="000000" w:themeColor="text1"/>
                <w:szCs w:val="24"/>
              </w:rPr>
              <w:t>□</w:t>
            </w:r>
            <w:r w:rsidR="009C363D" w:rsidRPr="00E5004C">
              <w:rPr>
                <w:rFonts w:ascii="Times New Roman" w:eastAsia="標楷體" w:hAnsi="Times New Roman" w:cs="Times New Roman"/>
                <w:color w:val="000000" w:themeColor="text1"/>
                <w:szCs w:val="24"/>
              </w:rPr>
              <w:t>10</w:t>
            </w:r>
            <w:r w:rsidR="00482712" w:rsidRPr="00E5004C">
              <w:rPr>
                <w:rFonts w:ascii="Times New Roman" w:eastAsia="標楷體" w:hAnsi="Times New Roman" w:cs="Times New Roman" w:hint="eastAsia"/>
                <w:color w:val="000000" w:themeColor="text1"/>
                <w:szCs w:val="24"/>
              </w:rPr>
              <w:t>4</w:t>
            </w:r>
            <w:r w:rsidR="009C363D" w:rsidRPr="00E5004C">
              <w:rPr>
                <w:rFonts w:ascii="標楷體" w:eastAsia="標楷體" w:hAnsi="標楷體" w:hint="eastAsia"/>
                <w:color w:val="000000" w:themeColor="text1"/>
                <w:szCs w:val="24"/>
              </w:rPr>
              <w:t>學年度</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年級(現有</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年級)</w:t>
            </w:r>
          </w:p>
          <w:p w:rsidR="0033353E" w:rsidRPr="00E5004C" w:rsidRDefault="002A7CE8" w:rsidP="001D3085">
            <w:pPr>
              <w:spacing w:line="280" w:lineRule="exact"/>
              <w:rPr>
                <w:rFonts w:eastAsia="標楷體"/>
                <w:color w:val="000000" w:themeColor="text1"/>
              </w:rPr>
            </w:pPr>
            <w:r w:rsidRPr="000B4EAB">
              <w:rPr>
                <w:rFonts w:ascii="標楷體" w:eastAsia="標楷體" w:hAnsi="標楷體"/>
                <w:color w:val="FF0000"/>
                <w:szCs w:val="24"/>
              </w:rPr>
              <w:sym w:font="Wingdings 2" w:char="F052"/>
            </w:r>
            <w:r w:rsidR="0033353E" w:rsidRPr="00E5004C">
              <w:rPr>
                <w:rFonts w:ascii="Times New Roman" w:eastAsia="標楷體" w:hAnsi="標楷體" w:hint="eastAsia"/>
                <w:color w:val="000000" w:themeColor="text1"/>
                <w:szCs w:val="24"/>
              </w:rPr>
              <w:t>103</w:t>
            </w:r>
            <w:r w:rsidR="0033353E" w:rsidRPr="00E5004C">
              <w:rPr>
                <w:rFonts w:ascii="Times New Roman" w:eastAsia="標楷體" w:hAnsi="標楷體" w:hint="eastAsia"/>
                <w:color w:val="000000" w:themeColor="text1"/>
                <w:szCs w:val="24"/>
              </w:rPr>
              <w:t>學年度</w:t>
            </w:r>
            <w:r w:rsidR="0033353E" w:rsidRPr="00E5004C">
              <w:rPr>
                <w:rFonts w:ascii="Times New Roman" w:eastAsia="標楷體" w:hAnsi="標楷體" w:hint="eastAsia"/>
                <w:color w:val="000000" w:themeColor="text1"/>
                <w:szCs w:val="24"/>
                <w:u w:val="single"/>
              </w:rPr>
              <w:t>三年級</w:t>
            </w:r>
            <w:r w:rsidR="00A1241A" w:rsidRPr="00E5004C">
              <w:rPr>
                <w:rFonts w:ascii="Times New Roman" w:eastAsia="標楷體" w:hAnsi="標楷體" w:hint="eastAsia"/>
                <w:color w:val="000000" w:themeColor="text1"/>
                <w:szCs w:val="24"/>
                <w:u w:val="single"/>
              </w:rPr>
              <w:t>(</w:t>
            </w:r>
            <w:r w:rsidR="0033353E" w:rsidRPr="00E5004C">
              <w:rPr>
                <w:rFonts w:ascii="Times New Roman" w:eastAsia="標楷體" w:hAnsi="標楷體" w:hint="eastAsia"/>
                <w:color w:val="000000" w:themeColor="text1"/>
                <w:szCs w:val="24"/>
                <w:u w:val="single"/>
              </w:rPr>
              <w:t>第二學期</w:t>
            </w:r>
            <w:r w:rsidR="00A1241A" w:rsidRPr="00E5004C">
              <w:rPr>
                <w:rFonts w:ascii="Times New Roman" w:eastAsia="標楷體" w:hAnsi="標楷體" w:hint="eastAsia"/>
                <w:color w:val="000000" w:themeColor="text1"/>
                <w:szCs w:val="24"/>
                <w:u w:val="single"/>
              </w:rPr>
              <w:t>)</w:t>
            </w:r>
          </w:p>
        </w:tc>
        <w:tc>
          <w:tcPr>
            <w:tcW w:w="764" w:type="pct"/>
            <w:gridSpan w:val="2"/>
            <w:tcBorders>
              <w:top w:val="single" w:sz="4" w:space="0" w:color="auto"/>
              <w:left w:val="single" w:sz="2" w:space="0" w:color="auto"/>
            </w:tcBorders>
            <w:vAlign w:val="center"/>
          </w:tcPr>
          <w:p w:rsidR="009C363D" w:rsidRPr="00E5004C" w:rsidRDefault="009C363D" w:rsidP="001D3085">
            <w:pPr>
              <w:spacing w:line="280" w:lineRule="exact"/>
              <w:jc w:val="center"/>
              <w:rPr>
                <w:rFonts w:eastAsia="標楷體" w:hAnsi="標楷體"/>
                <w:color w:val="000000" w:themeColor="text1"/>
              </w:rPr>
            </w:pPr>
            <w:r w:rsidRPr="00E5004C">
              <w:rPr>
                <w:rFonts w:eastAsia="標楷體" w:hAnsi="標楷體" w:hint="eastAsia"/>
                <w:color w:val="000000" w:themeColor="text1"/>
              </w:rPr>
              <w:t>專班</w:t>
            </w:r>
          </w:p>
          <w:p w:rsidR="009C363D" w:rsidRPr="00E5004C" w:rsidRDefault="009C363D" w:rsidP="001D3085">
            <w:pPr>
              <w:spacing w:line="280" w:lineRule="exact"/>
              <w:ind w:left="305" w:hangingChars="127" w:hanging="305"/>
              <w:jc w:val="center"/>
              <w:rPr>
                <w:rFonts w:eastAsia="標楷體"/>
                <w:color w:val="000000" w:themeColor="text1"/>
                <w:szCs w:val="24"/>
              </w:rPr>
            </w:pPr>
            <w:r w:rsidRPr="00E5004C">
              <w:rPr>
                <w:rFonts w:eastAsia="標楷體" w:hAnsi="標楷體" w:hint="eastAsia"/>
                <w:color w:val="000000" w:themeColor="text1"/>
              </w:rPr>
              <w:t>學生來源</w:t>
            </w:r>
          </w:p>
        </w:tc>
        <w:tc>
          <w:tcPr>
            <w:tcW w:w="1329" w:type="pct"/>
            <w:gridSpan w:val="2"/>
            <w:tcBorders>
              <w:top w:val="single" w:sz="4" w:space="0" w:color="auto"/>
              <w:left w:val="single" w:sz="2" w:space="0" w:color="auto"/>
            </w:tcBorders>
            <w:vAlign w:val="center"/>
          </w:tcPr>
          <w:p w:rsidR="009C363D" w:rsidRPr="00E5004C" w:rsidRDefault="002A7CE8" w:rsidP="001D3085">
            <w:pPr>
              <w:spacing w:line="280" w:lineRule="exact"/>
              <w:ind w:left="305" w:hangingChars="127" w:hanging="305"/>
              <w:jc w:val="both"/>
              <w:rPr>
                <w:rFonts w:ascii="標楷體" w:eastAsia="標楷體" w:hAnsi="標楷體"/>
                <w:color w:val="000000" w:themeColor="text1"/>
                <w:szCs w:val="24"/>
              </w:rPr>
            </w:pPr>
            <w:r w:rsidRPr="000B4EAB">
              <w:rPr>
                <w:rFonts w:ascii="標楷體" w:eastAsia="標楷體" w:hAnsi="標楷體"/>
                <w:color w:val="FF0000"/>
                <w:szCs w:val="24"/>
              </w:rPr>
              <w:sym w:font="Wingdings 2" w:char="F052"/>
            </w:r>
            <w:r w:rsidR="009C363D" w:rsidRPr="00E5004C">
              <w:rPr>
                <w:rFonts w:ascii="標楷體" w:eastAsia="標楷體" w:hAnsi="標楷體" w:hint="eastAsia"/>
                <w:color w:val="000000" w:themeColor="text1"/>
                <w:szCs w:val="24"/>
              </w:rPr>
              <w:t>採</w:t>
            </w:r>
            <w:r w:rsidR="001800E4" w:rsidRPr="00E5004C">
              <w:rPr>
                <w:rFonts w:ascii="標楷體" w:eastAsia="標楷體" w:hAnsi="標楷體" w:hint="eastAsia"/>
                <w:color w:val="000000" w:themeColor="text1"/>
                <w:szCs w:val="24"/>
              </w:rPr>
              <w:t>原班</w:t>
            </w:r>
            <w:r w:rsidR="009C363D" w:rsidRPr="00E5004C">
              <w:rPr>
                <w:rFonts w:ascii="標楷體" w:eastAsia="標楷體" w:hAnsi="標楷體" w:hint="eastAsia"/>
                <w:color w:val="000000" w:themeColor="text1"/>
                <w:szCs w:val="24"/>
              </w:rPr>
              <w:t>全</w:t>
            </w:r>
            <w:r w:rsidR="001800E4" w:rsidRPr="00E5004C">
              <w:rPr>
                <w:rFonts w:ascii="標楷體" w:eastAsia="標楷體" w:hAnsi="標楷體" w:hint="eastAsia"/>
                <w:color w:val="000000" w:themeColor="text1"/>
                <w:szCs w:val="24"/>
              </w:rPr>
              <w:t>部學生</w:t>
            </w:r>
            <w:r w:rsidR="009C363D" w:rsidRPr="00E5004C">
              <w:rPr>
                <w:rFonts w:ascii="標楷體" w:eastAsia="標楷體" w:hAnsi="標楷體" w:hint="eastAsia"/>
                <w:color w:val="000000" w:themeColor="text1"/>
                <w:szCs w:val="24"/>
              </w:rPr>
              <w:t>參與</w:t>
            </w:r>
          </w:p>
          <w:p w:rsidR="009C363D" w:rsidRPr="00E5004C" w:rsidRDefault="009C363D" w:rsidP="001D3085">
            <w:pPr>
              <w:spacing w:line="280" w:lineRule="exact"/>
              <w:ind w:left="305" w:hangingChars="127" w:hanging="305"/>
              <w:jc w:val="both"/>
              <w:rPr>
                <w:rFonts w:eastAsia="標楷體"/>
                <w:color w:val="000000" w:themeColor="text1"/>
                <w:szCs w:val="24"/>
              </w:rPr>
            </w:pP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自部分班級抽離</w:t>
            </w:r>
            <w:r w:rsidR="001800E4" w:rsidRPr="00E5004C">
              <w:rPr>
                <w:rFonts w:ascii="標楷體" w:eastAsia="標楷體" w:hAnsi="標楷體" w:hint="eastAsia"/>
                <w:color w:val="000000" w:themeColor="text1"/>
                <w:szCs w:val="24"/>
              </w:rPr>
              <w:t>學生</w:t>
            </w:r>
          </w:p>
        </w:tc>
      </w:tr>
      <w:tr w:rsidR="001C241B" w:rsidRPr="00E5004C" w:rsidTr="00F84CFE">
        <w:tc>
          <w:tcPr>
            <w:tcW w:w="956" w:type="pct"/>
            <w:vAlign w:val="center"/>
          </w:tcPr>
          <w:p w:rsidR="001C241B" w:rsidRPr="00E5004C" w:rsidRDefault="001C241B" w:rsidP="0001489B">
            <w:pPr>
              <w:spacing w:line="320" w:lineRule="exact"/>
              <w:jc w:val="center"/>
              <w:rPr>
                <w:rFonts w:eastAsia="標楷體" w:hAnsi="標楷體"/>
                <w:color w:val="000000" w:themeColor="text1"/>
              </w:rPr>
            </w:pPr>
            <w:r w:rsidRPr="00E5004C">
              <w:rPr>
                <w:rFonts w:eastAsia="標楷體" w:hAnsi="標楷體" w:hint="eastAsia"/>
                <w:color w:val="000000" w:themeColor="text1"/>
              </w:rPr>
              <w:t>參與學生原就讀</w:t>
            </w:r>
            <w:r w:rsidR="0001489B" w:rsidRPr="00E5004C">
              <w:rPr>
                <w:rFonts w:eastAsia="標楷體" w:hAnsi="標楷體" w:hint="eastAsia"/>
                <w:color w:val="000000" w:themeColor="text1"/>
              </w:rPr>
              <w:t>之</w:t>
            </w:r>
            <w:r w:rsidRPr="00E5004C">
              <w:rPr>
                <w:rFonts w:eastAsia="標楷體" w:hint="eastAsia"/>
                <w:color w:val="000000" w:themeColor="text1"/>
                <w:szCs w:val="24"/>
              </w:rPr>
              <w:t>群科</w:t>
            </w:r>
            <w:r w:rsidR="0001489B" w:rsidRPr="00E5004C">
              <w:rPr>
                <w:rFonts w:eastAsia="標楷體" w:hint="eastAsia"/>
                <w:color w:val="000000" w:themeColor="text1"/>
                <w:szCs w:val="24"/>
              </w:rPr>
              <w:t>及</w:t>
            </w:r>
            <w:r w:rsidRPr="00E5004C">
              <w:rPr>
                <w:rFonts w:eastAsia="標楷體" w:hint="eastAsia"/>
                <w:color w:val="000000" w:themeColor="text1"/>
                <w:szCs w:val="24"/>
              </w:rPr>
              <w:t>人數</w:t>
            </w:r>
          </w:p>
        </w:tc>
        <w:tc>
          <w:tcPr>
            <w:tcW w:w="2507" w:type="pct"/>
            <w:gridSpan w:val="6"/>
            <w:tcBorders>
              <w:top w:val="single" w:sz="4" w:space="0" w:color="auto"/>
              <w:right w:val="single" w:sz="2" w:space="0" w:color="auto"/>
            </w:tcBorders>
            <w:vAlign w:val="center"/>
          </w:tcPr>
          <w:p w:rsidR="001C241B" w:rsidRPr="00E5004C" w:rsidRDefault="002A7CE8" w:rsidP="001D3085">
            <w:pPr>
              <w:spacing w:line="280" w:lineRule="exact"/>
              <w:rPr>
                <w:rFonts w:eastAsia="標楷體"/>
                <w:color w:val="000000" w:themeColor="text1"/>
              </w:rPr>
            </w:pPr>
            <w:r w:rsidRPr="00BE6998">
              <w:rPr>
                <w:rFonts w:eastAsia="標楷體" w:hint="eastAsia"/>
                <w:color w:val="FF0000"/>
                <w:szCs w:val="24"/>
                <w:u w:val="single"/>
              </w:rPr>
              <w:t>家政</w:t>
            </w:r>
            <w:r w:rsidRPr="009F37E7">
              <w:rPr>
                <w:rFonts w:eastAsia="標楷體" w:hint="eastAsia"/>
                <w:color w:val="000000"/>
                <w:szCs w:val="24"/>
              </w:rPr>
              <w:t>群</w:t>
            </w:r>
            <w:r w:rsidRPr="00BE6998">
              <w:rPr>
                <w:rFonts w:eastAsia="標楷體" w:hint="eastAsia"/>
                <w:color w:val="FF0000"/>
                <w:szCs w:val="24"/>
                <w:u w:val="single"/>
              </w:rPr>
              <w:t>美髮技術</w:t>
            </w:r>
            <w:r w:rsidRPr="009F37E7">
              <w:rPr>
                <w:rFonts w:eastAsia="標楷體" w:hint="eastAsia"/>
                <w:color w:val="000000"/>
                <w:szCs w:val="24"/>
              </w:rPr>
              <w:t>科</w:t>
            </w:r>
            <w:r w:rsidRPr="009F37E7">
              <w:rPr>
                <w:rFonts w:eastAsia="標楷體" w:hint="eastAsia"/>
                <w:color w:val="000000"/>
                <w:szCs w:val="24"/>
              </w:rPr>
              <w:t>(</w:t>
            </w:r>
            <w:r w:rsidRPr="009F37E7">
              <w:rPr>
                <w:rFonts w:eastAsia="標楷體" w:hint="eastAsia"/>
                <w:color w:val="000000"/>
                <w:szCs w:val="24"/>
              </w:rPr>
              <w:t>學程</w:t>
            </w:r>
            <w:r w:rsidRPr="009F37E7">
              <w:rPr>
                <w:rFonts w:eastAsia="標楷體" w:hint="eastAsia"/>
                <w:color w:val="000000"/>
                <w:szCs w:val="24"/>
              </w:rPr>
              <w:t>) (</w:t>
            </w:r>
            <w:r w:rsidRPr="00BE6998">
              <w:rPr>
                <w:rFonts w:eastAsia="標楷體" w:hint="eastAsia"/>
                <w:color w:val="FF0000"/>
                <w:szCs w:val="24"/>
                <w:u w:val="single"/>
              </w:rPr>
              <w:t xml:space="preserve"> 35</w:t>
            </w:r>
            <w:r w:rsidRPr="009F37E7">
              <w:rPr>
                <w:rFonts w:eastAsia="標楷體" w:hint="eastAsia"/>
                <w:color w:val="000000"/>
                <w:szCs w:val="24"/>
              </w:rPr>
              <w:t>人</w:t>
            </w:r>
            <w:r w:rsidRPr="009F37E7">
              <w:rPr>
                <w:rFonts w:eastAsia="標楷體" w:hint="eastAsia"/>
                <w:color w:val="000000"/>
                <w:szCs w:val="24"/>
              </w:rPr>
              <w:t>)</w:t>
            </w:r>
          </w:p>
        </w:tc>
        <w:tc>
          <w:tcPr>
            <w:tcW w:w="1537" w:type="pct"/>
            <w:gridSpan w:val="3"/>
            <w:tcBorders>
              <w:left w:val="single" w:sz="2" w:space="0" w:color="auto"/>
            </w:tcBorders>
            <w:vAlign w:val="center"/>
          </w:tcPr>
          <w:p w:rsidR="001800E4" w:rsidRPr="00E5004C" w:rsidRDefault="002D140E" w:rsidP="001D3085">
            <w:pPr>
              <w:spacing w:line="280" w:lineRule="exact"/>
              <w:ind w:left="305" w:hangingChars="127" w:hanging="305"/>
              <w:jc w:val="both"/>
              <w:rPr>
                <w:rFonts w:eastAsia="標楷體"/>
                <w:color w:val="000000" w:themeColor="text1"/>
                <w:szCs w:val="24"/>
              </w:rPr>
            </w:pPr>
            <w:r w:rsidRPr="00E5004C">
              <w:rPr>
                <w:rFonts w:eastAsia="標楷體" w:hint="eastAsia"/>
                <w:color w:val="000000" w:themeColor="text1"/>
                <w:szCs w:val="24"/>
              </w:rPr>
              <w:t>※參與專班之學生，必須就讀同年級及同一學制。</w:t>
            </w:r>
          </w:p>
        </w:tc>
      </w:tr>
      <w:tr w:rsidR="001C241B" w:rsidRPr="00E5004C" w:rsidTr="00F84CFE">
        <w:tc>
          <w:tcPr>
            <w:tcW w:w="956" w:type="pct"/>
            <w:vAlign w:val="center"/>
          </w:tcPr>
          <w:p w:rsidR="001C241B" w:rsidRPr="00E5004C" w:rsidRDefault="001C241B" w:rsidP="00041EF5">
            <w:pPr>
              <w:spacing w:line="320" w:lineRule="exact"/>
              <w:jc w:val="center"/>
              <w:rPr>
                <w:rFonts w:eastAsia="標楷體" w:hAnsi="標楷體"/>
                <w:color w:val="000000" w:themeColor="text1"/>
              </w:rPr>
            </w:pPr>
            <w:r w:rsidRPr="00E5004C">
              <w:rPr>
                <w:rFonts w:eastAsia="標楷體" w:hAnsi="標楷體" w:hint="eastAsia"/>
                <w:color w:val="000000" w:themeColor="text1"/>
              </w:rPr>
              <w:t>專班</w:t>
            </w:r>
          </w:p>
          <w:p w:rsidR="001C241B" w:rsidRPr="00E5004C" w:rsidRDefault="001C241B" w:rsidP="00041EF5">
            <w:pPr>
              <w:spacing w:line="320" w:lineRule="exact"/>
              <w:jc w:val="center"/>
              <w:rPr>
                <w:rFonts w:eastAsia="標楷體"/>
                <w:color w:val="000000" w:themeColor="text1"/>
                <w:szCs w:val="24"/>
              </w:rPr>
            </w:pPr>
            <w:r w:rsidRPr="00E5004C">
              <w:rPr>
                <w:rFonts w:eastAsia="標楷體" w:hAnsi="標楷體" w:hint="eastAsia"/>
                <w:color w:val="000000" w:themeColor="text1"/>
              </w:rPr>
              <w:t>辦理期程</w:t>
            </w:r>
          </w:p>
        </w:tc>
        <w:tc>
          <w:tcPr>
            <w:tcW w:w="4044" w:type="pct"/>
            <w:gridSpan w:val="9"/>
            <w:tcBorders>
              <w:bottom w:val="single" w:sz="4" w:space="0" w:color="auto"/>
            </w:tcBorders>
            <w:vAlign w:val="center"/>
          </w:tcPr>
          <w:p w:rsidR="001C241B" w:rsidRPr="00E5004C" w:rsidRDefault="001C241B" w:rsidP="001D3085">
            <w:pPr>
              <w:spacing w:line="280" w:lineRule="exact"/>
              <w:jc w:val="center"/>
              <w:rPr>
                <w:rFonts w:eastAsia="標楷體" w:hAnsi="標楷體"/>
                <w:color w:val="000000" w:themeColor="text1"/>
                <w:szCs w:val="24"/>
              </w:rPr>
            </w:pPr>
            <w:r w:rsidRPr="00E5004C">
              <w:rPr>
                <w:rFonts w:eastAsia="標楷體" w:hAnsi="標楷體" w:hint="eastAsia"/>
                <w:color w:val="000000" w:themeColor="text1"/>
                <w:szCs w:val="24"/>
              </w:rPr>
              <w:t>自民國</w:t>
            </w:r>
            <w:r w:rsidRPr="00E5004C">
              <w:rPr>
                <w:rFonts w:eastAsia="標楷體" w:hint="eastAsia"/>
                <w:color w:val="000000" w:themeColor="text1"/>
                <w:szCs w:val="24"/>
                <w:u w:val="single"/>
              </w:rPr>
              <w:t xml:space="preserve"> </w:t>
            </w:r>
            <w:r w:rsidR="002A7CE8" w:rsidRPr="002A7CE8">
              <w:rPr>
                <w:rFonts w:eastAsia="標楷體" w:hint="eastAsia"/>
                <w:color w:val="FF0000"/>
                <w:szCs w:val="24"/>
                <w:u w:val="single"/>
              </w:rPr>
              <w:t>104</w:t>
            </w:r>
            <w:r w:rsidRPr="00E5004C">
              <w:rPr>
                <w:rFonts w:eastAsia="標楷體" w:hint="eastAsia"/>
                <w:color w:val="000000" w:themeColor="text1"/>
                <w:szCs w:val="24"/>
                <w:u w:val="single"/>
              </w:rPr>
              <w:t xml:space="preserve"> </w:t>
            </w:r>
            <w:r w:rsidRPr="00E5004C">
              <w:rPr>
                <w:rFonts w:eastAsia="標楷體" w:hAnsi="標楷體" w:hint="eastAsia"/>
                <w:color w:val="000000" w:themeColor="text1"/>
                <w:szCs w:val="24"/>
              </w:rPr>
              <w:t>年</w:t>
            </w:r>
            <w:r w:rsidRPr="00E5004C">
              <w:rPr>
                <w:rFonts w:eastAsia="標楷體" w:hint="eastAsia"/>
                <w:color w:val="000000" w:themeColor="text1"/>
                <w:szCs w:val="24"/>
                <w:u w:val="single"/>
              </w:rPr>
              <w:t xml:space="preserve"> </w:t>
            </w:r>
            <w:r w:rsidR="002A7CE8" w:rsidRPr="00390503">
              <w:rPr>
                <w:rFonts w:eastAsia="標楷體" w:hint="eastAsia"/>
                <w:color w:val="FF0000"/>
                <w:szCs w:val="24"/>
                <w:u w:val="single"/>
              </w:rPr>
              <w:t>1</w:t>
            </w:r>
            <w:r w:rsidRPr="00390503">
              <w:rPr>
                <w:rFonts w:eastAsia="標楷體" w:hint="eastAsia"/>
                <w:color w:val="FF0000"/>
                <w:szCs w:val="24"/>
                <w:u w:val="single"/>
              </w:rPr>
              <w:t xml:space="preserve"> </w:t>
            </w:r>
            <w:r w:rsidRPr="00E5004C">
              <w:rPr>
                <w:rFonts w:eastAsia="標楷體" w:hAnsi="標楷體" w:hint="eastAsia"/>
                <w:color w:val="000000" w:themeColor="text1"/>
                <w:szCs w:val="24"/>
              </w:rPr>
              <w:t>月</w:t>
            </w:r>
            <w:r w:rsidR="002A7CE8">
              <w:rPr>
                <w:rFonts w:eastAsia="標楷體" w:hint="eastAsia"/>
                <w:color w:val="000000" w:themeColor="text1"/>
                <w:szCs w:val="24"/>
                <w:u w:val="single"/>
              </w:rPr>
              <w:t xml:space="preserve"> </w:t>
            </w:r>
            <w:r w:rsidR="002A7CE8" w:rsidRPr="00390503">
              <w:rPr>
                <w:rFonts w:eastAsia="標楷體" w:hint="eastAsia"/>
                <w:color w:val="FF0000"/>
                <w:szCs w:val="24"/>
                <w:u w:val="single"/>
              </w:rPr>
              <w:t>21</w:t>
            </w:r>
            <w:r w:rsidRPr="00390503">
              <w:rPr>
                <w:rFonts w:eastAsia="標楷體" w:hint="eastAsia"/>
                <w:color w:val="FF0000"/>
                <w:szCs w:val="24"/>
                <w:u w:val="single"/>
              </w:rPr>
              <w:t xml:space="preserve"> </w:t>
            </w:r>
            <w:r w:rsidRPr="00E5004C">
              <w:rPr>
                <w:rFonts w:eastAsia="標楷體" w:hAnsi="標楷體" w:hint="eastAsia"/>
                <w:color w:val="000000" w:themeColor="text1"/>
                <w:szCs w:val="24"/>
              </w:rPr>
              <w:t>日至</w:t>
            </w:r>
            <w:r w:rsidRPr="00E5004C">
              <w:rPr>
                <w:rFonts w:eastAsia="標楷體" w:hint="eastAsia"/>
                <w:color w:val="000000" w:themeColor="text1"/>
                <w:szCs w:val="24"/>
                <w:u w:val="single"/>
              </w:rPr>
              <w:t xml:space="preserve"> </w:t>
            </w:r>
            <w:r w:rsidR="002A7CE8" w:rsidRPr="002A7CE8">
              <w:rPr>
                <w:rFonts w:eastAsia="標楷體" w:hint="eastAsia"/>
                <w:color w:val="FF0000"/>
                <w:szCs w:val="24"/>
                <w:u w:val="single"/>
              </w:rPr>
              <w:t>104</w:t>
            </w:r>
            <w:r w:rsidRPr="00E5004C">
              <w:rPr>
                <w:rFonts w:eastAsia="標楷體" w:hint="eastAsia"/>
                <w:color w:val="000000" w:themeColor="text1"/>
                <w:szCs w:val="24"/>
                <w:u w:val="single"/>
              </w:rPr>
              <w:t xml:space="preserve"> </w:t>
            </w:r>
            <w:r w:rsidRPr="00E5004C">
              <w:rPr>
                <w:rFonts w:eastAsia="標楷體" w:hAnsi="標楷體" w:hint="eastAsia"/>
                <w:color w:val="000000" w:themeColor="text1"/>
                <w:szCs w:val="24"/>
              </w:rPr>
              <w:t>年</w:t>
            </w:r>
            <w:r w:rsidRPr="00E5004C">
              <w:rPr>
                <w:rFonts w:eastAsia="標楷體" w:hint="eastAsia"/>
                <w:color w:val="000000" w:themeColor="text1"/>
                <w:szCs w:val="24"/>
                <w:u w:val="single"/>
              </w:rPr>
              <w:t xml:space="preserve"> </w:t>
            </w:r>
            <w:r w:rsidR="00906F57">
              <w:rPr>
                <w:rFonts w:eastAsia="標楷體" w:hint="eastAsia"/>
                <w:color w:val="FF0000"/>
                <w:szCs w:val="24"/>
                <w:u w:val="single"/>
              </w:rPr>
              <w:t>7</w:t>
            </w:r>
            <w:r w:rsidRPr="00E5004C">
              <w:rPr>
                <w:rFonts w:eastAsia="標楷體" w:hint="eastAsia"/>
                <w:color w:val="000000" w:themeColor="text1"/>
                <w:szCs w:val="24"/>
                <w:u w:val="single"/>
              </w:rPr>
              <w:t xml:space="preserve"> </w:t>
            </w:r>
            <w:r w:rsidRPr="00E5004C">
              <w:rPr>
                <w:rFonts w:eastAsia="標楷體" w:hAnsi="標楷體" w:hint="eastAsia"/>
                <w:color w:val="000000" w:themeColor="text1"/>
                <w:szCs w:val="24"/>
              </w:rPr>
              <w:t>月</w:t>
            </w:r>
            <w:r w:rsidRPr="00E5004C">
              <w:rPr>
                <w:rFonts w:eastAsia="標楷體" w:hint="eastAsia"/>
                <w:color w:val="000000" w:themeColor="text1"/>
                <w:szCs w:val="24"/>
                <w:u w:val="single"/>
              </w:rPr>
              <w:t xml:space="preserve"> </w:t>
            </w:r>
            <w:r w:rsidR="00906F57">
              <w:rPr>
                <w:rFonts w:eastAsia="標楷體" w:hint="eastAsia"/>
                <w:color w:val="FF0000"/>
                <w:szCs w:val="24"/>
                <w:u w:val="single"/>
              </w:rPr>
              <w:t>31</w:t>
            </w:r>
            <w:r w:rsidRPr="00E5004C">
              <w:rPr>
                <w:rFonts w:eastAsia="標楷體" w:hint="eastAsia"/>
                <w:color w:val="000000" w:themeColor="text1"/>
                <w:szCs w:val="24"/>
                <w:u w:val="single"/>
              </w:rPr>
              <w:t xml:space="preserve"> </w:t>
            </w:r>
            <w:r w:rsidRPr="00E5004C">
              <w:rPr>
                <w:rFonts w:eastAsia="標楷體" w:hAnsi="標楷體" w:hint="eastAsia"/>
                <w:color w:val="000000" w:themeColor="text1"/>
                <w:szCs w:val="24"/>
              </w:rPr>
              <w:t>日</w:t>
            </w:r>
          </w:p>
          <w:p w:rsidR="001C241B" w:rsidRPr="00E5004C" w:rsidRDefault="001C241B" w:rsidP="001D3085">
            <w:pPr>
              <w:spacing w:line="280" w:lineRule="exact"/>
              <w:jc w:val="center"/>
              <w:rPr>
                <w:rFonts w:eastAsia="標楷體"/>
                <w:color w:val="000000" w:themeColor="text1"/>
              </w:rPr>
            </w:pPr>
            <w:r w:rsidRPr="00E5004C">
              <w:rPr>
                <w:rFonts w:eastAsia="標楷體" w:hAnsi="標楷體" w:hint="eastAsia"/>
                <w:color w:val="000000" w:themeColor="text1"/>
                <w:szCs w:val="24"/>
              </w:rPr>
              <w:t>(</w:t>
            </w:r>
            <w:r w:rsidRPr="00E5004C">
              <w:rPr>
                <w:rFonts w:eastAsia="標楷體" w:hAnsi="標楷體" w:hint="eastAsia"/>
                <w:color w:val="000000" w:themeColor="text1"/>
                <w:szCs w:val="24"/>
                <w:u w:val="single"/>
              </w:rPr>
              <w:t xml:space="preserve"> </w:t>
            </w:r>
            <w:r w:rsidR="002A7CE8" w:rsidRPr="002A7CE8">
              <w:rPr>
                <w:rFonts w:eastAsia="標楷體" w:hint="eastAsia"/>
                <w:color w:val="FF0000"/>
                <w:szCs w:val="24"/>
                <w:u w:val="single"/>
              </w:rPr>
              <w:t>103</w:t>
            </w:r>
            <w:r w:rsidRPr="00E5004C">
              <w:rPr>
                <w:rFonts w:eastAsia="標楷體" w:hAnsi="標楷體" w:hint="eastAsia"/>
                <w:color w:val="000000" w:themeColor="text1"/>
                <w:szCs w:val="24"/>
                <w:u w:val="single"/>
              </w:rPr>
              <w:t xml:space="preserve"> </w:t>
            </w:r>
            <w:r w:rsidRPr="00E5004C">
              <w:rPr>
                <w:rFonts w:eastAsia="標楷體" w:hAnsi="標楷體" w:hint="eastAsia"/>
                <w:color w:val="000000" w:themeColor="text1"/>
                <w:szCs w:val="24"/>
              </w:rPr>
              <w:t>學年度第</w:t>
            </w:r>
            <w:r w:rsidRPr="00E5004C">
              <w:rPr>
                <w:rFonts w:eastAsia="標楷體" w:hAnsi="標楷體" w:hint="eastAsia"/>
                <w:color w:val="000000" w:themeColor="text1"/>
                <w:szCs w:val="24"/>
                <w:u w:val="single"/>
              </w:rPr>
              <w:t xml:space="preserve"> </w:t>
            </w:r>
            <w:r w:rsidR="002A7CE8" w:rsidRPr="002A7CE8">
              <w:rPr>
                <w:rFonts w:eastAsia="標楷體" w:hint="eastAsia"/>
                <w:color w:val="FF0000"/>
                <w:szCs w:val="24"/>
                <w:u w:val="single"/>
              </w:rPr>
              <w:t>二</w:t>
            </w:r>
            <w:r w:rsidRPr="002A7CE8">
              <w:rPr>
                <w:rFonts w:eastAsia="標楷體" w:hint="eastAsia"/>
                <w:color w:val="FF0000"/>
                <w:szCs w:val="24"/>
                <w:u w:val="single"/>
              </w:rPr>
              <w:t xml:space="preserve"> </w:t>
            </w:r>
            <w:r w:rsidRPr="00E5004C">
              <w:rPr>
                <w:rFonts w:eastAsia="標楷體" w:hAnsi="標楷體" w:hint="eastAsia"/>
                <w:color w:val="000000" w:themeColor="text1"/>
                <w:szCs w:val="24"/>
              </w:rPr>
              <w:t>學期</w:t>
            </w:r>
            <w:r w:rsidR="002B6AF4">
              <w:rPr>
                <w:rFonts w:eastAsia="標楷體" w:hAnsi="標楷體" w:hint="eastAsia"/>
                <w:color w:val="000000" w:themeColor="text1"/>
                <w:szCs w:val="24"/>
              </w:rPr>
              <w:t>~</w:t>
            </w:r>
            <w:r w:rsidR="002B6AF4" w:rsidRPr="00E5004C">
              <w:rPr>
                <w:rFonts w:eastAsia="標楷體" w:hAnsi="標楷體" w:hint="eastAsia"/>
                <w:color w:val="000000" w:themeColor="text1"/>
                <w:szCs w:val="24"/>
                <w:u w:val="single"/>
              </w:rPr>
              <w:t xml:space="preserve"> </w:t>
            </w:r>
            <w:r w:rsidR="002B6AF4" w:rsidRPr="002A7CE8">
              <w:rPr>
                <w:rFonts w:eastAsia="標楷體" w:hint="eastAsia"/>
                <w:color w:val="FF0000"/>
                <w:szCs w:val="24"/>
                <w:u w:val="single"/>
              </w:rPr>
              <w:t>103</w:t>
            </w:r>
            <w:r w:rsidR="002B6AF4" w:rsidRPr="00E5004C">
              <w:rPr>
                <w:rFonts w:eastAsia="標楷體" w:hAnsi="標楷體" w:hint="eastAsia"/>
                <w:color w:val="000000" w:themeColor="text1"/>
                <w:szCs w:val="24"/>
                <w:u w:val="single"/>
              </w:rPr>
              <w:t xml:space="preserve"> </w:t>
            </w:r>
            <w:r w:rsidR="002B6AF4" w:rsidRPr="00E5004C">
              <w:rPr>
                <w:rFonts w:eastAsia="標楷體" w:hAnsi="標楷體" w:hint="eastAsia"/>
                <w:color w:val="000000" w:themeColor="text1"/>
                <w:szCs w:val="24"/>
              </w:rPr>
              <w:t>學年度第</w:t>
            </w:r>
            <w:r w:rsidR="002B6AF4" w:rsidRPr="00E5004C">
              <w:rPr>
                <w:rFonts w:eastAsia="標楷體" w:hAnsi="標楷體" w:hint="eastAsia"/>
                <w:color w:val="000000" w:themeColor="text1"/>
                <w:szCs w:val="24"/>
                <w:u w:val="single"/>
              </w:rPr>
              <w:t xml:space="preserve"> </w:t>
            </w:r>
            <w:r w:rsidR="002B6AF4" w:rsidRPr="002A7CE8">
              <w:rPr>
                <w:rFonts w:eastAsia="標楷體" w:hint="eastAsia"/>
                <w:color w:val="FF0000"/>
                <w:szCs w:val="24"/>
                <w:u w:val="single"/>
              </w:rPr>
              <w:t>二</w:t>
            </w:r>
            <w:r w:rsidR="002B6AF4" w:rsidRPr="002A7CE8">
              <w:rPr>
                <w:rFonts w:eastAsia="標楷體" w:hint="eastAsia"/>
                <w:color w:val="FF0000"/>
                <w:szCs w:val="24"/>
                <w:u w:val="single"/>
              </w:rPr>
              <w:t xml:space="preserve"> </w:t>
            </w:r>
            <w:r w:rsidR="002B6AF4" w:rsidRPr="00E5004C">
              <w:rPr>
                <w:rFonts w:eastAsia="標楷體" w:hAnsi="標楷體" w:hint="eastAsia"/>
                <w:color w:val="000000" w:themeColor="text1"/>
                <w:szCs w:val="24"/>
              </w:rPr>
              <w:t>學期</w:t>
            </w:r>
            <w:r w:rsidR="002A7CE8">
              <w:rPr>
                <w:rFonts w:eastAsia="標楷體" w:hAnsi="標楷體" w:hint="eastAsia"/>
                <w:color w:val="000000" w:themeColor="text1"/>
                <w:szCs w:val="24"/>
              </w:rPr>
              <w:t>)</w:t>
            </w:r>
          </w:p>
        </w:tc>
      </w:tr>
      <w:tr w:rsidR="001C241B" w:rsidRPr="00E5004C" w:rsidTr="00A42C0C">
        <w:tc>
          <w:tcPr>
            <w:tcW w:w="956" w:type="pct"/>
            <w:vAlign w:val="center"/>
          </w:tcPr>
          <w:p w:rsidR="001C241B" w:rsidRPr="00E5004C" w:rsidRDefault="001C241B" w:rsidP="00854409">
            <w:pPr>
              <w:spacing w:line="280" w:lineRule="exact"/>
              <w:jc w:val="center"/>
              <w:rPr>
                <w:rFonts w:eastAsia="標楷體" w:hAnsi="標楷體"/>
                <w:color w:val="000000" w:themeColor="text1"/>
              </w:rPr>
            </w:pPr>
            <w:r w:rsidRPr="00E5004C">
              <w:rPr>
                <w:rFonts w:eastAsia="標楷體" w:hAnsi="標楷體" w:hint="eastAsia"/>
                <w:color w:val="000000" w:themeColor="text1"/>
              </w:rPr>
              <w:t>就業導向課程</w:t>
            </w:r>
          </w:p>
          <w:p w:rsidR="001C241B" w:rsidRPr="00E5004C" w:rsidRDefault="001C241B" w:rsidP="00854409">
            <w:pPr>
              <w:spacing w:line="280" w:lineRule="exact"/>
              <w:jc w:val="center"/>
              <w:rPr>
                <w:rFonts w:eastAsia="標楷體" w:hAnsi="標楷體"/>
                <w:color w:val="000000" w:themeColor="text1"/>
              </w:rPr>
            </w:pPr>
            <w:r w:rsidRPr="00E5004C">
              <w:rPr>
                <w:rFonts w:eastAsia="標楷體" w:hAnsi="標楷體" w:hint="eastAsia"/>
                <w:color w:val="000000" w:themeColor="text1"/>
              </w:rPr>
              <w:t>實施時段</w:t>
            </w:r>
          </w:p>
          <w:p w:rsidR="001C241B" w:rsidRPr="00E5004C" w:rsidRDefault="001C241B" w:rsidP="00854409">
            <w:pPr>
              <w:spacing w:line="280" w:lineRule="exact"/>
              <w:jc w:val="center"/>
              <w:rPr>
                <w:rFonts w:eastAsia="標楷體" w:hAnsi="標楷體"/>
                <w:color w:val="000000" w:themeColor="text1"/>
              </w:rPr>
            </w:pPr>
            <w:r w:rsidRPr="00E5004C">
              <w:rPr>
                <w:rFonts w:eastAsia="標楷體" w:hAnsi="標楷體" w:hint="eastAsia"/>
                <w:color w:val="000000" w:themeColor="text1"/>
              </w:rPr>
              <w:t>(</w:t>
            </w:r>
            <w:r w:rsidRPr="00E5004C">
              <w:rPr>
                <w:rFonts w:eastAsia="標楷體" w:hAnsi="標楷體" w:hint="eastAsia"/>
                <w:color w:val="000000" w:themeColor="text1"/>
              </w:rPr>
              <w:t>可複選</w:t>
            </w:r>
            <w:r w:rsidRPr="00E5004C">
              <w:rPr>
                <w:rFonts w:eastAsia="標楷體" w:hAnsi="標楷體" w:hint="eastAsia"/>
                <w:color w:val="000000" w:themeColor="text1"/>
              </w:rPr>
              <w:t>)</w:t>
            </w:r>
          </w:p>
        </w:tc>
        <w:tc>
          <w:tcPr>
            <w:tcW w:w="1951" w:type="pct"/>
            <w:gridSpan w:val="5"/>
            <w:tcBorders>
              <w:top w:val="single" w:sz="4" w:space="0" w:color="auto"/>
              <w:bottom w:val="single" w:sz="4" w:space="0" w:color="auto"/>
              <w:right w:val="single" w:sz="2" w:space="0" w:color="auto"/>
            </w:tcBorders>
            <w:vAlign w:val="center"/>
          </w:tcPr>
          <w:p w:rsidR="001C241B" w:rsidRPr="00E5004C" w:rsidRDefault="002A7CE8" w:rsidP="001D3085">
            <w:pPr>
              <w:spacing w:line="280" w:lineRule="exact"/>
              <w:rPr>
                <w:rFonts w:ascii="標楷體" w:eastAsia="標楷體" w:hAnsi="標楷體"/>
                <w:color w:val="000000" w:themeColor="text1"/>
                <w:szCs w:val="24"/>
              </w:rPr>
            </w:pPr>
            <w:r w:rsidRPr="000B4EAB">
              <w:rPr>
                <w:rFonts w:ascii="標楷體" w:eastAsia="標楷體" w:hAnsi="標楷體"/>
                <w:color w:val="FF0000"/>
                <w:szCs w:val="24"/>
              </w:rPr>
              <w:sym w:font="Wingdings 2" w:char="F052"/>
            </w:r>
            <w:r w:rsidR="001C241B" w:rsidRPr="00E5004C">
              <w:rPr>
                <w:rFonts w:ascii="標楷體" w:eastAsia="標楷體" w:hAnsi="標楷體" w:hint="eastAsia"/>
                <w:color w:val="000000" w:themeColor="text1"/>
                <w:szCs w:val="24"/>
              </w:rPr>
              <w:t xml:space="preserve">學期中  </w:t>
            </w:r>
            <w:r w:rsidR="001C241B" w:rsidRPr="00E5004C">
              <w:rPr>
                <w:rFonts w:ascii="標楷體" w:eastAsia="標楷體" w:hAnsi="標楷體"/>
                <w:color w:val="000000" w:themeColor="text1"/>
                <w:szCs w:val="24"/>
              </w:rPr>
              <w:t>□</w:t>
            </w:r>
            <w:r w:rsidR="001C241B" w:rsidRPr="00E5004C">
              <w:rPr>
                <w:rFonts w:ascii="標楷體" w:eastAsia="標楷體" w:hAnsi="標楷體" w:hint="eastAsia"/>
                <w:color w:val="000000" w:themeColor="text1"/>
                <w:szCs w:val="24"/>
              </w:rPr>
              <w:t xml:space="preserve">寒、暑假  </w:t>
            </w:r>
            <w:r w:rsidR="001C241B" w:rsidRPr="00E5004C">
              <w:rPr>
                <w:rFonts w:ascii="標楷體" w:eastAsia="標楷體" w:hAnsi="標楷體"/>
                <w:color w:val="000000" w:themeColor="text1"/>
                <w:szCs w:val="24"/>
              </w:rPr>
              <w:t>□</w:t>
            </w:r>
            <w:r w:rsidR="001C241B" w:rsidRPr="00E5004C">
              <w:rPr>
                <w:rFonts w:ascii="標楷體" w:eastAsia="標楷體" w:hAnsi="標楷體" w:hint="eastAsia"/>
                <w:color w:val="000000" w:themeColor="text1"/>
                <w:szCs w:val="24"/>
              </w:rPr>
              <w:t>週六、日</w:t>
            </w:r>
          </w:p>
          <w:p w:rsidR="001C241B" w:rsidRPr="00E5004C" w:rsidRDefault="001C241B" w:rsidP="001D3085">
            <w:pPr>
              <w:spacing w:line="280" w:lineRule="exact"/>
              <w:rPr>
                <w:rFonts w:ascii="標楷體" w:eastAsia="標楷體" w:hAnsi="標楷體"/>
                <w:color w:val="000000" w:themeColor="text1"/>
                <w:szCs w:val="24"/>
              </w:rPr>
            </w:pP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其他</w:t>
            </w:r>
            <w:r w:rsidRPr="00E5004C">
              <w:rPr>
                <w:rFonts w:ascii="標楷體" w:eastAsia="標楷體" w:hAnsi="標楷體" w:hint="eastAsia"/>
                <w:color w:val="000000" w:themeColor="text1"/>
                <w:szCs w:val="24"/>
                <w:u w:val="single"/>
              </w:rPr>
              <w:t xml:space="preserve">          </w:t>
            </w:r>
          </w:p>
        </w:tc>
        <w:tc>
          <w:tcPr>
            <w:tcW w:w="838" w:type="pct"/>
            <w:gridSpan w:val="3"/>
            <w:tcBorders>
              <w:top w:val="single" w:sz="4" w:space="0" w:color="auto"/>
              <w:left w:val="single" w:sz="2" w:space="0" w:color="auto"/>
              <w:bottom w:val="single" w:sz="4" w:space="0" w:color="auto"/>
              <w:right w:val="single" w:sz="2" w:space="0" w:color="auto"/>
            </w:tcBorders>
            <w:vAlign w:val="center"/>
          </w:tcPr>
          <w:p w:rsidR="001C241B" w:rsidRPr="00E5004C" w:rsidRDefault="001C241B" w:rsidP="001D3085">
            <w:pPr>
              <w:spacing w:line="280" w:lineRule="exact"/>
              <w:jc w:val="center"/>
              <w:rPr>
                <w:rFonts w:eastAsia="標楷體" w:hAnsi="標楷體"/>
                <w:color w:val="000000" w:themeColor="text1"/>
                <w:szCs w:val="24"/>
              </w:rPr>
            </w:pPr>
            <w:r w:rsidRPr="00E5004C">
              <w:rPr>
                <w:rFonts w:eastAsia="標楷體" w:hAnsi="標楷體" w:hint="eastAsia"/>
                <w:color w:val="000000" w:themeColor="text1"/>
                <w:szCs w:val="24"/>
              </w:rPr>
              <w:t>就業導向課程</w:t>
            </w:r>
          </w:p>
          <w:p w:rsidR="001C241B" w:rsidRPr="00E5004C" w:rsidRDefault="001C241B" w:rsidP="001D3085">
            <w:pPr>
              <w:spacing w:line="280" w:lineRule="exact"/>
              <w:jc w:val="center"/>
              <w:rPr>
                <w:rFonts w:eastAsia="標楷體" w:hAnsi="標楷體"/>
                <w:color w:val="000000" w:themeColor="text1"/>
                <w:szCs w:val="24"/>
              </w:rPr>
            </w:pPr>
            <w:r w:rsidRPr="00E5004C">
              <w:rPr>
                <w:rFonts w:eastAsia="標楷體" w:hAnsi="標楷體" w:hint="eastAsia"/>
                <w:color w:val="000000" w:themeColor="text1"/>
                <w:szCs w:val="24"/>
              </w:rPr>
              <w:t>實施時間</w:t>
            </w:r>
          </w:p>
          <w:p w:rsidR="001C241B" w:rsidRPr="00E5004C" w:rsidRDefault="001C241B" w:rsidP="001D3085">
            <w:pPr>
              <w:spacing w:line="280" w:lineRule="exact"/>
              <w:jc w:val="center"/>
              <w:rPr>
                <w:rFonts w:ascii="標楷體" w:eastAsia="標楷體" w:hAnsi="標楷體"/>
                <w:color w:val="000000" w:themeColor="text1"/>
                <w:szCs w:val="24"/>
              </w:rPr>
            </w:pPr>
            <w:r w:rsidRPr="00E5004C">
              <w:rPr>
                <w:rFonts w:eastAsia="標楷體" w:hAnsi="標楷體" w:hint="eastAsia"/>
                <w:color w:val="000000" w:themeColor="text1"/>
              </w:rPr>
              <w:t>(</w:t>
            </w:r>
            <w:r w:rsidRPr="00E5004C">
              <w:rPr>
                <w:rFonts w:eastAsia="標楷體" w:hAnsi="標楷體" w:hint="eastAsia"/>
                <w:color w:val="000000" w:themeColor="text1"/>
              </w:rPr>
              <w:t>可複選</w:t>
            </w:r>
            <w:r w:rsidRPr="00E5004C">
              <w:rPr>
                <w:rFonts w:eastAsia="標楷體" w:hAnsi="標楷體" w:hint="eastAsia"/>
                <w:color w:val="000000" w:themeColor="text1"/>
              </w:rPr>
              <w:t>)</w:t>
            </w:r>
          </w:p>
        </w:tc>
        <w:tc>
          <w:tcPr>
            <w:tcW w:w="1255" w:type="pct"/>
            <w:tcBorders>
              <w:top w:val="single" w:sz="4" w:space="0" w:color="auto"/>
              <w:left w:val="single" w:sz="2" w:space="0" w:color="auto"/>
              <w:bottom w:val="single" w:sz="4" w:space="0" w:color="auto"/>
            </w:tcBorders>
            <w:vAlign w:val="center"/>
          </w:tcPr>
          <w:p w:rsidR="001C241B" w:rsidRPr="00E5004C" w:rsidRDefault="002A7CE8" w:rsidP="001D3085">
            <w:pPr>
              <w:spacing w:line="280" w:lineRule="exact"/>
              <w:rPr>
                <w:rFonts w:ascii="標楷體" w:eastAsia="標楷體" w:hAnsi="標楷體"/>
                <w:color w:val="000000" w:themeColor="text1"/>
                <w:szCs w:val="24"/>
              </w:rPr>
            </w:pPr>
            <w:r w:rsidRPr="000B4EAB">
              <w:rPr>
                <w:rFonts w:ascii="標楷體" w:eastAsia="標楷體" w:hAnsi="標楷體"/>
                <w:color w:val="FF0000"/>
                <w:szCs w:val="24"/>
              </w:rPr>
              <w:sym w:font="Wingdings 2" w:char="F052"/>
            </w:r>
            <w:r w:rsidR="001C241B" w:rsidRPr="00E5004C">
              <w:rPr>
                <w:rFonts w:ascii="標楷體" w:eastAsia="標楷體" w:hAnsi="標楷體" w:hint="eastAsia"/>
                <w:color w:val="000000" w:themeColor="text1"/>
                <w:szCs w:val="24"/>
              </w:rPr>
              <w:t>日間</w:t>
            </w:r>
          </w:p>
          <w:p w:rsidR="001C241B" w:rsidRPr="00E5004C" w:rsidRDefault="002A7CE8" w:rsidP="001D3085">
            <w:pPr>
              <w:spacing w:line="280" w:lineRule="exact"/>
              <w:rPr>
                <w:rFonts w:ascii="標楷體" w:eastAsia="標楷體" w:hAnsi="標楷體"/>
                <w:color w:val="000000" w:themeColor="text1"/>
                <w:szCs w:val="24"/>
              </w:rPr>
            </w:pPr>
            <w:r w:rsidRPr="000B4EAB">
              <w:rPr>
                <w:rFonts w:ascii="標楷體" w:eastAsia="標楷體" w:hAnsi="標楷體"/>
                <w:color w:val="FF0000"/>
                <w:szCs w:val="24"/>
              </w:rPr>
              <w:sym w:font="Wingdings 2" w:char="F052"/>
            </w:r>
            <w:r w:rsidR="001C241B" w:rsidRPr="00E5004C">
              <w:rPr>
                <w:rFonts w:ascii="標楷體" w:eastAsia="標楷體" w:hAnsi="標楷體" w:hint="eastAsia"/>
                <w:color w:val="000000" w:themeColor="text1"/>
                <w:szCs w:val="24"/>
              </w:rPr>
              <w:t>夜間</w:t>
            </w:r>
            <w:r>
              <w:rPr>
                <w:rFonts w:ascii="標楷體" w:eastAsia="標楷體" w:hAnsi="標楷體" w:hint="eastAsia"/>
                <w:color w:val="000000" w:themeColor="text1"/>
                <w:szCs w:val="24"/>
                <w:u w:val="single"/>
              </w:rPr>
              <w:t xml:space="preserve"> </w:t>
            </w:r>
            <w:r w:rsidR="001C241B" w:rsidRPr="00E5004C">
              <w:rPr>
                <w:rFonts w:ascii="標楷體" w:eastAsia="標楷體" w:hAnsi="標楷體" w:hint="eastAsia"/>
                <w:color w:val="000000" w:themeColor="text1"/>
                <w:szCs w:val="24"/>
                <w:u w:val="single"/>
              </w:rPr>
              <w:t xml:space="preserve"> </w:t>
            </w:r>
            <w:r w:rsidRPr="002A7CE8">
              <w:rPr>
                <w:rFonts w:ascii="標楷體" w:eastAsia="標楷體" w:hAnsi="標楷體" w:hint="eastAsia"/>
                <w:color w:val="FF0000"/>
                <w:szCs w:val="24"/>
                <w:u w:val="single"/>
              </w:rPr>
              <w:t>18:00</w:t>
            </w:r>
            <w:r w:rsidR="001C241B" w:rsidRPr="00E5004C">
              <w:rPr>
                <w:rFonts w:ascii="標楷體" w:eastAsia="標楷體" w:hAnsi="標楷體" w:hint="eastAsia"/>
                <w:color w:val="000000" w:themeColor="text1"/>
                <w:szCs w:val="24"/>
                <w:u w:val="single"/>
              </w:rPr>
              <w:t xml:space="preserve"> 點前</w:t>
            </w:r>
          </w:p>
        </w:tc>
      </w:tr>
      <w:tr w:rsidR="001C241B" w:rsidRPr="00E5004C" w:rsidTr="00F84CFE">
        <w:tc>
          <w:tcPr>
            <w:tcW w:w="956" w:type="pct"/>
            <w:vMerge w:val="restart"/>
            <w:vAlign w:val="center"/>
          </w:tcPr>
          <w:p w:rsidR="001C241B" w:rsidRPr="00E5004C" w:rsidRDefault="001C241B" w:rsidP="00041EF5">
            <w:pPr>
              <w:spacing w:line="320" w:lineRule="exact"/>
              <w:jc w:val="center"/>
              <w:rPr>
                <w:rFonts w:eastAsia="標楷體" w:hAnsi="標楷體"/>
                <w:color w:val="000000" w:themeColor="text1"/>
                <w:szCs w:val="24"/>
              </w:rPr>
            </w:pPr>
            <w:r w:rsidRPr="00E5004C">
              <w:rPr>
                <w:rFonts w:eastAsia="標楷體" w:hAnsi="標楷體" w:hint="eastAsia"/>
                <w:color w:val="000000" w:themeColor="text1"/>
                <w:szCs w:val="24"/>
              </w:rPr>
              <w:t>合作對象</w:t>
            </w:r>
          </w:p>
          <w:p w:rsidR="001C241B" w:rsidRPr="00E5004C" w:rsidRDefault="001C241B" w:rsidP="00041EF5">
            <w:pPr>
              <w:spacing w:line="320" w:lineRule="exact"/>
              <w:jc w:val="center"/>
              <w:rPr>
                <w:rFonts w:eastAsia="標楷體"/>
                <w:color w:val="000000" w:themeColor="text1"/>
              </w:rPr>
            </w:pPr>
            <w:r w:rsidRPr="00E5004C">
              <w:rPr>
                <w:rFonts w:eastAsia="標楷體" w:hAnsi="標楷體" w:hint="eastAsia"/>
                <w:color w:val="000000" w:themeColor="text1"/>
                <w:szCs w:val="24"/>
              </w:rPr>
              <w:t>(</w:t>
            </w:r>
            <w:r w:rsidRPr="00E5004C">
              <w:rPr>
                <w:rFonts w:eastAsia="標楷體" w:hAnsi="標楷體" w:hint="eastAsia"/>
                <w:color w:val="000000" w:themeColor="text1"/>
                <w:szCs w:val="24"/>
              </w:rPr>
              <w:t>請詳列全銜</w:t>
            </w:r>
            <w:r w:rsidRPr="00E5004C">
              <w:rPr>
                <w:rFonts w:eastAsia="標楷體" w:hAnsi="標楷體" w:hint="eastAsia"/>
                <w:color w:val="000000" w:themeColor="text1"/>
                <w:szCs w:val="24"/>
              </w:rPr>
              <w:t>)</w:t>
            </w:r>
          </w:p>
        </w:tc>
        <w:tc>
          <w:tcPr>
            <w:tcW w:w="4044" w:type="pct"/>
            <w:gridSpan w:val="9"/>
            <w:tcBorders>
              <w:top w:val="single" w:sz="4" w:space="0" w:color="auto"/>
            </w:tcBorders>
            <w:vAlign w:val="center"/>
          </w:tcPr>
          <w:p w:rsidR="001C241B" w:rsidRPr="00E5004C" w:rsidRDefault="00DE29E2" w:rsidP="001D3085">
            <w:pPr>
              <w:spacing w:line="300" w:lineRule="exact"/>
              <w:rPr>
                <w:rFonts w:eastAsia="標楷體"/>
                <w:color w:val="000000" w:themeColor="text1"/>
              </w:rPr>
            </w:pPr>
            <w:r w:rsidRPr="000B4EAB">
              <w:rPr>
                <w:rFonts w:ascii="標楷體" w:eastAsia="標楷體" w:hAnsi="標楷體"/>
                <w:color w:val="FF0000"/>
                <w:szCs w:val="24"/>
              </w:rPr>
              <w:sym w:font="Wingdings 2" w:char="F052"/>
            </w:r>
            <w:r w:rsidR="001C241B" w:rsidRPr="00E5004C">
              <w:rPr>
                <w:rFonts w:eastAsia="標楷體" w:hAnsi="標楷體" w:cs="標楷體" w:hint="eastAsia"/>
                <w:color w:val="000000" w:themeColor="text1"/>
                <w:szCs w:val="24"/>
              </w:rPr>
              <w:t>產業機構</w:t>
            </w:r>
            <w:r w:rsidR="001C241B" w:rsidRPr="00E5004C">
              <w:rPr>
                <w:rFonts w:eastAsia="標楷體" w:hAnsi="標楷體" w:cs="標楷體" w:hint="eastAsia"/>
                <w:color w:val="000000" w:themeColor="text1"/>
                <w:szCs w:val="24"/>
              </w:rPr>
              <w:t xml:space="preserve">   </w:t>
            </w:r>
            <w:r w:rsidR="001C241B" w:rsidRPr="00E5004C">
              <w:rPr>
                <w:rFonts w:eastAsia="標楷體" w:hAnsi="標楷體" w:cs="標楷體" w:hint="eastAsia"/>
                <w:color w:val="000000" w:themeColor="text1"/>
                <w:szCs w:val="24"/>
              </w:rPr>
              <w:t>產業機構名稱：</w:t>
            </w:r>
            <w:r w:rsidR="00D53202" w:rsidRPr="00D53202">
              <w:rPr>
                <w:rFonts w:ascii="標楷體" w:eastAsia="標楷體" w:hAnsi="標楷體" w:cs="標楷體" w:hint="eastAsia"/>
                <w:color w:val="FF0000"/>
                <w:szCs w:val="24"/>
                <w:u w:val="single"/>
              </w:rPr>
              <w:t>ABC髮型美容、小美CCR髮型美容、KHGH髮型名店、大茗髮型美容、美美髮型美容、田田髮藝美容、嘟嘟髮型美容、A咖髮型美容、居家美容院、晶蜜髮型美容、經典髮型美容、小霖林髮型美容、大方髮型美容、中央髮型美容、常容髮型美容、ILI髮型美容、洪加藤髮型美容、灣楊髮型美容</w:t>
            </w:r>
            <w:r w:rsidR="001D3085">
              <w:rPr>
                <w:rFonts w:ascii="標楷體" w:eastAsia="標楷體" w:hAnsi="標楷體" w:cs="標楷體" w:hint="eastAsia"/>
                <w:color w:val="FF0000"/>
                <w:szCs w:val="24"/>
                <w:u w:val="single"/>
              </w:rPr>
              <w:t>，共18家</w:t>
            </w:r>
          </w:p>
        </w:tc>
      </w:tr>
      <w:tr w:rsidR="001C241B" w:rsidRPr="00E5004C" w:rsidTr="00F84CFE">
        <w:tc>
          <w:tcPr>
            <w:tcW w:w="956" w:type="pct"/>
            <w:vMerge/>
          </w:tcPr>
          <w:p w:rsidR="001C241B" w:rsidRPr="00E5004C" w:rsidRDefault="001C241B" w:rsidP="00041EF5">
            <w:pPr>
              <w:spacing w:line="320" w:lineRule="exact"/>
              <w:rPr>
                <w:rFonts w:eastAsia="標楷體"/>
                <w:color w:val="000000" w:themeColor="text1"/>
              </w:rPr>
            </w:pPr>
          </w:p>
        </w:tc>
        <w:tc>
          <w:tcPr>
            <w:tcW w:w="4044" w:type="pct"/>
            <w:gridSpan w:val="9"/>
          </w:tcPr>
          <w:p w:rsidR="001C241B" w:rsidRPr="00E5004C" w:rsidRDefault="001C241B" w:rsidP="001D3085">
            <w:pPr>
              <w:spacing w:line="300" w:lineRule="exact"/>
              <w:rPr>
                <w:rFonts w:eastAsia="標楷體"/>
                <w:color w:val="000000" w:themeColor="text1"/>
              </w:rPr>
            </w:pPr>
            <w:r w:rsidRPr="00E5004C">
              <w:rPr>
                <w:rFonts w:ascii="標楷體" w:eastAsia="標楷體" w:hAnsi="標楷體"/>
                <w:color w:val="000000" w:themeColor="text1"/>
                <w:sz w:val="22"/>
              </w:rPr>
              <w:t>□</w:t>
            </w:r>
            <w:r w:rsidRPr="00E5004C">
              <w:rPr>
                <w:rFonts w:eastAsia="標楷體" w:hAnsi="標楷體" w:cs="標楷體" w:hint="eastAsia"/>
                <w:color w:val="000000" w:themeColor="text1"/>
                <w:szCs w:val="24"/>
              </w:rPr>
              <w:t>訓練機構</w:t>
            </w:r>
            <w:r w:rsidRPr="00E5004C">
              <w:rPr>
                <w:rFonts w:eastAsia="標楷體" w:hAnsi="標楷體" w:cs="標楷體" w:hint="eastAsia"/>
                <w:color w:val="000000" w:themeColor="text1"/>
                <w:szCs w:val="24"/>
              </w:rPr>
              <w:t xml:space="preserve">   </w:t>
            </w:r>
            <w:r w:rsidRPr="00E5004C">
              <w:rPr>
                <w:rFonts w:eastAsia="標楷體" w:hAnsi="標楷體" w:cs="標楷體" w:hint="eastAsia"/>
                <w:color w:val="000000" w:themeColor="text1"/>
                <w:szCs w:val="24"/>
              </w:rPr>
              <w:t>訓練機構名稱：</w:t>
            </w:r>
            <w:r w:rsidRPr="00E5004C">
              <w:rPr>
                <w:rFonts w:eastAsia="標楷體" w:hAnsi="標楷體" w:cs="標楷體" w:hint="eastAsia"/>
                <w:color w:val="000000" w:themeColor="text1"/>
                <w:szCs w:val="24"/>
                <w:u w:val="single"/>
              </w:rPr>
              <w:t xml:space="preserve">                                    </w:t>
            </w:r>
          </w:p>
        </w:tc>
      </w:tr>
      <w:tr w:rsidR="001C241B" w:rsidRPr="00E5004C" w:rsidTr="00F84CFE">
        <w:tc>
          <w:tcPr>
            <w:tcW w:w="956" w:type="pct"/>
            <w:vMerge/>
          </w:tcPr>
          <w:p w:rsidR="001C241B" w:rsidRPr="00E5004C" w:rsidRDefault="001C241B" w:rsidP="00041EF5">
            <w:pPr>
              <w:spacing w:line="320" w:lineRule="exact"/>
              <w:rPr>
                <w:rFonts w:eastAsia="標楷體"/>
                <w:color w:val="000000" w:themeColor="text1"/>
              </w:rPr>
            </w:pPr>
          </w:p>
        </w:tc>
        <w:tc>
          <w:tcPr>
            <w:tcW w:w="4044" w:type="pct"/>
            <w:gridSpan w:val="9"/>
          </w:tcPr>
          <w:p w:rsidR="001C241B" w:rsidRPr="00E5004C" w:rsidRDefault="001C241B" w:rsidP="001D3085">
            <w:pPr>
              <w:spacing w:line="300" w:lineRule="exact"/>
              <w:rPr>
                <w:rFonts w:eastAsia="標楷體"/>
                <w:color w:val="000000" w:themeColor="text1"/>
              </w:rPr>
            </w:pPr>
            <w:r w:rsidRPr="00E5004C">
              <w:rPr>
                <w:rFonts w:ascii="標楷體" w:eastAsia="標楷體" w:hAnsi="標楷體"/>
                <w:color w:val="000000" w:themeColor="text1"/>
                <w:sz w:val="22"/>
              </w:rPr>
              <w:t>□</w:t>
            </w:r>
            <w:r w:rsidRPr="00E5004C">
              <w:rPr>
                <w:rFonts w:eastAsia="標楷體" w:hAnsi="標楷體" w:cs="標楷體" w:hint="eastAsia"/>
                <w:color w:val="000000" w:themeColor="text1"/>
                <w:szCs w:val="24"/>
              </w:rPr>
              <w:t>大專校院</w:t>
            </w:r>
            <w:r w:rsidRPr="00E5004C">
              <w:rPr>
                <w:rFonts w:eastAsia="標楷體" w:hAnsi="標楷體" w:cs="標楷體" w:hint="eastAsia"/>
                <w:color w:val="000000" w:themeColor="text1"/>
                <w:szCs w:val="24"/>
              </w:rPr>
              <w:t xml:space="preserve">   </w:t>
            </w:r>
            <w:r w:rsidRPr="00E5004C">
              <w:rPr>
                <w:rFonts w:eastAsia="標楷體" w:hAnsi="標楷體" w:cs="標楷體" w:hint="eastAsia"/>
                <w:color w:val="000000" w:themeColor="text1"/>
                <w:szCs w:val="24"/>
              </w:rPr>
              <w:t>大專校院名稱：</w:t>
            </w:r>
            <w:r w:rsidRPr="00E5004C">
              <w:rPr>
                <w:rFonts w:eastAsia="標楷體" w:hAnsi="標楷體" w:cs="標楷體" w:hint="eastAsia"/>
                <w:color w:val="000000" w:themeColor="text1"/>
                <w:szCs w:val="24"/>
                <w:u w:val="single"/>
              </w:rPr>
              <w:t xml:space="preserve">                                    </w:t>
            </w:r>
          </w:p>
        </w:tc>
      </w:tr>
      <w:tr w:rsidR="001C241B" w:rsidRPr="00E5004C" w:rsidTr="00F84CFE">
        <w:trPr>
          <w:trHeight w:val="344"/>
        </w:trPr>
        <w:tc>
          <w:tcPr>
            <w:tcW w:w="956" w:type="pct"/>
            <w:vMerge w:val="restart"/>
            <w:vAlign w:val="center"/>
          </w:tcPr>
          <w:p w:rsidR="00A53182" w:rsidRPr="00E5004C" w:rsidRDefault="001C241B" w:rsidP="00A53182">
            <w:pPr>
              <w:spacing w:line="320" w:lineRule="exact"/>
              <w:jc w:val="center"/>
              <w:rPr>
                <w:rFonts w:eastAsia="標楷體"/>
                <w:color w:val="000000" w:themeColor="text1"/>
              </w:rPr>
            </w:pPr>
            <w:r w:rsidRPr="00E5004C">
              <w:rPr>
                <w:rFonts w:eastAsia="標楷體" w:hint="eastAsia"/>
                <w:color w:val="000000" w:themeColor="text1"/>
              </w:rPr>
              <w:t>專班課程</w:t>
            </w:r>
          </w:p>
          <w:p w:rsidR="001C241B" w:rsidRPr="00E5004C" w:rsidRDefault="001C241B" w:rsidP="00A53182">
            <w:pPr>
              <w:spacing w:line="320" w:lineRule="exact"/>
              <w:jc w:val="center"/>
              <w:rPr>
                <w:rFonts w:eastAsia="標楷體"/>
                <w:color w:val="000000" w:themeColor="text1"/>
              </w:rPr>
            </w:pPr>
            <w:r w:rsidRPr="00E5004C">
              <w:rPr>
                <w:rFonts w:eastAsia="標楷體" w:hint="eastAsia"/>
                <w:color w:val="000000" w:themeColor="text1"/>
              </w:rPr>
              <w:t>調整情形</w:t>
            </w:r>
          </w:p>
        </w:tc>
        <w:tc>
          <w:tcPr>
            <w:tcW w:w="4044" w:type="pct"/>
            <w:gridSpan w:val="9"/>
            <w:vAlign w:val="center"/>
          </w:tcPr>
          <w:p w:rsidR="001C241B" w:rsidRPr="00E5004C" w:rsidRDefault="00DE29E2" w:rsidP="001D3085">
            <w:pPr>
              <w:spacing w:line="300" w:lineRule="exact"/>
              <w:ind w:left="245" w:hangingChars="102" w:hanging="245"/>
              <w:jc w:val="both"/>
              <w:rPr>
                <w:rFonts w:ascii="標楷體" w:eastAsia="標楷體" w:hAnsi="標楷體"/>
                <w:color w:val="000000" w:themeColor="text1"/>
                <w:sz w:val="22"/>
              </w:rPr>
            </w:pPr>
            <w:r w:rsidRPr="000B4EAB">
              <w:rPr>
                <w:rFonts w:ascii="標楷體" w:eastAsia="標楷體" w:hAnsi="標楷體"/>
                <w:color w:val="FF0000"/>
                <w:szCs w:val="24"/>
              </w:rPr>
              <w:sym w:font="Wingdings 2" w:char="F052"/>
            </w:r>
            <w:r w:rsidR="001C241B" w:rsidRPr="00E5004C">
              <w:rPr>
                <w:rFonts w:ascii="標楷體" w:eastAsia="標楷體" w:hAnsi="標楷體" w:hint="eastAsia"/>
                <w:color w:val="000000" w:themeColor="text1"/>
                <w:szCs w:val="24"/>
              </w:rPr>
              <w:t>依原班級課程規劃實施，不需進行調整。(校定課程已有百分之六十至百分之八十之實務課程，且課程排定已對應就業實務技能需求)</w:t>
            </w:r>
          </w:p>
        </w:tc>
      </w:tr>
      <w:tr w:rsidR="001C241B" w:rsidRPr="00E5004C" w:rsidTr="00F84CFE">
        <w:tc>
          <w:tcPr>
            <w:tcW w:w="956" w:type="pct"/>
            <w:vMerge/>
          </w:tcPr>
          <w:p w:rsidR="001C241B" w:rsidRPr="00E5004C" w:rsidRDefault="001C241B" w:rsidP="00041EF5">
            <w:pPr>
              <w:spacing w:line="320" w:lineRule="exact"/>
              <w:rPr>
                <w:rFonts w:eastAsia="標楷體"/>
                <w:color w:val="000000" w:themeColor="text1"/>
              </w:rPr>
            </w:pPr>
          </w:p>
        </w:tc>
        <w:tc>
          <w:tcPr>
            <w:tcW w:w="4044" w:type="pct"/>
            <w:gridSpan w:val="9"/>
            <w:vAlign w:val="center"/>
          </w:tcPr>
          <w:p w:rsidR="001C241B" w:rsidRPr="00E5004C" w:rsidRDefault="001C241B" w:rsidP="001D3085">
            <w:pPr>
              <w:spacing w:line="300" w:lineRule="exact"/>
              <w:ind w:left="245" w:hangingChars="102" w:hanging="245"/>
              <w:jc w:val="both"/>
              <w:rPr>
                <w:rFonts w:ascii="標楷體" w:eastAsia="標楷體" w:hAnsi="標楷體"/>
                <w:color w:val="000000" w:themeColor="text1"/>
                <w:szCs w:val="24"/>
              </w:rPr>
            </w:pP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課程必須進行調整規劃。(校定課程未達百分之六十至百分之八十之實務課程，必須排定</w:t>
            </w:r>
            <w:r w:rsidR="00EB02E6" w:rsidRPr="00E5004C">
              <w:rPr>
                <w:rFonts w:ascii="標楷體" w:eastAsia="標楷體" w:hAnsi="標楷體" w:hint="eastAsia"/>
                <w:color w:val="000000" w:themeColor="text1"/>
                <w:szCs w:val="24"/>
              </w:rPr>
              <w:t>、</w:t>
            </w:r>
            <w:r w:rsidRPr="00E5004C">
              <w:rPr>
                <w:rFonts w:ascii="標楷體" w:eastAsia="標楷體" w:hAnsi="標楷體" w:hint="eastAsia"/>
                <w:color w:val="000000" w:themeColor="text1"/>
                <w:szCs w:val="24"/>
              </w:rPr>
              <w:t>調整課程內容以對應就業實務技能需求)</w:t>
            </w:r>
          </w:p>
        </w:tc>
      </w:tr>
      <w:tr w:rsidR="001C241B" w:rsidRPr="00E5004C" w:rsidTr="00F84CFE">
        <w:tc>
          <w:tcPr>
            <w:tcW w:w="956" w:type="pct"/>
            <w:vMerge/>
          </w:tcPr>
          <w:p w:rsidR="001C241B" w:rsidRPr="00E5004C" w:rsidRDefault="001C241B" w:rsidP="00041EF5">
            <w:pPr>
              <w:spacing w:line="320" w:lineRule="exact"/>
              <w:rPr>
                <w:rFonts w:eastAsia="標楷體"/>
                <w:color w:val="000000" w:themeColor="text1"/>
              </w:rPr>
            </w:pPr>
          </w:p>
        </w:tc>
        <w:tc>
          <w:tcPr>
            <w:tcW w:w="4044" w:type="pct"/>
            <w:gridSpan w:val="9"/>
            <w:vAlign w:val="center"/>
          </w:tcPr>
          <w:p w:rsidR="001C241B" w:rsidRPr="00E5004C" w:rsidRDefault="001C241B" w:rsidP="001D3085">
            <w:pPr>
              <w:spacing w:line="300" w:lineRule="exact"/>
              <w:ind w:left="245" w:hangingChars="102" w:hanging="245"/>
              <w:jc w:val="both"/>
              <w:rPr>
                <w:rFonts w:ascii="標楷體" w:eastAsia="標楷體" w:hAnsi="標楷體"/>
                <w:color w:val="000000" w:themeColor="text1"/>
                <w:szCs w:val="24"/>
              </w:rPr>
            </w:pP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學校</w:t>
            </w:r>
            <w:r w:rsidRPr="00E5004C">
              <w:rPr>
                <w:rFonts w:ascii="標楷體" w:eastAsia="標楷體" w:hAnsi="標楷體" w:cs="標楷體" w:hint="eastAsia"/>
                <w:color w:val="000000" w:themeColor="text1"/>
                <w:szCs w:val="24"/>
              </w:rPr>
              <w:t>有特殊考量需求，</w:t>
            </w:r>
            <w:r w:rsidRPr="00E5004C">
              <w:rPr>
                <w:rFonts w:ascii="標楷體" w:eastAsia="標楷體" w:hAnsi="標楷體" w:hint="eastAsia"/>
                <w:color w:val="000000" w:themeColor="text1"/>
                <w:szCs w:val="24"/>
              </w:rPr>
              <w:t>檢具整體課程實驗計畫辦理。</w:t>
            </w:r>
          </w:p>
        </w:tc>
      </w:tr>
      <w:tr w:rsidR="009959F9" w:rsidRPr="00E5004C" w:rsidTr="009959F9">
        <w:trPr>
          <w:trHeight w:val="1950"/>
        </w:trPr>
        <w:tc>
          <w:tcPr>
            <w:tcW w:w="956" w:type="pct"/>
            <w:vMerge w:val="restart"/>
            <w:vAlign w:val="center"/>
          </w:tcPr>
          <w:p w:rsidR="009959F9" w:rsidRPr="00E5004C" w:rsidRDefault="009959F9" w:rsidP="00041EF5">
            <w:pPr>
              <w:spacing w:line="320" w:lineRule="exact"/>
              <w:jc w:val="center"/>
              <w:rPr>
                <w:rFonts w:eastAsia="標楷體"/>
                <w:color w:val="000000" w:themeColor="text1"/>
                <w:szCs w:val="24"/>
              </w:rPr>
            </w:pPr>
            <w:r w:rsidRPr="00E5004C">
              <w:rPr>
                <w:rFonts w:eastAsia="標楷體" w:hAnsi="標楷體" w:hint="eastAsia"/>
                <w:color w:val="000000" w:themeColor="text1"/>
              </w:rPr>
              <w:t>就業導向課程</w:t>
            </w:r>
          </w:p>
          <w:p w:rsidR="009959F9" w:rsidRPr="00E5004C" w:rsidRDefault="009959F9" w:rsidP="00041EF5">
            <w:pPr>
              <w:spacing w:line="320" w:lineRule="exact"/>
              <w:jc w:val="center"/>
              <w:rPr>
                <w:rFonts w:eastAsia="標楷體"/>
                <w:color w:val="000000" w:themeColor="text1"/>
                <w:szCs w:val="24"/>
              </w:rPr>
            </w:pPr>
            <w:r w:rsidRPr="00E5004C">
              <w:rPr>
                <w:rFonts w:eastAsia="標楷體" w:hint="eastAsia"/>
                <w:color w:val="000000" w:themeColor="text1"/>
                <w:szCs w:val="24"/>
              </w:rPr>
              <w:t>辦理方式</w:t>
            </w:r>
          </w:p>
          <w:p w:rsidR="009959F9" w:rsidRPr="00E5004C" w:rsidRDefault="009959F9" w:rsidP="00041EF5">
            <w:pPr>
              <w:spacing w:line="320" w:lineRule="exact"/>
              <w:jc w:val="center"/>
              <w:rPr>
                <w:rFonts w:eastAsia="標楷體"/>
                <w:color w:val="000000" w:themeColor="text1"/>
                <w:szCs w:val="24"/>
              </w:rPr>
            </w:pPr>
            <w:r w:rsidRPr="00E5004C">
              <w:rPr>
                <w:rFonts w:eastAsia="標楷體" w:hint="eastAsia"/>
                <w:color w:val="000000" w:themeColor="text1"/>
                <w:szCs w:val="24"/>
              </w:rPr>
              <w:t>(</w:t>
            </w:r>
            <w:r w:rsidRPr="00E5004C">
              <w:rPr>
                <w:rFonts w:eastAsia="標楷體" w:hint="eastAsia"/>
                <w:color w:val="000000" w:themeColor="text1"/>
                <w:szCs w:val="24"/>
              </w:rPr>
              <w:t>可複選</w:t>
            </w:r>
            <w:r w:rsidRPr="00E5004C">
              <w:rPr>
                <w:rFonts w:eastAsia="標楷體" w:hint="eastAsia"/>
                <w:color w:val="000000" w:themeColor="text1"/>
                <w:szCs w:val="24"/>
              </w:rPr>
              <w:t>)</w:t>
            </w:r>
          </w:p>
        </w:tc>
        <w:tc>
          <w:tcPr>
            <w:tcW w:w="698" w:type="pct"/>
            <w:gridSpan w:val="2"/>
            <w:vAlign w:val="center"/>
          </w:tcPr>
          <w:p w:rsidR="009959F9" w:rsidRPr="00E5004C" w:rsidRDefault="00DE29E2" w:rsidP="001D3085">
            <w:pPr>
              <w:spacing w:line="300" w:lineRule="exact"/>
              <w:ind w:left="178" w:hangingChars="74" w:hanging="178"/>
              <w:jc w:val="both"/>
              <w:rPr>
                <w:rFonts w:ascii="標楷體" w:eastAsia="標楷體" w:hAnsi="標楷體"/>
                <w:color w:val="000000" w:themeColor="text1"/>
                <w:szCs w:val="24"/>
              </w:rPr>
            </w:pPr>
            <w:r w:rsidRPr="000B4EAB">
              <w:rPr>
                <w:rFonts w:ascii="標楷體" w:eastAsia="標楷體" w:hAnsi="標楷體"/>
                <w:color w:val="FF0000"/>
                <w:szCs w:val="24"/>
              </w:rPr>
              <w:sym w:font="Wingdings 2" w:char="F052"/>
            </w:r>
            <w:r w:rsidR="009959F9" w:rsidRPr="00E5004C">
              <w:rPr>
                <w:rFonts w:ascii="標楷體" w:eastAsia="標楷體" w:hAnsi="標楷體" w:hint="eastAsia"/>
                <w:color w:val="000000" w:themeColor="text1"/>
                <w:szCs w:val="24"/>
              </w:rPr>
              <w:t>赴產業機構實習</w:t>
            </w:r>
          </w:p>
        </w:tc>
        <w:tc>
          <w:tcPr>
            <w:tcW w:w="3346" w:type="pct"/>
            <w:gridSpan w:val="7"/>
          </w:tcPr>
          <w:p w:rsidR="009959F9" w:rsidRPr="00E5004C" w:rsidRDefault="009959F9" w:rsidP="001D3085">
            <w:pPr>
              <w:spacing w:line="300" w:lineRule="exact"/>
              <w:ind w:left="458" w:hangingChars="191" w:hanging="458"/>
              <w:rPr>
                <w:rFonts w:ascii="標楷體" w:eastAsia="標楷體" w:hAnsi="標楷體"/>
                <w:color w:val="000000" w:themeColor="text1"/>
                <w:szCs w:val="24"/>
              </w:rPr>
            </w:pPr>
            <w:r w:rsidRPr="00E5004C">
              <w:rPr>
                <w:rFonts w:ascii="標楷體" w:eastAsia="標楷體" w:hAnsi="標楷體" w:hint="eastAsia"/>
                <w:color w:val="000000" w:themeColor="text1"/>
                <w:szCs w:val="24"/>
              </w:rPr>
              <w:t>1.</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採分散於學期中之每星期固定日實施，且排定於六週(含)內辦理完成。</w:t>
            </w:r>
          </w:p>
          <w:p w:rsidR="009959F9" w:rsidRPr="00E5004C" w:rsidRDefault="009959F9" w:rsidP="001D3085">
            <w:pPr>
              <w:spacing w:line="30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2</w:t>
            </w:r>
            <w:r w:rsidR="00DE29E2" w:rsidRPr="000B4EAB">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採連續集中一定期間實施校外實習。</w:t>
            </w:r>
          </w:p>
          <w:p w:rsidR="009959F9" w:rsidRPr="00E5004C" w:rsidRDefault="009959F9" w:rsidP="001D3085">
            <w:pPr>
              <w:spacing w:line="30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 xml:space="preserve">  →</w:t>
            </w:r>
            <w:r w:rsidR="00DE29E2" w:rsidRPr="000B4EAB">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 xml:space="preserve">每學期實習時間為六週(含)內 </w:t>
            </w:r>
          </w:p>
          <w:p w:rsidR="009959F9" w:rsidRPr="00E5004C" w:rsidRDefault="009959F9" w:rsidP="001D3085">
            <w:pPr>
              <w:spacing w:line="300" w:lineRule="exact"/>
              <w:rPr>
                <w:rFonts w:ascii="標楷體" w:eastAsia="標楷體" w:hAnsi="標楷體"/>
                <w:color w:val="000000" w:themeColor="text1"/>
                <w:szCs w:val="24"/>
                <w:u w:val="single"/>
              </w:rPr>
            </w:pPr>
            <w:r w:rsidRPr="00E5004C">
              <w:rPr>
                <w:rFonts w:ascii="標楷體" w:eastAsia="標楷體" w:hAnsi="標楷體" w:hint="eastAsia"/>
                <w:color w:val="000000" w:themeColor="text1"/>
                <w:szCs w:val="24"/>
              </w:rPr>
              <w:t xml:space="preserve">  →</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每學期實習時間超過六週，實習時間共有</w:t>
            </w:r>
            <w:r w:rsidRPr="00E5004C">
              <w:rPr>
                <w:rFonts w:ascii="標楷體" w:eastAsia="標楷體" w:hAnsi="標楷體" w:hint="eastAsia"/>
                <w:color w:val="000000" w:themeColor="text1"/>
                <w:szCs w:val="24"/>
                <w:u w:val="single"/>
              </w:rPr>
              <w:t xml:space="preserve">         週</w:t>
            </w:r>
          </w:p>
          <w:p w:rsidR="009959F9" w:rsidRPr="00E5004C" w:rsidRDefault="009959F9" w:rsidP="001D3085">
            <w:pPr>
              <w:spacing w:line="30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3.</w:t>
            </w:r>
            <w:r w:rsidRPr="00E5004C">
              <w:rPr>
                <w:rFonts w:ascii="標楷體" w:eastAsia="標楷體" w:hAnsi="標楷體"/>
                <w:color w:val="000000" w:themeColor="text1"/>
                <w:szCs w:val="24"/>
              </w:rPr>
              <w:t xml:space="preserve"> □</w:t>
            </w:r>
            <w:r w:rsidRPr="00E5004C">
              <w:rPr>
                <w:rFonts w:ascii="標楷體" w:eastAsia="標楷體" w:hAnsi="標楷體" w:hint="eastAsia"/>
                <w:color w:val="000000" w:themeColor="text1"/>
                <w:szCs w:val="24"/>
              </w:rPr>
              <w:t>其他</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w:t>
            </w:r>
          </w:p>
        </w:tc>
      </w:tr>
      <w:tr w:rsidR="00A42C0C" w:rsidRPr="00E5004C" w:rsidTr="00D75528">
        <w:trPr>
          <w:trHeight w:val="602"/>
        </w:trPr>
        <w:tc>
          <w:tcPr>
            <w:tcW w:w="956" w:type="pct"/>
            <w:vMerge/>
            <w:vAlign w:val="center"/>
          </w:tcPr>
          <w:p w:rsidR="00A42C0C" w:rsidRPr="00E5004C" w:rsidRDefault="00A42C0C" w:rsidP="00041EF5">
            <w:pPr>
              <w:spacing w:line="320" w:lineRule="exact"/>
              <w:jc w:val="center"/>
              <w:rPr>
                <w:rFonts w:eastAsia="標楷體"/>
                <w:color w:val="000000" w:themeColor="text1"/>
                <w:szCs w:val="24"/>
              </w:rPr>
            </w:pPr>
          </w:p>
        </w:tc>
        <w:tc>
          <w:tcPr>
            <w:tcW w:w="4044" w:type="pct"/>
            <w:gridSpan w:val="9"/>
          </w:tcPr>
          <w:p w:rsidR="00D75528" w:rsidRPr="00E5004C" w:rsidRDefault="00DE29E2" w:rsidP="001D3085">
            <w:pPr>
              <w:spacing w:line="300" w:lineRule="exact"/>
              <w:rPr>
                <w:rFonts w:ascii="標楷體" w:eastAsia="標楷體" w:hAnsi="標楷體"/>
                <w:color w:val="000000" w:themeColor="text1"/>
                <w:szCs w:val="24"/>
              </w:rPr>
            </w:pPr>
            <w:r w:rsidRPr="00E5004C">
              <w:rPr>
                <w:rFonts w:ascii="標楷體" w:eastAsia="標楷體" w:hAnsi="標楷體"/>
                <w:color w:val="000000" w:themeColor="text1"/>
                <w:szCs w:val="24"/>
              </w:rPr>
              <w:t>□</w:t>
            </w:r>
            <w:r w:rsidR="00A42C0C" w:rsidRPr="00E5004C">
              <w:rPr>
                <w:rFonts w:ascii="標楷體" w:eastAsia="標楷體" w:hAnsi="標楷體" w:hint="eastAsia"/>
                <w:color w:val="000000" w:themeColor="text1"/>
                <w:szCs w:val="24"/>
              </w:rPr>
              <w:t>赴職場體驗。</w:t>
            </w:r>
          </w:p>
          <w:p w:rsidR="00A42C0C" w:rsidRPr="00E5004C" w:rsidRDefault="00A42C0C" w:rsidP="001D3085">
            <w:pPr>
              <w:spacing w:line="300" w:lineRule="exact"/>
              <w:rPr>
                <w:rFonts w:ascii="標楷體" w:eastAsia="標楷體" w:hAnsi="標楷體"/>
                <w:color w:val="000000" w:themeColor="text1"/>
                <w:szCs w:val="24"/>
              </w:rPr>
            </w:pPr>
            <w:r w:rsidRPr="00E5004C">
              <w:rPr>
                <w:rFonts w:ascii="標楷體" w:eastAsia="標楷體" w:hAnsi="標楷體"/>
                <w:color w:val="000000" w:themeColor="text1"/>
                <w:szCs w:val="24"/>
              </w:rPr>
              <w:t>□</w:t>
            </w:r>
            <w:r w:rsidR="005B46F9" w:rsidRPr="00E5004C">
              <w:rPr>
                <w:rFonts w:ascii="標楷體" w:eastAsia="標楷體" w:hAnsi="標楷體" w:hint="eastAsia"/>
                <w:color w:val="000000" w:themeColor="text1"/>
                <w:szCs w:val="24"/>
              </w:rPr>
              <w:t>赴訓練機構接受訓練</w:t>
            </w:r>
            <w:r w:rsidR="00643C42" w:rsidRPr="00E5004C">
              <w:rPr>
                <w:rFonts w:ascii="標楷體" w:eastAsia="標楷體" w:hAnsi="標楷體" w:hint="eastAsia"/>
                <w:color w:val="000000" w:themeColor="text1"/>
                <w:szCs w:val="24"/>
              </w:rPr>
              <w:t>。</w:t>
            </w:r>
          </w:p>
          <w:p w:rsidR="00A42C0C" w:rsidRPr="00E5004C" w:rsidRDefault="00DE29E2" w:rsidP="001D3085">
            <w:pPr>
              <w:spacing w:line="300" w:lineRule="exact"/>
              <w:rPr>
                <w:rFonts w:ascii="標楷體" w:eastAsia="標楷體" w:hAnsi="標楷體"/>
                <w:color w:val="000000" w:themeColor="text1"/>
                <w:szCs w:val="24"/>
              </w:rPr>
            </w:pPr>
            <w:r w:rsidRPr="000B4EAB">
              <w:rPr>
                <w:rFonts w:ascii="標楷體" w:eastAsia="標楷體" w:hAnsi="標楷體"/>
                <w:color w:val="FF0000"/>
                <w:szCs w:val="24"/>
              </w:rPr>
              <w:sym w:font="Wingdings 2" w:char="F052"/>
            </w:r>
            <w:r w:rsidR="00A42C0C" w:rsidRPr="00E5004C">
              <w:rPr>
                <w:rFonts w:ascii="標楷體" w:eastAsia="標楷體" w:hAnsi="標楷體" w:hint="eastAsia"/>
                <w:color w:val="000000" w:themeColor="text1"/>
                <w:szCs w:val="24"/>
              </w:rPr>
              <w:t>遴聘業界專家進行協同教學。</w:t>
            </w:r>
            <w:r w:rsidR="00D75528" w:rsidRPr="00E5004C">
              <w:rPr>
                <w:rFonts w:ascii="標楷體" w:eastAsia="標楷體" w:hAnsi="標楷體" w:hint="eastAsia"/>
                <w:color w:val="000000" w:themeColor="text1"/>
                <w:szCs w:val="24"/>
              </w:rPr>
              <w:t xml:space="preserve">       </w:t>
            </w:r>
            <w:r w:rsidR="00A42C0C" w:rsidRPr="00E5004C">
              <w:rPr>
                <w:rFonts w:ascii="標楷體" w:eastAsia="標楷體" w:hAnsi="標楷體"/>
                <w:color w:val="000000" w:themeColor="text1"/>
                <w:szCs w:val="24"/>
              </w:rPr>
              <w:t>□</w:t>
            </w:r>
            <w:r w:rsidR="00A42C0C" w:rsidRPr="00E5004C">
              <w:rPr>
                <w:rFonts w:ascii="標楷體" w:eastAsia="標楷體" w:hAnsi="標楷體" w:hint="eastAsia"/>
                <w:color w:val="000000" w:themeColor="text1"/>
                <w:szCs w:val="24"/>
              </w:rPr>
              <w:t xml:space="preserve">其他 </w:t>
            </w:r>
            <w:r w:rsidR="00A42C0C" w:rsidRPr="00E5004C">
              <w:rPr>
                <w:rFonts w:ascii="標楷體" w:eastAsia="標楷體" w:hAnsi="標楷體" w:hint="eastAsia"/>
                <w:color w:val="000000" w:themeColor="text1"/>
                <w:szCs w:val="24"/>
                <w:u w:val="single"/>
              </w:rPr>
              <w:t xml:space="preserve">                      </w:t>
            </w:r>
            <w:r w:rsidR="00A42C0C" w:rsidRPr="00E5004C">
              <w:rPr>
                <w:rFonts w:ascii="標楷體" w:eastAsia="標楷體" w:hAnsi="標楷體" w:hint="eastAsia"/>
                <w:color w:val="000000" w:themeColor="text1"/>
                <w:szCs w:val="24"/>
              </w:rPr>
              <w:t>。</w:t>
            </w:r>
          </w:p>
        </w:tc>
      </w:tr>
      <w:tr w:rsidR="001C241B" w:rsidRPr="00E5004C" w:rsidTr="00F84CFE">
        <w:tc>
          <w:tcPr>
            <w:tcW w:w="956" w:type="pct"/>
            <w:vAlign w:val="center"/>
          </w:tcPr>
          <w:p w:rsidR="001C241B" w:rsidRPr="00E5004C" w:rsidRDefault="001C241B" w:rsidP="00E070A1">
            <w:pPr>
              <w:spacing w:line="320" w:lineRule="exact"/>
              <w:jc w:val="both"/>
              <w:rPr>
                <w:rFonts w:eastAsia="標楷體"/>
                <w:color w:val="000000" w:themeColor="text1"/>
                <w:szCs w:val="24"/>
              </w:rPr>
            </w:pPr>
            <w:r w:rsidRPr="00E5004C">
              <w:rPr>
                <w:rFonts w:eastAsia="標楷體" w:hint="eastAsia"/>
                <w:color w:val="000000" w:themeColor="text1"/>
                <w:szCs w:val="24"/>
              </w:rPr>
              <w:t>本專班是否申請政府其他已核准之計畫經費補助</w:t>
            </w:r>
          </w:p>
        </w:tc>
        <w:tc>
          <w:tcPr>
            <w:tcW w:w="556" w:type="pct"/>
            <w:vAlign w:val="center"/>
          </w:tcPr>
          <w:p w:rsidR="001C241B" w:rsidRPr="00E5004C" w:rsidRDefault="00DE29E2" w:rsidP="001D3085">
            <w:pPr>
              <w:spacing w:line="300" w:lineRule="exact"/>
              <w:jc w:val="center"/>
              <w:rPr>
                <w:rFonts w:eastAsia="標楷體"/>
                <w:b/>
                <w:color w:val="000000" w:themeColor="text1"/>
                <w:szCs w:val="24"/>
              </w:rPr>
            </w:pPr>
            <w:r w:rsidRPr="000B4EAB">
              <w:rPr>
                <w:rFonts w:ascii="標楷體" w:eastAsia="標楷體" w:hAnsi="標楷體"/>
                <w:color w:val="FF0000"/>
                <w:szCs w:val="24"/>
              </w:rPr>
              <w:sym w:font="Wingdings 2" w:char="F052"/>
            </w:r>
            <w:r w:rsidR="001C241B" w:rsidRPr="00E5004C">
              <w:rPr>
                <w:rFonts w:ascii="標楷體" w:eastAsia="標楷體" w:hAnsi="標楷體" w:hint="eastAsia"/>
                <w:b/>
                <w:color w:val="000000" w:themeColor="text1"/>
                <w:szCs w:val="24"/>
              </w:rPr>
              <w:t>否</w:t>
            </w:r>
          </w:p>
        </w:tc>
        <w:tc>
          <w:tcPr>
            <w:tcW w:w="3488" w:type="pct"/>
            <w:gridSpan w:val="8"/>
            <w:vAlign w:val="center"/>
          </w:tcPr>
          <w:p w:rsidR="001C241B" w:rsidRPr="00E5004C" w:rsidRDefault="001C241B" w:rsidP="001D3085">
            <w:pPr>
              <w:spacing w:line="300" w:lineRule="exact"/>
              <w:jc w:val="both"/>
              <w:rPr>
                <w:rFonts w:ascii="標楷體" w:eastAsia="標楷體" w:hAnsi="標楷體"/>
                <w:color w:val="000000" w:themeColor="text1"/>
                <w:szCs w:val="24"/>
              </w:rPr>
            </w:pPr>
            <w:r w:rsidRPr="00E5004C">
              <w:rPr>
                <w:rFonts w:ascii="標楷體" w:eastAsia="標楷體" w:hAnsi="標楷體"/>
                <w:b/>
                <w:color w:val="000000" w:themeColor="text1"/>
                <w:szCs w:val="24"/>
              </w:rPr>
              <w:t>□</w:t>
            </w:r>
            <w:r w:rsidRPr="00E5004C">
              <w:rPr>
                <w:rFonts w:ascii="標楷體" w:eastAsia="標楷體" w:hAnsi="標楷體" w:hint="eastAsia"/>
                <w:b/>
                <w:color w:val="000000" w:themeColor="text1"/>
                <w:szCs w:val="24"/>
              </w:rPr>
              <w:t>是</w:t>
            </w:r>
            <w:r w:rsidRPr="00E5004C">
              <w:rPr>
                <w:rFonts w:ascii="標楷體" w:eastAsia="標楷體" w:hAnsi="標楷體" w:hint="eastAsia"/>
                <w:color w:val="000000" w:themeColor="text1"/>
                <w:szCs w:val="24"/>
              </w:rPr>
              <w:t>(並請勾選下列選項)</w:t>
            </w:r>
          </w:p>
          <w:p w:rsidR="001C241B" w:rsidRPr="00E5004C" w:rsidRDefault="001C241B" w:rsidP="001D3085">
            <w:pPr>
              <w:spacing w:line="300" w:lineRule="exact"/>
              <w:jc w:val="both"/>
              <w:rPr>
                <w:rFonts w:ascii="標楷體" w:eastAsia="標楷體" w:hAnsi="標楷體"/>
                <w:color w:val="000000" w:themeColor="text1"/>
                <w:szCs w:val="24"/>
              </w:rPr>
            </w:pPr>
            <w:r w:rsidRPr="00E5004C">
              <w:rPr>
                <w:rFonts w:ascii="標楷體" w:eastAsia="標楷體" w:hAnsi="標楷體" w:hint="eastAsia"/>
                <w:color w:val="000000" w:themeColor="text1"/>
                <w:szCs w:val="24"/>
              </w:rPr>
              <w:t xml:space="preserve">  </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 xml:space="preserve">產學攜手合作計畫   </w:t>
            </w:r>
            <w:r w:rsidRPr="00E5004C">
              <w:rPr>
                <w:rFonts w:ascii="標楷體" w:eastAsia="標楷體" w:hAnsi="標楷體"/>
                <w:color w:val="000000" w:themeColor="text1"/>
                <w:szCs w:val="24"/>
              </w:rPr>
              <w:t>□</w:t>
            </w:r>
            <w:r w:rsidRPr="00E5004C">
              <w:rPr>
                <w:rFonts w:ascii="Times New Roman" w:eastAsia="標楷體" w:hAnsi="Times New Roman"/>
                <w:color w:val="000000" w:themeColor="text1"/>
                <w:kern w:val="0"/>
              </w:rPr>
              <w:t>雙軌訓練旗艦計畫</w:t>
            </w:r>
          </w:p>
          <w:p w:rsidR="001C241B" w:rsidRPr="00E5004C" w:rsidRDefault="001C241B" w:rsidP="001D3085">
            <w:pPr>
              <w:spacing w:line="300" w:lineRule="exact"/>
              <w:jc w:val="both"/>
              <w:rPr>
                <w:rFonts w:ascii="標楷體" w:eastAsia="標楷體" w:hAnsi="標楷體"/>
                <w:color w:val="000000" w:themeColor="text1"/>
                <w:szCs w:val="24"/>
              </w:rPr>
            </w:pPr>
            <w:r w:rsidRPr="00E5004C">
              <w:rPr>
                <w:rFonts w:ascii="標楷體" w:eastAsia="標楷體" w:hAnsi="標楷體" w:hint="eastAsia"/>
                <w:color w:val="000000" w:themeColor="text1"/>
                <w:szCs w:val="24"/>
              </w:rPr>
              <w:t xml:space="preserve">  </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 xml:space="preserve">業界專家協同教學   </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業界實習和職場體驗經費補助</w:t>
            </w:r>
          </w:p>
          <w:p w:rsidR="001C241B" w:rsidRPr="00E5004C" w:rsidRDefault="001C241B" w:rsidP="001D3085">
            <w:pPr>
              <w:spacing w:line="300" w:lineRule="exact"/>
              <w:jc w:val="both"/>
              <w:rPr>
                <w:rFonts w:eastAsia="標楷體"/>
                <w:color w:val="000000" w:themeColor="text1"/>
                <w:szCs w:val="24"/>
              </w:rPr>
            </w:pPr>
            <w:r w:rsidRPr="00E5004C">
              <w:rPr>
                <w:rFonts w:ascii="標楷體" w:eastAsia="標楷體" w:hAnsi="標楷體" w:hint="eastAsia"/>
                <w:color w:val="000000" w:themeColor="text1"/>
                <w:szCs w:val="24"/>
              </w:rPr>
              <w:t xml:space="preserve">  </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 xml:space="preserve">優質化   </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 xml:space="preserve">均質化  </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其他</w:t>
            </w:r>
            <w:r w:rsidRPr="00E5004C">
              <w:rPr>
                <w:rFonts w:ascii="標楷體" w:eastAsia="標楷體" w:hAnsi="標楷體" w:hint="eastAsia"/>
                <w:color w:val="000000" w:themeColor="text1"/>
                <w:szCs w:val="24"/>
                <w:u w:val="single"/>
              </w:rPr>
              <w:t xml:space="preserve">                   </w:t>
            </w:r>
          </w:p>
        </w:tc>
      </w:tr>
    </w:tbl>
    <w:p w:rsidR="00A42C0C" w:rsidRPr="00E5004C" w:rsidRDefault="00A42C0C">
      <w:pPr>
        <w:widowControl/>
        <w:rPr>
          <w:rFonts w:eastAsia="標楷體"/>
          <w:color w:val="000000" w:themeColor="text1"/>
          <w:sz w:val="28"/>
          <w:szCs w:val="28"/>
        </w:rPr>
      </w:pPr>
      <w:r w:rsidRPr="00E5004C">
        <w:rPr>
          <w:rFonts w:eastAsia="標楷體"/>
          <w:color w:val="000000" w:themeColor="text1"/>
          <w:sz w:val="28"/>
          <w:szCs w:val="28"/>
        </w:rPr>
        <w:br w:type="page"/>
      </w:r>
    </w:p>
    <w:p w:rsidR="00876109" w:rsidRPr="00E5004C" w:rsidRDefault="00876109" w:rsidP="00BD7BE4">
      <w:pPr>
        <w:spacing w:afterLines="50" w:line="440" w:lineRule="exact"/>
        <w:ind w:leftChars="118" w:left="283"/>
        <w:rPr>
          <w:rFonts w:eastAsia="標楷體"/>
          <w:color w:val="000000" w:themeColor="text1"/>
          <w:sz w:val="28"/>
          <w:szCs w:val="28"/>
        </w:rPr>
      </w:pPr>
      <w:r w:rsidRPr="00E5004C">
        <w:rPr>
          <w:rFonts w:eastAsia="標楷體" w:hint="eastAsia"/>
          <w:color w:val="000000" w:themeColor="text1"/>
          <w:sz w:val="28"/>
          <w:szCs w:val="28"/>
        </w:rPr>
        <w:lastRenderedPageBreak/>
        <w:t>二、</w:t>
      </w:r>
      <w:r w:rsidRPr="00E5004C">
        <w:rPr>
          <w:rFonts w:eastAsia="標楷體" w:cs="標楷體" w:hint="eastAsia"/>
          <w:color w:val="000000" w:themeColor="text1"/>
          <w:sz w:val="28"/>
          <w:szCs w:val="28"/>
        </w:rPr>
        <w:t>專班</w:t>
      </w:r>
      <w:r w:rsidRPr="00E5004C">
        <w:rPr>
          <w:rFonts w:eastAsia="標楷體" w:hint="eastAsia"/>
          <w:color w:val="000000" w:themeColor="text1"/>
          <w:sz w:val="28"/>
          <w:szCs w:val="28"/>
        </w:rPr>
        <w:t>所屬學制之群科現況</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470"/>
        <w:gridCol w:w="1698"/>
        <w:gridCol w:w="2001"/>
        <w:gridCol w:w="852"/>
        <w:gridCol w:w="708"/>
        <w:gridCol w:w="850"/>
        <w:gridCol w:w="850"/>
        <w:gridCol w:w="850"/>
        <w:gridCol w:w="698"/>
      </w:tblGrid>
      <w:tr w:rsidR="00962BD2" w:rsidRPr="00E5004C" w:rsidTr="00962BD2">
        <w:trPr>
          <w:cantSplit/>
          <w:trHeight w:val="528"/>
          <w:jc w:val="center"/>
        </w:trPr>
        <w:tc>
          <w:tcPr>
            <w:tcW w:w="5000" w:type="pct"/>
            <w:gridSpan w:val="9"/>
            <w:tcBorders>
              <w:top w:val="single" w:sz="12" w:space="0" w:color="auto"/>
              <w:bottom w:val="single" w:sz="12" w:space="0" w:color="auto"/>
            </w:tcBorders>
            <w:vAlign w:val="center"/>
          </w:tcPr>
          <w:p w:rsidR="00962BD2" w:rsidRPr="00E5004C" w:rsidRDefault="00962BD2" w:rsidP="00414272">
            <w:pPr>
              <w:snapToGrid w:val="0"/>
              <w:spacing w:line="360" w:lineRule="exact"/>
              <w:jc w:val="center"/>
              <w:rPr>
                <w:rFonts w:eastAsia="標楷體"/>
                <w:color w:val="000000" w:themeColor="text1"/>
              </w:rPr>
            </w:pPr>
            <w:r w:rsidRPr="00E5004C">
              <w:rPr>
                <w:rFonts w:eastAsia="標楷體" w:cs="標楷體" w:hint="eastAsia"/>
                <w:color w:val="000000" w:themeColor="text1"/>
                <w:sz w:val="28"/>
                <w:szCs w:val="28"/>
              </w:rPr>
              <w:t>10</w:t>
            </w:r>
            <w:r w:rsidR="000B4EB3" w:rsidRPr="00E5004C">
              <w:rPr>
                <w:rFonts w:eastAsia="標楷體" w:cs="標楷體" w:hint="eastAsia"/>
                <w:color w:val="000000" w:themeColor="text1"/>
                <w:sz w:val="28"/>
                <w:szCs w:val="28"/>
              </w:rPr>
              <w:t>3</w:t>
            </w:r>
            <w:r w:rsidRPr="00E5004C">
              <w:rPr>
                <w:rFonts w:eastAsia="標楷體" w:cs="標楷體" w:hint="eastAsia"/>
                <w:color w:val="000000" w:themeColor="text1"/>
                <w:sz w:val="28"/>
                <w:szCs w:val="28"/>
              </w:rPr>
              <w:t>學年度</w:t>
            </w:r>
            <w:r w:rsidRPr="00E5004C">
              <w:rPr>
                <w:rFonts w:eastAsia="標楷體" w:cs="標楷體" w:hint="eastAsia"/>
                <w:color w:val="000000" w:themeColor="text1"/>
                <w:sz w:val="28"/>
                <w:szCs w:val="28"/>
              </w:rPr>
              <w:t xml:space="preserve"> </w:t>
            </w:r>
            <w:r w:rsidRPr="00E5004C">
              <w:rPr>
                <w:rFonts w:eastAsia="標楷體" w:cs="標楷體" w:hint="eastAsia"/>
                <w:color w:val="000000" w:themeColor="text1"/>
                <w:sz w:val="28"/>
                <w:szCs w:val="28"/>
              </w:rPr>
              <w:t>專班</w:t>
            </w:r>
            <w:r w:rsidRPr="00E5004C">
              <w:rPr>
                <w:rFonts w:eastAsia="標楷體" w:hint="eastAsia"/>
                <w:color w:val="000000" w:themeColor="text1"/>
                <w:sz w:val="28"/>
                <w:szCs w:val="28"/>
              </w:rPr>
              <w:t>所屬學制之群科現況</w:t>
            </w:r>
          </w:p>
        </w:tc>
      </w:tr>
      <w:tr w:rsidR="0001489B" w:rsidRPr="00E5004C" w:rsidTr="00962BD2">
        <w:trPr>
          <w:cantSplit/>
          <w:trHeight w:val="528"/>
          <w:jc w:val="center"/>
        </w:trPr>
        <w:tc>
          <w:tcPr>
            <w:tcW w:w="5000" w:type="pct"/>
            <w:gridSpan w:val="9"/>
            <w:tcBorders>
              <w:top w:val="single" w:sz="12" w:space="0" w:color="auto"/>
              <w:bottom w:val="single" w:sz="12" w:space="0" w:color="auto"/>
            </w:tcBorders>
            <w:vAlign w:val="center"/>
          </w:tcPr>
          <w:p w:rsidR="0001489B" w:rsidRPr="00E5004C" w:rsidRDefault="0001489B" w:rsidP="00520984">
            <w:pPr>
              <w:snapToGrid w:val="0"/>
              <w:spacing w:line="360" w:lineRule="exact"/>
              <w:rPr>
                <w:rFonts w:eastAsia="標楷體" w:cs="標楷體"/>
                <w:color w:val="000000" w:themeColor="text1"/>
                <w:szCs w:val="24"/>
              </w:rPr>
            </w:pPr>
            <w:r w:rsidRPr="00E5004C">
              <w:rPr>
                <w:rFonts w:eastAsia="標楷體" w:cs="標楷體" w:hint="eastAsia"/>
                <w:color w:val="000000" w:themeColor="text1"/>
                <w:szCs w:val="24"/>
              </w:rPr>
              <w:t>專班</w:t>
            </w:r>
            <w:r w:rsidRPr="00E5004C">
              <w:rPr>
                <w:rFonts w:eastAsia="標楷體" w:hint="eastAsia"/>
                <w:color w:val="000000" w:themeColor="text1"/>
                <w:szCs w:val="24"/>
              </w:rPr>
              <w:t>所屬學制：</w:t>
            </w:r>
            <w:r w:rsidR="00BF11FA" w:rsidRPr="00BF11FA">
              <w:rPr>
                <w:rFonts w:eastAsia="標楷體" w:hint="eastAsia"/>
                <w:color w:val="FF0000"/>
                <w:szCs w:val="24"/>
              </w:rPr>
              <w:t>實用技能學程班</w:t>
            </w:r>
            <w:r w:rsidR="001D3085">
              <w:rPr>
                <w:rFonts w:eastAsia="標楷體" w:hint="eastAsia"/>
                <w:color w:val="FF0000"/>
                <w:szCs w:val="24"/>
              </w:rPr>
              <w:t xml:space="preserve"> /</w:t>
            </w:r>
            <w:r w:rsidR="001D3085">
              <w:rPr>
                <w:rFonts w:eastAsia="標楷體" w:hint="eastAsia"/>
                <w:color w:val="FF0000"/>
                <w:szCs w:val="24"/>
              </w:rPr>
              <w:t>日間上課</w:t>
            </w:r>
          </w:p>
        </w:tc>
      </w:tr>
      <w:tr w:rsidR="0001489B" w:rsidRPr="00E5004C" w:rsidTr="002B6AF4">
        <w:trPr>
          <w:cantSplit/>
          <w:trHeight w:val="375"/>
          <w:jc w:val="center"/>
        </w:trPr>
        <w:tc>
          <w:tcPr>
            <w:tcW w:w="736" w:type="pct"/>
            <w:vMerge w:val="restart"/>
            <w:tcBorders>
              <w:top w:val="single" w:sz="12" w:space="0" w:color="auto"/>
            </w:tcBorders>
            <w:vAlign w:val="center"/>
          </w:tcPr>
          <w:p w:rsidR="0001489B" w:rsidRPr="00E5004C" w:rsidRDefault="0001489B" w:rsidP="000A0902">
            <w:pPr>
              <w:snapToGrid w:val="0"/>
              <w:ind w:left="240" w:hangingChars="100" w:hanging="240"/>
              <w:jc w:val="center"/>
              <w:rPr>
                <w:rFonts w:eastAsia="標楷體"/>
                <w:color w:val="000000" w:themeColor="text1"/>
              </w:rPr>
            </w:pPr>
            <w:r w:rsidRPr="00E5004C">
              <w:rPr>
                <w:rFonts w:eastAsia="標楷體" w:hint="eastAsia"/>
                <w:color w:val="000000" w:themeColor="text1"/>
              </w:rPr>
              <w:t>群</w:t>
            </w:r>
            <w:r w:rsidRPr="00E5004C">
              <w:rPr>
                <w:rFonts w:eastAsia="標楷體" w:hint="eastAsia"/>
                <w:color w:val="000000" w:themeColor="text1"/>
              </w:rPr>
              <w:t xml:space="preserve">  </w:t>
            </w:r>
            <w:r w:rsidRPr="00E5004C">
              <w:rPr>
                <w:rFonts w:eastAsia="標楷體" w:hint="eastAsia"/>
                <w:color w:val="000000" w:themeColor="text1"/>
              </w:rPr>
              <w:t>別</w:t>
            </w:r>
          </w:p>
        </w:tc>
        <w:tc>
          <w:tcPr>
            <w:tcW w:w="851" w:type="pct"/>
            <w:vMerge w:val="restart"/>
            <w:tcBorders>
              <w:top w:val="single" w:sz="12" w:space="0" w:color="auto"/>
            </w:tcBorders>
            <w:vAlign w:val="center"/>
          </w:tcPr>
          <w:p w:rsidR="0001489B" w:rsidRPr="00E5004C" w:rsidRDefault="0001489B" w:rsidP="000A0902">
            <w:pPr>
              <w:snapToGrid w:val="0"/>
              <w:jc w:val="center"/>
              <w:rPr>
                <w:rFonts w:eastAsia="標楷體"/>
                <w:color w:val="000000" w:themeColor="text1"/>
              </w:rPr>
            </w:pPr>
            <w:r w:rsidRPr="00E5004C">
              <w:rPr>
                <w:rFonts w:eastAsia="標楷體" w:hint="eastAsia"/>
                <w:color w:val="000000" w:themeColor="text1"/>
              </w:rPr>
              <w:t>科</w:t>
            </w:r>
            <w:r w:rsidRPr="00E5004C">
              <w:rPr>
                <w:rFonts w:eastAsia="標楷體" w:hint="eastAsia"/>
                <w:color w:val="000000" w:themeColor="text1"/>
              </w:rPr>
              <w:t xml:space="preserve">  </w:t>
            </w:r>
            <w:r w:rsidRPr="00E5004C">
              <w:rPr>
                <w:rFonts w:eastAsia="標楷體" w:hint="eastAsia"/>
                <w:color w:val="000000" w:themeColor="text1"/>
              </w:rPr>
              <w:t>別</w:t>
            </w:r>
          </w:p>
        </w:tc>
        <w:tc>
          <w:tcPr>
            <w:tcW w:w="1003" w:type="pct"/>
            <w:vMerge w:val="restart"/>
            <w:tcBorders>
              <w:top w:val="single" w:sz="12" w:space="0" w:color="auto"/>
            </w:tcBorders>
            <w:vAlign w:val="center"/>
          </w:tcPr>
          <w:p w:rsidR="0001489B" w:rsidRPr="00E5004C" w:rsidRDefault="0001489B" w:rsidP="000A0902">
            <w:pPr>
              <w:snapToGrid w:val="0"/>
              <w:jc w:val="center"/>
              <w:rPr>
                <w:rFonts w:eastAsia="標楷體"/>
                <w:color w:val="000000" w:themeColor="text1"/>
              </w:rPr>
            </w:pPr>
            <w:r w:rsidRPr="00E5004C">
              <w:rPr>
                <w:rFonts w:eastAsia="標楷體" w:hint="eastAsia"/>
                <w:color w:val="000000" w:themeColor="text1"/>
              </w:rPr>
              <w:t>上課時間</w:t>
            </w:r>
          </w:p>
        </w:tc>
        <w:tc>
          <w:tcPr>
            <w:tcW w:w="1208" w:type="pct"/>
            <w:gridSpan w:val="3"/>
            <w:tcBorders>
              <w:top w:val="single" w:sz="12" w:space="0" w:color="auto"/>
            </w:tcBorders>
            <w:vAlign w:val="center"/>
          </w:tcPr>
          <w:p w:rsidR="0001489B" w:rsidRPr="00E5004C" w:rsidRDefault="0001489B" w:rsidP="000A0902">
            <w:pPr>
              <w:snapToGrid w:val="0"/>
              <w:jc w:val="center"/>
              <w:rPr>
                <w:rFonts w:eastAsia="標楷體"/>
                <w:color w:val="000000" w:themeColor="text1"/>
              </w:rPr>
            </w:pPr>
            <w:r w:rsidRPr="00E5004C">
              <w:rPr>
                <w:rFonts w:eastAsia="標楷體" w:hint="eastAsia"/>
                <w:color w:val="000000" w:themeColor="text1"/>
              </w:rPr>
              <w:t>班級數</w:t>
            </w:r>
          </w:p>
        </w:tc>
        <w:tc>
          <w:tcPr>
            <w:tcW w:w="1203" w:type="pct"/>
            <w:gridSpan w:val="3"/>
            <w:tcBorders>
              <w:top w:val="single" w:sz="12" w:space="0" w:color="auto"/>
            </w:tcBorders>
          </w:tcPr>
          <w:p w:rsidR="0001489B" w:rsidRPr="00E5004C" w:rsidRDefault="0001489B" w:rsidP="000A0902">
            <w:pPr>
              <w:snapToGrid w:val="0"/>
              <w:jc w:val="center"/>
              <w:rPr>
                <w:rFonts w:eastAsia="標楷體"/>
                <w:color w:val="000000" w:themeColor="text1"/>
              </w:rPr>
            </w:pPr>
            <w:r w:rsidRPr="00E5004C">
              <w:rPr>
                <w:rFonts w:eastAsia="標楷體" w:hint="eastAsia"/>
                <w:color w:val="000000" w:themeColor="text1"/>
              </w:rPr>
              <w:t>學生人數</w:t>
            </w:r>
          </w:p>
        </w:tc>
      </w:tr>
      <w:tr w:rsidR="0001489B" w:rsidRPr="00E5004C" w:rsidTr="002B6AF4">
        <w:trPr>
          <w:cantSplit/>
          <w:trHeight w:hRule="exact" w:val="1134"/>
          <w:jc w:val="center"/>
        </w:trPr>
        <w:tc>
          <w:tcPr>
            <w:tcW w:w="736" w:type="pct"/>
            <w:vMerge/>
          </w:tcPr>
          <w:p w:rsidR="0001489B" w:rsidRPr="00E5004C" w:rsidRDefault="0001489B" w:rsidP="000A0902">
            <w:pPr>
              <w:snapToGrid w:val="0"/>
              <w:spacing w:line="240" w:lineRule="atLeast"/>
              <w:ind w:left="240" w:hangingChars="100" w:hanging="240"/>
              <w:jc w:val="right"/>
              <w:rPr>
                <w:rFonts w:eastAsia="標楷體"/>
                <w:color w:val="000000" w:themeColor="text1"/>
              </w:rPr>
            </w:pPr>
          </w:p>
        </w:tc>
        <w:tc>
          <w:tcPr>
            <w:tcW w:w="851" w:type="pct"/>
            <w:vMerge/>
            <w:vAlign w:val="center"/>
          </w:tcPr>
          <w:p w:rsidR="0001489B" w:rsidRPr="00E5004C" w:rsidRDefault="0001489B" w:rsidP="000A0902">
            <w:pPr>
              <w:snapToGrid w:val="0"/>
              <w:spacing w:line="240" w:lineRule="atLeast"/>
              <w:jc w:val="right"/>
              <w:rPr>
                <w:rFonts w:eastAsia="標楷體"/>
                <w:color w:val="000000" w:themeColor="text1"/>
              </w:rPr>
            </w:pPr>
          </w:p>
        </w:tc>
        <w:tc>
          <w:tcPr>
            <w:tcW w:w="1003" w:type="pct"/>
            <w:vMerge/>
            <w:vAlign w:val="center"/>
          </w:tcPr>
          <w:p w:rsidR="0001489B" w:rsidRPr="00E5004C" w:rsidRDefault="0001489B" w:rsidP="000A0902">
            <w:pPr>
              <w:snapToGrid w:val="0"/>
              <w:spacing w:line="240" w:lineRule="atLeast"/>
              <w:jc w:val="center"/>
              <w:rPr>
                <w:rFonts w:eastAsia="標楷體"/>
                <w:color w:val="000000" w:themeColor="text1"/>
              </w:rPr>
            </w:pPr>
          </w:p>
        </w:tc>
        <w:tc>
          <w:tcPr>
            <w:tcW w:w="427" w:type="pct"/>
            <w:textDirection w:val="tbRlV"/>
            <w:vAlign w:val="center"/>
          </w:tcPr>
          <w:p w:rsidR="0001489B" w:rsidRPr="00E5004C" w:rsidRDefault="0001489B" w:rsidP="00D42F97">
            <w:pPr>
              <w:snapToGrid w:val="0"/>
              <w:spacing w:line="240" w:lineRule="atLeast"/>
              <w:ind w:left="113" w:right="113"/>
              <w:jc w:val="center"/>
              <w:rPr>
                <w:rFonts w:eastAsia="標楷體"/>
                <w:color w:val="000000" w:themeColor="text1"/>
              </w:rPr>
            </w:pPr>
            <w:r w:rsidRPr="00E5004C">
              <w:rPr>
                <w:rFonts w:eastAsia="標楷體" w:hint="eastAsia"/>
                <w:color w:val="000000" w:themeColor="text1"/>
              </w:rPr>
              <w:t>一年級</w:t>
            </w:r>
          </w:p>
        </w:tc>
        <w:tc>
          <w:tcPr>
            <w:tcW w:w="355" w:type="pct"/>
            <w:textDirection w:val="tbRlV"/>
            <w:vAlign w:val="center"/>
          </w:tcPr>
          <w:p w:rsidR="0001489B" w:rsidRPr="00E5004C" w:rsidRDefault="0001489B" w:rsidP="00D42F97">
            <w:pPr>
              <w:snapToGrid w:val="0"/>
              <w:spacing w:line="240" w:lineRule="atLeast"/>
              <w:ind w:left="113" w:right="113"/>
              <w:jc w:val="center"/>
              <w:rPr>
                <w:rFonts w:eastAsia="標楷體"/>
                <w:color w:val="000000" w:themeColor="text1"/>
              </w:rPr>
            </w:pPr>
            <w:r w:rsidRPr="00E5004C">
              <w:rPr>
                <w:rFonts w:eastAsia="標楷體" w:hint="eastAsia"/>
                <w:color w:val="000000" w:themeColor="text1"/>
              </w:rPr>
              <w:t>二年級</w:t>
            </w:r>
          </w:p>
        </w:tc>
        <w:tc>
          <w:tcPr>
            <w:tcW w:w="426" w:type="pct"/>
            <w:textDirection w:val="tbRlV"/>
            <w:vAlign w:val="center"/>
          </w:tcPr>
          <w:p w:rsidR="0001489B" w:rsidRPr="00E5004C" w:rsidRDefault="0001489B" w:rsidP="00D42F97">
            <w:pPr>
              <w:snapToGrid w:val="0"/>
              <w:spacing w:line="240" w:lineRule="atLeast"/>
              <w:ind w:left="113" w:right="113"/>
              <w:jc w:val="center"/>
              <w:rPr>
                <w:rFonts w:eastAsia="標楷體"/>
                <w:color w:val="000000" w:themeColor="text1"/>
              </w:rPr>
            </w:pPr>
            <w:r w:rsidRPr="00E5004C">
              <w:rPr>
                <w:rFonts w:eastAsia="標楷體" w:hint="eastAsia"/>
                <w:color w:val="000000" w:themeColor="text1"/>
              </w:rPr>
              <w:t>三年級</w:t>
            </w:r>
          </w:p>
        </w:tc>
        <w:tc>
          <w:tcPr>
            <w:tcW w:w="426" w:type="pct"/>
            <w:textDirection w:val="tbRlV"/>
            <w:vAlign w:val="center"/>
          </w:tcPr>
          <w:p w:rsidR="0001489B" w:rsidRPr="00E5004C" w:rsidRDefault="0001489B" w:rsidP="00D42F97">
            <w:pPr>
              <w:snapToGrid w:val="0"/>
              <w:spacing w:line="240" w:lineRule="atLeast"/>
              <w:ind w:left="113" w:right="113"/>
              <w:jc w:val="center"/>
              <w:rPr>
                <w:rFonts w:eastAsia="標楷體"/>
                <w:color w:val="000000" w:themeColor="text1"/>
              </w:rPr>
            </w:pPr>
            <w:r w:rsidRPr="00E5004C">
              <w:rPr>
                <w:rFonts w:eastAsia="標楷體" w:hint="eastAsia"/>
                <w:color w:val="000000" w:themeColor="text1"/>
              </w:rPr>
              <w:t>一年級</w:t>
            </w:r>
          </w:p>
        </w:tc>
        <w:tc>
          <w:tcPr>
            <w:tcW w:w="426" w:type="pct"/>
            <w:textDirection w:val="tbRlV"/>
            <w:vAlign w:val="center"/>
          </w:tcPr>
          <w:p w:rsidR="0001489B" w:rsidRPr="00E5004C" w:rsidRDefault="0001489B" w:rsidP="00D42F97">
            <w:pPr>
              <w:snapToGrid w:val="0"/>
              <w:spacing w:line="240" w:lineRule="atLeast"/>
              <w:ind w:left="113" w:right="113"/>
              <w:jc w:val="center"/>
              <w:rPr>
                <w:rFonts w:eastAsia="標楷體"/>
                <w:color w:val="000000" w:themeColor="text1"/>
              </w:rPr>
            </w:pPr>
            <w:r w:rsidRPr="00E5004C">
              <w:rPr>
                <w:rFonts w:eastAsia="標楷體" w:hint="eastAsia"/>
                <w:color w:val="000000" w:themeColor="text1"/>
              </w:rPr>
              <w:t>二年級</w:t>
            </w:r>
          </w:p>
        </w:tc>
        <w:tc>
          <w:tcPr>
            <w:tcW w:w="351" w:type="pct"/>
            <w:textDirection w:val="tbRlV"/>
            <w:vAlign w:val="center"/>
          </w:tcPr>
          <w:p w:rsidR="0001489B" w:rsidRPr="00E5004C" w:rsidRDefault="0001489B" w:rsidP="00D42F97">
            <w:pPr>
              <w:snapToGrid w:val="0"/>
              <w:spacing w:line="240" w:lineRule="atLeast"/>
              <w:ind w:left="113" w:right="113"/>
              <w:jc w:val="center"/>
              <w:rPr>
                <w:rFonts w:eastAsia="標楷體"/>
                <w:color w:val="000000" w:themeColor="text1"/>
              </w:rPr>
            </w:pPr>
            <w:r w:rsidRPr="00E5004C">
              <w:rPr>
                <w:rFonts w:eastAsia="標楷體" w:hint="eastAsia"/>
                <w:color w:val="000000" w:themeColor="text1"/>
              </w:rPr>
              <w:t>三年級</w:t>
            </w:r>
          </w:p>
        </w:tc>
      </w:tr>
      <w:tr w:rsidR="002B6AF4" w:rsidRPr="00E5004C" w:rsidTr="002B6AF4">
        <w:trPr>
          <w:cantSplit/>
          <w:trHeight w:hRule="exact" w:val="474"/>
          <w:jc w:val="center"/>
        </w:trPr>
        <w:tc>
          <w:tcPr>
            <w:tcW w:w="736" w:type="pct"/>
            <w:vAlign w:val="center"/>
          </w:tcPr>
          <w:p w:rsidR="002B6AF4" w:rsidRPr="001D3085" w:rsidRDefault="002B6AF4" w:rsidP="00BF11FA">
            <w:pPr>
              <w:snapToGrid w:val="0"/>
              <w:spacing w:line="240" w:lineRule="atLeast"/>
              <w:ind w:left="240" w:hangingChars="100" w:hanging="240"/>
              <w:jc w:val="center"/>
              <w:rPr>
                <w:rFonts w:eastAsia="標楷體"/>
                <w:color w:val="FF0000"/>
              </w:rPr>
            </w:pPr>
            <w:r w:rsidRPr="001D3085">
              <w:rPr>
                <w:rFonts w:eastAsia="標楷體" w:hint="eastAsia"/>
                <w:color w:val="FF0000"/>
              </w:rPr>
              <w:t>家政群</w:t>
            </w:r>
          </w:p>
        </w:tc>
        <w:tc>
          <w:tcPr>
            <w:tcW w:w="851" w:type="pct"/>
            <w:vAlign w:val="center"/>
          </w:tcPr>
          <w:p w:rsidR="002B6AF4" w:rsidRPr="001D3085" w:rsidRDefault="002B6AF4" w:rsidP="00FC6894">
            <w:pPr>
              <w:snapToGrid w:val="0"/>
              <w:spacing w:line="240" w:lineRule="atLeast"/>
              <w:jc w:val="center"/>
              <w:rPr>
                <w:rFonts w:eastAsia="標楷體"/>
                <w:color w:val="FF0000"/>
              </w:rPr>
            </w:pPr>
            <w:r w:rsidRPr="001D3085">
              <w:rPr>
                <w:rFonts w:eastAsia="標楷體" w:hint="eastAsia"/>
                <w:color w:val="FF0000"/>
              </w:rPr>
              <w:t>美髮技術科</w:t>
            </w:r>
          </w:p>
        </w:tc>
        <w:tc>
          <w:tcPr>
            <w:tcW w:w="1003" w:type="pct"/>
            <w:vAlign w:val="center"/>
          </w:tcPr>
          <w:p w:rsidR="002B6AF4" w:rsidRPr="001D3085" w:rsidRDefault="002B6AF4" w:rsidP="00FC6894">
            <w:pPr>
              <w:jc w:val="center"/>
              <w:rPr>
                <w:color w:val="FF0000"/>
              </w:rPr>
            </w:pPr>
            <w:r w:rsidRPr="001D3085">
              <w:rPr>
                <w:rFonts w:ascii="標楷體" w:eastAsia="標楷體" w:hAnsi="標楷體"/>
                <w:color w:val="FF0000"/>
                <w:szCs w:val="24"/>
              </w:rPr>
              <w:sym w:font="Wingdings 2" w:char="F052"/>
            </w:r>
            <w:r w:rsidRPr="001D3085">
              <w:rPr>
                <w:rFonts w:eastAsia="標楷體" w:hint="eastAsia"/>
                <w:color w:val="FF0000"/>
              </w:rPr>
              <w:t>日□夜</w:t>
            </w:r>
          </w:p>
        </w:tc>
        <w:tc>
          <w:tcPr>
            <w:tcW w:w="427" w:type="pct"/>
            <w:vAlign w:val="center"/>
          </w:tcPr>
          <w:p w:rsidR="002B6AF4" w:rsidRPr="001D3085" w:rsidRDefault="002B6AF4">
            <w:pPr>
              <w:jc w:val="right"/>
              <w:rPr>
                <w:rFonts w:ascii="Calibri" w:eastAsia="新細明體" w:hAnsi="Calibri" w:cs="新細明體"/>
                <w:color w:val="FF0000"/>
                <w:szCs w:val="24"/>
              </w:rPr>
            </w:pPr>
            <w:r w:rsidRPr="001D3085">
              <w:rPr>
                <w:rFonts w:ascii="Calibri" w:hAnsi="Calibri"/>
                <w:color w:val="FF0000"/>
              </w:rPr>
              <w:t>1</w:t>
            </w:r>
            <w:r w:rsidRPr="001D3085">
              <w:rPr>
                <w:rFonts w:ascii="標楷體" w:eastAsia="標楷體" w:hAnsi="標楷體" w:hint="eastAsia"/>
                <w:color w:val="FF0000"/>
              </w:rPr>
              <w:t>班</w:t>
            </w:r>
          </w:p>
        </w:tc>
        <w:tc>
          <w:tcPr>
            <w:tcW w:w="355" w:type="pct"/>
            <w:vAlign w:val="center"/>
          </w:tcPr>
          <w:p w:rsidR="002B6AF4" w:rsidRPr="001D3085" w:rsidRDefault="002B6AF4">
            <w:pPr>
              <w:jc w:val="right"/>
              <w:rPr>
                <w:rFonts w:ascii="Calibri" w:eastAsia="新細明體" w:hAnsi="Calibri" w:cs="新細明體"/>
                <w:color w:val="FF0000"/>
                <w:szCs w:val="24"/>
              </w:rPr>
            </w:pPr>
            <w:r w:rsidRPr="001D3085">
              <w:rPr>
                <w:rFonts w:ascii="Calibri" w:hAnsi="Calibri"/>
                <w:color w:val="FF0000"/>
              </w:rPr>
              <w:t>1</w:t>
            </w:r>
            <w:r w:rsidRPr="001D3085">
              <w:rPr>
                <w:rFonts w:ascii="標楷體" w:eastAsia="標楷體" w:hAnsi="標楷體" w:hint="eastAsia"/>
                <w:color w:val="FF0000"/>
              </w:rPr>
              <w:t>班</w:t>
            </w:r>
          </w:p>
        </w:tc>
        <w:tc>
          <w:tcPr>
            <w:tcW w:w="426" w:type="pct"/>
            <w:vAlign w:val="center"/>
          </w:tcPr>
          <w:p w:rsidR="002B6AF4" w:rsidRPr="001D3085" w:rsidRDefault="002B6AF4">
            <w:pPr>
              <w:jc w:val="right"/>
              <w:rPr>
                <w:rFonts w:ascii="Calibri" w:eastAsia="新細明體" w:hAnsi="Calibri" w:cs="新細明體"/>
                <w:color w:val="FF0000"/>
                <w:szCs w:val="24"/>
              </w:rPr>
            </w:pPr>
            <w:r w:rsidRPr="001D3085">
              <w:rPr>
                <w:rFonts w:ascii="Calibri" w:hAnsi="Calibri"/>
                <w:color w:val="FF0000"/>
              </w:rPr>
              <w:t>1</w:t>
            </w:r>
            <w:r w:rsidRPr="001D3085">
              <w:rPr>
                <w:rFonts w:ascii="標楷體" w:eastAsia="標楷體" w:hAnsi="標楷體" w:hint="eastAsia"/>
                <w:color w:val="FF0000"/>
              </w:rPr>
              <w:t>班</w:t>
            </w:r>
          </w:p>
        </w:tc>
        <w:tc>
          <w:tcPr>
            <w:tcW w:w="426" w:type="pct"/>
            <w:vAlign w:val="center"/>
          </w:tcPr>
          <w:p w:rsidR="002B6AF4" w:rsidRPr="001D3085" w:rsidRDefault="002B6AF4">
            <w:pPr>
              <w:jc w:val="right"/>
              <w:rPr>
                <w:rFonts w:ascii="Calibri" w:eastAsia="新細明體" w:hAnsi="Calibri" w:cs="新細明體"/>
                <w:color w:val="FF0000"/>
                <w:szCs w:val="24"/>
              </w:rPr>
            </w:pPr>
            <w:r w:rsidRPr="001D3085">
              <w:rPr>
                <w:rFonts w:ascii="Calibri" w:hAnsi="Calibri"/>
                <w:color w:val="FF0000"/>
              </w:rPr>
              <w:t>40</w:t>
            </w:r>
            <w:r w:rsidRPr="001D3085">
              <w:rPr>
                <w:rFonts w:ascii="Calibri" w:hAnsi="Calibri"/>
                <w:color w:val="FF0000"/>
              </w:rPr>
              <w:t>人</w:t>
            </w:r>
          </w:p>
        </w:tc>
        <w:tc>
          <w:tcPr>
            <w:tcW w:w="426" w:type="pct"/>
            <w:vAlign w:val="center"/>
          </w:tcPr>
          <w:p w:rsidR="002B6AF4" w:rsidRPr="001D3085" w:rsidRDefault="002B6AF4">
            <w:pPr>
              <w:jc w:val="right"/>
              <w:rPr>
                <w:rFonts w:ascii="Calibri" w:eastAsia="新細明體" w:hAnsi="Calibri" w:cs="新細明體"/>
                <w:color w:val="FF0000"/>
                <w:szCs w:val="24"/>
              </w:rPr>
            </w:pPr>
            <w:r w:rsidRPr="001D3085">
              <w:rPr>
                <w:rFonts w:ascii="Calibri" w:hAnsi="Calibri"/>
                <w:color w:val="FF0000"/>
              </w:rPr>
              <w:t>40</w:t>
            </w:r>
            <w:r w:rsidRPr="001D3085">
              <w:rPr>
                <w:rFonts w:ascii="Calibri" w:hAnsi="Calibri"/>
                <w:color w:val="FF0000"/>
              </w:rPr>
              <w:t>人</w:t>
            </w:r>
          </w:p>
        </w:tc>
        <w:tc>
          <w:tcPr>
            <w:tcW w:w="351" w:type="pct"/>
            <w:vAlign w:val="center"/>
          </w:tcPr>
          <w:p w:rsidR="002B6AF4" w:rsidRPr="00D20CB7" w:rsidRDefault="002B6AF4">
            <w:pPr>
              <w:jc w:val="right"/>
              <w:rPr>
                <w:rFonts w:ascii="Calibri" w:eastAsia="新細明體" w:hAnsi="Calibri" w:cs="新細明體"/>
                <w:b/>
                <w:color w:val="FF0000"/>
                <w:szCs w:val="24"/>
              </w:rPr>
            </w:pPr>
            <w:r w:rsidRPr="00D20CB7">
              <w:rPr>
                <w:rFonts w:ascii="Calibri" w:hAnsi="Calibri"/>
                <w:b/>
                <w:color w:val="FF0000"/>
              </w:rPr>
              <w:t>35</w:t>
            </w:r>
            <w:r w:rsidRPr="00D20CB7">
              <w:rPr>
                <w:rFonts w:ascii="Calibri" w:hAnsi="Calibri"/>
                <w:b/>
                <w:color w:val="FF0000"/>
              </w:rPr>
              <w:t>人</w:t>
            </w:r>
          </w:p>
        </w:tc>
      </w:tr>
      <w:tr w:rsidR="002B6AF4" w:rsidRPr="00E5004C" w:rsidTr="002B6AF4">
        <w:trPr>
          <w:cantSplit/>
          <w:trHeight w:hRule="exact" w:val="424"/>
          <w:jc w:val="center"/>
        </w:trPr>
        <w:tc>
          <w:tcPr>
            <w:tcW w:w="736" w:type="pct"/>
            <w:vAlign w:val="center"/>
          </w:tcPr>
          <w:p w:rsidR="002B6AF4" w:rsidRPr="001D3085" w:rsidRDefault="002B6AF4" w:rsidP="00FC6894">
            <w:pPr>
              <w:snapToGrid w:val="0"/>
              <w:spacing w:line="240" w:lineRule="atLeast"/>
              <w:ind w:left="240" w:hangingChars="100" w:hanging="240"/>
              <w:jc w:val="center"/>
              <w:rPr>
                <w:rFonts w:eastAsia="標楷體"/>
                <w:color w:val="0D0D0D" w:themeColor="text1" w:themeTint="F2"/>
              </w:rPr>
            </w:pPr>
            <w:r w:rsidRPr="001D3085">
              <w:rPr>
                <w:rFonts w:eastAsia="標楷體" w:hint="eastAsia"/>
                <w:color w:val="0D0D0D" w:themeColor="text1" w:themeTint="F2"/>
              </w:rPr>
              <w:t>家政群</w:t>
            </w:r>
          </w:p>
        </w:tc>
        <w:tc>
          <w:tcPr>
            <w:tcW w:w="851" w:type="pct"/>
            <w:vAlign w:val="center"/>
          </w:tcPr>
          <w:p w:rsidR="002B6AF4" w:rsidRPr="001D3085" w:rsidRDefault="002B6AF4" w:rsidP="00FC6894">
            <w:pPr>
              <w:snapToGrid w:val="0"/>
              <w:spacing w:line="240" w:lineRule="atLeast"/>
              <w:jc w:val="center"/>
              <w:rPr>
                <w:rFonts w:eastAsia="標楷體"/>
                <w:color w:val="0D0D0D" w:themeColor="text1" w:themeTint="F2"/>
              </w:rPr>
            </w:pPr>
            <w:r w:rsidRPr="001D3085">
              <w:rPr>
                <w:rFonts w:eastAsia="標楷體" w:cs="標楷體" w:hint="eastAsia"/>
                <w:color w:val="0D0D0D" w:themeColor="text1" w:themeTint="F2"/>
              </w:rPr>
              <w:t>美顏技術科</w:t>
            </w:r>
          </w:p>
        </w:tc>
        <w:tc>
          <w:tcPr>
            <w:tcW w:w="1003" w:type="pct"/>
            <w:vAlign w:val="center"/>
          </w:tcPr>
          <w:p w:rsidR="002B6AF4" w:rsidRPr="001D3085" w:rsidRDefault="002B6AF4" w:rsidP="00FC6894">
            <w:pPr>
              <w:jc w:val="center"/>
              <w:rPr>
                <w:color w:val="0D0D0D" w:themeColor="text1" w:themeTint="F2"/>
              </w:rPr>
            </w:pPr>
            <w:r w:rsidRPr="001D3085">
              <w:rPr>
                <w:rFonts w:ascii="標楷體" w:eastAsia="標楷體" w:hAnsi="標楷體"/>
                <w:color w:val="0D0D0D" w:themeColor="text1" w:themeTint="F2"/>
                <w:szCs w:val="24"/>
              </w:rPr>
              <w:sym w:font="Wingdings 2" w:char="F052"/>
            </w:r>
            <w:r w:rsidRPr="001D3085">
              <w:rPr>
                <w:rFonts w:eastAsia="標楷體" w:cs="標楷體" w:hint="eastAsia"/>
                <w:color w:val="0D0D0D" w:themeColor="text1" w:themeTint="F2"/>
              </w:rPr>
              <w:t>日□夜</w:t>
            </w:r>
          </w:p>
        </w:tc>
        <w:tc>
          <w:tcPr>
            <w:tcW w:w="427"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355"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40</w:t>
            </w:r>
            <w:r w:rsidRPr="001D3085">
              <w:rPr>
                <w:rFonts w:ascii="Calibri" w:hAnsi="Calibri"/>
                <w:color w:val="0D0D0D" w:themeColor="text1" w:themeTint="F2"/>
              </w:rPr>
              <w:t>人</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35</w:t>
            </w:r>
            <w:r w:rsidRPr="001D3085">
              <w:rPr>
                <w:rFonts w:ascii="Calibri" w:hAnsi="Calibri"/>
                <w:color w:val="0D0D0D" w:themeColor="text1" w:themeTint="F2"/>
              </w:rPr>
              <w:t>人</w:t>
            </w:r>
          </w:p>
        </w:tc>
        <w:tc>
          <w:tcPr>
            <w:tcW w:w="351"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35</w:t>
            </w:r>
            <w:r w:rsidRPr="001D3085">
              <w:rPr>
                <w:rFonts w:ascii="Calibri" w:hAnsi="Calibri"/>
                <w:color w:val="0D0D0D" w:themeColor="text1" w:themeTint="F2"/>
              </w:rPr>
              <w:t>人</w:t>
            </w:r>
          </w:p>
        </w:tc>
      </w:tr>
      <w:tr w:rsidR="002B6AF4" w:rsidRPr="00E5004C" w:rsidTr="002B6AF4">
        <w:trPr>
          <w:cantSplit/>
          <w:trHeight w:hRule="exact" w:val="454"/>
          <w:jc w:val="center"/>
        </w:trPr>
        <w:tc>
          <w:tcPr>
            <w:tcW w:w="736" w:type="pct"/>
            <w:vAlign w:val="center"/>
          </w:tcPr>
          <w:p w:rsidR="002B6AF4" w:rsidRPr="001D3085" w:rsidRDefault="002B6AF4" w:rsidP="00FC6894">
            <w:pPr>
              <w:snapToGrid w:val="0"/>
              <w:spacing w:line="240" w:lineRule="atLeast"/>
              <w:ind w:left="240" w:hangingChars="100" w:hanging="240"/>
              <w:jc w:val="center"/>
              <w:rPr>
                <w:rFonts w:eastAsia="標楷體"/>
                <w:color w:val="0D0D0D" w:themeColor="text1" w:themeTint="F2"/>
              </w:rPr>
            </w:pPr>
            <w:r w:rsidRPr="001D3085">
              <w:rPr>
                <w:rFonts w:eastAsia="標楷體" w:hint="eastAsia"/>
                <w:color w:val="0D0D0D" w:themeColor="text1" w:themeTint="F2"/>
              </w:rPr>
              <w:t>餐旅群</w:t>
            </w:r>
          </w:p>
        </w:tc>
        <w:tc>
          <w:tcPr>
            <w:tcW w:w="851" w:type="pct"/>
            <w:vAlign w:val="center"/>
          </w:tcPr>
          <w:p w:rsidR="002B6AF4" w:rsidRPr="001D3085" w:rsidRDefault="002B6AF4" w:rsidP="00FC6894">
            <w:pPr>
              <w:snapToGrid w:val="0"/>
              <w:spacing w:line="240" w:lineRule="atLeast"/>
              <w:jc w:val="center"/>
              <w:rPr>
                <w:rFonts w:eastAsia="標楷體"/>
                <w:color w:val="0D0D0D" w:themeColor="text1" w:themeTint="F2"/>
              </w:rPr>
            </w:pPr>
            <w:r w:rsidRPr="001D3085">
              <w:rPr>
                <w:rFonts w:eastAsia="標楷體" w:hint="eastAsia"/>
                <w:color w:val="0D0D0D" w:themeColor="text1" w:themeTint="F2"/>
              </w:rPr>
              <w:t>餐飲技術科</w:t>
            </w:r>
          </w:p>
        </w:tc>
        <w:tc>
          <w:tcPr>
            <w:tcW w:w="1003" w:type="pct"/>
            <w:vAlign w:val="center"/>
          </w:tcPr>
          <w:p w:rsidR="002B6AF4" w:rsidRPr="001D3085" w:rsidRDefault="002B6AF4" w:rsidP="00FC6894">
            <w:pPr>
              <w:jc w:val="center"/>
              <w:rPr>
                <w:color w:val="0D0D0D" w:themeColor="text1" w:themeTint="F2"/>
              </w:rPr>
            </w:pPr>
            <w:r w:rsidRPr="001D3085">
              <w:rPr>
                <w:rFonts w:ascii="標楷體" w:eastAsia="標楷體" w:hAnsi="標楷體"/>
                <w:color w:val="0D0D0D" w:themeColor="text1" w:themeTint="F2"/>
                <w:szCs w:val="24"/>
              </w:rPr>
              <w:sym w:font="Wingdings 2" w:char="F052"/>
            </w:r>
            <w:r w:rsidRPr="001D3085">
              <w:rPr>
                <w:rFonts w:eastAsia="標楷體" w:hint="eastAsia"/>
                <w:color w:val="0D0D0D" w:themeColor="text1" w:themeTint="F2"/>
              </w:rPr>
              <w:t>日□夜</w:t>
            </w:r>
          </w:p>
        </w:tc>
        <w:tc>
          <w:tcPr>
            <w:tcW w:w="427"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3</w:t>
            </w:r>
            <w:r w:rsidRPr="001D3085">
              <w:rPr>
                <w:rFonts w:ascii="標楷體" w:eastAsia="標楷體" w:hAnsi="標楷體" w:hint="eastAsia"/>
                <w:color w:val="0D0D0D" w:themeColor="text1" w:themeTint="F2"/>
              </w:rPr>
              <w:t>班</w:t>
            </w:r>
          </w:p>
        </w:tc>
        <w:tc>
          <w:tcPr>
            <w:tcW w:w="355"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2</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2</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150</w:t>
            </w:r>
            <w:r w:rsidRPr="001D3085">
              <w:rPr>
                <w:rFonts w:ascii="Calibri" w:hAnsi="Calibri"/>
                <w:color w:val="0D0D0D" w:themeColor="text1" w:themeTint="F2"/>
              </w:rPr>
              <w:t>人</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70</w:t>
            </w:r>
            <w:r w:rsidRPr="001D3085">
              <w:rPr>
                <w:rFonts w:ascii="Calibri" w:hAnsi="Calibri"/>
                <w:color w:val="0D0D0D" w:themeColor="text1" w:themeTint="F2"/>
              </w:rPr>
              <w:t>人</w:t>
            </w:r>
          </w:p>
        </w:tc>
        <w:tc>
          <w:tcPr>
            <w:tcW w:w="351"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70</w:t>
            </w:r>
            <w:r w:rsidRPr="001D3085">
              <w:rPr>
                <w:rFonts w:ascii="Calibri" w:hAnsi="Calibri"/>
                <w:color w:val="0D0D0D" w:themeColor="text1" w:themeTint="F2"/>
              </w:rPr>
              <w:t>人</w:t>
            </w:r>
          </w:p>
        </w:tc>
      </w:tr>
      <w:tr w:rsidR="002B6AF4" w:rsidRPr="00E5004C" w:rsidTr="002B6AF4">
        <w:trPr>
          <w:cantSplit/>
          <w:trHeight w:hRule="exact" w:val="454"/>
          <w:jc w:val="center"/>
        </w:trPr>
        <w:tc>
          <w:tcPr>
            <w:tcW w:w="736" w:type="pct"/>
            <w:vAlign w:val="center"/>
          </w:tcPr>
          <w:p w:rsidR="002B6AF4" w:rsidRPr="001D3085" w:rsidRDefault="002B6AF4" w:rsidP="00FC6894">
            <w:pPr>
              <w:snapToGrid w:val="0"/>
              <w:spacing w:line="240" w:lineRule="atLeast"/>
              <w:ind w:left="240" w:hangingChars="100" w:hanging="240"/>
              <w:jc w:val="center"/>
              <w:rPr>
                <w:rFonts w:eastAsia="標楷體"/>
                <w:color w:val="0D0D0D" w:themeColor="text1" w:themeTint="F2"/>
              </w:rPr>
            </w:pPr>
            <w:r w:rsidRPr="001D3085">
              <w:rPr>
                <w:rFonts w:eastAsia="標楷體" w:hint="eastAsia"/>
                <w:color w:val="0D0D0D" w:themeColor="text1" w:themeTint="F2"/>
              </w:rPr>
              <w:t>餐旅群</w:t>
            </w:r>
          </w:p>
        </w:tc>
        <w:tc>
          <w:tcPr>
            <w:tcW w:w="851" w:type="pct"/>
            <w:vAlign w:val="center"/>
          </w:tcPr>
          <w:p w:rsidR="002B6AF4" w:rsidRPr="001D3085" w:rsidRDefault="002B6AF4" w:rsidP="00FC6894">
            <w:pPr>
              <w:snapToGrid w:val="0"/>
              <w:spacing w:line="240" w:lineRule="atLeast"/>
              <w:jc w:val="center"/>
              <w:rPr>
                <w:rFonts w:eastAsia="標楷體"/>
                <w:color w:val="0D0D0D" w:themeColor="text1" w:themeTint="F2"/>
              </w:rPr>
            </w:pPr>
            <w:r w:rsidRPr="001D3085">
              <w:rPr>
                <w:rFonts w:eastAsia="標楷體" w:hint="eastAsia"/>
                <w:color w:val="0D0D0D" w:themeColor="text1" w:themeTint="F2"/>
              </w:rPr>
              <w:t>旅遊事務科</w:t>
            </w:r>
          </w:p>
        </w:tc>
        <w:tc>
          <w:tcPr>
            <w:tcW w:w="1003" w:type="pct"/>
            <w:vAlign w:val="center"/>
          </w:tcPr>
          <w:p w:rsidR="002B6AF4" w:rsidRPr="001D3085" w:rsidRDefault="002B6AF4" w:rsidP="00FC6894">
            <w:pPr>
              <w:jc w:val="center"/>
              <w:rPr>
                <w:color w:val="0D0D0D" w:themeColor="text1" w:themeTint="F2"/>
              </w:rPr>
            </w:pPr>
            <w:r w:rsidRPr="001D3085">
              <w:rPr>
                <w:rFonts w:ascii="標楷體" w:eastAsia="標楷體" w:hAnsi="標楷體"/>
                <w:color w:val="0D0D0D" w:themeColor="text1" w:themeTint="F2"/>
                <w:szCs w:val="24"/>
              </w:rPr>
              <w:sym w:font="Wingdings 2" w:char="F052"/>
            </w:r>
            <w:r w:rsidRPr="001D3085">
              <w:rPr>
                <w:rFonts w:eastAsia="標楷體" w:hint="eastAsia"/>
                <w:color w:val="0D0D0D" w:themeColor="text1" w:themeTint="F2"/>
              </w:rPr>
              <w:t>日□夜</w:t>
            </w:r>
          </w:p>
        </w:tc>
        <w:tc>
          <w:tcPr>
            <w:tcW w:w="427"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355"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rsidP="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40</w:t>
            </w:r>
            <w:r w:rsidRPr="001D3085">
              <w:rPr>
                <w:rFonts w:ascii="Calibri" w:hAnsi="Calibri"/>
                <w:color w:val="0D0D0D" w:themeColor="text1" w:themeTint="F2"/>
              </w:rPr>
              <w:t>人</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35</w:t>
            </w:r>
            <w:r w:rsidRPr="001D3085">
              <w:rPr>
                <w:rFonts w:ascii="Calibri" w:hAnsi="Calibri"/>
                <w:color w:val="0D0D0D" w:themeColor="text1" w:themeTint="F2"/>
              </w:rPr>
              <w:t>人</w:t>
            </w:r>
          </w:p>
        </w:tc>
        <w:tc>
          <w:tcPr>
            <w:tcW w:w="351"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40</w:t>
            </w:r>
            <w:r w:rsidRPr="001D3085">
              <w:rPr>
                <w:rFonts w:ascii="Calibri" w:hAnsi="Calibri"/>
                <w:color w:val="0D0D0D" w:themeColor="text1" w:themeTint="F2"/>
              </w:rPr>
              <w:t>人</w:t>
            </w:r>
          </w:p>
        </w:tc>
      </w:tr>
      <w:tr w:rsidR="002B6AF4" w:rsidRPr="00E5004C" w:rsidTr="002B6AF4">
        <w:trPr>
          <w:cantSplit/>
          <w:trHeight w:hRule="exact" w:val="454"/>
          <w:jc w:val="center"/>
        </w:trPr>
        <w:tc>
          <w:tcPr>
            <w:tcW w:w="736" w:type="pct"/>
            <w:vAlign w:val="center"/>
          </w:tcPr>
          <w:p w:rsidR="002B6AF4" w:rsidRPr="001D3085" w:rsidRDefault="002B6AF4" w:rsidP="002B6AF4">
            <w:pPr>
              <w:snapToGrid w:val="0"/>
              <w:spacing w:line="240" w:lineRule="atLeast"/>
              <w:ind w:left="240" w:hangingChars="100" w:hanging="240"/>
              <w:jc w:val="center"/>
              <w:rPr>
                <w:rFonts w:eastAsia="標楷體"/>
                <w:color w:val="0D0D0D" w:themeColor="text1" w:themeTint="F2"/>
              </w:rPr>
            </w:pPr>
            <w:r w:rsidRPr="001D3085">
              <w:rPr>
                <w:rFonts w:eastAsia="標楷體" w:hint="eastAsia"/>
                <w:color w:val="0D0D0D" w:themeColor="text1" w:themeTint="F2"/>
              </w:rPr>
              <w:t>商業群</w:t>
            </w:r>
          </w:p>
        </w:tc>
        <w:tc>
          <w:tcPr>
            <w:tcW w:w="851" w:type="pct"/>
            <w:vAlign w:val="center"/>
          </w:tcPr>
          <w:p w:rsidR="002B6AF4" w:rsidRPr="001D3085" w:rsidRDefault="002B6AF4" w:rsidP="002B6AF4">
            <w:pPr>
              <w:snapToGrid w:val="0"/>
              <w:spacing w:line="240" w:lineRule="atLeast"/>
              <w:jc w:val="center"/>
              <w:rPr>
                <w:rFonts w:eastAsia="標楷體"/>
                <w:color w:val="0D0D0D" w:themeColor="text1" w:themeTint="F2"/>
              </w:rPr>
            </w:pPr>
            <w:r w:rsidRPr="001D3085">
              <w:rPr>
                <w:rFonts w:eastAsia="標楷體" w:hint="eastAsia"/>
                <w:color w:val="0D0D0D" w:themeColor="text1" w:themeTint="F2"/>
              </w:rPr>
              <w:t>商用資訊科</w:t>
            </w:r>
          </w:p>
        </w:tc>
        <w:tc>
          <w:tcPr>
            <w:tcW w:w="1003" w:type="pct"/>
            <w:vAlign w:val="center"/>
          </w:tcPr>
          <w:p w:rsidR="002B6AF4" w:rsidRPr="001D3085" w:rsidRDefault="002B6AF4" w:rsidP="002B6AF4">
            <w:pPr>
              <w:jc w:val="center"/>
              <w:rPr>
                <w:color w:val="0D0D0D" w:themeColor="text1" w:themeTint="F2"/>
              </w:rPr>
            </w:pPr>
            <w:r w:rsidRPr="001D3085">
              <w:rPr>
                <w:rFonts w:ascii="標楷體" w:eastAsia="標楷體" w:hAnsi="標楷體"/>
                <w:color w:val="0D0D0D" w:themeColor="text1" w:themeTint="F2"/>
                <w:szCs w:val="24"/>
              </w:rPr>
              <w:sym w:font="Wingdings 2" w:char="F052"/>
            </w:r>
            <w:r w:rsidRPr="001D3085">
              <w:rPr>
                <w:rFonts w:eastAsia="標楷體" w:hint="eastAsia"/>
                <w:color w:val="0D0D0D" w:themeColor="text1" w:themeTint="F2"/>
              </w:rPr>
              <w:t>日□夜</w:t>
            </w:r>
          </w:p>
        </w:tc>
        <w:tc>
          <w:tcPr>
            <w:tcW w:w="427"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 xml:space="preserve"> </w:t>
            </w:r>
            <w:r w:rsidRPr="001D3085">
              <w:rPr>
                <w:rFonts w:ascii="標楷體" w:eastAsia="標楷體" w:hAnsi="標楷體" w:hint="eastAsia"/>
                <w:color w:val="0D0D0D" w:themeColor="text1" w:themeTint="F2"/>
              </w:rPr>
              <w:t>班</w:t>
            </w:r>
          </w:p>
        </w:tc>
        <w:tc>
          <w:tcPr>
            <w:tcW w:w="355"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 xml:space="preserve"> </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35</w:t>
            </w:r>
            <w:r w:rsidRPr="001D3085">
              <w:rPr>
                <w:rFonts w:ascii="Calibri" w:hAnsi="Calibri"/>
                <w:color w:val="0D0D0D" w:themeColor="text1" w:themeTint="F2"/>
              </w:rPr>
              <w:t>人</w:t>
            </w:r>
          </w:p>
        </w:tc>
        <w:tc>
          <w:tcPr>
            <w:tcW w:w="351"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40</w:t>
            </w:r>
            <w:r w:rsidRPr="001D3085">
              <w:rPr>
                <w:rFonts w:ascii="Calibri" w:hAnsi="Calibri"/>
                <w:color w:val="0D0D0D" w:themeColor="text1" w:themeTint="F2"/>
              </w:rPr>
              <w:t>人</w:t>
            </w:r>
          </w:p>
        </w:tc>
      </w:tr>
      <w:tr w:rsidR="002B6AF4" w:rsidRPr="00E5004C" w:rsidTr="002B6AF4">
        <w:trPr>
          <w:cantSplit/>
          <w:trHeight w:hRule="exact" w:val="454"/>
          <w:jc w:val="center"/>
        </w:trPr>
        <w:tc>
          <w:tcPr>
            <w:tcW w:w="736" w:type="pct"/>
            <w:vAlign w:val="center"/>
          </w:tcPr>
          <w:p w:rsidR="002B6AF4" w:rsidRPr="001D3085" w:rsidRDefault="002B6AF4" w:rsidP="002B6AF4">
            <w:pPr>
              <w:snapToGrid w:val="0"/>
              <w:spacing w:line="240" w:lineRule="atLeast"/>
              <w:ind w:left="240" w:hangingChars="100" w:hanging="240"/>
              <w:jc w:val="center"/>
              <w:rPr>
                <w:rFonts w:eastAsia="標楷體"/>
                <w:color w:val="0D0D0D" w:themeColor="text1" w:themeTint="F2"/>
              </w:rPr>
            </w:pPr>
            <w:r w:rsidRPr="001D3085">
              <w:rPr>
                <w:rFonts w:eastAsia="標楷體" w:hint="eastAsia"/>
                <w:color w:val="0D0D0D" w:themeColor="text1" w:themeTint="F2"/>
              </w:rPr>
              <w:t>商業群</w:t>
            </w:r>
          </w:p>
        </w:tc>
        <w:tc>
          <w:tcPr>
            <w:tcW w:w="851" w:type="pct"/>
            <w:vAlign w:val="center"/>
          </w:tcPr>
          <w:p w:rsidR="002B6AF4" w:rsidRPr="001D3085" w:rsidRDefault="002B6AF4" w:rsidP="002B6AF4">
            <w:pPr>
              <w:snapToGrid w:val="0"/>
              <w:spacing w:line="240" w:lineRule="atLeast"/>
              <w:jc w:val="center"/>
              <w:rPr>
                <w:rFonts w:eastAsia="標楷體"/>
                <w:color w:val="0D0D0D" w:themeColor="text1" w:themeTint="F2"/>
              </w:rPr>
            </w:pPr>
            <w:r w:rsidRPr="001D3085">
              <w:rPr>
                <w:rFonts w:eastAsia="標楷體" w:hint="eastAsia"/>
                <w:color w:val="0D0D0D" w:themeColor="text1" w:themeTint="F2"/>
              </w:rPr>
              <w:t>多媒體技術科</w:t>
            </w:r>
          </w:p>
        </w:tc>
        <w:tc>
          <w:tcPr>
            <w:tcW w:w="1003" w:type="pct"/>
            <w:vAlign w:val="center"/>
          </w:tcPr>
          <w:p w:rsidR="002B6AF4" w:rsidRPr="001D3085" w:rsidRDefault="002B6AF4" w:rsidP="002B6AF4">
            <w:pPr>
              <w:jc w:val="center"/>
              <w:rPr>
                <w:color w:val="0D0D0D" w:themeColor="text1" w:themeTint="F2"/>
              </w:rPr>
            </w:pPr>
            <w:r w:rsidRPr="001D3085">
              <w:rPr>
                <w:rFonts w:ascii="標楷體" w:eastAsia="標楷體" w:hAnsi="標楷體"/>
                <w:color w:val="0D0D0D" w:themeColor="text1" w:themeTint="F2"/>
                <w:szCs w:val="24"/>
              </w:rPr>
              <w:sym w:font="Wingdings 2" w:char="F052"/>
            </w:r>
            <w:r w:rsidRPr="001D3085">
              <w:rPr>
                <w:rFonts w:eastAsia="標楷體" w:hint="eastAsia"/>
                <w:color w:val="0D0D0D" w:themeColor="text1" w:themeTint="F2"/>
              </w:rPr>
              <w:t>日□夜</w:t>
            </w:r>
          </w:p>
        </w:tc>
        <w:tc>
          <w:tcPr>
            <w:tcW w:w="427"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355"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標楷體" w:eastAsia="標楷體" w:hAnsi="標楷體" w:cs="新細明體"/>
                <w:color w:val="0D0D0D" w:themeColor="text1" w:themeTint="F2"/>
                <w:szCs w:val="24"/>
              </w:rPr>
            </w:pPr>
            <w:r w:rsidRPr="001D3085">
              <w:rPr>
                <w:rFonts w:ascii="標楷體" w:eastAsia="標楷體" w:hAnsi="標楷體" w:hint="eastAsia"/>
                <w:color w:val="0D0D0D" w:themeColor="text1" w:themeTint="F2"/>
              </w:rPr>
              <w:t>1班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40</w:t>
            </w:r>
            <w:r w:rsidRPr="001D3085">
              <w:rPr>
                <w:rFonts w:ascii="Calibri" w:hAnsi="Calibri"/>
                <w:color w:val="0D0D0D" w:themeColor="text1" w:themeTint="F2"/>
              </w:rPr>
              <w:t>人</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35</w:t>
            </w:r>
            <w:r w:rsidRPr="001D3085">
              <w:rPr>
                <w:rFonts w:ascii="Calibri" w:hAnsi="Calibri"/>
                <w:color w:val="0D0D0D" w:themeColor="text1" w:themeTint="F2"/>
              </w:rPr>
              <w:t>人</w:t>
            </w:r>
          </w:p>
        </w:tc>
        <w:tc>
          <w:tcPr>
            <w:tcW w:w="351"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40</w:t>
            </w:r>
            <w:r w:rsidRPr="001D3085">
              <w:rPr>
                <w:rFonts w:ascii="Calibri" w:hAnsi="Calibri"/>
                <w:color w:val="0D0D0D" w:themeColor="text1" w:themeTint="F2"/>
              </w:rPr>
              <w:t>人</w:t>
            </w:r>
          </w:p>
        </w:tc>
      </w:tr>
      <w:tr w:rsidR="002B6AF4" w:rsidRPr="00E5004C" w:rsidTr="002B6AF4">
        <w:trPr>
          <w:cantSplit/>
          <w:trHeight w:hRule="exact" w:val="454"/>
          <w:jc w:val="center"/>
        </w:trPr>
        <w:tc>
          <w:tcPr>
            <w:tcW w:w="736" w:type="pct"/>
            <w:vAlign w:val="center"/>
          </w:tcPr>
          <w:p w:rsidR="002B6AF4" w:rsidRPr="001D3085" w:rsidRDefault="002B6AF4" w:rsidP="002B6AF4">
            <w:pPr>
              <w:snapToGrid w:val="0"/>
              <w:spacing w:line="240" w:lineRule="atLeast"/>
              <w:ind w:left="240" w:hangingChars="100" w:hanging="240"/>
              <w:jc w:val="center"/>
              <w:rPr>
                <w:rFonts w:eastAsia="標楷體"/>
                <w:color w:val="0D0D0D" w:themeColor="text1" w:themeTint="F2"/>
              </w:rPr>
            </w:pPr>
            <w:r w:rsidRPr="001D3085">
              <w:rPr>
                <w:rFonts w:eastAsia="標楷體" w:hint="eastAsia"/>
                <w:color w:val="0D0D0D" w:themeColor="text1" w:themeTint="F2"/>
              </w:rPr>
              <w:t>設計群</w:t>
            </w:r>
          </w:p>
        </w:tc>
        <w:tc>
          <w:tcPr>
            <w:tcW w:w="851" w:type="pct"/>
            <w:vAlign w:val="center"/>
          </w:tcPr>
          <w:p w:rsidR="002B6AF4" w:rsidRPr="001D3085" w:rsidRDefault="002B6AF4" w:rsidP="002B6AF4">
            <w:pPr>
              <w:pStyle w:val="af9"/>
              <w:snapToGrid w:val="0"/>
              <w:spacing w:line="240" w:lineRule="atLeast"/>
              <w:rPr>
                <w:rFonts w:ascii="Times New Roman"/>
                <w:color w:val="0D0D0D" w:themeColor="text1" w:themeTint="F2"/>
                <w:szCs w:val="24"/>
              </w:rPr>
            </w:pPr>
            <w:r w:rsidRPr="001D3085">
              <w:rPr>
                <w:rFonts w:ascii="Times New Roman" w:hint="eastAsia"/>
                <w:color w:val="0D0D0D" w:themeColor="text1" w:themeTint="F2"/>
                <w:szCs w:val="24"/>
              </w:rPr>
              <w:t>流行飾品科</w:t>
            </w:r>
          </w:p>
        </w:tc>
        <w:tc>
          <w:tcPr>
            <w:tcW w:w="1003" w:type="pct"/>
            <w:vAlign w:val="center"/>
          </w:tcPr>
          <w:p w:rsidR="002B6AF4" w:rsidRPr="001D3085" w:rsidRDefault="002B6AF4" w:rsidP="002B6AF4">
            <w:pPr>
              <w:jc w:val="center"/>
              <w:rPr>
                <w:color w:val="0D0D0D" w:themeColor="text1" w:themeTint="F2"/>
              </w:rPr>
            </w:pPr>
            <w:r w:rsidRPr="001D3085">
              <w:rPr>
                <w:rFonts w:ascii="標楷體" w:eastAsia="標楷體" w:hAnsi="標楷體"/>
                <w:color w:val="0D0D0D" w:themeColor="text1" w:themeTint="F2"/>
                <w:szCs w:val="24"/>
              </w:rPr>
              <w:sym w:font="Wingdings 2" w:char="F052"/>
            </w:r>
            <w:r w:rsidRPr="001D3085">
              <w:rPr>
                <w:rFonts w:eastAsia="標楷體" w:hint="eastAsia"/>
                <w:color w:val="0D0D0D" w:themeColor="text1" w:themeTint="F2"/>
              </w:rPr>
              <w:t>日□夜</w:t>
            </w:r>
          </w:p>
        </w:tc>
        <w:tc>
          <w:tcPr>
            <w:tcW w:w="427" w:type="pct"/>
            <w:vAlign w:val="center"/>
          </w:tcPr>
          <w:p w:rsidR="002B6AF4" w:rsidRPr="001D3085" w:rsidRDefault="002B6AF4">
            <w:pPr>
              <w:jc w:val="right"/>
              <w:rPr>
                <w:rFonts w:ascii="標楷體" w:eastAsia="標楷體" w:hAnsi="標楷體" w:cs="新細明體"/>
                <w:color w:val="0D0D0D" w:themeColor="text1" w:themeTint="F2"/>
                <w:szCs w:val="24"/>
              </w:rPr>
            </w:pPr>
            <w:r w:rsidRPr="001D3085">
              <w:rPr>
                <w:rFonts w:ascii="標楷體" w:eastAsia="標楷體" w:hAnsi="標楷體" w:hint="eastAsia"/>
                <w:color w:val="0D0D0D" w:themeColor="text1" w:themeTint="F2"/>
              </w:rPr>
              <w:t>班</w:t>
            </w:r>
          </w:p>
        </w:tc>
        <w:tc>
          <w:tcPr>
            <w:tcW w:w="355"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 xml:space="preserve"> </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35</w:t>
            </w:r>
            <w:r w:rsidRPr="001D3085">
              <w:rPr>
                <w:rFonts w:ascii="Calibri" w:hAnsi="Calibri"/>
                <w:color w:val="0D0D0D" w:themeColor="text1" w:themeTint="F2"/>
              </w:rPr>
              <w:t>人</w:t>
            </w:r>
          </w:p>
        </w:tc>
        <w:tc>
          <w:tcPr>
            <w:tcW w:w="351"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40</w:t>
            </w:r>
            <w:r w:rsidRPr="001D3085">
              <w:rPr>
                <w:rFonts w:ascii="Calibri" w:hAnsi="Calibri"/>
                <w:color w:val="0D0D0D" w:themeColor="text1" w:themeTint="F2"/>
              </w:rPr>
              <w:t>人</w:t>
            </w:r>
          </w:p>
        </w:tc>
      </w:tr>
      <w:tr w:rsidR="002B6AF4" w:rsidRPr="00E5004C" w:rsidTr="002B6AF4">
        <w:trPr>
          <w:cantSplit/>
          <w:trHeight w:hRule="exact" w:val="454"/>
          <w:jc w:val="center"/>
        </w:trPr>
        <w:tc>
          <w:tcPr>
            <w:tcW w:w="736" w:type="pct"/>
            <w:vAlign w:val="center"/>
          </w:tcPr>
          <w:p w:rsidR="002B6AF4" w:rsidRPr="001D3085" w:rsidRDefault="002B6AF4" w:rsidP="002B6AF4">
            <w:pPr>
              <w:snapToGrid w:val="0"/>
              <w:spacing w:line="240" w:lineRule="atLeast"/>
              <w:ind w:left="240" w:hangingChars="100" w:hanging="240"/>
              <w:jc w:val="center"/>
              <w:rPr>
                <w:rFonts w:eastAsia="標楷體"/>
                <w:color w:val="0D0D0D" w:themeColor="text1" w:themeTint="F2"/>
              </w:rPr>
            </w:pPr>
            <w:r w:rsidRPr="001D3085">
              <w:rPr>
                <w:rFonts w:eastAsia="標楷體" w:hint="eastAsia"/>
                <w:color w:val="0D0D0D" w:themeColor="text1" w:themeTint="F2"/>
              </w:rPr>
              <w:t>動力機械群</w:t>
            </w:r>
          </w:p>
        </w:tc>
        <w:tc>
          <w:tcPr>
            <w:tcW w:w="851" w:type="pct"/>
            <w:vAlign w:val="center"/>
          </w:tcPr>
          <w:p w:rsidR="002B6AF4" w:rsidRPr="001D3085" w:rsidRDefault="002B6AF4" w:rsidP="002B6AF4">
            <w:pPr>
              <w:pStyle w:val="af9"/>
              <w:snapToGrid w:val="0"/>
              <w:spacing w:line="240" w:lineRule="atLeast"/>
              <w:rPr>
                <w:rFonts w:ascii="Times New Roman"/>
                <w:color w:val="0D0D0D" w:themeColor="text1" w:themeTint="F2"/>
                <w:szCs w:val="24"/>
              </w:rPr>
            </w:pPr>
            <w:r w:rsidRPr="001D3085">
              <w:rPr>
                <w:rFonts w:ascii="Times New Roman" w:hint="eastAsia"/>
                <w:color w:val="0D0D0D" w:themeColor="text1" w:themeTint="F2"/>
                <w:szCs w:val="24"/>
              </w:rPr>
              <w:t>汽車修護科</w:t>
            </w:r>
          </w:p>
        </w:tc>
        <w:tc>
          <w:tcPr>
            <w:tcW w:w="1003" w:type="pct"/>
            <w:vAlign w:val="center"/>
          </w:tcPr>
          <w:p w:rsidR="002B6AF4" w:rsidRPr="001D3085" w:rsidRDefault="002B6AF4" w:rsidP="002B6AF4">
            <w:pPr>
              <w:jc w:val="center"/>
              <w:rPr>
                <w:rFonts w:eastAsia="標楷體" w:cs="標楷體"/>
                <w:color w:val="0D0D0D" w:themeColor="text1" w:themeTint="F2"/>
              </w:rPr>
            </w:pPr>
            <w:r w:rsidRPr="001D3085">
              <w:rPr>
                <w:rFonts w:ascii="標楷體" w:eastAsia="標楷體" w:hAnsi="標楷體"/>
                <w:color w:val="0D0D0D" w:themeColor="text1" w:themeTint="F2"/>
                <w:szCs w:val="24"/>
              </w:rPr>
              <w:sym w:font="Wingdings 2" w:char="F052"/>
            </w:r>
            <w:r w:rsidRPr="001D3085">
              <w:rPr>
                <w:rFonts w:eastAsia="標楷體" w:hint="eastAsia"/>
                <w:color w:val="0D0D0D" w:themeColor="text1" w:themeTint="F2"/>
              </w:rPr>
              <w:t>日□夜</w:t>
            </w:r>
          </w:p>
        </w:tc>
        <w:tc>
          <w:tcPr>
            <w:tcW w:w="427"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2</w:t>
            </w:r>
            <w:r w:rsidRPr="001D3085">
              <w:rPr>
                <w:rFonts w:ascii="標楷體" w:eastAsia="標楷體" w:hAnsi="標楷體" w:hint="eastAsia"/>
                <w:color w:val="0D0D0D" w:themeColor="text1" w:themeTint="F2"/>
              </w:rPr>
              <w:t>班</w:t>
            </w:r>
          </w:p>
        </w:tc>
        <w:tc>
          <w:tcPr>
            <w:tcW w:w="355"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1</w:t>
            </w:r>
            <w:r w:rsidRPr="001D3085">
              <w:rPr>
                <w:rFonts w:ascii="標楷體" w:eastAsia="標楷體" w:hAnsi="標楷體" w:hint="eastAsia"/>
                <w:color w:val="0D0D0D" w:themeColor="text1" w:themeTint="F2"/>
              </w:rPr>
              <w:t>班</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80</w:t>
            </w:r>
            <w:r w:rsidRPr="001D3085">
              <w:rPr>
                <w:rFonts w:ascii="Calibri" w:hAnsi="Calibri"/>
                <w:color w:val="0D0D0D" w:themeColor="text1" w:themeTint="F2"/>
              </w:rPr>
              <w:t>人</w:t>
            </w:r>
          </w:p>
        </w:tc>
        <w:tc>
          <w:tcPr>
            <w:tcW w:w="426"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35</w:t>
            </w:r>
            <w:r w:rsidRPr="001D3085">
              <w:rPr>
                <w:rFonts w:ascii="Calibri" w:hAnsi="Calibri"/>
                <w:color w:val="0D0D0D" w:themeColor="text1" w:themeTint="F2"/>
              </w:rPr>
              <w:t>人</w:t>
            </w:r>
          </w:p>
        </w:tc>
        <w:tc>
          <w:tcPr>
            <w:tcW w:w="351" w:type="pct"/>
            <w:vAlign w:val="center"/>
          </w:tcPr>
          <w:p w:rsidR="002B6AF4" w:rsidRPr="001D3085" w:rsidRDefault="002B6AF4">
            <w:pPr>
              <w:jc w:val="right"/>
              <w:rPr>
                <w:rFonts w:ascii="Calibri" w:eastAsia="新細明體" w:hAnsi="Calibri" w:cs="新細明體"/>
                <w:color w:val="0D0D0D" w:themeColor="text1" w:themeTint="F2"/>
                <w:szCs w:val="24"/>
              </w:rPr>
            </w:pPr>
            <w:r w:rsidRPr="001D3085">
              <w:rPr>
                <w:rFonts w:ascii="Calibri" w:hAnsi="Calibri"/>
                <w:color w:val="0D0D0D" w:themeColor="text1" w:themeTint="F2"/>
              </w:rPr>
              <w:t>40</w:t>
            </w:r>
            <w:r w:rsidRPr="001D3085">
              <w:rPr>
                <w:rFonts w:ascii="Calibri" w:hAnsi="Calibri"/>
                <w:color w:val="0D0D0D" w:themeColor="text1" w:themeTint="F2"/>
              </w:rPr>
              <w:t>人</w:t>
            </w:r>
          </w:p>
        </w:tc>
      </w:tr>
    </w:tbl>
    <w:p w:rsidR="00876109" w:rsidRPr="00E5004C" w:rsidRDefault="00876109" w:rsidP="004463DF">
      <w:pPr>
        <w:spacing w:line="440" w:lineRule="exact"/>
        <w:ind w:leftChars="60" w:left="1272" w:hangingChars="470" w:hanging="1128"/>
        <w:rPr>
          <w:rFonts w:eastAsia="標楷體" w:hAnsi="標楷體"/>
          <w:color w:val="000000" w:themeColor="text1"/>
          <w:szCs w:val="24"/>
        </w:rPr>
      </w:pPr>
      <w:r w:rsidRPr="00E5004C">
        <w:rPr>
          <w:rFonts w:eastAsia="標楷體" w:hint="eastAsia"/>
          <w:color w:val="000000" w:themeColor="text1"/>
          <w:szCs w:val="24"/>
        </w:rPr>
        <w:t>說明：請就本</w:t>
      </w:r>
      <w:r w:rsidRPr="00E5004C">
        <w:rPr>
          <w:rFonts w:eastAsia="標楷體" w:hAnsi="標楷體" w:hint="eastAsia"/>
          <w:color w:val="000000" w:themeColor="text1"/>
          <w:szCs w:val="24"/>
        </w:rPr>
        <w:t>專班</w:t>
      </w:r>
      <w:r w:rsidR="00520984" w:rsidRPr="00E5004C">
        <w:rPr>
          <w:rFonts w:eastAsia="標楷體" w:hAnsi="標楷體" w:hint="eastAsia"/>
          <w:color w:val="000000" w:themeColor="text1"/>
          <w:szCs w:val="24"/>
        </w:rPr>
        <w:t>所屬學制，填具學校目前辦理該學制所有</w:t>
      </w:r>
      <w:r w:rsidR="00FA2363" w:rsidRPr="00E5004C">
        <w:rPr>
          <w:rFonts w:eastAsia="標楷體" w:hAnsi="標楷體" w:hint="eastAsia"/>
          <w:color w:val="000000" w:themeColor="text1"/>
          <w:szCs w:val="24"/>
        </w:rPr>
        <w:t>群科</w:t>
      </w:r>
      <w:r w:rsidR="00520984" w:rsidRPr="00E5004C">
        <w:rPr>
          <w:rFonts w:eastAsia="標楷體" w:hAnsi="標楷體" w:hint="eastAsia"/>
          <w:color w:val="000000" w:themeColor="text1"/>
          <w:szCs w:val="24"/>
        </w:rPr>
        <w:t>之</w:t>
      </w:r>
      <w:r w:rsidRPr="00E5004C">
        <w:rPr>
          <w:rFonts w:eastAsia="標楷體" w:hAnsi="標楷體" w:hint="eastAsia"/>
          <w:color w:val="000000" w:themeColor="text1"/>
          <w:szCs w:val="24"/>
        </w:rPr>
        <w:t>規模。</w:t>
      </w:r>
    </w:p>
    <w:p w:rsidR="00876109" w:rsidRPr="00E5004C" w:rsidRDefault="00876109" w:rsidP="00876109">
      <w:pPr>
        <w:spacing w:line="440" w:lineRule="exact"/>
        <w:ind w:leftChars="60" w:left="1460" w:hangingChars="470" w:hanging="1316"/>
        <w:rPr>
          <w:rFonts w:eastAsia="標楷體"/>
          <w:color w:val="000000" w:themeColor="text1"/>
          <w:sz w:val="28"/>
          <w:szCs w:val="28"/>
        </w:rPr>
      </w:pPr>
    </w:p>
    <w:p w:rsidR="00410911" w:rsidRPr="00E5004C" w:rsidRDefault="00410911">
      <w:pPr>
        <w:widowControl/>
        <w:rPr>
          <w:rFonts w:ascii="Times New Roman" w:eastAsia="標楷體" w:hAnsi="標楷體"/>
          <w:color w:val="000000" w:themeColor="text1"/>
          <w:sz w:val="28"/>
          <w:szCs w:val="28"/>
        </w:rPr>
      </w:pPr>
      <w:r w:rsidRPr="00E5004C">
        <w:rPr>
          <w:rFonts w:ascii="Times New Roman" w:eastAsia="標楷體" w:hAnsi="標楷體"/>
          <w:color w:val="000000" w:themeColor="text1"/>
          <w:sz w:val="28"/>
          <w:szCs w:val="28"/>
        </w:rPr>
        <w:br w:type="page"/>
      </w:r>
    </w:p>
    <w:p w:rsidR="00273788" w:rsidRPr="00E5004C" w:rsidRDefault="00273788" w:rsidP="00273788">
      <w:pPr>
        <w:widowControl/>
        <w:rPr>
          <w:rFonts w:eastAsia="標楷體"/>
          <w:color w:val="000000" w:themeColor="text1"/>
          <w:sz w:val="32"/>
          <w:szCs w:val="32"/>
        </w:rPr>
      </w:pPr>
      <w:r w:rsidRPr="00E5004C">
        <w:rPr>
          <w:rFonts w:eastAsia="標楷體" w:hint="eastAsia"/>
          <w:color w:val="000000" w:themeColor="text1"/>
          <w:sz w:val="32"/>
          <w:szCs w:val="32"/>
        </w:rPr>
        <w:lastRenderedPageBreak/>
        <w:t>肆、課程架構</w:t>
      </w:r>
    </w:p>
    <w:p w:rsidR="00E656E0" w:rsidRPr="00E5004C" w:rsidRDefault="00E656E0" w:rsidP="00BF4565">
      <w:pPr>
        <w:widowControl/>
        <w:spacing w:line="360" w:lineRule="exact"/>
        <w:rPr>
          <w:rFonts w:ascii="標楷體" w:eastAsia="標楷體" w:hAnsi="標楷體"/>
          <w:color w:val="000000" w:themeColor="text1"/>
          <w:sz w:val="28"/>
          <w:szCs w:val="28"/>
        </w:rPr>
      </w:pPr>
      <w:r w:rsidRPr="00E5004C">
        <w:rPr>
          <w:rFonts w:ascii="標楷體" w:eastAsia="標楷體" w:hAnsi="標楷體" w:hint="eastAsia"/>
          <w:color w:val="000000" w:themeColor="text1"/>
          <w:sz w:val="28"/>
          <w:szCs w:val="28"/>
        </w:rPr>
        <w:t>一、</w:t>
      </w:r>
      <w:r w:rsidR="004E3F48" w:rsidRPr="00E5004C">
        <w:rPr>
          <w:rFonts w:ascii="標楷體" w:eastAsia="標楷體" w:hAnsi="標楷體" w:hint="eastAsia"/>
          <w:color w:val="000000" w:themeColor="text1"/>
          <w:sz w:val="28"/>
          <w:szCs w:val="28"/>
        </w:rPr>
        <w:t>專班</w:t>
      </w:r>
      <w:r w:rsidRPr="00E5004C">
        <w:rPr>
          <w:rFonts w:ascii="標楷體" w:eastAsia="標楷體" w:hAnsi="標楷體" w:hint="eastAsia"/>
          <w:color w:val="000000" w:themeColor="text1"/>
          <w:sz w:val="28"/>
          <w:szCs w:val="28"/>
        </w:rPr>
        <w:t>教學科目、學分數及每週授課節數表</w:t>
      </w:r>
      <w:r w:rsidR="00BF11FA" w:rsidRPr="00BF11FA">
        <w:rPr>
          <w:rFonts w:ascii="標楷體" w:eastAsia="標楷體" w:hAnsi="標楷體" w:hint="eastAsia"/>
          <w:color w:val="FF0000"/>
          <w:sz w:val="28"/>
          <w:szCs w:val="28"/>
        </w:rPr>
        <w:t>(101學年度入學新生適用)</w:t>
      </w:r>
    </w:p>
    <w:p w:rsidR="005248E4" w:rsidRPr="00E5004C" w:rsidRDefault="00BF11FA" w:rsidP="005248E4">
      <w:pPr>
        <w:widowControl/>
        <w:spacing w:line="360" w:lineRule="exact"/>
        <w:ind w:leftChars="177" w:left="425"/>
        <w:rPr>
          <w:rFonts w:ascii="標楷體" w:eastAsia="標楷體" w:hAnsi="標楷體"/>
          <w:color w:val="000000" w:themeColor="text1"/>
        </w:rPr>
      </w:pPr>
      <w:r w:rsidRPr="000B4EAB">
        <w:rPr>
          <w:rFonts w:ascii="標楷體" w:eastAsia="標楷體" w:hAnsi="標楷體"/>
          <w:color w:val="FF0000"/>
          <w:szCs w:val="24"/>
        </w:rPr>
        <w:sym w:font="Wingdings 2" w:char="F052"/>
      </w:r>
      <w:r w:rsidR="004E3F48" w:rsidRPr="00E5004C">
        <w:rPr>
          <w:rFonts w:ascii="標楷體" w:eastAsia="標楷體" w:hAnsi="標楷體" w:hint="eastAsia"/>
          <w:color w:val="000000" w:themeColor="text1"/>
        </w:rPr>
        <w:t>與</w:t>
      </w:r>
      <w:r w:rsidR="005248E4" w:rsidRPr="00E5004C">
        <w:rPr>
          <w:rFonts w:ascii="標楷體" w:eastAsia="標楷體" w:hAnsi="標楷體" w:hint="eastAsia"/>
          <w:color w:val="000000" w:themeColor="text1"/>
          <w:szCs w:val="24"/>
        </w:rPr>
        <w:t>原班級之</w:t>
      </w:r>
      <w:r w:rsidR="005248E4" w:rsidRPr="00E5004C">
        <w:rPr>
          <w:rFonts w:ascii="標楷體" w:eastAsia="標楷體" w:hAnsi="標楷體"/>
          <w:color w:val="000000" w:themeColor="text1"/>
          <w:szCs w:val="24"/>
        </w:rPr>
        <w:t>教學科目與學分(節)數表</w:t>
      </w:r>
      <w:r w:rsidR="004E3F48" w:rsidRPr="00E5004C">
        <w:rPr>
          <w:rFonts w:ascii="標楷體" w:eastAsia="標楷體" w:hAnsi="標楷體" w:hint="eastAsia"/>
          <w:color w:val="000000" w:themeColor="text1"/>
          <w:szCs w:val="24"/>
        </w:rPr>
        <w:t>相同</w:t>
      </w:r>
    </w:p>
    <w:p w:rsidR="005248E4" w:rsidRDefault="005248E4" w:rsidP="005248E4">
      <w:pPr>
        <w:widowControl/>
        <w:spacing w:line="360" w:lineRule="exact"/>
        <w:ind w:leftChars="177" w:left="425"/>
        <w:rPr>
          <w:rFonts w:ascii="標楷體" w:eastAsia="標楷體" w:hAnsi="標楷體"/>
          <w:color w:val="000000" w:themeColor="text1"/>
          <w:szCs w:val="24"/>
        </w:rPr>
      </w:pPr>
      <w:r w:rsidRPr="00E5004C">
        <w:rPr>
          <w:rFonts w:ascii="標楷體" w:eastAsia="標楷體" w:hAnsi="標楷體" w:hint="eastAsia"/>
          <w:color w:val="000000" w:themeColor="text1"/>
        </w:rPr>
        <w:t>□</w:t>
      </w:r>
      <w:r w:rsidR="00F22B4C" w:rsidRPr="00E5004C">
        <w:rPr>
          <w:rFonts w:ascii="標楷體" w:eastAsia="標楷體" w:hAnsi="標楷體" w:hint="eastAsia"/>
          <w:color w:val="000000" w:themeColor="text1"/>
        </w:rPr>
        <w:t>經</w:t>
      </w:r>
      <w:r w:rsidR="004E3F48" w:rsidRPr="00E5004C">
        <w:rPr>
          <w:rFonts w:ascii="標楷體" w:eastAsia="標楷體" w:hAnsi="標楷體" w:hint="eastAsia"/>
          <w:color w:val="000000" w:themeColor="text1"/>
        </w:rPr>
        <w:t>調整後</w:t>
      </w:r>
      <w:r w:rsidRPr="00E5004C">
        <w:rPr>
          <w:rFonts w:ascii="標楷體" w:eastAsia="標楷體" w:hAnsi="標楷體" w:hint="eastAsia"/>
          <w:color w:val="000000" w:themeColor="text1"/>
          <w:szCs w:val="24"/>
        </w:rPr>
        <w:t>之</w:t>
      </w:r>
      <w:r w:rsidRPr="00E5004C">
        <w:rPr>
          <w:rFonts w:ascii="標楷體" w:eastAsia="標楷體" w:hAnsi="標楷體"/>
          <w:color w:val="000000" w:themeColor="text1"/>
          <w:szCs w:val="24"/>
        </w:rPr>
        <w:t>教學科目與學分(節)數表</w:t>
      </w:r>
    </w:p>
    <w:tbl>
      <w:tblPr>
        <w:tblW w:w="10603" w:type="dxa"/>
        <w:jc w:val="center"/>
        <w:tblInd w:w="8" w:type="dxa"/>
        <w:shd w:val="clear" w:color="auto" w:fill="FFFFFF"/>
        <w:tblCellMar>
          <w:left w:w="28" w:type="dxa"/>
          <w:right w:w="28" w:type="dxa"/>
        </w:tblCellMar>
        <w:tblLook w:val="04A0"/>
      </w:tblPr>
      <w:tblGrid>
        <w:gridCol w:w="755"/>
        <w:gridCol w:w="592"/>
        <w:gridCol w:w="566"/>
        <w:gridCol w:w="909"/>
        <w:gridCol w:w="675"/>
        <w:gridCol w:w="1947"/>
        <w:gridCol w:w="844"/>
        <w:gridCol w:w="598"/>
        <w:gridCol w:w="598"/>
        <w:gridCol w:w="598"/>
        <w:gridCol w:w="598"/>
        <w:gridCol w:w="598"/>
        <w:gridCol w:w="598"/>
        <w:gridCol w:w="727"/>
      </w:tblGrid>
      <w:tr w:rsidR="00BF11FA" w:rsidRPr="009F37E7" w:rsidTr="00FC6894">
        <w:trPr>
          <w:trHeight w:val="20"/>
          <w:jc w:val="center"/>
        </w:trPr>
        <w:tc>
          <w:tcPr>
            <w:tcW w:w="2822" w:type="dxa"/>
            <w:gridSpan w:val="4"/>
            <w:vMerge w:val="restart"/>
            <w:tcBorders>
              <w:top w:val="single" w:sz="8" w:space="0" w:color="auto"/>
              <w:left w:val="single" w:sz="8" w:space="0" w:color="auto"/>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類別</w:t>
            </w:r>
          </w:p>
        </w:tc>
        <w:tc>
          <w:tcPr>
            <w:tcW w:w="3466" w:type="dxa"/>
            <w:gridSpan w:val="3"/>
            <w:vMerge w:val="restart"/>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科目</w:t>
            </w:r>
          </w:p>
        </w:tc>
        <w:tc>
          <w:tcPr>
            <w:tcW w:w="3588" w:type="dxa"/>
            <w:gridSpan w:val="6"/>
            <w:tcBorders>
              <w:top w:val="single" w:sz="8" w:space="0" w:color="auto"/>
              <w:left w:val="nil"/>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授課節數</w:t>
            </w:r>
          </w:p>
        </w:tc>
        <w:tc>
          <w:tcPr>
            <w:tcW w:w="727" w:type="dxa"/>
            <w:vMerge w:val="restart"/>
            <w:tcBorders>
              <w:top w:val="single" w:sz="8" w:space="0" w:color="auto"/>
              <w:left w:val="single" w:sz="4" w:space="0" w:color="auto"/>
              <w:bottom w:val="single" w:sz="4" w:space="0" w:color="auto"/>
              <w:right w:val="single" w:sz="8"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備註</w:t>
            </w:r>
          </w:p>
        </w:tc>
      </w:tr>
      <w:tr w:rsidR="00BF11FA" w:rsidRPr="009F37E7" w:rsidTr="0077589A">
        <w:trPr>
          <w:trHeight w:val="20"/>
          <w:jc w:val="center"/>
        </w:trPr>
        <w:tc>
          <w:tcPr>
            <w:tcW w:w="0" w:type="auto"/>
            <w:gridSpan w:val="4"/>
            <w:vMerge/>
            <w:tcBorders>
              <w:top w:val="single" w:sz="8" w:space="0" w:color="auto"/>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3"/>
            <w:vMerge/>
            <w:tcBorders>
              <w:top w:val="single" w:sz="8"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119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第一年段</w:t>
            </w:r>
          </w:p>
        </w:tc>
        <w:tc>
          <w:tcPr>
            <w:tcW w:w="1196" w:type="dxa"/>
            <w:gridSpan w:val="2"/>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第二年段</w:t>
            </w:r>
          </w:p>
        </w:tc>
        <w:tc>
          <w:tcPr>
            <w:tcW w:w="1196"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cs="新細明體"/>
                <w:kern w:val="0"/>
                <w:sz w:val="22"/>
              </w:rPr>
            </w:pPr>
            <w:r w:rsidRPr="009034EE">
              <w:rPr>
                <w:rFonts w:ascii="Arial" w:eastAsia="標楷體" w:hAnsi="Arial" w:cs="新細明體" w:hint="eastAsia"/>
                <w:kern w:val="0"/>
                <w:sz w:val="22"/>
              </w:rPr>
              <w:t>第三年段</w:t>
            </w:r>
          </w:p>
        </w:tc>
        <w:tc>
          <w:tcPr>
            <w:tcW w:w="0" w:type="auto"/>
            <w:vMerge/>
            <w:tcBorders>
              <w:top w:val="single" w:sz="8" w:space="0" w:color="auto"/>
              <w:left w:val="single" w:sz="2" w:space="0" w:color="000000" w:themeColor="text1"/>
              <w:bottom w:val="single" w:sz="4" w:space="0" w:color="auto"/>
              <w:right w:val="single" w:sz="8"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r>
      <w:tr w:rsidR="00BF11FA" w:rsidRPr="009F37E7" w:rsidTr="0077589A">
        <w:trPr>
          <w:trHeight w:val="20"/>
          <w:jc w:val="center"/>
        </w:trPr>
        <w:tc>
          <w:tcPr>
            <w:tcW w:w="1913"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名稱</w:t>
            </w:r>
          </w:p>
        </w:tc>
        <w:tc>
          <w:tcPr>
            <w:tcW w:w="909" w:type="dxa"/>
            <w:tcBorders>
              <w:top w:val="nil"/>
              <w:left w:val="nil"/>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學分</w:t>
            </w:r>
          </w:p>
        </w:tc>
        <w:tc>
          <w:tcPr>
            <w:tcW w:w="262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名稱</w:t>
            </w:r>
          </w:p>
        </w:tc>
        <w:tc>
          <w:tcPr>
            <w:tcW w:w="844" w:type="dxa"/>
            <w:tcBorders>
              <w:top w:val="nil"/>
              <w:left w:val="nil"/>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學分</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一</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二</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一</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二</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cs="新細明體"/>
                <w:kern w:val="0"/>
                <w:sz w:val="22"/>
              </w:rPr>
            </w:pPr>
            <w:r w:rsidRPr="009034EE">
              <w:rPr>
                <w:rFonts w:ascii="Arial" w:eastAsia="標楷體" w:hAnsi="Arial" w:cs="新細明體" w:hint="eastAsia"/>
                <w:kern w:val="0"/>
                <w:sz w:val="22"/>
              </w:rPr>
              <w:t>一</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cs="新細明體"/>
                <w:kern w:val="0"/>
                <w:sz w:val="22"/>
              </w:rPr>
            </w:pPr>
            <w:r w:rsidRPr="009034EE">
              <w:rPr>
                <w:rFonts w:ascii="Arial" w:eastAsia="標楷體" w:hAnsi="Arial" w:cs="新細明體" w:hint="eastAsia"/>
                <w:kern w:val="0"/>
                <w:sz w:val="22"/>
              </w:rPr>
              <w:t>二</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755" w:type="dxa"/>
            <w:vMerge w:val="restart"/>
            <w:tcBorders>
              <w:top w:val="nil"/>
              <w:left w:val="single" w:sz="8" w:space="0" w:color="auto"/>
              <w:bottom w:val="single" w:sz="4" w:space="0" w:color="auto"/>
              <w:right w:val="single" w:sz="4" w:space="0" w:color="auto"/>
            </w:tcBorders>
            <w:shd w:val="clear" w:color="auto" w:fill="FFFFFF"/>
            <w:noWrap/>
            <w:textDirection w:val="tbRlV"/>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部定必修科目</w:t>
            </w:r>
          </w:p>
        </w:tc>
        <w:tc>
          <w:tcPr>
            <w:tcW w:w="115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textDirection w:val="tbRlV"/>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一般科目</w:t>
            </w:r>
          </w:p>
        </w:tc>
        <w:tc>
          <w:tcPr>
            <w:tcW w:w="909" w:type="dxa"/>
            <w:vMerge w:val="restart"/>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 xml:space="preserve"> 54</w:t>
            </w:r>
            <w:r w:rsidRPr="009F37E7">
              <w:rPr>
                <w:rFonts w:ascii="Arial" w:eastAsia="標楷體" w:hAnsi="Arial" w:hint="eastAsia"/>
                <w:kern w:val="0"/>
                <w:sz w:val="22"/>
              </w:rPr>
              <w:t>學分</w:t>
            </w:r>
          </w:p>
        </w:tc>
        <w:tc>
          <w:tcPr>
            <w:tcW w:w="675" w:type="dxa"/>
            <w:vMerge w:val="restart"/>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語言</w:t>
            </w:r>
            <w:r>
              <w:rPr>
                <w:rFonts w:ascii="Arial" w:eastAsia="標楷體" w:hAnsi="Arial" w:cs="新細明體"/>
                <w:kern w:val="0"/>
                <w:sz w:val="22"/>
              </w:rPr>
              <w:br/>
            </w:r>
            <w:r>
              <w:rPr>
                <w:rFonts w:ascii="Arial" w:eastAsia="標楷體" w:hAnsi="Arial" w:cs="新細明體" w:hint="eastAsia"/>
                <w:kern w:val="0"/>
                <w:sz w:val="22"/>
              </w:rPr>
              <w:t>領域</w:t>
            </w: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國文</w:t>
            </w:r>
            <w:r>
              <w:rPr>
                <w:rFonts w:ascii="Arial" w:eastAsia="標楷體" w:hAnsi="Arial" w:cs="新細明體"/>
                <w:kern w:val="0"/>
                <w:sz w:val="22"/>
              </w:rPr>
              <w:t xml:space="preserve"> I-IV</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英文</w:t>
            </w:r>
            <w:r>
              <w:rPr>
                <w:rFonts w:ascii="Arial" w:eastAsia="標楷體" w:hAnsi="Arial" w:cs="新細明體"/>
                <w:kern w:val="0"/>
                <w:sz w:val="22"/>
              </w:rPr>
              <w:t xml:space="preserve"> I-IV</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675"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數學</w:t>
            </w:r>
            <w:r>
              <w:rPr>
                <w:rFonts w:ascii="Arial" w:eastAsia="標楷體" w:hAnsi="Arial" w:cs="新細明體"/>
                <w:kern w:val="0"/>
                <w:sz w:val="22"/>
              </w:rPr>
              <w:br/>
            </w:r>
            <w:r>
              <w:rPr>
                <w:rFonts w:ascii="Arial" w:eastAsia="標楷體" w:hAnsi="Arial" w:cs="新細明體" w:hint="eastAsia"/>
                <w:kern w:val="0"/>
                <w:sz w:val="22"/>
              </w:rPr>
              <w:t>領域</w:t>
            </w: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數學</w:t>
            </w:r>
            <w:r>
              <w:rPr>
                <w:rFonts w:ascii="Arial" w:eastAsia="標楷體" w:hAnsi="Arial" w:cs="新細明體"/>
                <w:kern w:val="0"/>
                <w:sz w:val="22"/>
              </w:rPr>
              <w:t xml:space="preserve"> I-VI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675" w:type="dxa"/>
            <w:vMerge w:val="restart"/>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社會</w:t>
            </w:r>
            <w:r>
              <w:rPr>
                <w:rFonts w:ascii="Arial" w:eastAsia="標楷體" w:hAnsi="Arial" w:cs="新細明體"/>
                <w:kern w:val="0"/>
                <w:sz w:val="22"/>
              </w:rPr>
              <w:br/>
            </w:r>
            <w:r>
              <w:rPr>
                <w:rFonts w:ascii="Arial" w:eastAsia="標楷體" w:hAnsi="Arial" w:cs="新細明體" w:hint="eastAsia"/>
                <w:kern w:val="0"/>
                <w:sz w:val="22"/>
              </w:rPr>
              <w:t>領域</w:t>
            </w: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歷史</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地理</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1</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1</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公民與社會</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675" w:type="dxa"/>
            <w:vMerge w:val="restart"/>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自然</w:t>
            </w:r>
            <w:r>
              <w:rPr>
                <w:rFonts w:ascii="Arial" w:eastAsia="標楷體" w:hAnsi="Arial" w:cs="新細明體"/>
                <w:kern w:val="0"/>
                <w:sz w:val="22"/>
              </w:rPr>
              <w:br/>
            </w:r>
            <w:r>
              <w:rPr>
                <w:rFonts w:ascii="Arial" w:eastAsia="標楷體" w:hAnsi="Arial" w:cs="新細明體" w:hint="eastAsia"/>
                <w:kern w:val="0"/>
                <w:sz w:val="22"/>
              </w:rPr>
              <w:t>領域</w:t>
            </w: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基礎化學</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1</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1</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基礎生物</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675" w:type="dxa"/>
            <w:vMerge w:val="restart"/>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藝術</w:t>
            </w:r>
            <w:r>
              <w:rPr>
                <w:rFonts w:ascii="Arial" w:eastAsia="標楷體" w:hAnsi="Arial" w:cs="新細明體"/>
                <w:kern w:val="0"/>
                <w:sz w:val="22"/>
              </w:rPr>
              <w:br/>
            </w:r>
            <w:r>
              <w:rPr>
                <w:rFonts w:ascii="Arial" w:eastAsia="標楷體" w:hAnsi="Arial" w:cs="新細明體" w:hint="eastAsia"/>
                <w:kern w:val="0"/>
                <w:sz w:val="22"/>
              </w:rPr>
              <w:t>領域</w:t>
            </w: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美術</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音樂</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675" w:type="dxa"/>
            <w:vMerge w:val="restart"/>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生活</w:t>
            </w:r>
            <w:r>
              <w:rPr>
                <w:rFonts w:ascii="Arial" w:eastAsia="標楷體" w:hAnsi="Arial" w:cs="新細明體"/>
                <w:kern w:val="0"/>
                <w:sz w:val="22"/>
              </w:rPr>
              <w:br/>
            </w:r>
            <w:r>
              <w:rPr>
                <w:rFonts w:ascii="Arial" w:eastAsia="標楷體" w:hAnsi="Arial" w:cs="新細明體" w:hint="eastAsia"/>
                <w:kern w:val="0"/>
                <w:sz w:val="22"/>
              </w:rPr>
              <w:t>領域</w:t>
            </w: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計算機概論</w:t>
            </w:r>
            <w:r>
              <w:rPr>
                <w:rFonts w:ascii="Arial" w:eastAsia="標楷體" w:hAnsi="Arial" w:cs="新細明體"/>
                <w:kern w:val="0"/>
                <w:sz w:val="22"/>
              </w:rPr>
              <w:t>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生涯規劃</w:t>
            </w:r>
            <w:r w:rsidRPr="009F37E7">
              <w:rPr>
                <w:rFonts w:ascii="Arial" w:eastAsia="標楷體" w:hAnsi="Arial"/>
                <w:kern w:val="0"/>
                <w:sz w:val="22"/>
              </w:rPr>
              <w:t xml:space="preserve">  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675" w:type="dxa"/>
            <w:vMerge w:val="restart"/>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健康</w:t>
            </w:r>
            <w:r>
              <w:rPr>
                <w:rFonts w:ascii="Arial" w:eastAsia="標楷體" w:hAnsi="Arial" w:cs="新細明體"/>
                <w:kern w:val="0"/>
                <w:sz w:val="22"/>
              </w:rPr>
              <w:br/>
            </w:r>
            <w:r>
              <w:rPr>
                <w:rFonts w:ascii="Arial" w:eastAsia="標楷體" w:hAnsi="Arial" w:cs="新細明體" w:hint="eastAsia"/>
                <w:kern w:val="0"/>
                <w:sz w:val="22"/>
              </w:rPr>
              <w:t>與體育</w:t>
            </w:r>
            <w:r>
              <w:rPr>
                <w:rFonts w:ascii="Arial" w:eastAsia="標楷體" w:hAnsi="Arial" w:cs="新細明體"/>
                <w:kern w:val="0"/>
                <w:sz w:val="22"/>
              </w:rPr>
              <w:br/>
            </w:r>
            <w:r>
              <w:rPr>
                <w:rFonts w:ascii="Arial" w:eastAsia="標楷體" w:hAnsi="Arial" w:cs="新細明體" w:hint="eastAsia"/>
                <w:kern w:val="0"/>
                <w:sz w:val="22"/>
              </w:rPr>
              <w:t>領域</w:t>
            </w: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體育</w:t>
            </w:r>
            <w:r>
              <w:rPr>
                <w:rFonts w:ascii="Arial" w:eastAsia="標楷體" w:hAnsi="Arial" w:cs="新細明體"/>
                <w:kern w:val="0"/>
                <w:sz w:val="22"/>
              </w:rPr>
              <w:t xml:space="preserve"> I-IV</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1947" w:type="dxa"/>
            <w:tcBorders>
              <w:top w:val="nil"/>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both"/>
              <w:rPr>
                <w:rFonts w:ascii="Arial" w:eastAsia="標楷體" w:hAnsi="Arial" w:cs="新細明體"/>
                <w:kern w:val="0"/>
                <w:sz w:val="22"/>
              </w:rPr>
            </w:pPr>
            <w:r>
              <w:rPr>
                <w:rFonts w:ascii="Arial" w:eastAsia="標楷體" w:hAnsi="Arial" w:cs="新細明體" w:hint="eastAsia"/>
                <w:kern w:val="0"/>
                <w:sz w:val="22"/>
              </w:rPr>
              <w:t>健康與護理</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全民國防教育</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小計</w:t>
            </w:r>
          </w:p>
        </w:tc>
        <w:tc>
          <w:tcPr>
            <w:tcW w:w="844" w:type="dxa"/>
            <w:tcBorders>
              <w:top w:val="nil"/>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54</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15</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13</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11</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11</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2</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2</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592" w:type="dxa"/>
            <w:vMerge w:val="restart"/>
            <w:tcBorders>
              <w:top w:val="nil"/>
              <w:left w:val="single" w:sz="4" w:space="0" w:color="auto"/>
              <w:bottom w:val="single" w:sz="4" w:space="0" w:color="auto"/>
              <w:right w:val="single" w:sz="4" w:space="0" w:color="auto"/>
            </w:tcBorders>
            <w:shd w:val="clear" w:color="auto" w:fill="FFFFFF"/>
            <w:noWrap/>
            <w:textDirection w:val="tbRlV"/>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專業核心科目</w:t>
            </w:r>
          </w:p>
        </w:tc>
        <w:tc>
          <w:tcPr>
            <w:tcW w:w="566" w:type="dxa"/>
            <w:vMerge w:val="restart"/>
            <w:tcBorders>
              <w:top w:val="nil"/>
              <w:left w:val="single" w:sz="4" w:space="0" w:color="auto"/>
              <w:bottom w:val="single" w:sz="4" w:space="0" w:color="auto"/>
              <w:right w:val="nil"/>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專業理論</w:t>
            </w:r>
          </w:p>
        </w:tc>
        <w:tc>
          <w:tcPr>
            <w:tcW w:w="909" w:type="dxa"/>
            <w:tcBorders>
              <w:top w:val="single" w:sz="4" w:space="0" w:color="auto"/>
              <w:left w:val="single" w:sz="4" w:space="0" w:color="auto"/>
              <w:bottom w:val="nil"/>
              <w:right w:val="single" w:sz="4" w:space="0" w:color="auto"/>
            </w:tcBorders>
            <w:shd w:val="clear" w:color="auto" w:fill="FFFFFF"/>
            <w:noWrap/>
            <w:vAlign w:val="center"/>
            <w:hideMark/>
          </w:tcPr>
          <w:p w:rsidR="00BF11FA" w:rsidRPr="009F37E7" w:rsidRDefault="00BF11FA" w:rsidP="00FC6894">
            <w:pPr>
              <w:spacing w:line="240" w:lineRule="atLeast"/>
              <w:jc w:val="center"/>
              <w:rPr>
                <w:rFonts w:ascii="Arial" w:eastAsia="標楷體" w:hAnsi="Arial"/>
                <w:kern w:val="0"/>
                <w:sz w:val="22"/>
              </w:rPr>
            </w:pPr>
            <w:r w:rsidRPr="009F37E7">
              <w:rPr>
                <w:rFonts w:ascii="Arial" w:eastAsia="標楷體" w:hAnsi="Arial"/>
                <w:kern w:val="0"/>
                <w:sz w:val="22"/>
              </w:rPr>
              <w:t>0</w:t>
            </w:r>
            <w:r>
              <w:rPr>
                <w:rFonts w:ascii="Arial" w:eastAsia="標楷體" w:hAnsi="Arial" w:cs="新細明體" w:hint="eastAsia"/>
                <w:kern w:val="0"/>
                <w:sz w:val="22"/>
              </w:rPr>
              <w:t>學分</w:t>
            </w:r>
          </w:p>
        </w:tc>
        <w:tc>
          <w:tcPr>
            <w:tcW w:w="2622" w:type="dxa"/>
            <w:gridSpan w:val="2"/>
            <w:tcBorders>
              <w:top w:val="single" w:sz="4" w:space="0" w:color="auto"/>
              <w:left w:val="nil"/>
              <w:bottom w:val="nil"/>
              <w:right w:val="single" w:sz="4" w:space="0" w:color="000000"/>
            </w:tcBorders>
            <w:shd w:val="clear" w:color="auto" w:fill="FFFFFF"/>
            <w:vAlign w:val="center"/>
          </w:tcPr>
          <w:p w:rsidR="00BF11FA" w:rsidRDefault="00BF11FA" w:rsidP="00FC6894">
            <w:pPr>
              <w:widowControl/>
              <w:spacing w:line="240" w:lineRule="atLeast"/>
              <w:rPr>
                <w:rFonts w:ascii="Arial" w:eastAsia="標楷體" w:hAnsi="Arial" w:cs="新細明體"/>
                <w:kern w:val="0"/>
                <w:sz w:val="22"/>
              </w:rPr>
            </w:pPr>
          </w:p>
        </w:tc>
        <w:tc>
          <w:tcPr>
            <w:tcW w:w="844"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0</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nil"/>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nil"/>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小計</w:t>
            </w:r>
          </w:p>
        </w:tc>
        <w:tc>
          <w:tcPr>
            <w:tcW w:w="844" w:type="dxa"/>
            <w:tcBorders>
              <w:top w:val="nil"/>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0</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0</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0</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0</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0</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0</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0</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566" w:type="dxa"/>
            <w:vMerge w:val="restart"/>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實習實作科目</w:t>
            </w: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美髮實務</w:t>
            </w:r>
            <w:r>
              <w:rPr>
                <w:rFonts w:ascii="Arial" w:eastAsia="標楷體" w:hAnsi="Arial" w:cs="新細明體"/>
                <w:kern w:val="0"/>
                <w:sz w:val="22"/>
              </w:rPr>
              <w:t xml:space="preserve"> 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6</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美顏實務</w:t>
            </w:r>
            <w:r>
              <w:rPr>
                <w:rFonts w:ascii="Arial" w:eastAsia="標楷體" w:hAnsi="Arial" w:cs="新細明體"/>
                <w:kern w:val="0"/>
                <w:sz w:val="22"/>
              </w:rPr>
              <w:t xml:space="preserve"> 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6</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20</w:t>
            </w:r>
          </w:p>
        </w:tc>
        <w:tc>
          <w:tcPr>
            <w:tcW w:w="262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s="新細明體"/>
                <w:color w:val="FF0000"/>
                <w:kern w:val="0"/>
                <w:sz w:val="22"/>
              </w:rPr>
            </w:pPr>
            <w:r w:rsidRPr="00FC1FA4">
              <w:rPr>
                <w:rFonts w:ascii="Arial" w:eastAsia="標楷體" w:hAnsi="Arial" w:cs="新細明體" w:hint="eastAsia"/>
                <w:color w:val="FF0000"/>
                <w:kern w:val="0"/>
                <w:sz w:val="22"/>
              </w:rPr>
              <w:t>整體造型</w:t>
            </w:r>
            <w:r w:rsidRPr="00FC1FA4">
              <w:rPr>
                <w:rFonts w:ascii="Arial" w:eastAsia="標楷體" w:hAnsi="Arial" w:cs="新細明體"/>
                <w:color w:val="FF0000"/>
                <w:kern w:val="0"/>
                <w:sz w:val="22"/>
              </w:rPr>
              <w:t xml:space="preserve"> I-II</w:t>
            </w:r>
            <w:r w:rsidR="00647234" w:rsidRPr="00FC1FA4">
              <w:rPr>
                <w:rFonts w:eastAsia="標楷體" w:hint="eastAsia"/>
                <w:color w:val="FF0000"/>
                <w:szCs w:val="24"/>
              </w:rPr>
              <w:t>＊</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4</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4</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D20CB7" w:rsidRDefault="00BF11FA" w:rsidP="0077589A">
            <w:pPr>
              <w:widowControl/>
              <w:spacing w:line="160" w:lineRule="atLeast"/>
              <w:rPr>
                <w:rFonts w:ascii="標楷體" w:eastAsia="標楷體" w:hAnsi="標楷體"/>
                <w:color w:val="FF0000"/>
                <w:sz w:val="16"/>
                <w:szCs w:val="16"/>
              </w:rPr>
            </w:pPr>
            <w:r w:rsidRPr="00D20CB7">
              <w:rPr>
                <w:rFonts w:ascii="標楷體" w:eastAsia="標楷體" w:hAnsi="標楷體" w:hint="eastAsia"/>
                <w:color w:val="0000FF"/>
                <w:sz w:val="16"/>
                <w:szCs w:val="16"/>
              </w:rPr>
              <w:t>遴聘業界專家協同教學</w:t>
            </w:r>
          </w:p>
          <w:p w:rsidR="00BF11FA" w:rsidRPr="00FC1FA4" w:rsidRDefault="00647234" w:rsidP="0077589A">
            <w:pPr>
              <w:widowControl/>
              <w:spacing w:line="160" w:lineRule="atLeast"/>
              <w:rPr>
                <w:rFonts w:ascii="Arial" w:eastAsia="標楷體" w:hAnsi="Arial"/>
                <w:color w:val="FF0000"/>
                <w:kern w:val="0"/>
                <w:sz w:val="16"/>
                <w:szCs w:val="16"/>
              </w:rPr>
            </w:pPr>
            <w:r w:rsidRPr="00FC1FA4">
              <w:rPr>
                <w:rFonts w:eastAsia="標楷體" w:hint="eastAsia"/>
                <w:color w:val="FF0000"/>
                <w:sz w:val="16"/>
                <w:szCs w:val="16"/>
              </w:rPr>
              <w:t>赴產業機構實習</w:t>
            </w: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小計</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20</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4</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4</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4097" w:type="dxa"/>
            <w:gridSpan w:val="4"/>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小計</w:t>
            </w:r>
          </w:p>
        </w:tc>
        <w:tc>
          <w:tcPr>
            <w:tcW w:w="844" w:type="dxa"/>
            <w:tcBorders>
              <w:top w:val="nil"/>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20</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4</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4</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4689" w:type="dxa"/>
            <w:gridSpan w:val="5"/>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部定必修科目合計</w:t>
            </w:r>
          </w:p>
        </w:tc>
        <w:tc>
          <w:tcPr>
            <w:tcW w:w="844" w:type="dxa"/>
            <w:tcBorders>
              <w:top w:val="nil"/>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74</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18</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16</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14</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14</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6</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6</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77589A" w:rsidRPr="009F37E7" w:rsidTr="005B4C05">
        <w:trPr>
          <w:trHeight w:val="20"/>
          <w:jc w:val="center"/>
        </w:trPr>
        <w:tc>
          <w:tcPr>
            <w:tcW w:w="755" w:type="dxa"/>
            <w:vMerge w:val="restart"/>
            <w:tcBorders>
              <w:top w:val="nil"/>
              <w:left w:val="single" w:sz="8" w:space="0" w:color="auto"/>
              <w:bottom w:val="single" w:sz="4" w:space="0" w:color="auto"/>
              <w:right w:val="single" w:sz="4" w:space="0" w:color="auto"/>
            </w:tcBorders>
            <w:shd w:val="clear" w:color="auto" w:fill="FFFFFF"/>
            <w:noWrap/>
            <w:textDirection w:val="tbRlV"/>
            <w:vAlign w:val="center"/>
            <w:hideMark/>
          </w:tcPr>
          <w:p w:rsidR="0077589A" w:rsidRDefault="0077589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校訂科目</w:t>
            </w:r>
          </w:p>
        </w:tc>
        <w:tc>
          <w:tcPr>
            <w:tcW w:w="115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textDirection w:val="tbRlV"/>
            <w:vAlign w:val="center"/>
            <w:hideMark/>
          </w:tcPr>
          <w:p w:rsidR="0077589A" w:rsidRDefault="0077589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一般科目</w:t>
            </w:r>
          </w:p>
        </w:tc>
        <w:tc>
          <w:tcPr>
            <w:tcW w:w="909" w:type="dxa"/>
            <w:vMerge w:val="restart"/>
            <w:tcBorders>
              <w:top w:val="nil"/>
              <w:left w:val="nil"/>
              <w:right w:val="single" w:sz="4" w:space="0" w:color="auto"/>
            </w:tcBorders>
            <w:shd w:val="clear" w:color="auto" w:fill="FFFFFF"/>
            <w:noWrap/>
            <w:vAlign w:val="center"/>
            <w:hideMark/>
          </w:tcPr>
          <w:p w:rsidR="0077589A" w:rsidRPr="009F37E7" w:rsidRDefault="0077589A" w:rsidP="00FC6894">
            <w:pPr>
              <w:spacing w:line="240" w:lineRule="atLeast"/>
              <w:jc w:val="center"/>
              <w:rPr>
                <w:rFonts w:ascii="Arial" w:eastAsia="標楷體" w:hAnsi="Arial"/>
                <w:kern w:val="0"/>
                <w:sz w:val="22"/>
              </w:rPr>
            </w:pPr>
            <w:r w:rsidRPr="009F37E7">
              <w:rPr>
                <w:rFonts w:ascii="Arial" w:eastAsia="標楷體" w:hAnsi="Arial"/>
                <w:kern w:val="0"/>
                <w:sz w:val="22"/>
              </w:rPr>
              <w:t>8</w:t>
            </w:r>
            <w:r>
              <w:rPr>
                <w:rFonts w:ascii="Arial" w:eastAsia="標楷體" w:hAnsi="Arial" w:cs="新細明體" w:hint="eastAsia"/>
                <w:kern w:val="0"/>
                <w:sz w:val="22"/>
              </w:rPr>
              <w:t>學分</w:t>
            </w: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計算機概論</w:t>
            </w:r>
            <w:r>
              <w:rPr>
                <w:rFonts w:ascii="Arial" w:eastAsia="標楷體" w:hAnsi="Arial" w:cs="新細明體"/>
                <w:kern w:val="0"/>
                <w:sz w:val="22"/>
              </w:rPr>
              <w:t xml:space="preserve"> II</w:t>
            </w:r>
          </w:p>
        </w:tc>
        <w:tc>
          <w:tcPr>
            <w:tcW w:w="844" w:type="dxa"/>
            <w:tcBorders>
              <w:top w:val="nil"/>
              <w:left w:val="nil"/>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0</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77589A" w:rsidRPr="009034EE" w:rsidRDefault="0077589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77589A" w:rsidRPr="001D0259" w:rsidRDefault="0077589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77589A" w:rsidRPr="00FC1FA4" w:rsidRDefault="0077589A" w:rsidP="00FC6894">
            <w:pPr>
              <w:widowControl/>
              <w:spacing w:line="240" w:lineRule="atLeast"/>
              <w:rPr>
                <w:rFonts w:ascii="Arial" w:eastAsia="標楷體" w:hAnsi="Arial"/>
                <w:color w:val="FF0000"/>
                <w:kern w:val="0"/>
                <w:sz w:val="22"/>
              </w:rPr>
            </w:pPr>
          </w:p>
        </w:tc>
      </w:tr>
      <w:tr w:rsidR="0077589A" w:rsidRPr="009F37E7" w:rsidTr="005B4C05">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p>
        </w:tc>
        <w:tc>
          <w:tcPr>
            <w:tcW w:w="0" w:type="auto"/>
            <w:vMerge/>
            <w:tcBorders>
              <w:left w:val="nil"/>
              <w:right w:val="single" w:sz="4" w:space="0" w:color="auto"/>
            </w:tcBorders>
            <w:shd w:val="clear" w:color="auto" w:fill="FFFFFF"/>
            <w:vAlign w:val="center"/>
            <w:hideMark/>
          </w:tcPr>
          <w:p w:rsidR="0077589A" w:rsidRPr="009F37E7" w:rsidRDefault="0077589A" w:rsidP="00FC6894">
            <w:pPr>
              <w:widowControl/>
              <w:spacing w:line="240" w:lineRule="atLeast"/>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全民國防教育</w:t>
            </w:r>
            <w:r w:rsidRPr="009F37E7">
              <w:rPr>
                <w:rFonts w:ascii="Arial" w:eastAsia="標楷體" w:hAnsi="Arial"/>
                <w:kern w:val="0"/>
                <w:sz w:val="22"/>
              </w:rPr>
              <w:t>III- IV</w:t>
            </w:r>
          </w:p>
        </w:tc>
        <w:tc>
          <w:tcPr>
            <w:tcW w:w="844" w:type="dxa"/>
            <w:tcBorders>
              <w:top w:val="single" w:sz="4" w:space="0" w:color="auto"/>
              <w:left w:val="nil"/>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77589A" w:rsidRPr="009034EE" w:rsidRDefault="0077589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77589A" w:rsidRPr="001D0259" w:rsidRDefault="0077589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77589A" w:rsidRPr="00FC1FA4" w:rsidRDefault="0077589A" w:rsidP="00FC6894">
            <w:pPr>
              <w:widowControl/>
              <w:spacing w:line="240" w:lineRule="atLeast"/>
              <w:rPr>
                <w:rFonts w:ascii="Arial" w:eastAsia="標楷體" w:hAnsi="Arial"/>
                <w:color w:val="FF0000"/>
                <w:kern w:val="0"/>
                <w:sz w:val="22"/>
              </w:rPr>
            </w:pPr>
          </w:p>
        </w:tc>
      </w:tr>
      <w:tr w:rsidR="0077589A" w:rsidRPr="009F37E7" w:rsidTr="005B4C05">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p>
        </w:tc>
        <w:tc>
          <w:tcPr>
            <w:tcW w:w="0" w:type="auto"/>
            <w:vMerge/>
            <w:tcBorders>
              <w:left w:val="nil"/>
              <w:right w:val="single" w:sz="4" w:space="0" w:color="auto"/>
            </w:tcBorders>
            <w:shd w:val="clear" w:color="auto" w:fill="FFFFFF"/>
            <w:vAlign w:val="center"/>
            <w:hideMark/>
          </w:tcPr>
          <w:p w:rsidR="0077589A" w:rsidRPr="009F37E7" w:rsidRDefault="0077589A" w:rsidP="00FC6894">
            <w:pPr>
              <w:widowControl/>
              <w:spacing w:line="240" w:lineRule="atLeast"/>
              <w:rPr>
                <w:rFonts w:ascii="Arial" w:eastAsia="標楷體" w:hAnsi="Arial"/>
                <w:kern w:val="0"/>
                <w:sz w:val="22"/>
              </w:rPr>
            </w:pPr>
          </w:p>
        </w:tc>
        <w:tc>
          <w:tcPr>
            <w:tcW w:w="262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體育</w:t>
            </w:r>
            <w:r w:rsidRPr="009F37E7">
              <w:rPr>
                <w:rFonts w:ascii="Arial" w:eastAsia="標楷體" w:hAnsi="Arial"/>
                <w:kern w:val="0"/>
                <w:sz w:val="22"/>
              </w:rPr>
              <w:t xml:space="preserve"> V -V I</w:t>
            </w:r>
          </w:p>
        </w:tc>
        <w:tc>
          <w:tcPr>
            <w:tcW w:w="844" w:type="dxa"/>
            <w:tcBorders>
              <w:top w:val="single" w:sz="4" w:space="0" w:color="auto"/>
              <w:left w:val="nil"/>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77589A" w:rsidRPr="009034EE" w:rsidRDefault="0077589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2</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77589A" w:rsidRPr="001D0259" w:rsidRDefault="0077589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2</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77589A" w:rsidRPr="00FC1FA4" w:rsidRDefault="0077589A" w:rsidP="00FC6894">
            <w:pPr>
              <w:widowControl/>
              <w:spacing w:line="240" w:lineRule="atLeast"/>
              <w:rPr>
                <w:rFonts w:ascii="Arial" w:eastAsia="標楷體" w:hAnsi="Arial"/>
                <w:color w:val="FF0000"/>
                <w:kern w:val="0"/>
                <w:sz w:val="22"/>
              </w:rPr>
            </w:pPr>
          </w:p>
        </w:tc>
      </w:tr>
      <w:tr w:rsidR="0077589A" w:rsidRPr="009F37E7" w:rsidTr="005B4C05">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p>
        </w:tc>
        <w:tc>
          <w:tcPr>
            <w:tcW w:w="909" w:type="dxa"/>
            <w:vMerge/>
            <w:tcBorders>
              <w:left w:val="nil"/>
              <w:bottom w:val="single" w:sz="4" w:space="0" w:color="auto"/>
              <w:right w:val="single" w:sz="4" w:space="0" w:color="auto"/>
            </w:tcBorders>
            <w:shd w:val="clear" w:color="auto" w:fill="FFFFFF"/>
            <w:noWrap/>
            <w:vAlign w:val="center"/>
            <w:hideMark/>
          </w:tcPr>
          <w:p w:rsidR="0077589A" w:rsidRPr="009F37E7" w:rsidRDefault="0077589A" w:rsidP="00FC6894">
            <w:pPr>
              <w:widowControl/>
              <w:spacing w:line="240" w:lineRule="atLeast"/>
              <w:jc w:val="center"/>
              <w:rPr>
                <w:rFonts w:ascii="Arial" w:eastAsia="標楷體" w:hAnsi="Arial"/>
                <w:kern w:val="0"/>
                <w:sz w:val="22"/>
              </w:rPr>
            </w:pPr>
          </w:p>
        </w:tc>
        <w:tc>
          <w:tcPr>
            <w:tcW w:w="675" w:type="dxa"/>
            <w:tcBorders>
              <w:top w:val="single" w:sz="4" w:space="0" w:color="auto"/>
              <w:left w:val="nil"/>
              <w:bottom w:val="single" w:sz="4" w:space="0" w:color="auto"/>
              <w:right w:val="nil"/>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小計</w:t>
            </w:r>
          </w:p>
        </w:tc>
        <w:tc>
          <w:tcPr>
            <w:tcW w:w="1947" w:type="dxa"/>
            <w:tcBorders>
              <w:top w:val="single" w:sz="4" w:space="0" w:color="auto"/>
              <w:left w:val="nil"/>
              <w:bottom w:val="single" w:sz="4" w:space="0" w:color="auto"/>
              <w:right w:val="single" w:sz="4" w:space="0" w:color="auto"/>
            </w:tcBorders>
            <w:shd w:val="clear" w:color="auto" w:fill="FFFFFF"/>
            <w:vAlign w:val="center"/>
            <w:hideMark/>
          </w:tcPr>
          <w:p w:rsidR="0077589A" w:rsidRDefault="0077589A" w:rsidP="00FC6894">
            <w:pPr>
              <w:widowControl/>
              <w:spacing w:line="240" w:lineRule="atLeast"/>
              <w:rPr>
                <w:rFonts w:ascii="Arial" w:eastAsia="標楷體" w:hAnsi="Arial" w:cs="新細明體"/>
                <w:kern w:val="0"/>
                <w:sz w:val="22"/>
              </w:rPr>
            </w:pPr>
          </w:p>
        </w:tc>
        <w:tc>
          <w:tcPr>
            <w:tcW w:w="844" w:type="dxa"/>
            <w:tcBorders>
              <w:top w:val="single" w:sz="4" w:space="0" w:color="auto"/>
              <w:left w:val="nil"/>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0</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77589A" w:rsidRPr="009F37E7" w:rsidRDefault="0077589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77589A" w:rsidRPr="009034EE" w:rsidRDefault="0077589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2</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77589A" w:rsidRPr="001D0259" w:rsidRDefault="0077589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2</w:t>
            </w:r>
          </w:p>
        </w:tc>
        <w:tc>
          <w:tcPr>
            <w:tcW w:w="727" w:type="dxa"/>
            <w:tcBorders>
              <w:top w:val="nil"/>
              <w:left w:val="single" w:sz="8" w:space="0" w:color="FF0000"/>
              <w:bottom w:val="single" w:sz="8" w:space="0" w:color="auto"/>
              <w:right w:val="single" w:sz="8" w:space="0" w:color="auto"/>
            </w:tcBorders>
            <w:shd w:val="clear" w:color="auto" w:fill="FFFFFF"/>
            <w:noWrap/>
            <w:vAlign w:val="center"/>
            <w:hideMark/>
          </w:tcPr>
          <w:p w:rsidR="0077589A" w:rsidRPr="00FC1FA4" w:rsidRDefault="0077589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1158"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tbRlV"/>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論科目專業理</w:t>
            </w:r>
          </w:p>
        </w:tc>
        <w:tc>
          <w:tcPr>
            <w:tcW w:w="909" w:type="dxa"/>
            <w:vMerge w:val="restart"/>
            <w:tcBorders>
              <w:top w:val="single" w:sz="4" w:space="0" w:color="auto"/>
              <w:left w:val="single" w:sz="4" w:space="0" w:color="auto"/>
              <w:bottom w:val="nil"/>
              <w:right w:val="single" w:sz="4" w:space="0" w:color="auto"/>
            </w:tcBorders>
            <w:shd w:val="clear" w:color="auto" w:fill="FFFFFF"/>
            <w:noWrap/>
            <w:vAlign w:val="center"/>
          </w:tcPr>
          <w:p w:rsidR="00BF11FA" w:rsidRPr="009F37E7" w:rsidRDefault="0077589A" w:rsidP="00FC6894">
            <w:pPr>
              <w:spacing w:line="240" w:lineRule="atLeast"/>
              <w:jc w:val="center"/>
              <w:rPr>
                <w:rFonts w:ascii="Arial" w:eastAsia="標楷體" w:hAnsi="Arial"/>
                <w:kern w:val="0"/>
                <w:sz w:val="22"/>
              </w:rPr>
            </w:pPr>
            <w:r w:rsidRPr="009F37E7">
              <w:rPr>
                <w:rFonts w:ascii="Arial" w:eastAsia="標楷體" w:hAnsi="Arial"/>
                <w:kern w:val="0"/>
                <w:sz w:val="22"/>
              </w:rPr>
              <w:t>8</w:t>
            </w:r>
            <w:r>
              <w:rPr>
                <w:rFonts w:ascii="Arial" w:eastAsia="標楷體" w:hAnsi="Arial" w:cs="新細明體" w:hint="eastAsia"/>
                <w:kern w:val="0"/>
                <w:sz w:val="22"/>
              </w:rPr>
              <w:t>學分</w:t>
            </w: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美容與衛生</w:t>
            </w:r>
            <w:r>
              <w:rPr>
                <w:rFonts w:ascii="Arial" w:eastAsia="標楷體" w:hAnsi="Arial" w:cs="新細明體"/>
                <w:kern w:val="0"/>
                <w:sz w:val="22"/>
              </w:rPr>
              <w:t xml:space="preserve"> I-II</w:t>
            </w:r>
          </w:p>
        </w:tc>
        <w:tc>
          <w:tcPr>
            <w:tcW w:w="844"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single" w:sz="8" w:space="0" w:color="auto"/>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8"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single" w:sz="8"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2622" w:type="dxa"/>
            <w:gridSpan w:val="2"/>
            <w:tcBorders>
              <w:top w:val="single" w:sz="4" w:space="0" w:color="auto"/>
              <w:left w:val="nil"/>
              <w:bottom w:val="nil"/>
              <w:right w:val="single" w:sz="4" w:space="0" w:color="auto"/>
            </w:tcBorders>
            <w:shd w:val="clear" w:color="auto" w:fill="FFFFFF"/>
            <w:vAlign w:val="center"/>
            <w:hideMark/>
          </w:tcPr>
          <w:p w:rsidR="00BF11FA" w:rsidRDefault="00BF11FA" w:rsidP="00FC6894">
            <w:pPr>
              <w:spacing w:line="240" w:lineRule="atLeast"/>
              <w:jc w:val="center"/>
              <w:rPr>
                <w:rFonts w:ascii="Arial" w:eastAsia="標楷體" w:hAnsi="Arial" w:cs="新細明體"/>
                <w:kern w:val="0"/>
                <w:sz w:val="22"/>
              </w:rPr>
            </w:pPr>
            <w:r>
              <w:rPr>
                <w:rFonts w:ascii="Arial" w:eastAsia="標楷體" w:hAnsi="Arial" w:cs="新細明體" w:hint="eastAsia"/>
                <w:kern w:val="0"/>
                <w:sz w:val="22"/>
              </w:rPr>
              <w:t>小計</w:t>
            </w:r>
          </w:p>
        </w:tc>
        <w:tc>
          <w:tcPr>
            <w:tcW w:w="844"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spacing w:line="240" w:lineRule="atLeast"/>
              <w:jc w:val="center"/>
              <w:rPr>
                <w:rFonts w:ascii="Arial" w:eastAsia="標楷體" w:hAnsi="Arial"/>
                <w:kern w:val="0"/>
                <w:sz w:val="22"/>
              </w:rPr>
            </w:pPr>
            <w:r w:rsidRPr="009034EE">
              <w:rPr>
                <w:rFonts w:ascii="Arial" w:eastAsia="標楷體" w:hAnsi="Arial"/>
                <w:kern w:val="0"/>
                <w:sz w:val="22"/>
              </w:rPr>
              <w:t>0</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0</w:t>
            </w:r>
          </w:p>
        </w:tc>
        <w:tc>
          <w:tcPr>
            <w:tcW w:w="727" w:type="dxa"/>
            <w:tcBorders>
              <w:top w:val="nil"/>
              <w:left w:val="single" w:sz="8" w:space="0" w:color="FF0000"/>
              <w:bottom w:val="single" w:sz="4" w:space="0" w:color="auto"/>
              <w:right w:val="single" w:sz="8" w:space="0" w:color="auto"/>
            </w:tcBorders>
            <w:shd w:val="clear" w:color="auto" w:fill="FFFFFF"/>
            <w:noWrap/>
            <w:vAlign w:val="center"/>
          </w:tcPr>
          <w:p w:rsidR="00BF11FA" w:rsidRPr="00FC1FA4" w:rsidRDefault="00BF11FA" w:rsidP="00FC6894">
            <w:pPr>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1158"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textDirection w:val="tbRlV"/>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實習實作科目</w:t>
            </w:r>
          </w:p>
        </w:tc>
        <w:tc>
          <w:tcPr>
            <w:tcW w:w="909" w:type="dxa"/>
            <w:tcBorders>
              <w:top w:val="single" w:sz="4" w:space="0" w:color="auto"/>
              <w:left w:val="nil"/>
              <w:bottom w:val="nil"/>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Pr="00FC1FA4" w:rsidRDefault="00BF11FA" w:rsidP="00FC6894">
            <w:pPr>
              <w:widowControl/>
              <w:spacing w:line="240" w:lineRule="atLeast"/>
              <w:rPr>
                <w:rFonts w:ascii="Arial" w:eastAsia="標楷體" w:hAnsi="Arial" w:cs="新細明體"/>
                <w:color w:val="FF0000"/>
                <w:kern w:val="0"/>
                <w:sz w:val="20"/>
                <w:szCs w:val="20"/>
              </w:rPr>
            </w:pPr>
            <w:r w:rsidRPr="00FC1FA4">
              <w:rPr>
                <w:rFonts w:ascii="Arial" w:eastAsia="標楷體" w:hAnsi="Arial" w:cs="新細明體" w:hint="eastAsia"/>
                <w:color w:val="FF0000"/>
                <w:kern w:val="0"/>
                <w:sz w:val="20"/>
                <w:szCs w:val="20"/>
              </w:rPr>
              <w:t>多媒體時尚造型設計</w:t>
            </w:r>
            <w:r w:rsidRPr="00FC1FA4">
              <w:rPr>
                <w:rFonts w:ascii="Arial" w:eastAsia="標楷體" w:hAnsi="Arial" w:cs="新細明體"/>
                <w:color w:val="FF0000"/>
                <w:kern w:val="0"/>
                <w:sz w:val="20"/>
                <w:szCs w:val="20"/>
              </w:rPr>
              <w:t xml:space="preserve"> I-II</w:t>
            </w:r>
            <w:r w:rsidRPr="00FC1FA4">
              <w:rPr>
                <w:rFonts w:eastAsia="標楷體" w:hint="eastAsia"/>
                <w:color w:val="FF0000"/>
                <w:szCs w:val="24"/>
              </w:rPr>
              <w:t>＊</w:t>
            </w:r>
          </w:p>
        </w:tc>
        <w:tc>
          <w:tcPr>
            <w:tcW w:w="844"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2</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2</w:t>
            </w:r>
          </w:p>
        </w:tc>
        <w:tc>
          <w:tcPr>
            <w:tcW w:w="727" w:type="dxa"/>
            <w:tcBorders>
              <w:top w:val="single" w:sz="4" w:space="0" w:color="auto"/>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16"/>
                <w:szCs w:val="16"/>
              </w:rPr>
            </w:pPr>
            <w:r w:rsidRPr="00FC1FA4">
              <w:rPr>
                <w:rFonts w:eastAsia="標楷體" w:hint="eastAsia"/>
                <w:color w:val="FF0000"/>
                <w:sz w:val="16"/>
                <w:szCs w:val="16"/>
              </w:rPr>
              <w:t>赴產業機構實習</w:t>
            </w: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美髮</w:t>
            </w:r>
            <w:r>
              <w:rPr>
                <w:rFonts w:ascii="Arial" w:eastAsia="標楷體" w:hAnsi="Arial" w:cs="新細明體"/>
                <w:kern w:val="0"/>
                <w:sz w:val="22"/>
              </w:rPr>
              <w:t xml:space="preserve"> 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Pr="00FC1FA4" w:rsidRDefault="00BF11FA" w:rsidP="00FC6894">
            <w:pPr>
              <w:widowControl/>
              <w:spacing w:line="240" w:lineRule="atLeast"/>
              <w:rPr>
                <w:rFonts w:ascii="Arial" w:eastAsia="標楷體" w:hAnsi="Arial" w:cs="新細明體"/>
                <w:color w:val="FF0000"/>
                <w:kern w:val="0"/>
                <w:sz w:val="22"/>
              </w:rPr>
            </w:pPr>
            <w:r w:rsidRPr="00FC1FA4">
              <w:rPr>
                <w:rFonts w:ascii="Arial" w:eastAsia="標楷體" w:hAnsi="Arial" w:cs="新細明體" w:hint="eastAsia"/>
                <w:color w:val="FF0000"/>
                <w:kern w:val="0"/>
                <w:sz w:val="22"/>
              </w:rPr>
              <w:t>活動造型設計</w:t>
            </w:r>
            <w:r w:rsidRPr="00FC1FA4">
              <w:rPr>
                <w:rFonts w:ascii="Arial" w:eastAsia="標楷體" w:hAnsi="Arial" w:cs="新細明體"/>
                <w:color w:val="FF0000"/>
                <w:kern w:val="0"/>
                <w:sz w:val="22"/>
              </w:rPr>
              <w:t>I-II</w:t>
            </w:r>
            <w:r w:rsidRPr="00FC1FA4">
              <w:rPr>
                <w:rFonts w:eastAsia="標楷體" w:hint="eastAsia"/>
                <w:color w:val="FF0000"/>
                <w:szCs w:val="24"/>
              </w:rPr>
              <w:t>＊</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4</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4</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r w:rsidRPr="00FC1FA4">
              <w:rPr>
                <w:rFonts w:eastAsia="標楷體" w:hint="eastAsia"/>
                <w:color w:val="FF0000"/>
                <w:sz w:val="16"/>
                <w:szCs w:val="16"/>
              </w:rPr>
              <w:t>赴產業機構實習</w:t>
            </w: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髮型梳理</w:t>
            </w:r>
            <w:r>
              <w:rPr>
                <w:rFonts w:ascii="Arial" w:eastAsia="標楷體" w:hAnsi="Arial" w:cs="新細明體"/>
                <w:kern w:val="0"/>
                <w:sz w:val="22"/>
              </w:rPr>
              <w:t xml:space="preserve"> 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6</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新娘髮型梳理</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美膚與保健</w:t>
            </w:r>
            <w:r>
              <w:rPr>
                <w:rFonts w:ascii="Arial" w:eastAsia="標楷體" w:hAnsi="Arial" w:cs="新細明體"/>
                <w:kern w:val="0"/>
                <w:sz w:val="22"/>
              </w:rPr>
              <w:t xml:space="preserve"> 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基礎皮膚學</w:t>
            </w:r>
            <w:r>
              <w:rPr>
                <w:rFonts w:ascii="Arial" w:eastAsia="標楷體" w:hAnsi="Arial" w:cs="新細明體"/>
                <w:kern w:val="0"/>
                <w:sz w:val="22"/>
              </w:rPr>
              <w:t xml:space="preserve"> 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6</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化妝設計</w:t>
            </w:r>
            <w:r>
              <w:rPr>
                <w:rFonts w:ascii="Arial" w:eastAsia="標楷體" w:hAnsi="Arial" w:cs="新細明體"/>
                <w:kern w:val="0"/>
                <w:sz w:val="22"/>
              </w:rPr>
              <w:t xml:space="preserve"> I-IV</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美學與肢體</w:t>
            </w:r>
            <w:r>
              <w:rPr>
                <w:rFonts w:ascii="Arial" w:eastAsia="標楷體" w:hAnsi="Arial" w:cs="新細明體"/>
                <w:kern w:val="0"/>
                <w:sz w:val="22"/>
              </w:rPr>
              <w:t>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FC6894">
            <w:pPr>
              <w:widowControl/>
              <w:spacing w:line="24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FC6894">
            <w:pPr>
              <w:widowControl/>
              <w:spacing w:line="24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Pr="00FC1FA4" w:rsidRDefault="00BF11FA" w:rsidP="00355D91">
            <w:pPr>
              <w:widowControl/>
              <w:spacing w:line="200" w:lineRule="atLeast"/>
              <w:rPr>
                <w:rFonts w:ascii="Arial" w:eastAsia="標楷體" w:hAnsi="Arial" w:cs="新細明體"/>
                <w:color w:val="FF0000"/>
                <w:kern w:val="0"/>
                <w:sz w:val="22"/>
              </w:rPr>
            </w:pPr>
            <w:r w:rsidRPr="00FC1FA4">
              <w:rPr>
                <w:rFonts w:ascii="Arial" w:eastAsia="標楷體" w:hAnsi="Arial" w:cs="新細明體" w:hint="eastAsia"/>
                <w:color w:val="FF0000"/>
                <w:kern w:val="0"/>
                <w:sz w:val="22"/>
              </w:rPr>
              <w:t>美顏實務</w:t>
            </w:r>
            <w:r w:rsidRPr="00FC1FA4">
              <w:rPr>
                <w:rFonts w:ascii="Arial" w:eastAsia="標楷體" w:hAnsi="Arial" w:cs="新細明體"/>
                <w:color w:val="FF0000"/>
                <w:kern w:val="0"/>
                <w:sz w:val="22"/>
              </w:rPr>
              <w:t xml:space="preserve"> III- IV</w:t>
            </w:r>
            <w:r w:rsidRPr="00FC1FA4">
              <w:rPr>
                <w:rFonts w:eastAsia="標楷體" w:hint="eastAsia"/>
                <w:color w:val="FF0000"/>
                <w:szCs w:val="24"/>
              </w:rPr>
              <w:t>＊</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6</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355D91">
            <w:pPr>
              <w:widowControl/>
              <w:spacing w:line="200" w:lineRule="atLeast"/>
              <w:jc w:val="center"/>
              <w:rPr>
                <w:rFonts w:ascii="Arial" w:eastAsia="標楷體" w:hAnsi="Arial"/>
                <w:kern w:val="0"/>
                <w:sz w:val="22"/>
              </w:rPr>
            </w:pPr>
            <w:r w:rsidRPr="009034EE">
              <w:rPr>
                <w:rFonts w:ascii="Arial" w:eastAsia="標楷體" w:hAnsi="Arial"/>
                <w:kern w:val="0"/>
                <w:sz w:val="22"/>
              </w:rPr>
              <w:t>3</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355D91">
            <w:pPr>
              <w:widowControl/>
              <w:spacing w:line="200" w:lineRule="atLeast"/>
              <w:jc w:val="center"/>
              <w:rPr>
                <w:rFonts w:ascii="Arial" w:eastAsia="標楷體" w:hAnsi="Arial"/>
                <w:color w:val="FF0000"/>
                <w:kern w:val="0"/>
                <w:sz w:val="22"/>
              </w:rPr>
            </w:pPr>
            <w:r w:rsidRPr="001D0259">
              <w:rPr>
                <w:rFonts w:ascii="Arial" w:eastAsia="標楷體" w:hAnsi="Arial"/>
                <w:color w:val="FF0000"/>
                <w:kern w:val="0"/>
                <w:sz w:val="22"/>
              </w:rPr>
              <w:t>3</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355D91">
            <w:pPr>
              <w:widowControl/>
              <w:spacing w:line="200" w:lineRule="atLeast"/>
              <w:rPr>
                <w:rFonts w:ascii="Arial" w:eastAsia="標楷體" w:hAnsi="Arial"/>
                <w:color w:val="FF0000"/>
                <w:kern w:val="0"/>
                <w:sz w:val="22"/>
              </w:rPr>
            </w:pPr>
            <w:r w:rsidRPr="00FC1FA4">
              <w:rPr>
                <w:rFonts w:eastAsia="標楷體" w:hint="eastAsia"/>
                <w:color w:val="FF0000"/>
                <w:sz w:val="16"/>
                <w:szCs w:val="16"/>
              </w:rPr>
              <w:t>赴產業機構實習</w:t>
            </w: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Pr="00FC1FA4" w:rsidRDefault="00BF11FA" w:rsidP="00355D91">
            <w:pPr>
              <w:widowControl/>
              <w:spacing w:line="200" w:lineRule="atLeast"/>
              <w:rPr>
                <w:rFonts w:ascii="Arial" w:eastAsia="標楷體" w:hAnsi="Arial" w:cs="新細明體"/>
                <w:color w:val="FF0000"/>
                <w:kern w:val="0"/>
                <w:sz w:val="22"/>
              </w:rPr>
            </w:pPr>
            <w:r w:rsidRPr="00FC1FA4">
              <w:rPr>
                <w:rFonts w:ascii="Arial" w:eastAsia="標楷體" w:hAnsi="Arial" w:cs="新細明體" w:hint="eastAsia"/>
                <w:color w:val="FF0000"/>
                <w:kern w:val="0"/>
                <w:sz w:val="22"/>
              </w:rPr>
              <w:t>美體與保健</w:t>
            </w:r>
            <w:r w:rsidRPr="00FC1FA4">
              <w:rPr>
                <w:rFonts w:ascii="Arial" w:eastAsia="標楷體" w:hAnsi="Arial" w:cs="新細明體"/>
                <w:color w:val="FF0000"/>
                <w:kern w:val="0"/>
                <w:sz w:val="22"/>
              </w:rPr>
              <w:t xml:space="preserve"> I-II</w:t>
            </w:r>
            <w:r w:rsidRPr="00FC1FA4">
              <w:rPr>
                <w:rFonts w:eastAsia="標楷體" w:hint="eastAsia"/>
                <w:color w:val="FF0000"/>
                <w:szCs w:val="24"/>
              </w:rPr>
              <w:t>＊</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355D91">
            <w:pPr>
              <w:widowControl/>
              <w:spacing w:line="200" w:lineRule="atLeast"/>
              <w:jc w:val="center"/>
              <w:rPr>
                <w:rFonts w:ascii="Arial" w:eastAsia="標楷體" w:hAnsi="Arial"/>
                <w:kern w:val="0"/>
                <w:sz w:val="22"/>
              </w:rPr>
            </w:pPr>
            <w:r w:rsidRPr="009034EE">
              <w:rPr>
                <w:rFonts w:ascii="Arial" w:eastAsia="標楷體" w:hAnsi="Arial"/>
                <w:kern w:val="0"/>
                <w:sz w:val="22"/>
              </w:rPr>
              <w:t>2</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355D91">
            <w:pPr>
              <w:widowControl/>
              <w:spacing w:line="200" w:lineRule="atLeast"/>
              <w:jc w:val="center"/>
              <w:rPr>
                <w:rFonts w:ascii="Arial" w:eastAsia="標楷體" w:hAnsi="Arial"/>
                <w:color w:val="FF0000"/>
                <w:kern w:val="0"/>
                <w:sz w:val="22"/>
              </w:rPr>
            </w:pPr>
            <w:r w:rsidRPr="001D0259">
              <w:rPr>
                <w:rFonts w:ascii="Arial" w:eastAsia="標楷體" w:hAnsi="Arial"/>
                <w:color w:val="FF0000"/>
                <w:kern w:val="0"/>
                <w:sz w:val="22"/>
              </w:rPr>
              <w:t>2</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355D91">
            <w:pPr>
              <w:widowControl/>
              <w:spacing w:line="200" w:lineRule="atLeast"/>
              <w:rPr>
                <w:rFonts w:ascii="Arial" w:eastAsia="標楷體" w:hAnsi="Arial"/>
                <w:color w:val="FF0000"/>
                <w:kern w:val="0"/>
                <w:sz w:val="22"/>
              </w:rPr>
            </w:pPr>
            <w:r w:rsidRPr="00FC1FA4">
              <w:rPr>
                <w:rFonts w:eastAsia="標楷體" w:hint="eastAsia"/>
                <w:color w:val="FF0000"/>
                <w:sz w:val="16"/>
                <w:szCs w:val="16"/>
              </w:rPr>
              <w:t>赴產業機構實習</w:t>
            </w: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102</w:t>
            </w: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Pr="00FC1FA4" w:rsidRDefault="00BF11FA" w:rsidP="00355D91">
            <w:pPr>
              <w:widowControl/>
              <w:spacing w:line="200" w:lineRule="atLeast"/>
              <w:rPr>
                <w:rFonts w:ascii="Arial" w:eastAsia="標楷體" w:hAnsi="Arial" w:cs="新細明體"/>
                <w:color w:val="FF0000"/>
                <w:kern w:val="0"/>
                <w:sz w:val="22"/>
              </w:rPr>
            </w:pPr>
            <w:r w:rsidRPr="00FC1FA4">
              <w:rPr>
                <w:rFonts w:ascii="Arial" w:eastAsia="標楷體" w:hAnsi="Arial" w:cs="新細明體" w:hint="eastAsia"/>
                <w:color w:val="FF0000"/>
                <w:kern w:val="0"/>
                <w:sz w:val="22"/>
              </w:rPr>
              <w:t>髮藝造型設計</w:t>
            </w:r>
            <w:r w:rsidRPr="00FC1FA4">
              <w:rPr>
                <w:rFonts w:ascii="Arial" w:eastAsia="標楷體" w:hAnsi="Arial"/>
                <w:color w:val="FF0000"/>
                <w:kern w:val="0"/>
                <w:sz w:val="22"/>
              </w:rPr>
              <w:t xml:space="preserve"> I-II</w:t>
            </w:r>
            <w:r w:rsidRPr="00FC1FA4">
              <w:rPr>
                <w:rFonts w:eastAsia="標楷體" w:hint="eastAsia"/>
                <w:color w:val="FF0000"/>
                <w:szCs w:val="24"/>
              </w:rPr>
              <w:t>＊</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8</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355D91">
            <w:pPr>
              <w:widowControl/>
              <w:spacing w:line="200" w:lineRule="atLeast"/>
              <w:jc w:val="center"/>
              <w:rPr>
                <w:rFonts w:ascii="Arial" w:eastAsia="標楷體" w:hAnsi="Arial"/>
                <w:kern w:val="0"/>
                <w:sz w:val="22"/>
              </w:rPr>
            </w:pPr>
            <w:r w:rsidRPr="009034EE">
              <w:rPr>
                <w:rFonts w:ascii="Arial" w:eastAsia="標楷體" w:hAnsi="Arial"/>
                <w:kern w:val="0"/>
                <w:sz w:val="22"/>
              </w:rPr>
              <w:t>4</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355D91">
            <w:pPr>
              <w:widowControl/>
              <w:spacing w:line="200" w:lineRule="atLeast"/>
              <w:jc w:val="center"/>
              <w:rPr>
                <w:rFonts w:ascii="Arial" w:eastAsia="標楷體" w:hAnsi="Arial"/>
                <w:color w:val="FF0000"/>
                <w:kern w:val="0"/>
                <w:sz w:val="22"/>
              </w:rPr>
            </w:pPr>
            <w:r w:rsidRPr="001D0259">
              <w:rPr>
                <w:rFonts w:ascii="Arial" w:eastAsia="標楷體" w:hAnsi="Arial"/>
                <w:color w:val="FF0000"/>
                <w:kern w:val="0"/>
                <w:sz w:val="22"/>
              </w:rPr>
              <w:t>4</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355D91">
            <w:pPr>
              <w:widowControl/>
              <w:spacing w:line="200" w:lineRule="atLeast"/>
              <w:rPr>
                <w:rFonts w:ascii="Arial" w:eastAsia="標楷體" w:hAnsi="Arial"/>
                <w:color w:val="FF0000"/>
                <w:kern w:val="0"/>
                <w:sz w:val="22"/>
              </w:rPr>
            </w:pPr>
            <w:r w:rsidRPr="00FC1FA4">
              <w:rPr>
                <w:rFonts w:eastAsia="標楷體" w:hint="eastAsia"/>
                <w:color w:val="FF0000"/>
                <w:sz w:val="16"/>
                <w:szCs w:val="16"/>
              </w:rPr>
              <w:t>赴產業機構實習</w:t>
            </w: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學分</w:t>
            </w: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Default="00BF11FA" w:rsidP="00355D91">
            <w:pPr>
              <w:widowControl/>
              <w:spacing w:line="200" w:lineRule="atLeast"/>
              <w:rPr>
                <w:rFonts w:ascii="Arial" w:eastAsia="標楷體" w:hAnsi="Arial" w:cs="新細明體"/>
                <w:kern w:val="0"/>
                <w:sz w:val="22"/>
              </w:rPr>
            </w:pPr>
            <w:r>
              <w:rPr>
                <w:rFonts w:ascii="Arial" w:eastAsia="標楷體" w:hAnsi="Arial" w:cs="新細明體" w:hint="eastAsia"/>
                <w:kern w:val="0"/>
                <w:sz w:val="22"/>
              </w:rPr>
              <w:t>流行配飾設計</w:t>
            </w:r>
            <w:r>
              <w:rPr>
                <w:rFonts w:ascii="Arial" w:eastAsia="標楷體" w:hAnsi="Arial" w:cs="新細明體"/>
                <w:kern w:val="0"/>
                <w:sz w:val="22"/>
              </w:rPr>
              <w:t xml:space="preserve"> 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355D91">
            <w:pPr>
              <w:widowControl/>
              <w:spacing w:line="20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355D91">
            <w:pPr>
              <w:widowControl/>
              <w:spacing w:line="20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355D91">
            <w:pPr>
              <w:widowControl/>
              <w:spacing w:line="20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Pr="00FC1FA4" w:rsidRDefault="00BF11FA" w:rsidP="00355D91">
            <w:pPr>
              <w:widowControl/>
              <w:spacing w:line="200" w:lineRule="atLeast"/>
              <w:rPr>
                <w:rFonts w:ascii="Arial" w:eastAsia="標楷體" w:hAnsi="Arial" w:cs="新細明體"/>
                <w:color w:val="FF0000"/>
                <w:kern w:val="0"/>
                <w:sz w:val="22"/>
              </w:rPr>
            </w:pPr>
            <w:r w:rsidRPr="00FC1FA4">
              <w:rPr>
                <w:rFonts w:ascii="Arial" w:eastAsia="標楷體" w:hAnsi="Arial" w:cs="新細明體" w:hint="eastAsia"/>
                <w:color w:val="FF0000"/>
                <w:kern w:val="0"/>
                <w:sz w:val="22"/>
              </w:rPr>
              <w:t>時尚演藝藝術</w:t>
            </w:r>
            <w:r w:rsidR="009F3790" w:rsidRPr="00FC1FA4">
              <w:rPr>
                <w:rFonts w:ascii="Arial" w:eastAsia="標楷體" w:hAnsi="Arial"/>
                <w:color w:val="FF0000"/>
                <w:kern w:val="0"/>
                <w:sz w:val="22"/>
              </w:rPr>
              <w:t>I-II</w:t>
            </w:r>
            <w:r w:rsidRPr="00FC1FA4">
              <w:rPr>
                <w:rFonts w:eastAsia="標楷體" w:hint="eastAsia"/>
                <w:color w:val="FF0000"/>
                <w:szCs w:val="24"/>
              </w:rPr>
              <w:t>＊</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4</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355D91">
            <w:pPr>
              <w:widowControl/>
              <w:spacing w:line="200" w:lineRule="atLeast"/>
              <w:jc w:val="center"/>
              <w:rPr>
                <w:rFonts w:ascii="Arial" w:eastAsia="標楷體" w:hAnsi="Arial"/>
                <w:kern w:val="0"/>
                <w:sz w:val="22"/>
              </w:rPr>
            </w:pPr>
            <w:r w:rsidRPr="009034EE">
              <w:rPr>
                <w:rFonts w:ascii="Arial" w:eastAsia="標楷體" w:hAnsi="Arial"/>
                <w:kern w:val="0"/>
                <w:sz w:val="22"/>
              </w:rPr>
              <w:t>2</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355D91">
            <w:pPr>
              <w:widowControl/>
              <w:spacing w:line="200" w:lineRule="atLeast"/>
              <w:jc w:val="center"/>
              <w:rPr>
                <w:rFonts w:ascii="Arial" w:eastAsia="標楷體" w:hAnsi="Arial"/>
                <w:color w:val="FF0000"/>
                <w:kern w:val="0"/>
                <w:sz w:val="22"/>
              </w:rPr>
            </w:pPr>
            <w:r w:rsidRPr="001D0259">
              <w:rPr>
                <w:rFonts w:ascii="Arial" w:eastAsia="標楷體" w:hAnsi="Arial"/>
                <w:color w:val="FF0000"/>
                <w:kern w:val="0"/>
                <w:sz w:val="22"/>
              </w:rPr>
              <w:t>2</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355D91">
            <w:pPr>
              <w:widowControl/>
              <w:spacing w:line="200" w:lineRule="atLeast"/>
              <w:rPr>
                <w:rFonts w:ascii="Arial" w:eastAsia="標楷體" w:hAnsi="Arial"/>
                <w:color w:val="FF0000"/>
                <w:kern w:val="0"/>
                <w:sz w:val="22"/>
              </w:rPr>
            </w:pPr>
            <w:r w:rsidRPr="00FC1FA4">
              <w:rPr>
                <w:rFonts w:eastAsia="標楷體" w:hint="eastAsia"/>
                <w:color w:val="FF0000"/>
                <w:sz w:val="16"/>
                <w:szCs w:val="16"/>
              </w:rPr>
              <w:t>赴產業機構實習</w:t>
            </w: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Pr="00FC1FA4" w:rsidRDefault="00BF11FA" w:rsidP="00355D91">
            <w:pPr>
              <w:widowControl/>
              <w:spacing w:line="200" w:lineRule="atLeast"/>
              <w:rPr>
                <w:rFonts w:ascii="Arial" w:eastAsia="標楷體" w:hAnsi="Arial" w:cs="新細明體"/>
                <w:color w:val="FF0000"/>
                <w:kern w:val="0"/>
                <w:sz w:val="22"/>
              </w:rPr>
            </w:pPr>
            <w:r w:rsidRPr="00FC1FA4">
              <w:rPr>
                <w:rFonts w:ascii="Arial" w:eastAsia="標楷體" w:hAnsi="Arial" w:cs="新細明體" w:hint="eastAsia"/>
                <w:color w:val="FF0000"/>
                <w:kern w:val="0"/>
                <w:sz w:val="22"/>
              </w:rPr>
              <w:t>時尚彩妝設計</w:t>
            </w:r>
            <w:r w:rsidR="009F3790" w:rsidRPr="00FC1FA4">
              <w:rPr>
                <w:rFonts w:ascii="Arial" w:eastAsia="標楷體" w:hAnsi="Arial"/>
                <w:color w:val="FF0000"/>
                <w:kern w:val="0"/>
                <w:sz w:val="22"/>
              </w:rPr>
              <w:t>I-II</w:t>
            </w:r>
            <w:r w:rsidRPr="00FC1FA4">
              <w:rPr>
                <w:rFonts w:eastAsia="標楷體" w:hint="eastAsia"/>
                <w:color w:val="FF0000"/>
                <w:szCs w:val="24"/>
              </w:rPr>
              <w:t>＊</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6</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355D91">
            <w:pPr>
              <w:widowControl/>
              <w:spacing w:line="200" w:lineRule="atLeast"/>
              <w:jc w:val="center"/>
              <w:rPr>
                <w:rFonts w:ascii="Arial" w:eastAsia="標楷體" w:hAnsi="Arial"/>
                <w:kern w:val="0"/>
                <w:sz w:val="22"/>
              </w:rPr>
            </w:pPr>
            <w:r w:rsidRPr="009034EE">
              <w:rPr>
                <w:rFonts w:ascii="Arial" w:eastAsia="標楷體" w:hAnsi="Arial"/>
                <w:kern w:val="0"/>
                <w:sz w:val="22"/>
              </w:rPr>
              <w:t>3</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355D91">
            <w:pPr>
              <w:widowControl/>
              <w:spacing w:line="200" w:lineRule="atLeast"/>
              <w:jc w:val="center"/>
              <w:rPr>
                <w:rFonts w:ascii="Arial" w:eastAsia="標楷體" w:hAnsi="Arial"/>
                <w:color w:val="FF0000"/>
                <w:kern w:val="0"/>
                <w:sz w:val="22"/>
              </w:rPr>
            </w:pPr>
            <w:r w:rsidRPr="001D0259">
              <w:rPr>
                <w:rFonts w:ascii="Arial" w:eastAsia="標楷體" w:hAnsi="Arial"/>
                <w:color w:val="FF0000"/>
                <w:kern w:val="0"/>
                <w:sz w:val="22"/>
              </w:rPr>
              <w:t>3</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355D91">
            <w:pPr>
              <w:widowControl/>
              <w:spacing w:line="200" w:lineRule="atLeast"/>
              <w:rPr>
                <w:rFonts w:ascii="Arial" w:eastAsia="標楷體" w:hAnsi="Arial"/>
                <w:color w:val="FF0000"/>
                <w:kern w:val="0"/>
                <w:sz w:val="22"/>
              </w:rPr>
            </w:pPr>
            <w:r w:rsidRPr="00FC1FA4">
              <w:rPr>
                <w:rFonts w:eastAsia="標楷體" w:hint="eastAsia"/>
                <w:color w:val="FF0000"/>
                <w:sz w:val="16"/>
                <w:szCs w:val="16"/>
              </w:rPr>
              <w:t>赴產業機構實習</w:t>
            </w: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Default="00BF11FA" w:rsidP="00355D91">
            <w:pPr>
              <w:widowControl/>
              <w:spacing w:line="200" w:lineRule="atLeast"/>
              <w:rPr>
                <w:rFonts w:ascii="Arial" w:eastAsia="標楷體" w:hAnsi="Arial" w:cs="新細明體"/>
                <w:kern w:val="0"/>
                <w:sz w:val="22"/>
              </w:rPr>
            </w:pPr>
            <w:r>
              <w:rPr>
                <w:rFonts w:ascii="Arial" w:eastAsia="標楷體" w:hAnsi="Arial" w:cs="新細明體" w:hint="eastAsia"/>
                <w:kern w:val="0"/>
                <w:sz w:val="22"/>
              </w:rPr>
              <w:t>美姿美儀</w:t>
            </w:r>
            <w:r>
              <w:rPr>
                <w:rFonts w:ascii="Arial" w:eastAsia="標楷體" w:hAnsi="Arial" w:cs="新細明體"/>
                <w:kern w:val="0"/>
                <w:sz w:val="22"/>
              </w:rPr>
              <w:t xml:space="preserve"> I-II</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355D91">
            <w:pPr>
              <w:widowControl/>
              <w:spacing w:line="200" w:lineRule="atLeast"/>
              <w:jc w:val="center"/>
              <w:rPr>
                <w:rFonts w:ascii="Arial" w:eastAsia="標楷體" w:hAnsi="Arial"/>
                <w:kern w:val="0"/>
                <w:sz w:val="22"/>
              </w:rPr>
            </w:pP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355D91">
            <w:pPr>
              <w:widowControl/>
              <w:spacing w:line="200" w:lineRule="atLeast"/>
              <w:jc w:val="center"/>
              <w:rPr>
                <w:rFonts w:ascii="Arial" w:eastAsia="標楷體" w:hAnsi="Arial"/>
                <w:color w:val="FF0000"/>
                <w:kern w:val="0"/>
                <w:sz w:val="22"/>
              </w:rPr>
            </w:pP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355D91">
            <w:pPr>
              <w:widowControl/>
              <w:spacing w:line="20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Pr="0077589A" w:rsidRDefault="00BF11FA" w:rsidP="00355D91">
            <w:pPr>
              <w:widowControl/>
              <w:spacing w:line="200" w:lineRule="atLeast"/>
              <w:rPr>
                <w:rFonts w:ascii="Arial" w:eastAsia="標楷體" w:hAnsi="Arial" w:cs="新細明體"/>
                <w:color w:val="FF0000"/>
                <w:kern w:val="0"/>
                <w:sz w:val="22"/>
              </w:rPr>
            </w:pPr>
            <w:r w:rsidRPr="0077589A">
              <w:rPr>
                <w:rFonts w:ascii="Arial" w:eastAsia="標楷體" w:hAnsi="Arial" w:cs="新細明體" w:hint="eastAsia"/>
                <w:color w:val="FF0000"/>
                <w:kern w:val="0"/>
                <w:sz w:val="22"/>
              </w:rPr>
              <w:t>專題製作</w:t>
            </w:r>
            <w:r w:rsidR="009F3790" w:rsidRPr="00FC1FA4">
              <w:rPr>
                <w:rFonts w:ascii="Arial" w:eastAsia="標楷體" w:hAnsi="Arial"/>
                <w:color w:val="FF0000"/>
                <w:kern w:val="0"/>
                <w:sz w:val="22"/>
              </w:rPr>
              <w:t>I-II</w:t>
            </w:r>
            <w:r w:rsidR="0077589A" w:rsidRPr="0077589A">
              <w:rPr>
                <w:rFonts w:eastAsia="標楷體" w:hint="eastAsia"/>
                <w:color w:val="FF0000"/>
                <w:szCs w:val="24"/>
              </w:rPr>
              <w:t>＊</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6</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355D91">
            <w:pPr>
              <w:widowControl/>
              <w:spacing w:line="200" w:lineRule="atLeast"/>
              <w:jc w:val="center"/>
              <w:rPr>
                <w:rFonts w:ascii="Arial" w:eastAsia="標楷體" w:hAnsi="Arial"/>
                <w:kern w:val="0"/>
                <w:sz w:val="22"/>
              </w:rPr>
            </w:pPr>
            <w:r w:rsidRPr="009034EE">
              <w:rPr>
                <w:rFonts w:ascii="Arial" w:eastAsia="標楷體" w:hAnsi="Arial"/>
                <w:kern w:val="0"/>
                <w:sz w:val="22"/>
              </w:rPr>
              <w:t>3</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355D91">
            <w:pPr>
              <w:widowControl/>
              <w:spacing w:line="200" w:lineRule="atLeast"/>
              <w:jc w:val="center"/>
              <w:rPr>
                <w:rFonts w:ascii="Arial" w:eastAsia="標楷體" w:hAnsi="Arial"/>
                <w:color w:val="FF0000"/>
                <w:kern w:val="0"/>
                <w:sz w:val="22"/>
              </w:rPr>
            </w:pPr>
            <w:r w:rsidRPr="001D0259">
              <w:rPr>
                <w:rFonts w:ascii="Arial" w:eastAsia="標楷體" w:hAnsi="Arial"/>
                <w:color w:val="FF0000"/>
                <w:kern w:val="0"/>
                <w:sz w:val="22"/>
              </w:rPr>
              <w:t>3</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355D91">
            <w:pPr>
              <w:widowControl/>
              <w:spacing w:line="20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nil"/>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vAlign w:val="center"/>
            <w:hideMark/>
          </w:tcPr>
          <w:p w:rsidR="00BF11FA" w:rsidRPr="0077589A" w:rsidRDefault="00BF11FA" w:rsidP="00355D91">
            <w:pPr>
              <w:widowControl/>
              <w:spacing w:line="200" w:lineRule="atLeast"/>
              <w:rPr>
                <w:rFonts w:ascii="Arial" w:eastAsia="標楷體" w:hAnsi="Arial" w:cs="新細明體"/>
                <w:color w:val="FF0000"/>
                <w:kern w:val="0"/>
                <w:sz w:val="22"/>
              </w:rPr>
            </w:pPr>
            <w:r w:rsidRPr="0077589A">
              <w:rPr>
                <w:rFonts w:ascii="Arial" w:eastAsia="標楷體" w:hAnsi="Arial" w:cs="新細明體" w:hint="eastAsia"/>
                <w:color w:val="FF0000"/>
                <w:kern w:val="0"/>
                <w:sz w:val="22"/>
              </w:rPr>
              <w:t>職涯體驗</w:t>
            </w:r>
            <w:r w:rsidR="009F3790" w:rsidRPr="00FC1FA4">
              <w:rPr>
                <w:rFonts w:ascii="Arial" w:eastAsia="標楷體" w:hAnsi="Arial"/>
                <w:color w:val="FF0000"/>
                <w:kern w:val="0"/>
                <w:sz w:val="22"/>
              </w:rPr>
              <w:t>I-II</w:t>
            </w:r>
            <w:r w:rsidR="0077589A" w:rsidRPr="0077589A">
              <w:rPr>
                <w:rFonts w:eastAsia="標楷體" w:hint="eastAsia"/>
                <w:color w:val="FF0000"/>
                <w:szCs w:val="24"/>
              </w:rPr>
              <w:t>＊</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355D91">
            <w:pPr>
              <w:widowControl/>
              <w:spacing w:line="200" w:lineRule="atLeast"/>
              <w:jc w:val="center"/>
              <w:rPr>
                <w:rFonts w:ascii="Arial" w:eastAsia="標楷體" w:hAnsi="Arial"/>
                <w:kern w:val="0"/>
                <w:sz w:val="22"/>
              </w:rPr>
            </w:pPr>
            <w:r w:rsidRPr="009034EE">
              <w:rPr>
                <w:rFonts w:ascii="Arial" w:eastAsia="標楷體" w:hAnsi="Arial"/>
                <w:kern w:val="0"/>
                <w:sz w:val="22"/>
              </w:rPr>
              <w:t>1</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355D91">
            <w:pPr>
              <w:widowControl/>
              <w:spacing w:line="200" w:lineRule="atLeast"/>
              <w:jc w:val="center"/>
              <w:rPr>
                <w:rFonts w:ascii="Arial" w:eastAsia="標楷體" w:hAnsi="Arial"/>
                <w:color w:val="FF0000"/>
                <w:kern w:val="0"/>
                <w:sz w:val="22"/>
              </w:rPr>
            </w:pPr>
            <w:r w:rsidRPr="001D0259">
              <w:rPr>
                <w:rFonts w:ascii="Arial" w:eastAsia="標楷體" w:hAnsi="Arial"/>
                <w:color w:val="FF0000"/>
                <w:kern w:val="0"/>
                <w:sz w:val="22"/>
              </w:rPr>
              <w:t>1</w:t>
            </w:r>
          </w:p>
        </w:tc>
        <w:tc>
          <w:tcPr>
            <w:tcW w:w="727" w:type="dxa"/>
            <w:tcBorders>
              <w:top w:val="nil"/>
              <w:left w:val="single" w:sz="8" w:space="0" w:color="FF0000"/>
              <w:bottom w:val="single" w:sz="4" w:space="0" w:color="auto"/>
              <w:right w:val="single" w:sz="8" w:space="0" w:color="auto"/>
            </w:tcBorders>
            <w:shd w:val="clear" w:color="auto" w:fill="FFFFFF"/>
            <w:vAlign w:val="center"/>
            <w:hideMark/>
          </w:tcPr>
          <w:p w:rsidR="00BF11FA" w:rsidRPr="00FC1FA4" w:rsidRDefault="00BF11FA" w:rsidP="00355D91">
            <w:pPr>
              <w:widowControl/>
              <w:spacing w:line="200" w:lineRule="atLeast"/>
              <w:rPr>
                <w:rFonts w:ascii="Arial" w:eastAsia="標楷體" w:hAnsi="Arial" w:cs="新細明體"/>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909"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jc w:val="center"/>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000000"/>
            </w:tcBorders>
            <w:shd w:val="clear" w:color="auto" w:fill="FFFFFF"/>
            <w:vAlign w:val="center"/>
            <w:hideMark/>
          </w:tcPr>
          <w:p w:rsidR="00BF11FA" w:rsidRDefault="00BF11FA" w:rsidP="00355D91">
            <w:pPr>
              <w:widowControl/>
              <w:spacing w:line="200" w:lineRule="atLeast"/>
              <w:jc w:val="center"/>
              <w:rPr>
                <w:rFonts w:ascii="Arial" w:eastAsia="標楷體" w:hAnsi="Arial" w:cs="新細明體"/>
                <w:kern w:val="0"/>
                <w:sz w:val="22"/>
              </w:rPr>
            </w:pPr>
            <w:r>
              <w:rPr>
                <w:rFonts w:ascii="Arial" w:eastAsia="標楷體" w:hAnsi="Arial" w:cs="新細明體" w:hint="eastAsia"/>
                <w:kern w:val="0"/>
                <w:sz w:val="22"/>
              </w:rPr>
              <w:t>小計</w:t>
            </w:r>
          </w:p>
        </w:tc>
        <w:tc>
          <w:tcPr>
            <w:tcW w:w="844" w:type="dxa"/>
            <w:tcBorders>
              <w:top w:val="nil"/>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102</w:t>
            </w:r>
          </w:p>
        </w:tc>
        <w:tc>
          <w:tcPr>
            <w:tcW w:w="598" w:type="dxa"/>
            <w:tcBorders>
              <w:top w:val="single" w:sz="4" w:space="0" w:color="auto"/>
              <w:left w:val="nil"/>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12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12</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15</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vAlign w:val="center"/>
            <w:hideMark/>
          </w:tcPr>
          <w:p w:rsidR="00BF11FA" w:rsidRPr="009F37E7" w:rsidRDefault="00BF11FA" w:rsidP="00355D91">
            <w:pPr>
              <w:widowControl/>
              <w:spacing w:line="200" w:lineRule="atLeast"/>
              <w:jc w:val="center"/>
              <w:rPr>
                <w:rFonts w:ascii="Arial" w:eastAsia="標楷體" w:hAnsi="Arial"/>
                <w:kern w:val="0"/>
                <w:sz w:val="22"/>
              </w:rPr>
            </w:pPr>
            <w:r w:rsidRPr="009F37E7">
              <w:rPr>
                <w:rFonts w:ascii="Arial" w:eastAsia="標楷體" w:hAnsi="Arial"/>
                <w:kern w:val="0"/>
                <w:sz w:val="22"/>
              </w:rPr>
              <w:t>15</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vAlign w:val="center"/>
            <w:hideMark/>
          </w:tcPr>
          <w:p w:rsidR="00BF11FA" w:rsidRPr="009034EE" w:rsidRDefault="00BF11FA" w:rsidP="00355D91">
            <w:pPr>
              <w:widowControl/>
              <w:spacing w:line="200" w:lineRule="atLeast"/>
              <w:jc w:val="center"/>
              <w:rPr>
                <w:rFonts w:ascii="Arial" w:eastAsia="標楷體" w:hAnsi="Arial"/>
                <w:kern w:val="0"/>
                <w:sz w:val="22"/>
              </w:rPr>
            </w:pPr>
            <w:r w:rsidRPr="009034EE">
              <w:rPr>
                <w:rFonts w:ascii="Arial" w:eastAsia="標楷體" w:hAnsi="Arial"/>
                <w:kern w:val="0"/>
                <w:sz w:val="22"/>
              </w:rPr>
              <w:t>24</w:t>
            </w:r>
          </w:p>
        </w:tc>
        <w:tc>
          <w:tcPr>
            <w:tcW w:w="598" w:type="dxa"/>
            <w:tcBorders>
              <w:top w:val="single" w:sz="8" w:space="0" w:color="FF0000"/>
              <w:left w:val="single" w:sz="8" w:space="0" w:color="FF0000"/>
              <w:bottom w:val="single" w:sz="8" w:space="0" w:color="FF0000"/>
              <w:right w:val="single" w:sz="8" w:space="0" w:color="FF0000"/>
            </w:tcBorders>
            <w:shd w:val="clear" w:color="auto" w:fill="FFFFFF"/>
            <w:vAlign w:val="center"/>
            <w:hideMark/>
          </w:tcPr>
          <w:p w:rsidR="00BF11FA" w:rsidRPr="001D0259" w:rsidRDefault="00BF11FA" w:rsidP="00355D91">
            <w:pPr>
              <w:widowControl/>
              <w:spacing w:line="200" w:lineRule="atLeast"/>
              <w:jc w:val="center"/>
              <w:rPr>
                <w:rFonts w:ascii="Arial" w:eastAsia="標楷體" w:hAnsi="Arial"/>
                <w:color w:val="FF0000"/>
                <w:kern w:val="0"/>
                <w:sz w:val="22"/>
              </w:rPr>
            </w:pPr>
            <w:r w:rsidRPr="001D0259">
              <w:rPr>
                <w:rFonts w:ascii="Arial" w:eastAsia="標楷體" w:hAnsi="Arial"/>
                <w:color w:val="FF0000"/>
                <w:kern w:val="0"/>
                <w:sz w:val="22"/>
              </w:rPr>
              <w:t>24</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FC1FA4" w:rsidRDefault="00BF11FA" w:rsidP="00355D91">
            <w:pPr>
              <w:widowControl/>
              <w:spacing w:line="200" w:lineRule="atLeast"/>
              <w:rPr>
                <w:rFonts w:ascii="Arial" w:eastAsia="標楷體" w:hAnsi="Arial"/>
                <w:color w:val="FF0000"/>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4689" w:type="dxa"/>
            <w:gridSpan w:val="5"/>
            <w:tcBorders>
              <w:top w:val="single" w:sz="4" w:space="0" w:color="auto"/>
              <w:left w:val="nil"/>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小計</w:t>
            </w:r>
          </w:p>
        </w:tc>
        <w:tc>
          <w:tcPr>
            <w:tcW w:w="844" w:type="dxa"/>
            <w:tcBorders>
              <w:top w:val="nil"/>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118</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14</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16</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18</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18</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26</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26</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rPr>
                <w:rFonts w:ascii="Arial" w:eastAsia="標楷體" w:hAnsi="Arial"/>
                <w:kern w:val="0"/>
                <w:sz w:val="22"/>
              </w:rPr>
            </w:pPr>
          </w:p>
        </w:tc>
      </w:tr>
      <w:tr w:rsidR="00BF11FA" w:rsidRPr="009F37E7" w:rsidTr="0077589A">
        <w:trPr>
          <w:trHeight w:val="20"/>
          <w:jc w:val="center"/>
        </w:trPr>
        <w:tc>
          <w:tcPr>
            <w:tcW w:w="5444" w:type="dxa"/>
            <w:gridSpan w:val="6"/>
            <w:tcBorders>
              <w:top w:val="single" w:sz="4" w:space="0" w:color="auto"/>
              <w:left w:val="single" w:sz="8" w:space="0" w:color="auto"/>
              <w:bottom w:val="single" w:sz="4" w:space="0" w:color="auto"/>
              <w:right w:val="single" w:sz="4" w:space="0" w:color="000000"/>
            </w:tcBorders>
            <w:shd w:val="clear" w:color="auto" w:fill="FFFFFF"/>
            <w:noWrap/>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合計</w:t>
            </w:r>
            <w:r w:rsidRPr="009F37E7">
              <w:rPr>
                <w:rFonts w:ascii="Arial" w:eastAsia="標楷體" w:hAnsi="Arial"/>
                <w:kern w:val="0"/>
                <w:sz w:val="22"/>
              </w:rPr>
              <w:t>(</w:t>
            </w:r>
            <w:r>
              <w:rPr>
                <w:rFonts w:ascii="Arial" w:eastAsia="標楷體" w:hAnsi="Arial" w:cs="新細明體" w:hint="eastAsia"/>
                <w:kern w:val="0"/>
                <w:sz w:val="22"/>
              </w:rPr>
              <w:t>學分</w:t>
            </w:r>
            <w:r w:rsidRPr="009F37E7">
              <w:rPr>
                <w:rFonts w:ascii="Arial" w:eastAsia="標楷體" w:hAnsi="Arial"/>
                <w:kern w:val="0"/>
                <w:sz w:val="22"/>
              </w:rPr>
              <w:t>)</w:t>
            </w:r>
          </w:p>
        </w:tc>
        <w:tc>
          <w:tcPr>
            <w:tcW w:w="844" w:type="dxa"/>
            <w:tcBorders>
              <w:top w:val="nil"/>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192</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32</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32</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32</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32</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32</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32</w:t>
            </w:r>
          </w:p>
        </w:tc>
        <w:tc>
          <w:tcPr>
            <w:tcW w:w="727" w:type="dxa"/>
            <w:tcBorders>
              <w:top w:val="nil"/>
              <w:left w:val="single" w:sz="8" w:space="0" w:color="FF0000"/>
              <w:bottom w:val="single" w:sz="4" w:space="0" w:color="auto"/>
              <w:right w:val="single" w:sz="8"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r>
      <w:tr w:rsidR="00BF11FA" w:rsidRPr="009F37E7" w:rsidTr="0077589A">
        <w:trPr>
          <w:trHeight w:val="20"/>
          <w:jc w:val="center"/>
        </w:trPr>
        <w:tc>
          <w:tcPr>
            <w:tcW w:w="755" w:type="dxa"/>
            <w:vMerge w:val="restart"/>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18"/>
                <w:szCs w:val="18"/>
              </w:rPr>
            </w:pPr>
            <w:r>
              <w:rPr>
                <w:rFonts w:ascii="Arial" w:eastAsia="標楷體" w:hAnsi="Arial" w:cs="新細明體" w:hint="eastAsia"/>
                <w:kern w:val="0"/>
                <w:sz w:val="18"/>
                <w:szCs w:val="18"/>
              </w:rPr>
              <w:t>部訂必修</w:t>
            </w:r>
            <w:r>
              <w:rPr>
                <w:rFonts w:ascii="Arial" w:eastAsia="標楷體" w:hAnsi="Arial" w:cs="新細明體"/>
                <w:kern w:val="0"/>
                <w:sz w:val="18"/>
                <w:szCs w:val="18"/>
              </w:rPr>
              <w:br/>
            </w:r>
            <w:r>
              <w:rPr>
                <w:rFonts w:ascii="Arial" w:eastAsia="標楷體" w:hAnsi="Arial" w:cs="新細明體" w:hint="eastAsia"/>
                <w:kern w:val="0"/>
                <w:sz w:val="18"/>
                <w:szCs w:val="18"/>
              </w:rPr>
              <w:t>科目</w:t>
            </w:r>
          </w:p>
        </w:tc>
        <w:tc>
          <w:tcPr>
            <w:tcW w:w="115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活動</w:t>
            </w:r>
            <w:r>
              <w:rPr>
                <w:rFonts w:ascii="Arial" w:eastAsia="標楷體" w:hAnsi="Arial" w:cs="新細明體"/>
                <w:kern w:val="0"/>
                <w:sz w:val="22"/>
              </w:rPr>
              <w:br/>
            </w:r>
            <w:r>
              <w:rPr>
                <w:rFonts w:ascii="Arial" w:eastAsia="標楷體" w:hAnsi="Arial" w:cs="新細明體" w:hint="eastAsia"/>
                <w:kern w:val="0"/>
                <w:sz w:val="22"/>
              </w:rPr>
              <w:t>科目</w:t>
            </w:r>
          </w:p>
        </w:tc>
        <w:tc>
          <w:tcPr>
            <w:tcW w:w="909"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18</w:t>
            </w:r>
            <w:r w:rsidRPr="009F37E7">
              <w:rPr>
                <w:rFonts w:ascii="Arial" w:eastAsia="標楷體" w:hAnsi="Arial" w:hint="eastAsia"/>
                <w:kern w:val="0"/>
                <w:sz w:val="22"/>
              </w:rPr>
              <w:t>節</w:t>
            </w:r>
          </w:p>
        </w:tc>
        <w:tc>
          <w:tcPr>
            <w:tcW w:w="262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綜合活動</w:t>
            </w:r>
            <w:r w:rsidRPr="009F37E7">
              <w:rPr>
                <w:rFonts w:ascii="Arial" w:eastAsia="標楷體" w:hAnsi="Arial"/>
                <w:kern w:val="0"/>
                <w:sz w:val="22"/>
              </w:rPr>
              <w:t xml:space="preserve">  I-VI</w:t>
            </w:r>
          </w:p>
        </w:tc>
        <w:tc>
          <w:tcPr>
            <w:tcW w:w="844"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18</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2</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2</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rPr>
                <w:rFonts w:ascii="Arial" w:eastAsia="標楷體" w:hAnsi="Arial"/>
                <w:kern w:val="0"/>
                <w:sz w:val="22"/>
              </w:rPr>
            </w:pPr>
          </w:p>
        </w:tc>
      </w:tr>
      <w:tr w:rsidR="00BF11FA" w:rsidRPr="009F37E7" w:rsidTr="0077589A">
        <w:trPr>
          <w:trHeight w:val="20"/>
          <w:jc w:val="center"/>
        </w:trPr>
        <w:tc>
          <w:tcPr>
            <w:tcW w:w="0" w:type="auto"/>
            <w:vMerge/>
            <w:tcBorders>
              <w:top w:val="nil"/>
              <w:left w:val="single" w:sz="8"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F11FA" w:rsidRDefault="00BF11FA" w:rsidP="00FC6894">
            <w:pPr>
              <w:widowControl/>
              <w:spacing w:line="240" w:lineRule="atLeast"/>
              <w:rPr>
                <w:rFonts w:ascii="Arial" w:eastAsia="標楷體" w:hAnsi="Arial" w:cs="新細明體"/>
                <w:kern w:val="0"/>
                <w:sz w:val="22"/>
              </w:rPr>
            </w:pPr>
          </w:p>
        </w:tc>
        <w:tc>
          <w:tcPr>
            <w:tcW w:w="0" w:type="auto"/>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262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F11FA" w:rsidRDefault="00BF11FA" w:rsidP="00FC6894">
            <w:pPr>
              <w:widowControl/>
              <w:spacing w:line="240" w:lineRule="atLeast"/>
              <w:jc w:val="center"/>
              <w:rPr>
                <w:rFonts w:ascii="Arial" w:eastAsia="標楷體" w:hAnsi="Arial" w:cs="新細明體"/>
                <w:kern w:val="0"/>
                <w:sz w:val="22"/>
              </w:rPr>
            </w:pPr>
            <w:r>
              <w:rPr>
                <w:rFonts w:ascii="Arial" w:eastAsia="標楷體" w:hAnsi="Arial" w:cs="新細明體" w:hint="eastAsia"/>
                <w:kern w:val="0"/>
                <w:sz w:val="22"/>
              </w:rPr>
              <w:t>班會</w:t>
            </w:r>
            <w:r w:rsidRPr="009F37E7">
              <w:rPr>
                <w:rFonts w:ascii="Arial" w:eastAsia="標楷體" w:hAnsi="Arial"/>
                <w:kern w:val="0"/>
                <w:sz w:val="22"/>
              </w:rPr>
              <w:t xml:space="preserve"> I-VI</w:t>
            </w:r>
          </w:p>
        </w:tc>
        <w:tc>
          <w:tcPr>
            <w:tcW w:w="844" w:type="dxa"/>
            <w:vMerge/>
            <w:tcBorders>
              <w:top w:val="nil"/>
              <w:left w:val="single" w:sz="4" w:space="0" w:color="auto"/>
              <w:bottom w:val="single" w:sz="4" w:space="0" w:color="auto"/>
              <w:right w:val="single" w:sz="4" w:space="0" w:color="auto"/>
            </w:tcBorders>
            <w:shd w:val="clear" w:color="auto" w:fill="FFFFFF"/>
            <w:vAlign w:val="center"/>
            <w:hideMark/>
          </w:tcPr>
          <w:p w:rsidR="00BF11FA" w:rsidRPr="009F37E7" w:rsidRDefault="00BF11FA" w:rsidP="00FC6894">
            <w:pPr>
              <w:widowControl/>
              <w:spacing w:line="240" w:lineRule="atLeast"/>
              <w:rPr>
                <w:rFonts w:ascii="Arial" w:eastAsia="標楷體" w:hAnsi="Arial"/>
                <w:kern w:val="0"/>
                <w:sz w:val="22"/>
              </w:rPr>
            </w:pP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1</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1</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1</w:t>
            </w:r>
          </w:p>
        </w:tc>
        <w:tc>
          <w:tcPr>
            <w:tcW w:w="727" w:type="dxa"/>
            <w:tcBorders>
              <w:top w:val="nil"/>
              <w:left w:val="single" w:sz="8" w:space="0" w:color="FF0000"/>
              <w:bottom w:val="single" w:sz="4"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rPr>
                <w:rFonts w:ascii="Arial" w:eastAsia="標楷體" w:hAnsi="Arial"/>
                <w:kern w:val="0"/>
                <w:sz w:val="22"/>
              </w:rPr>
            </w:pPr>
          </w:p>
        </w:tc>
      </w:tr>
      <w:tr w:rsidR="00BF11FA" w:rsidRPr="009F37E7" w:rsidTr="0077589A">
        <w:trPr>
          <w:trHeight w:val="20"/>
          <w:jc w:val="center"/>
        </w:trPr>
        <w:tc>
          <w:tcPr>
            <w:tcW w:w="5444" w:type="dxa"/>
            <w:gridSpan w:val="6"/>
            <w:tcBorders>
              <w:top w:val="single" w:sz="4" w:space="0" w:color="auto"/>
              <w:left w:val="single" w:sz="8" w:space="0" w:color="auto"/>
              <w:bottom w:val="single" w:sz="4" w:space="0" w:color="auto"/>
              <w:right w:val="single" w:sz="4" w:space="0" w:color="000000"/>
            </w:tcBorders>
            <w:shd w:val="clear" w:color="auto" w:fill="FFFFFF"/>
            <w:noWrap/>
            <w:vAlign w:val="center"/>
            <w:hideMark/>
          </w:tcPr>
          <w:p w:rsidR="00BF11FA" w:rsidRDefault="00BF11FA" w:rsidP="00FC6894">
            <w:pPr>
              <w:widowControl/>
              <w:spacing w:line="240" w:lineRule="atLeast"/>
              <w:rPr>
                <w:rFonts w:ascii="Arial" w:eastAsia="標楷體" w:hAnsi="Arial" w:cs="新細明體"/>
                <w:kern w:val="0"/>
                <w:sz w:val="22"/>
              </w:rPr>
            </w:pPr>
            <w:r>
              <w:rPr>
                <w:rFonts w:ascii="Arial" w:eastAsia="標楷體" w:hAnsi="Arial" w:cs="新細明體" w:hint="eastAsia"/>
                <w:kern w:val="0"/>
                <w:sz w:val="22"/>
              </w:rPr>
              <w:t>總計</w:t>
            </w:r>
            <w:r w:rsidRPr="009F37E7">
              <w:rPr>
                <w:rFonts w:ascii="Arial" w:eastAsia="標楷體" w:hAnsi="Arial"/>
                <w:kern w:val="0"/>
                <w:sz w:val="22"/>
              </w:rPr>
              <w:t>(</w:t>
            </w:r>
            <w:r>
              <w:rPr>
                <w:rFonts w:ascii="Arial" w:eastAsia="標楷體" w:hAnsi="Arial" w:cs="新細明體" w:hint="eastAsia"/>
                <w:kern w:val="0"/>
                <w:sz w:val="22"/>
              </w:rPr>
              <w:t>節數</w:t>
            </w:r>
            <w:r w:rsidRPr="009F37E7">
              <w:rPr>
                <w:rFonts w:ascii="Arial" w:eastAsia="標楷體" w:hAnsi="Arial"/>
                <w:kern w:val="0"/>
                <w:sz w:val="22"/>
              </w:rPr>
              <w:t>)</w:t>
            </w:r>
          </w:p>
        </w:tc>
        <w:tc>
          <w:tcPr>
            <w:tcW w:w="844" w:type="dxa"/>
            <w:tcBorders>
              <w:top w:val="nil"/>
              <w:left w:val="nil"/>
              <w:bottom w:val="nil"/>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210</w:t>
            </w:r>
          </w:p>
        </w:tc>
        <w:tc>
          <w:tcPr>
            <w:tcW w:w="598" w:type="dxa"/>
            <w:tcBorders>
              <w:top w:val="single" w:sz="4" w:space="0" w:color="auto"/>
              <w:left w:val="nil"/>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35</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35</w:t>
            </w:r>
          </w:p>
        </w:tc>
        <w:tc>
          <w:tcPr>
            <w:tcW w:w="5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35</w:t>
            </w:r>
          </w:p>
        </w:tc>
        <w:tc>
          <w:tcPr>
            <w:tcW w:w="598" w:type="dxa"/>
            <w:tcBorders>
              <w:top w:val="single" w:sz="4" w:space="0" w:color="auto"/>
              <w:left w:val="single" w:sz="4" w:space="0" w:color="auto"/>
              <w:bottom w:val="single" w:sz="4" w:space="0" w:color="auto"/>
              <w:right w:val="single" w:sz="2" w:space="0" w:color="000000" w:themeColor="text1"/>
            </w:tcBorders>
            <w:shd w:val="clear" w:color="auto" w:fill="FFFFFF"/>
            <w:noWrap/>
            <w:vAlign w:val="center"/>
            <w:hideMark/>
          </w:tcPr>
          <w:p w:rsidR="00BF11FA" w:rsidRPr="009F37E7" w:rsidRDefault="00BF11FA" w:rsidP="00FC6894">
            <w:pPr>
              <w:widowControl/>
              <w:spacing w:line="240" w:lineRule="atLeast"/>
              <w:jc w:val="center"/>
              <w:rPr>
                <w:rFonts w:ascii="Arial" w:eastAsia="標楷體" w:hAnsi="Arial"/>
                <w:kern w:val="0"/>
                <w:sz w:val="22"/>
              </w:rPr>
            </w:pPr>
            <w:r w:rsidRPr="009F37E7">
              <w:rPr>
                <w:rFonts w:ascii="Arial" w:eastAsia="標楷體" w:hAnsi="Arial"/>
                <w:kern w:val="0"/>
                <w:sz w:val="22"/>
              </w:rPr>
              <w:t>35</w:t>
            </w:r>
          </w:p>
        </w:tc>
        <w:tc>
          <w:tcPr>
            <w:tcW w:w="598" w:type="dxa"/>
            <w:tcBorders>
              <w:top w:val="single" w:sz="2" w:space="0" w:color="000000" w:themeColor="text1"/>
              <w:left w:val="single" w:sz="2" w:space="0" w:color="000000" w:themeColor="text1"/>
              <w:bottom w:val="single" w:sz="2" w:space="0" w:color="000000" w:themeColor="text1"/>
              <w:right w:val="single" w:sz="8" w:space="0" w:color="FF0000"/>
            </w:tcBorders>
            <w:shd w:val="clear" w:color="auto" w:fill="FFFFFF"/>
            <w:noWrap/>
            <w:vAlign w:val="center"/>
            <w:hideMark/>
          </w:tcPr>
          <w:p w:rsidR="00BF11FA" w:rsidRPr="009034EE" w:rsidRDefault="00BF11FA" w:rsidP="00FC6894">
            <w:pPr>
              <w:widowControl/>
              <w:spacing w:line="240" w:lineRule="atLeast"/>
              <w:jc w:val="center"/>
              <w:rPr>
                <w:rFonts w:ascii="Arial" w:eastAsia="標楷體" w:hAnsi="Arial"/>
                <w:kern w:val="0"/>
                <w:sz w:val="22"/>
              </w:rPr>
            </w:pPr>
            <w:r w:rsidRPr="009034EE">
              <w:rPr>
                <w:rFonts w:ascii="Arial" w:eastAsia="標楷體" w:hAnsi="Arial"/>
                <w:kern w:val="0"/>
                <w:sz w:val="22"/>
              </w:rPr>
              <w:t>35</w:t>
            </w:r>
          </w:p>
        </w:tc>
        <w:tc>
          <w:tcPr>
            <w:tcW w:w="598" w:type="dxa"/>
            <w:tcBorders>
              <w:top w:val="single" w:sz="8" w:space="0" w:color="FF0000"/>
              <w:left w:val="single" w:sz="8" w:space="0" w:color="FF0000"/>
              <w:bottom w:val="single" w:sz="8" w:space="0" w:color="FF0000"/>
              <w:right w:val="single" w:sz="8" w:space="0" w:color="FF0000"/>
            </w:tcBorders>
            <w:shd w:val="clear" w:color="auto" w:fill="FFFFFF"/>
            <w:noWrap/>
            <w:vAlign w:val="center"/>
            <w:hideMark/>
          </w:tcPr>
          <w:p w:rsidR="00BF11FA" w:rsidRPr="001D0259" w:rsidRDefault="00BF11FA" w:rsidP="00FC6894">
            <w:pPr>
              <w:widowControl/>
              <w:spacing w:line="240" w:lineRule="atLeast"/>
              <w:jc w:val="center"/>
              <w:rPr>
                <w:rFonts w:ascii="Arial" w:eastAsia="標楷體" w:hAnsi="Arial"/>
                <w:color w:val="FF0000"/>
                <w:kern w:val="0"/>
                <w:sz w:val="22"/>
              </w:rPr>
            </w:pPr>
            <w:r w:rsidRPr="001D0259">
              <w:rPr>
                <w:rFonts w:ascii="Arial" w:eastAsia="標楷體" w:hAnsi="Arial"/>
                <w:color w:val="FF0000"/>
                <w:kern w:val="0"/>
                <w:sz w:val="22"/>
              </w:rPr>
              <w:t>35</w:t>
            </w:r>
          </w:p>
        </w:tc>
        <w:tc>
          <w:tcPr>
            <w:tcW w:w="727" w:type="dxa"/>
            <w:tcBorders>
              <w:top w:val="nil"/>
              <w:left w:val="single" w:sz="8" w:space="0" w:color="FF0000"/>
              <w:bottom w:val="nil"/>
              <w:right w:val="single" w:sz="8" w:space="0" w:color="auto"/>
            </w:tcBorders>
            <w:shd w:val="clear" w:color="auto" w:fill="FFFFFF"/>
            <w:noWrap/>
            <w:vAlign w:val="center"/>
            <w:hideMark/>
          </w:tcPr>
          <w:p w:rsidR="00BF11FA" w:rsidRPr="009F37E7" w:rsidRDefault="00BF11FA" w:rsidP="00FC6894">
            <w:pPr>
              <w:widowControl/>
              <w:spacing w:line="240" w:lineRule="atLeast"/>
              <w:rPr>
                <w:rFonts w:ascii="Arial" w:eastAsia="標楷體" w:hAnsi="Arial"/>
                <w:kern w:val="0"/>
                <w:sz w:val="22"/>
              </w:rPr>
            </w:pPr>
          </w:p>
        </w:tc>
      </w:tr>
      <w:tr w:rsidR="00BF11FA" w:rsidRPr="009F37E7" w:rsidTr="00FC6894">
        <w:trPr>
          <w:trHeight w:val="20"/>
          <w:jc w:val="center"/>
        </w:trPr>
        <w:tc>
          <w:tcPr>
            <w:tcW w:w="10603" w:type="dxa"/>
            <w:gridSpan w:val="14"/>
            <w:tcBorders>
              <w:top w:val="single" w:sz="4" w:space="0" w:color="auto"/>
              <w:left w:val="single" w:sz="8" w:space="0" w:color="auto"/>
              <w:bottom w:val="single" w:sz="8" w:space="0" w:color="auto"/>
              <w:right w:val="single" w:sz="8" w:space="0" w:color="auto"/>
            </w:tcBorders>
            <w:shd w:val="clear" w:color="auto" w:fill="FFFFFF"/>
            <w:noWrap/>
            <w:vAlign w:val="center"/>
            <w:hideMark/>
          </w:tcPr>
          <w:p w:rsidR="00BF11FA" w:rsidRPr="009F37E7" w:rsidRDefault="00BF11FA" w:rsidP="00FC6894">
            <w:pPr>
              <w:widowControl/>
              <w:spacing w:line="240" w:lineRule="atLeast"/>
              <w:ind w:left="454" w:hangingChars="189" w:hanging="454"/>
              <w:rPr>
                <w:rFonts w:eastAsia="標楷體"/>
                <w:color w:val="000000"/>
              </w:rPr>
            </w:pPr>
            <w:r w:rsidRPr="009F37E7">
              <w:rPr>
                <w:rFonts w:eastAsia="標楷體" w:hint="eastAsia"/>
                <w:color w:val="000000"/>
              </w:rPr>
              <w:t>(</w:t>
            </w:r>
            <w:r w:rsidRPr="009F37E7">
              <w:rPr>
                <w:rFonts w:eastAsia="標楷體" w:hint="eastAsia"/>
                <w:color w:val="000000"/>
              </w:rPr>
              <w:t>一</w:t>
            </w:r>
            <w:r w:rsidRPr="009F37E7">
              <w:rPr>
                <w:rFonts w:eastAsia="標楷體" w:hint="eastAsia"/>
                <w:color w:val="000000"/>
              </w:rPr>
              <w:t xml:space="preserve">) </w:t>
            </w:r>
            <w:r w:rsidRPr="009F37E7">
              <w:rPr>
                <w:rFonts w:eastAsia="標楷體" w:hint="eastAsia"/>
                <w:color w:val="000000"/>
              </w:rPr>
              <w:t>辦理專班</w:t>
            </w:r>
            <w:r w:rsidRPr="009F37E7">
              <w:rPr>
                <w:rFonts w:eastAsia="標楷體"/>
                <w:color w:val="000000"/>
              </w:rPr>
              <w:t>(</w:t>
            </w:r>
            <w:r w:rsidRPr="009F37E7">
              <w:rPr>
                <w:rFonts w:eastAsia="標楷體" w:hint="eastAsia"/>
                <w:color w:val="000000"/>
              </w:rPr>
              <w:t>計畫</w:t>
            </w:r>
            <w:r w:rsidRPr="009F37E7">
              <w:rPr>
                <w:rFonts w:eastAsia="標楷體"/>
                <w:color w:val="000000"/>
              </w:rPr>
              <w:t>)</w:t>
            </w:r>
            <w:r w:rsidRPr="009F37E7">
              <w:rPr>
                <w:rFonts w:eastAsia="標楷體" w:hint="eastAsia"/>
                <w:color w:val="000000"/>
              </w:rPr>
              <w:t>的期程內，校定課程</w:t>
            </w:r>
            <w:r w:rsidRPr="009F37E7">
              <w:rPr>
                <w:rFonts w:eastAsia="標楷體"/>
                <w:color w:val="000000"/>
              </w:rPr>
              <w:t>(</w:t>
            </w:r>
            <w:r w:rsidRPr="009F37E7">
              <w:rPr>
                <w:rFonts w:eastAsia="標楷體" w:hint="eastAsia"/>
                <w:color w:val="000000"/>
              </w:rPr>
              <w:t>含必、選修</w:t>
            </w:r>
            <w:r w:rsidRPr="009F37E7">
              <w:rPr>
                <w:rFonts w:eastAsia="標楷體"/>
                <w:color w:val="000000"/>
              </w:rPr>
              <w:t>)</w:t>
            </w:r>
            <w:r w:rsidRPr="009F37E7">
              <w:rPr>
                <w:rFonts w:eastAsia="標楷體" w:hint="eastAsia"/>
                <w:color w:val="000000"/>
              </w:rPr>
              <w:t>之總學分數為</w:t>
            </w:r>
            <w:r w:rsidRPr="001D0259">
              <w:rPr>
                <w:rFonts w:eastAsia="標楷體"/>
                <w:color w:val="FF0000"/>
                <w:u w:val="single"/>
              </w:rPr>
              <w:t>26</w:t>
            </w:r>
            <w:r w:rsidRPr="009F37E7">
              <w:rPr>
                <w:rFonts w:eastAsia="標楷體" w:hint="eastAsia"/>
                <w:color w:val="000000"/>
              </w:rPr>
              <w:t>學分，隸屬實務課程</w:t>
            </w:r>
            <w:r w:rsidRPr="009F37E7">
              <w:rPr>
                <w:rFonts w:eastAsia="標楷體"/>
                <w:color w:val="000000"/>
              </w:rPr>
              <w:t>(</w:t>
            </w:r>
            <w:r w:rsidRPr="009F37E7">
              <w:rPr>
                <w:rFonts w:eastAsia="標楷體" w:hint="eastAsia"/>
                <w:color w:val="000000"/>
              </w:rPr>
              <w:t>含必、選修</w:t>
            </w:r>
            <w:r w:rsidRPr="009F37E7">
              <w:rPr>
                <w:rFonts w:eastAsia="標楷體"/>
                <w:color w:val="000000"/>
              </w:rPr>
              <w:t>)</w:t>
            </w:r>
            <w:r w:rsidRPr="009F37E7">
              <w:rPr>
                <w:rFonts w:eastAsia="標楷體" w:hint="eastAsia"/>
                <w:color w:val="000000"/>
              </w:rPr>
              <w:t>之學分數計有</w:t>
            </w:r>
            <w:r w:rsidRPr="001D0259">
              <w:rPr>
                <w:rFonts w:eastAsia="標楷體"/>
                <w:color w:val="FF0000"/>
                <w:u w:val="single"/>
              </w:rPr>
              <w:t>24</w:t>
            </w:r>
            <w:r w:rsidRPr="009F37E7">
              <w:rPr>
                <w:rFonts w:eastAsia="標楷體" w:hint="eastAsia"/>
                <w:color w:val="000000"/>
              </w:rPr>
              <w:t>學分。實務課程學分數與校定課程總學分數之百分比為</w:t>
            </w:r>
            <w:r w:rsidRPr="009F37E7">
              <w:rPr>
                <w:rFonts w:eastAsia="標楷體"/>
                <w:color w:val="000000"/>
                <w:u w:val="single"/>
              </w:rPr>
              <w:t>92</w:t>
            </w:r>
            <w:r w:rsidRPr="009F37E7">
              <w:rPr>
                <w:rFonts w:eastAsia="標楷體"/>
                <w:color w:val="000000"/>
              </w:rPr>
              <w:t>%</w:t>
            </w:r>
          </w:p>
          <w:p w:rsidR="00BF11FA" w:rsidRPr="009F37E7" w:rsidRDefault="00BF11FA" w:rsidP="00FC6894">
            <w:pPr>
              <w:widowControl/>
              <w:spacing w:line="240" w:lineRule="atLeast"/>
              <w:rPr>
                <w:rFonts w:ascii="Arial" w:eastAsia="標楷體" w:hAnsi="Arial"/>
                <w:kern w:val="0"/>
                <w:sz w:val="22"/>
              </w:rPr>
            </w:pPr>
            <w:r w:rsidRPr="009F37E7">
              <w:rPr>
                <w:rFonts w:ascii="Arial" w:eastAsia="標楷體" w:hAnsi="Arial" w:hint="eastAsia"/>
                <w:kern w:val="0"/>
                <w:sz w:val="22"/>
              </w:rPr>
              <w:t>(</w:t>
            </w:r>
            <w:r w:rsidRPr="009F37E7">
              <w:rPr>
                <w:rFonts w:ascii="Arial" w:eastAsia="標楷體" w:hAnsi="Arial" w:hint="eastAsia"/>
                <w:kern w:val="0"/>
                <w:sz w:val="22"/>
              </w:rPr>
              <w:t>二</w:t>
            </w:r>
            <w:r w:rsidRPr="009F37E7">
              <w:rPr>
                <w:rFonts w:ascii="Arial" w:eastAsia="標楷體" w:hAnsi="Arial" w:hint="eastAsia"/>
                <w:kern w:val="0"/>
                <w:sz w:val="22"/>
              </w:rPr>
              <w:t>)</w:t>
            </w:r>
            <w:r w:rsidRPr="009F37E7">
              <w:rPr>
                <w:rFonts w:eastAsia="標楷體" w:hint="eastAsia"/>
                <w:color w:val="000000"/>
                <w:szCs w:val="24"/>
              </w:rPr>
              <w:t>校外實施之實務課程</w:t>
            </w:r>
            <w:r w:rsidRPr="009F37E7">
              <w:rPr>
                <w:rFonts w:eastAsia="標楷體" w:hint="eastAsia"/>
                <w:color w:val="000000"/>
                <w:szCs w:val="24"/>
              </w:rPr>
              <w:t>(</w:t>
            </w:r>
            <w:r w:rsidRPr="009F37E7">
              <w:rPr>
                <w:rFonts w:ascii="標楷體" w:eastAsia="標楷體" w:hAnsi="標楷體" w:hint="eastAsia"/>
                <w:color w:val="000000"/>
                <w:szCs w:val="24"/>
              </w:rPr>
              <w:t>赴產業機構實習及赴訓練機構接受訓練)，共計有</w:t>
            </w:r>
            <w:r w:rsidRPr="001D0259">
              <w:rPr>
                <w:rFonts w:ascii="標楷體" w:eastAsia="標楷體" w:hAnsi="標楷體" w:hint="eastAsia"/>
                <w:color w:val="FF0000"/>
                <w:szCs w:val="24"/>
                <w:u w:val="single"/>
              </w:rPr>
              <w:t>14</w:t>
            </w:r>
            <w:r w:rsidR="0077589A">
              <w:rPr>
                <w:rFonts w:ascii="標楷體" w:eastAsia="標楷體" w:hAnsi="標楷體" w:hint="eastAsia"/>
                <w:color w:val="FF0000"/>
                <w:szCs w:val="24"/>
                <w:u w:val="single"/>
              </w:rPr>
              <w:t>4</w:t>
            </w:r>
            <w:r w:rsidRPr="009F37E7">
              <w:rPr>
                <w:rFonts w:ascii="標楷體" w:eastAsia="標楷體" w:hAnsi="標楷體" w:hint="eastAsia"/>
                <w:color w:val="000000"/>
                <w:szCs w:val="24"/>
              </w:rPr>
              <w:t>節</w:t>
            </w:r>
            <w:r w:rsidR="0077589A">
              <w:rPr>
                <w:rFonts w:ascii="標楷體" w:eastAsia="標楷體" w:hAnsi="標楷體" w:hint="eastAsia"/>
                <w:color w:val="000000"/>
                <w:szCs w:val="24"/>
              </w:rPr>
              <w:t>。</w:t>
            </w:r>
          </w:p>
        </w:tc>
      </w:tr>
    </w:tbl>
    <w:p w:rsidR="00F00052" w:rsidRDefault="00F01AC0" w:rsidP="00F00052">
      <w:pPr>
        <w:widowControl/>
        <w:spacing w:line="200" w:lineRule="exact"/>
        <w:rPr>
          <w:rFonts w:eastAsia="標楷體"/>
          <w:color w:val="000000" w:themeColor="text1"/>
          <w:sz w:val="20"/>
          <w:szCs w:val="20"/>
        </w:rPr>
      </w:pPr>
      <w:r w:rsidRPr="00F01AC0">
        <w:rPr>
          <w:rFonts w:eastAsia="標楷體"/>
          <w:noProof/>
          <w:color w:val="000000" w:themeColor="text1"/>
          <w:szCs w:val="24"/>
        </w:rPr>
        <w:pict>
          <v:shapetype id="_x0000_t202" coordsize="21600,21600" o:spt="202" path="m,l,21600r21600,l21600,xe">
            <v:stroke joinstyle="miter"/>
            <v:path gradientshapeok="t" o:connecttype="rect"/>
          </v:shapetype>
          <v:shape id="_x0000_s1033" type="#_x0000_t202" style="position:absolute;margin-left:2.75pt;margin-top:2.75pt;width:499.1pt;height:121.5pt;z-index:251694080;mso-height-percent:200;mso-position-horizontal-relative:text;mso-position-vertical-relative:text;mso-height-percent:200;mso-width-relative:margin;mso-height-relative:margin" fillcolor="red" strokecolor="red" strokeweight="1.5pt">
            <v:fill opacity="9175f"/>
            <v:textbox style="mso-fit-shape-to-text:t">
              <w:txbxContent>
                <w:p w:rsidR="007A67E9" w:rsidRDefault="007A67E9" w:rsidP="007A67E9">
                  <w:pPr>
                    <w:rPr>
                      <w:rFonts w:ascii="Arial" w:eastAsia="標楷體" w:hAnsi="Arial" w:cs="新細明體"/>
                      <w:color w:val="FF0000"/>
                      <w:kern w:val="0"/>
                      <w:sz w:val="22"/>
                    </w:rPr>
                  </w:pPr>
                  <w:r>
                    <w:rPr>
                      <w:rFonts w:ascii="Arial" w:eastAsia="標楷體" w:hAnsi="Arial" w:cs="新細明體" w:hint="eastAsia"/>
                      <w:color w:val="FF0000"/>
                      <w:kern w:val="0"/>
                      <w:sz w:val="22"/>
                    </w:rPr>
                    <w:t>校定課程，隸屬實務課程共有以下學分：</w:t>
                  </w:r>
                </w:p>
                <w:p w:rsidR="007A67E9" w:rsidRDefault="007A67E9" w:rsidP="007A67E9">
                  <w:pPr>
                    <w:rPr>
                      <w:rFonts w:ascii="Arial" w:eastAsia="標楷體" w:hAnsi="Arial" w:cs="新細明體"/>
                      <w:color w:val="FF0000"/>
                      <w:kern w:val="0"/>
                      <w:sz w:val="22"/>
                    </w:rPr>
                  </w:pPr>
                  <w:r w:rsidRPr="0077589A">
                    <w:rPr>
                      <w:rFonts w:ascii="Arial" w:eastAsia="標楷體" w:hAnsi="Arial" w:cs="新細明體" w:hint="eastAsia"/>
                      <w:color w:val="FF0000"/>
                      <w:kern w:val="0"/>
                      <w:sz w:val="22"/>
                    </w:rPr>
                    <w:t>職涯體驗</w:t>
                  </w:r>
                  <w:r>
                    <w:rPr>
                      <w:rFonts w:ascii="Arial" w:eastAsia="標楷體" w:hAnsi="Arial" w:cs="新細明體" w:hint="eastAsia"/>
                      <w:color w:val="FF0000"/>
                      <w:kern w:val="0"/>
                      <w:sz w:val="22"/>
                    </w:rPr>
                    <w:t>1+</w:t>
                  </w:r>
                  <w:r w:rsidRPr="0077589A">
                    <w:rPr>
                      <w:rFonts w:ascii="Arial" w:eastAsia="標楷體" w:hAnsi="Arial" w:cs="新細明體" w:hint="eastAsia"/>
                      <w:color w:val="FF0000"/>
                      <w:kern w:val="0"/>
                      <w:sz w:val="22"/>
                    </w:rPr>
                    <w:t>專題製作</w:t>
                  </w:r>
                  <w:r>
                    <w:rPr>
                      <w:rFonts w:ascii="Arial" w:eastAsia="標楷體" w:hAnsi="Arial" w:cs="新細明體" w:hint="eastAsia"/>
                      <w:color w:val="FF0000"/>
                      <w:kern w:val="0"/>
                      <w:sz w:val="22"/>
                    </w:rPr>
                    <w:t>3+</w:t>
                  </w:r>
                  <w:r w:rsidRPr="00FC1FA4">
                    <w:rPr>
                      <w:rFonts w:ascii="Arial" w:eastAsia="標楷體" w:hAnsi="Arial" w:cs="新細明體" w:hint="eastAsia"/>
                      <w:color w:val="FF0000"/>
                      <w:kern w:val="0"/>
                      <w:sz w:val="22"/>
                    </w:rPr>
                    <w:t>時尚彩妝設計</w:t>
                  </w:r>
                  <w:r>
                    <w:rPr>
                      <w:rFonts w:ascii="Arial" w:eastAsia="標楷體" w:hAnsi="Arial" w:cs="新細明體" w:hint="eastAsia"/>
                      <w:color w:val="FF0000"/>
                      <w:kern w:val="0"/>
                      <w:sz w:val="22"/>
                    </w:rPr>
                    <w:t>3+</w:t>
                  </w:r>
                  <w:r w:rsidRPr="00FC1FA4">
                    <w:rPr>
                      <w:rFonts w:ascii="Arial" w:eastAsia="標楷體" w:hAnsi="Arial" w:cs="新細明體" w:hint="eastAsia"/>
                      <w:color w:val="FF0000"/>
                      <w:kern w:val="0"/>
                      <w:sz w:val="22"/>
                    </w:rPr>
                    <w:t>時尚演藝藝術</w:t>
                  </w:r>
                  <w:r>
                    <w:rPr>
                      <w:rFonts w:ascii="Arial" w:eastAsia="標楷體" w:hAnsi="Arial" w:cs="新細明體" w:hint="eastAsia"/>
                      <w:color w:val="FF0000"/>
                      <w:kern w:val="0"/>
                      <w:sz w:val="22"/>
                    </w:rPr>
                    <w:t>2+</w:t>
                  </w:r>
                  <w:r w:rsidRPr="00FC1FA4">
                    <w:rPr>
                      <w:rFonts w:ascii="Arial" w:eastAsia="標楷體" w:hAnsi="Arial" w:cs="新細明體" w:hint="eastAsia"/>
                      <w:color w:val="FF0000"/>
                      <w:kern w:val="0"/>
                      <w:sz w:val="22"/>
                    </w:rPr>
                    <w:t>髮藝造型設計</w:t>
                  </w:r>
                  <w:r>
                    <w:rPr>
                      <w:rFonts w:ascii="Arial" w:eastAsia="標楷體" w:hAnsi="Arial" w:cs="新細明體" w:hint="eastAsia"/>
                      <w:color w:val="FF0000"/>
                      <w:kern w:val="0"/>
                      <w:sz w:val="22"/>
                    </w:rPr>
                    <w:t>4+</w:t>
                  </w:r>
                  <w:r w:rsidRPr="00FC1FA4">
                    <w:rPr>
                      <w:rFonts w:ascii="Arial" w:eastAsia="標楷體" w:hAnsi="Arial" w:cs="新細明體" w:hint="eastAsia"/>
                      <w:color w:val="FF0000"/>
                      <w:kern w:val="0"/>
                      <w:sz w:val="22"/>
                    </w:rPr>
                    <w:t>美體與保健</w:t>
                  </w:r>
                  <w:r>
                    <w:rPr>
                      <w:rFonts w:ascii="Arial" w:eastAsia="標楷體" w:hAnsi="Arial" w:cs="新細明體" w:hint="eastAsia"/>
                      <w:color w:val="FF0000"/>
                      <w:kern w:val="0"/>
                      <w:sz w:val="22"/>
                    </w:rPr>
                    <w:t>2+</w:t>
                  </w:r>
                  <w:r w:rsidRPr="00FC1FA4">
                    <w:rPr>
                      <w:rFonts w:ascii="Arial" w:eastAsia="標楷體" w:hAnsi="Arial" w:cs="新細明體" w:hint="eastAsia"/>
                      <w:color w:val="FF0000"/>
                      <w:kern w:val="0"/>
                      <w:sz w:val="22"/>
                    </w:rPr>
                    <w:t>美顏實務</w:t>
                  </w:r>
                  <w:r>
                    <w:rPr>
                      <w:rFonts w:ascii="Arial" w:eastAsia="標楷體" w:hAnsi="Arial" w:cs="新細明體" w:hint="eastAsia"/>
                      <w:color w:val="FF0000"/>
                      <w:kern w:val="0"/>
                      <w:sz w:val="22"/>
                    </w:rPr>
                    <w:t>3+</w:t>
                  </w:r>
                  <w:r w:rsidRPr="00FC1FA4">
                    <w:rPr>
                      <w:rFonts w:ascii="Arial" w:eastAsia="標楷體" w:hAnsi="Arial" w:cs="新細明體" w:hint="eastAsia"/>
                      <w:color w:val="FF0000"/>
                      <w:kern w:val="0"/>
                      <w:sz w:val="22"/>
                    </w:rPr>
                    <w:t>活動造型設計</w:t>
                  </w:r>
                  <w:r>
                    <w:rPr>
                      <w:rFonts w:ascii="Arial" w:eastAsia="標楷體" w:hAnsi="Arial" w:cs="新細明體" w:hint="eastAsia"/>
                      <w:color w:val="FF0000"/>
                      <w:kern w:val="0"/>
                      <w:sz w:val="22"/>
                    </w:rPr>
                    <w:t>4+</w:t>
                  </w:r>
                  <w:r w:rsidRPr="00FC1FA4">
                    <w:rPr>
                      <w:rFonts w:ascii="Arial" w:eastAsia="標楷體" w:hAnsi="Arial" w:cs="新細明體" w:hint="eastAsia"/>
                      <w:color w:val="FF0000"/>
                      <w:kern w:val="0"/>
                      <w:sz w:val="20"/>
                      <w:szCs w:val="20"/>
                    </w:rPr>
                    <w:t>多媒體時尚造型設計</w:t>
                  </w:r>
                  <w:r>
                    <w:rPr>
                      <w:rFonts w:ascii="Arial" w:eastAsia="標楷體" w:hAnsi="Arial" w:cs="新細明體" w:hint="eastAsia"/>
                      <w:color w:val="FF0000"/>
                      <w:kern w:val="0"/>
                      <w:sz w:val="20"/>
                      <w:szCs w:val="20"/>
                    </w:rPr>
                    <w:t>2</w:t>
                  </w:r>
                  <w:r>
                    <w:rPr>
                      <w:rFonts w:ascii="Arial" w:eastAsia="標楷體" w:hAnsi="Arial" w:cs="新細明體" w:hint="eastAsia"/>
                      <w:color w:val="FF0000"/>
                      <w:kern w:val="0"/>
                      <w:sz w:val="22"/>
                    </w:rPr>
                    <w:t>，共有</w:t>
                  </w:r>
                  <w:r>
                    <w:rPr>
                      <w:rFonts w:ascii="Arial" w:eastAsia="標楷體" w:hAnsi="Arial" w:cs="新細明體" w:hint="eastAsia"/>
                      <w:color w:val="FF0000"/>
                      <w:kern w:val="0"/>
                      <w:sz w:val="22"/>
                    </w:rPr>
                    <w:t>24</w:t>
                  </w:r>
                  <w:r>
                    <w:rPr>
                      <w:rFonts w:ascii="Arial" w:eastAsia="標楷體" w:hAnsi="Arial" w:cs="新細明體" w:hint="eastAsia"/>
                      <w:color w:val="FF0000"/>
                      <w:kern w:val="0"/>
                      <w:sz w:val="22"/>
                    </w:rPr>
                    <w:t>學分。</w:t>
                  </w:r>
                  <w:r w:rsidR="00F00052">
                    <w:rPr>
                      <w:rFonts w:ascii="Arial" w:eastAsia="標楷體" w:hAnsi="Arial" w:cs="新細明體" w:hint="eastAsia"/>
                      <w:color w:val="FF0000"/>
                      <w:kern w:val="0"/>
                      <w:sz w:val="22"/>
                    </w:rPr>
                    <w:t>24/26*100%=92%</w:t>
                  </w:r>
                </w:p>
                <w:p w:rsidR="007A67E9" w:rsidRDefault="007A67E9" w:rsidP="007A67E9">
                  <w:pPr>
                    <w:rPr>
                      <w:rFonts w:ascii="Arial" w:eastAsia="標楷體" w:hAnsi="Arial" w:cs="新細明體"/>
                      <w:color w:val="FF0000"/>
                      <w:kern w:val="0"/>
                      <w:sz w:val="22"/>
                    </w:rPr>
                  </w:pPr>
                  <w:r>
                    <w:rPr>
                      <w:rFonts w:ascii="Arial" w:eastAsia="標楷體" w:hAnsi="Arial" w:cs="新細明體" w:hint="eastAsia"/>
                      <w:color w:val="FF0000"/>
                      <w:kern w:val="0"/>
                      <w:sz w:val="22"/>
                    </w:rPr>
                    <w:t>------------------------------------------------</w:t>
                  </w:r>
                </w:p>
                <w:p w:rsidR="007A67E9" w:rsidRDefault="007A67E9" w:rsidP="007A67E9">
                  <w:pPr>
                    <w:rPr>
                      <w:rFonts w:ascii="Arial" w:eastAsia="標楷體" w:hAnsi="Arial" w:cs="新細明體"/>
                      <w:color w:val="FF0000"/>
                      <w:kern w:val="0"/>
                      <w:sz w:val="22"/>
                    </w:rPr>
                  </w:pPr>
                  <w:r>
                    <w:rPr>
                      <w:rFonts w:ascii="Arial" w:eastAsia="標楷體" w:hAnsi="Arial" w:cs="新細明體" w:hint="eastAsia"/>
                      <w:color w:val="FF0000"/>
                      <w:kern w:val="0"/>
                      <w:sz w:val="22"/>
                    </w:rPr>
                    <w:t>校外實施之實務課程，共有</w:t>
                  </w:r>
                  <w:r>
                    <w:rPr>
                      <w:rFonts w:ascii="Arial" w:eastAsia="標楷體" w:hAnsi="Arial" w:cs="新細明體" w:hint="eastAsia"/>
                      <w:color w:val="FF0000"/>
                      <w:kern w:val="0"/>
                      <w:sz w:val="22"/>
                    </w:rPr>
                    <w:t>144</w:t>
                  </w:r>
                  <w:r>
                    <w:rPr>
                      <w:rFonts w:ascii="Arial" w:eastAsia="標楷體" w:hAnsi="Arial" w:cs="新細明體" w:hint="eastAsia"/>
                      <w:color w:val="FF0000"/>
                      <w:kern w:val="0"/>
                      <w:sz w:val="22"/>
                    </w:rPr>
                    <w:t>節額度，對應科目及節數計算為：</w:t>
                  </w:r>
                </w:p>
                <w:p w:rsidR="007A67E9" w:rsidRDefault="007A67E9">
                  <w:r w:rsidRPr="007A67E9">
                    <w:rPr>
                      <w:rFonts w:ascii="Arial" w:eastAsia="標楷體" w:hAnsi="Arial" w:cs="新細明體" w:hint="eastAsia"/>
                      <w:dstrike/>
                      <w:color w:val="0000FF"/>
                      <w:kern w:val="0"/>
                      <w:sz w:val="22"/>
                    </w:rPr>
                    <w:t>職涯體驗</w:t>
                  </w:r>
                  <w:r w:rsidRPr="007A67E9">
                    <w:rPr>
                      <w:rFonts w:ascii="Arial" w:eastAsia="標楷體" w:hAnsi="Arial" w:cs="新細明體" w:hint="eastAsia"/>
                      <w:dstrike/>
                      <w:color w:val="0000FF"/>
                      <w:kern w:val="0"/>
                      <w:sz w:val="22"/>
                    </w:rPr>
                    <w:t>1+</w:t>
                  </w:r>
                  <w:r w:rsidRPr="007A67E9">
                    <w:rPr>
                      <w:rFonts w:ascii="Arial" w:eastAsia="標楷體" w:hAnsi="Arial" w:cs="新細明體" w:hint="eastAsia"/>
                      <w:dstrike/>
                      <w:color w:val="0000FF"/>
                      <w:kern w:val="0"/>
                      <w:sz w:val="22"/>
                    </w:rPr>
                    <w:t>專題製作</w:t>
                  </w:r>
                  <w:r w:rsidRPr="007A67E9">
                    <w:rPr>
                      <w:rFonts w:ascii="Arial" w:eastAsia="標楷體" w:hAnsi="Arial" w:cs="新細明體" w:hint="eastAsia"/>
                      <w:dstrike/>
                      <w:color w:val="0000FF"/>
                      <w:kern w:val="0"/>
                      <w:sz w:val="22"/>
                    </w:rPr>
                    <w:t>3+</w:t>
                  </w:r>
                  <w:r w:rsidRPr="00FC1FA4">
                    <w:rPr>
                      <w:rFonts w:ascii="Arial" w:eastAsia="標楷體" w:hAnsi="Arial" w:cs="新細明體" w:hint="eastAsia"/>
                      <w:color w:val="FF0000"/>
                      <w:kern w:val="0"/>
                      <w:sz w:val="22"/>
                    </w:rPr>
                    <w:t>時尚彩妝設計</w:t>
                  </w:r>
                  <w:r>
                    <w:rPr>
                      <w:rFonts w:ascii="Arial" w:eastAsia="標楷體" w:hAnsi="Arial" w:cs="新細明體" w:hint="eastAsia"/>
                      <w:color w:val="FF0000"/>
                      <w:kern w:val="0"/>
                      <w:sz w:val="22"/>
                    </w:rPr>
                    <w:t>3+</w:t>
                  </w:r>
                  <w:r w:rsidRPr="00FC1FA4">
                    <w:rPr>
                      <w:rFonts w:ascii="Arial" w:eastAsia="標楷體" w:hAnsi="Arial" w:cs="新細明體" w:hint="eastAsia"/>
                      <w:color w:val="FF0000"/>
                      <w:kern w:val="0"/>
                      <w:sz w:val="22"/>
                    </w:rPr>
                    <w:t>時尚演藝藝術</w:t>
                  </w:r>
                  <w:r>
                    <w:rPr>
                      <w:rFonts w:ascii="Arial" w:eastAsia="標楷體" w:hAnsi="Arial" w:cs="新細明體" w:hint="eastAsia"/>
                      <w:color w:val="FF0000"/>
                      <w:kern w:val="0"/>
                      <w:sz w:val="22"/>
                    </w:rPr>
                    <w:t>2+</w:t>
                  </w:r>
                  <w:r w:rsidRPr="00FC1FA4">
                    <w:rPr>
                      <w:rFonts w:ascii="Arial" w:eastAsia="標楷體" w:hAnsi="Arial" w:cs="新細明體" w:hint="eastAsia"/>
                      <w:color w:val="FF0000"/>
                      <w:kern w:val="0"/>
                      <w:sz w:val="22"/>
                    </w:rPr>
                    <w:t>髮藝造型設計</w:t>
                  </w:r>
                  <w:r>
                    <w:rPr>
                      <w:rFonts w:ascii="Arial" w:eastAsia="標楷體" w:hAnsi="Arial" w:cs="新細明體" w:hint="eastAsia"/>
                      <w:color w:val="FF0000"/>
                      <w:kern w:val="0"/>
                      <w:sz w:val="22"/>
                    </w:rPr>
                    <w:t>4+</w:t>
                  </w:r>
                  <w:r w:rsidRPr="00FC1FA4">
                    <w:rPr>
                      <w:rFonts w:ascii="Arial" w:eastAsia="標楷體" w:hAnsi="Arial" w:cs="新細明體" w:hint="eastAsia"/>
                      <w:color w:val="FF0000"/>
                      <w:kern w:val="0"/>
                      <w:sz w:val="22"/>
                    </w:rPr>
                    <w:t>美體與保健</w:t>
                  </w:r>
                  <w:r>
                    <w:rPr>
                      <w:rFonts w:ascii="Arial" w:eastAsia="標楷體" w:hAnsi="Arial" w:cs="新細明體" w:hint="eastAsia"/>
                      <w:color w:val="FF0000"/>
                      <w:kern w:val="0"/>
                      <w:sz w:val="22"/>
                    </w:rPr>
                    <w:t>2+</w:t>
                  </w:r>
                  <w:r w:rsidRPr="00FC1FA4">
                    <w:rPr>
                      <w:rFonts w:ascii="Arial" w:eastAsia="標楷體" w:hAnsi="Arial" w:cs="新細明體" w:hint="eastAsia"/>
                      <w:color w:val="FF0000"/>
                      <w:kern w:val="0"/>
                      <w:sz w:val="22"/>
                    </w:rPr>
                    <w:t>美顏實務</w:t>
                  </w:r>
                  <w:r>
                    <w:rPr>
                      <w:rFonts w:ascii="Arial" w:eastAsia="標楷體" w:hAnsi="Arial" w:cs="新細明體" w:hint="eastAsia"/>
                      <w:color w:val="FF0000"/>
                      <w:kern w:val="0"/>
                      <w:sz w:val="22"/>
                    </w:rPr>
                    <w:t>3+</w:t>
                  </w:r>
                  <w:r w:rsidRPr="00FC1FA4">
                    <w:rPr>
                      <w:rFonts w:ascii="Arial" w:eastAsia="標楷體" w:hAnsi="Arial" w:cs="新細明體" w:hint="eastAsia"/>
                      <w:color w:val="FF0000"/>
                      <w:kern w:val="0"/>
                      <w:sz w:val="22"/>
                    </w:rPr>
                    <w:t>活動造型設計</w:t>
                  </w:r>
                  <w:r>
                    <w:rPr>
                      <w:rFonts w:ascii="Arial" w:eastAsia="標楷體" w:hAnsi="Arial" w:cs="新細明體" w:hint="eastAsia"/>
                      <w:color w:val="FF0000"/>
                      <w:kern w:val="0"/>
                      <w:sz w:val="22"/>
                    </w:rPr>
                    <w:t>4+</w:t>
                  </w:r>
                  <w:r w:rsidRPr="00FC1FA4">
                    <w:rPr>
                      <w:rFonts w:ascii="Arial" w:eastAsia="標楷體" w:hAnsi="Arial" w:cs="新細明體" w:hint="eastAsia"/>
                      <w:color w:val="FF0000"/>
                      <w:kern w:val="0"/>
                      <w:sz w:val="20"/>
                      <w:szCs w:val="20"/>
                    </w:rPr>
                    <w:t>多媒體時尚造型設計</w:t>
                  </w:r>
                  <w:r>
                    <w:rPr>
                      <w:rFonts w:ascii="Arial" w:eastAsia="標楷體" w:hAnsi="Arial" w:cs="新細明體" w:hint="eastAsia"/>
                      <w:color w:val="FF0000"/>
                      <w:kern w:val="0"/>
                      <w:sz w:val="20"/>
                      <w:szCs w:val="20"/>
                    </w:rPr>
                    <w:t>2</w:t>
                  </w:r>
                  <w:r>
                    <w:rPr>
                      <w:rFonts w:ascii="Arial" w:eastAsia="標楷體" w:hAnsi="Arial" w:cs="新細明體" w:hint="eastAsia"/>
                      <w:color w:val="FF0000"/>
                      <w:kern w:val="0"/>
                      <w:sz w:val="22"/>
                    </w:rPr>
                    <w:t>+</w:t>
                  </w:r>
                  <w:r w:rsidRPr="007A67E9">
                    <w:rPr>
                      <w:rFonts w:ascii="Arial" w:eastAsia="標楷體" w:hAnsi="Arial" w:cs="新細明體" w:hint="eastAsia"/>
                      <w:color w:val="0000FF"/>
                      <w:kern w:val="0"/>
                      <w:sz w:val="22"/>
                    </w:rPr>
                    <w:t>整體造型</w:t>
                  </w:r>
                  <w:r w:rsidRPr="007A67E9">
                    <w:rPr>
                      <w:rFonts w:ascii="Arial" w:eastAsia="標楷體" w:hAnsi="Arial" w:cs="新細明體" w:hint="eastAsia"/>
                      <w:color w:val="0000FF"/>
                      <w:kern w:val="0"/>
                      <w:sz w:val="22"/>
                    </w:rPr>
                    <w:t>4</w:t>
                  </w:r>
                  <w:r>
                    <w:rPr>
                      <w:rFonts w:ascii="Arial" w:eastAsia="標楷體" w:hAnsi="Arial" w:cs="新細明體" w:hint="eastAsia"/>
                      <w:color w:val="FF0000"/>
                      <w:kern w:val="0"/>
                      <w:sz w:val="22"/>
                    </w:rPr>
                    <w:t>，共有</w:t>
                  </w:r>
                  <w:r>
                    <w:rPr>
                      <w:rFonts w:ascii="Arial" w:eastAsia="標楷體" w:hAnsi="Arial" w:cs="新細明體" w:hint="eastAsia"/>
                      <w:color w:val="FF0000"/>
                      <w:kern w:val="0"/>
                      <w:sz w:val="22"/>
                    </w:rPr>
                    <w:t>24</w:t>
                  </w:r>
                  <w:r>
                    <w:rPr>
                      <w:rFonts w:ascii="Arial" w:eastAsia="標楷體" w:hAnsi="Arial" w:cs="新細明體" w:hint="eastAsia"/>
                      <w:color w:val="FF0000"/>
                      <w:kern w:val="0"/>
                      <w:sz w:val="22"/>
                    </w:rPr>
                    <w:t>學分。</w:t>
                  </w:r>
                  <w:r>
                    <w:rPr>
                      <w:rFonts w:ascii="Arial" w:eastAsia="標楷體" w:hAnsi="Arial" w:cs="新細明體" w:hint="eastAsia"/>
                      <w:color w:val="FF0000"/>
                      <w:kern w:val="0"/>
                      <w:sz w:val="22"/>
                    </w:rPr>
                    <w:t>(24*6=144</w:t>
                  </w:r>
                  <w:r>
                    <w:rPr>
                      <w:rFonts w:ascii="Arial" w:eastAsia="標楷體" w:hAnsi="Arial" w:cs="新細明體" w:hint="eastAsia"/>
                      <w:color w:val="FF0000"/>
                      <w:kern w:val="0"/>
                      <w:sz w:val="22"/>
                    </w:rPr>
                    <w:t>，取學期</w:t>
                  </w:r>
                  <w:r>
                    <w:rPr>
                      <w:rFonts w:ascii="Arial" w:eastAsia="標楷體" w:hAnsi="Arial" w:cs="新細明體" w:hint="eastAsia"/>
                      <w:color w:val="FF0000"/>
                      <w:kern w:val="0"/>
                      <w:sz w:val="22"/>
                    </w:rPr>
                    <w:t>18</w:t>
                  </w:r>
                  <w:r>
                    <w:rPr>
                      <w:rFonts w:ascii="Arial" w:eastAsia="標楷體" w:hAnsi="Arial" w:cs="新細明體" w:hint="eastAsia"/>
                      <w:color w:val="FF0000"/>
                      <w:kern w:val="0"/>
                      <w:sz w:val="22"/>
                    </w:rPr>
                    <w:t>週之</w:t>
                  </w:r>
                  <w:r>
                    <w:rPr>
                      <w:rFonts w:ascii="Arial" w:eastAsia="標楷體" w:hAnsi="Arial" w:cs="新細明體" w:hint="eastAsia"/>
                      <w:color w:val="FF0000"/>
                      <w:kern w:val="0"/>
                      <w:sz w:val="22"/>
                    </w:rPr>
                    <w:t>1/3</w:t>
                  </w:r>
                  <w:r>
                    <w:rPr>
                      <w:rFonts w:ascii="Arial" w:eastAsia="標楷體" w:hAnsi="Arial" w:cs="新細明體" w:hint="eastAsia"/>
                      <w:color w:val="FF0000"/>
                      <w:kern w:val="0"/>
                      <w:sz w:val="22"/>
                    </w:rPr>
                    <w:t>，</w:t>
                  </w:r>
                  <w:r>
                    <w:rPr>
                      <w:rFonts w:ascii="Arial" w:eastAsia="標楷體" w:hAnsi="Arial" w:cs="新細明體" w:hint="eastAsia"/>
                      <w:color w:val="FF0000"/>
                      <w:kern w:val="0"/>
                      <w:sz w:val="22"/>
                    </w:rPr>
                    <w:t>6</w:t>
                  </w:r>
                  <w:r>
                    <w:rPr>
                      <w:rFonts w:ascii="Arial" w:eastAsia="標楷體" w:hAnsi="Arial" w:cs="新細明體" w:hint="eastAsia"/>
                      <w:color w:val="FF0000"/>
                      <w:kern w:val="0"/>
                      <w:sz w:val="22"/>
                    </w:rPr>
                    <w:t>週計算</w:t>
                  </w:r>
                  <w:r>
                    <w:rPr>
                      <w:rFonts w:ascii="Arial" w:eastAsia="標楷體" w:hAnsi="Arial" w:cs="新細明體" w:hint="eastAsia"/>
                      <w:color w:val="FF0000"/>
                      <w:kern w:val="0"/>
                      <w:sz w:val="22"/>
                    </w:rPr>
                    <w:t>)</w:t>
                  </w:r>
                </w:p>
              </w:txbxContent>
            </v:textbox>
          </v:shape>
        </w:pict>
      </w:r>
    </w:p>
    <w:p w:rsidR="00F00052" w:rsidRDefault="00F00052" w:rsidP="00F00052">
      <w:pPr>
        <w:widowControl/>
        <w:spacing w:line="200" w:lineRule="exact"/>
        <w:rPr>
          <w:rFonts w:eastAsia="標楷體"/>
          <w:color w:val="000000" w:themeColor="text1"/>
          <w:sz w:val="20"/>
          <w:szCs w:val="20"/>
        </w:rPr>
      </w:pPr>
    </w:p>
    <w:p w:rsidR="00F00052" w:rsidRDefault="00F00052" w:rsidP="00F00052">
      <w:pPr>
        <w:widowControl/>
        <w:spacing w:line="200" w:lineRule="exact"/>
        <w:rPr>
          <w:rFonts w:eastAsia="標楷體"/>
          <w:color w:val="000000" w:themeColor="text1"/>
          <w:sz w:val="20"/>
          <w:szCs w:val="20"/>
        </w:rPr>
      </w:pPr>
    </w:p>
    <w:p w:rsidR="00F00052" w:rsidRDefault="00F00052" w:rsidP="00F00052">
      <w:pPr>
        <w:widowControl/>
        <w:spacing w:line="200" w:lineRule="exact"/>
        <w:rPr>
          <w:rFonts w:eastAsia="標楷體"/>
          <w:color w:val="000000" w:themeColor="text1"/>
          <w:sz w:val="20"/>
          <w:szCs w:val="20"/>
        </w:rPr>
      </w:pPr>
    </w:p>
    <w:p w:rsidR="00F00052" w:rsidRDefault="00F00052" w:rsidP="00F00052">
      <w:pPr>
        <w:widowControl/>
        <w:spacing w:line="200" w:lineRule="exact"/>
        <w:rPr>
          <w:rFonts w:eastAsia="標楷體"/>
          <w:color w:val="000000" w:themeColor="text1"/>
          <w:sz w:val="20"/>
          <w:szCs w:val="20"/>
        </w:rPr>
      </w:pPr>
    </w:p>
    <w:p w:rsidR="00F00052" w:rsidRDefault="00F00052" w:rsidP="00F00052">
      <w:pPr>
        <w:widowControl/>
        <w:spacing w:line="200" w:lineRule="exact"/>
        <w:rPr>
          <w:rFonts w:eastAsia="標楷體"/>
          <w:color w:val="000000" w:themeColor="text1"/>
          <w:sz w:val="20"/>
          <w:szCs w:val="20"/>
        </w:rPr>
      </w:pPr>
    </w:p>
    <w:p w:rsidR="00F00052" w:rsidRDefault="00F00052" w:rsidP="00F00052">
      <w:pPr>
        <w:widowControl/>
        <w:spacing w:line="200" w:lineRule="exact"/>
        <w:rPr>
          <w:rFonts w:eastAsia="標楷體"/>
          <w:color w:val="000000" w:themeColor="text1"/>
          <w:sz w:val="20"/>
          <w:szCs w:val="20"/>
        </w:rPr>
      </w:pPr>
    </w:p>
    <w:p w:rsidR="00F00052" w:rsidRDefault="00F00052" w:rsidP="00F00052">
      <w:pPr>
        <w:widowControl/>
        <w:spacing w:line="200" w:lineRule="exact"/>
        <w:rPr>
          <w:rFonts w:eastAsia="標楷體"/>
          <w:color w:val="000000" w:themeColor="text1"/>
          <w:sz w:val="20"/>
          <w:szCs w:val="20"/>
        </w:rPr>
      </w:pPr>
    </w:p>
    <w:p w:rsidR="00F00052" w:rsidRDefault="00F00052" w:rsidP="00F00052">
      <w:pPr>
        <w:widowControl/>
        <w:spacing w:line="200" w:lineRule="exact"/>
        <w:rPr>
          <w:rFonts w:eastAsia="標楷體"/>
          <w:color w:val="000000" w:themeColor="text1"/>
          <w:sz w:val="20"/>
          <w:szCs w:val="20"/>
        </w:rPr>
      </w:pPr>
    </w:p>
    <w:p w:rsidR="00F00052" w:rsidRDefault="00F00052" w:rsidP="00F00052">
      <w:pPr>
        <w:widowControl/>
        <w:spacing w:line="200" w:lineRule="exact"/>
        <w:rPr>
          <w:rFonts w:eastAsia="標楷體"/>
          <w:color w:val="000000" w:themeColor="text1"/>
          <w:sz w:val="20"/>
          <w:szCs w:val="20"/>
        </w:rPr>
      </w:pPr>
    </w:p>
    <w:p w:rsidR="00F00052" w:rsidRDefault="00F00052" w:rsidP="00F00052">
      <w:pPr>
        <w:widowControl/>
        <w:spacing w:line="200" w:lineRule="exact"/>
        <w:rPr>
          <w:rFonts w:eastAsia="標楷體"/>
          <w:color w:val="000000" w:themeColor="text1"/>
          <w:sz w:val="20"/>
          <w:szCs w:val="20"/>
        </w:rPr>
      </w:pPr>
    </w:p>
    <w:p w:rsidR="00F00052" w:rsidRDefault="00F00052" w:rsidP="00F00052">
      <w:pPr>
        <w:widowControl/>
        <w:spacing w:line="200" w:lineRule="exact"/>
        <w:rPr>
          <w:rFonts w:eastAsia="標楷體"/>
          <w:color w:val="000000" w:themeColor="text1"/>
          <w:sz w:val="20"/>
          <w:szCs w:val="20"/>
        </w:rPr>
      </w:pPr>
    </w:p>
    <w:p w:rsidR="00BF11FA" w:rsidRPr="00F00052" w:rsidRDefault="00BF11FA" w:rsidP="00F00052">
      <w:pPr>
        <w:widowControl/>
        <w:spacing w:line="200" w:lineRule="exact"/>
        <w:rPr>
          <w:rFonts w:eastAsia="標楷體"/>
          <w:color w:val="000000" w:themeColor="text1"/>
          <w:sz w:val="20"/>
          <w:szCs w:val="20"/>
        </w:rPr>
      </w:pPr>
      <w:r w:rsidRPr="00F00052">
        <w:rPr>
          <w:rFonts w:eastAsia="標楷體" w:hint="eastAsia"/>
          <w:color w:val="000000" w:themeColor="text1"/>
          <w:sz w:val="20"/>
          <w:szCs w:val="20"/>
        </w:rPr>
        <w:t>說明：</w:t>
      </w:r>
    </w:p>
    <w:p w:rsidR="00BF11FA" w:rsidRPr="00F00052" w:rsidRDefault="00BF11FA" w:rsidP="00F00052">
      <w:pPr>
        <w:spacing w:line="200" w:lineRule="exact"/>
        <w:ind w:leftChars="118" w:left="753" w:hangingChars="235" w:hanging="470"/>
        <w:rPr>
          <w:rFonts w:eastAsia="標楷體"/>
          <w:color w:val="000000" w:themeColor="text1"/>
          <w:sz w:val="20"/>
          <w:szCs w:val="20"/>
        </w:rPr>
      </w:pPr>
      <w:r w:rsidRPr="00F00052">
        <w:rPr>
          <w:rFonts w:eastAsia="標楷體" w:hint="eastAsia"/>
          <w:color w:val="000000" w:themeColor="text1"/>
          <w:sz w:val="20"/>
          <w:szCs w:val="20"/>
        </w:rPr>
        <w:t>一、本專班辦理對象為目前在校生者，經核定後，應修改該學年度總體課程計畫書，併同次一學年度總體課程計畫書填報時程，提出修正備查。</w:t>
      </w:r>
    </w:p>
    <w:p w:rsidR="00BF11FA" w:rsidRPr="00F00052" w:rsidRDefault="00BF11FA" w:rsidP="00F00052">
      <w:pPr>
        <w:spacing w:line="200" w:lineRule="exact"/>
        <w:ind w:leftChars="118" w:left="753" w:hangingChars="235" w:hanging="470"/>
        <w:jc w:val="both"/>
        <w:rPr>
          <w:rFonts w:eastAsia="標楷體"/>
          <w:color w:val="000000" w:themeColor="text1"/>
          <w:sz w:val="20"/>
          <w:szCs w:val="20"/>
        </w:rPr>
      </w:pPr>
      <w:r w:rsidRPr="00F00052">
        <w:rPr>
          <w:rFonts w:eastAsia="標楷體" w:hint="eastAsia"/>
          <w:color w:val="000000" w:themeColor="text1"/>
          <w:sz w:val="20"/>
          <w:szCs w:val="20"/>
        </w:rPr>
        <w:t>二、各辦理方式之學分採計相關規定如下：</w:t>
      </w:r>
    </w:p>
    <w:p w:rsidR="00BF11FA" w:rsidRPr="00F00052" w:rsidRDefault="00BF11FA" w:rsidP="00F00052">
      <w:pPr>
        <w:spacing w:line="200" w:lineRule="exact"/>
        <w:ind w:leftChars="235" w:left="1156" w:hangingChars="296" w:hanging="592"/>
        <w:jc w:val="both"/>
        <w:rPr>
          <w:rFonts w:eastAsia="標楷體" w:hAnsi="標楷體"/>
          <w:color w:val="000000" w:themeColor="text1"/>
          <w:sz w:val="20"/>
          <w:szCs w:val="20"/>
        </w:rPr>
      </w:pPr>
      <w:r w:rsidRPr="00F00052">
        <w:rPr>
          <w:rFonts w:eastAsia="標楷體" w:hint="eastAsia"/>
          <w:color w:val="000000" w:themeColor="text1"/>
          <w:sz w:val="20"/>
          <w:szCs w:val="20"/>
        </w:rPr>
        <w:t>（一）採</w:t>
      </w:r>
      <w:r w:rsidRPr="00F00052">
        <w:rPr>
          <w:rFonts w:eastAsia="標楷體" w:hAnsi="標楷體" w:hint="eastAsia"/>
          <w:color w:val="000000" w:themeColor="text1"/>
          <w:sz w:val="20"/>
          <w:szCs w:val="20"/>
        </w:rPr>
        <w:t>赴產業機構實習一學期實習時間未超過六週</w:t>
      </w:r>
      <w:r w:rsidRPr="00F00052">
        <w:rPr>
          <w:rFonts w:eastAsia="標楷體" w:hAnsi="標楷體" w:hint="eastAsia"/>
          <w:color w:val="000000" w:themeColor="text1"/>
          <w:sz w:val="20"/>
          <w:szCs w:val="20"/>
        </w:rPr>
        <w:t>(</w:t>
      </w:r>
      <w:r w:rsidRPr="00F00052">
        <w:rPr>
          <w:rFonts w:eastAsia="標楷體" w:hAnsi="標楷體" w:hint="eastAsia"/>
          <w:color w:val="000000" w:themeColor="text1"/>
          <w:sz w:val="20"/>
          <w:szCs w:val="20"/>
        </w:rPr>
        <w:t>含</w:t>
      </w:r>
      <w:r w:rsidRPr="00F00052">
        <w:rPr>
          <w:rFonts w:eastAsia="標楷體" w:hAnsi="標楷體" w:hint="eastAsia"/>
          <w:color w:val="000000" w:themeColor="text1"/>
          <w:sz w:val="20"/>
          <w:szCs w:val="20"/>
        </w:rPr>
        <w:t>)</w:t>
      </w:r>
      <w:r w:rsidRPr="00F00052">
        <w:rPr>
          <w:rFonts w:eastAsia="標楷體" w:hAnsi="標楷體" w:hint="eastAsia"/>
          <w:color w:val="000000" w:themeColor="text1"/>
          <w:sz w:val="20"/>
          <w:szCs w:val="20"/>
        </w:rPr>
        <w:t>者，</w:t>
      </w:r>
      <w:r w:rsidRPr="00F00052">
        <w:rPr>
          <w:rFonts w:ascii="標楷體" w:eastAsia="標楷體" w:hAnsi="標楷體" w:hint="eastAsia"/>
          <w:color w:val="000000" w:themeColor="text1"/>
          <w:sz w:val="20"/>
          <w:szCs w:val="20"/>
        </w:rPr>
        <w:t>授課節數及學分採計方式</w:t>
      </w:r>
      <w:r w:rsidRPr="00F00052">
        <w:rPr>
          <w:rFonts w:eastAsia="標楷體" w:hAnsi="標楷體" w:hint="eastAsia"/>
          <w:color w:val="000000" w:themeColor="text1"/>
          <w:sz w:val="20"/>
          <w:szCs w:val="20"/>
        </w:rPr>
        <w:t>依「高級中等學校實習課程實施辦法」辦理</w:t>
      </w:r>
      <w:r w:rsidRPr="00F00052">
        <w:rPr>
          <w:rFonts w:ascii="標楷體" w:eastAsia="標楷體" w:hAnsi="標楷體" w:hint="eastAsia"/>
          <w:color w:val="000000" w:themeColor="text1"/>
          <w:sz w:val="20"/>
          <w:szCs w:val="20"/>
        </w:rPr>
        <w:t>。</w:t>
      </w:r>
    </w:p>
    <w:p w:rsidR="00BF11FA" w:rsidRPr="00F00052" w:rsidRDefault="00BF11FA" w:rsidP="00F00052">
      <w:pPr>
        <w:spacing w:line="200" w:lineRule="exact"/>
        <w:ind w:leftChars="235" w:left="1156" w:hangingChars="296" w:hanging="592"/>
        <w:jc w:val="both"/>
        <w:rPr>
          <w:rFonts w:ascii="標楷體" w:eastAsia="標楷體" w:hAnsi="標楷體"/>
          <w:color w:val="000000" w:themeColor="text1"/>
          <w:sz w:val="20"/>
          <w:szCs w:val="20"/>
        </w:rPr>
      </w:pPr>
      <w:r w:rsidRPr="00F00052">
        <w:rPr>
          <w:rFonts w:eastAsia="標楷體" w:hint="eastAsia"/>
          <w:color w:val="000000" w:themeColor="text1"/>
          <w:sz w:val="20"/>
          <w:szCs w:val="20"/>
        </w:rPr>
        <w:t>（二）採</w:t>
      </w:r>
      <w:r w:rsidRPr="00F00052">
        <w:rPr>
          <w:rFonts w:eastAsia="標楷體" w:hAnsi="標楷體" w:hint="eastAsia"/>
          <w:color w:val="000000" w:themeColor="text1"/>
          <w:sz w:val="20"/>
          <w:szCs w:val="20"/>
        </w:rPr>
        <w:t>赴產業機構實習一學期實習時間超過六週以上者，學分採計基準依</w:t>
      </w:r>
      <w:r w:rsidRPr="00F00052">
        <w:rPr>
          <w:rFonts w:ascii="標楷體" w:eastAsia="標楷體" w:hAnsi="標楷體" w:hint="eastAsia"/>
          <w:color w:val="000000" w:themeColor="text1"/>
          <w:sz w:val="20"/>
          <w:szCs w:val="20"/>
        </w:rPr>
        <w:t>「</w:t>
      </w:r>
      <w:r w:rsidRPr="00F00052">
        <w:rPr>
          <w:rFonts w:ascii="標楷體" w:eastAsia="標楷體" w:hAnsi="標楷體" w:cs="Times New Roman" w:hint="eastAsia"/>
          <w:color w:val="000000" w:themeColor="text1"/>
          <w:sz w:val="20"/>
          <w:szCs w:val="20"/>
        </w:rPr>
        <w:t>高級中等學校建教合作實施及建教生權益保障法</w:t>
      </w:r>
      <w:r w:rsidRPr="00F00052">
        <w:rPr>
          <w:rFonts w:ascii="標楷體" w:eastAsia="標楷體" w:hAnsi="標楷體" w:hint="eastAsia"/>
          <w:color w:val="000000" w:themeColor="text1"/>
          <w:sz w:val="20"/>
          <w:szCs w:val="20"/>
        </w:rPr>
        <w:t>」及其相關辦法辦理。</w:t>
      </w:r>
    </w:p>
    <w:p w:rsidR="00BF11FA" w:rsidRPr="00F00052" w:rsidRDefault="00BF11FA" w:rsidP="00F00052">
      <w:pPr>
        <w:spacing w:line="200" w:lineRule="exact"/>
        <w:ind w:leftChars="235" w:left="1156" w:hangingChars="296" w:hanging="592"/>
        <w:jc w:val="both"/>
        <w:rPr>
          <w:rFonts w:ascii="標楷體" w:eastAsia="標楷體" w:hAnsi="標楷體"/>
          <w:color w:val="000000" w:themeColor="text1"/>
          <w:sz w:val="20"/>
          <w:szCs w:val="20"/>
        </w:rPr>
      </w:pPr>
      <w:r w:rsidRPr="00F00052">
        <w:rPr>
          <w:rFonts w:eastAsia="標楷體" w:hint="eastAsia"/>
          <w:color w:val="000000" w:themeColor="text1"/>
          <w:sz w:val="20"/>
          <w:szCs w:val="20"/>
        </w:rPr>
        <w:t>（三）採</w:t>
      </w:r>
      <w:r w:rsidRPr="00F00052">
        <w:rPr>
          <w:rFonts w:ascii="標楷體" w:eastAsia="標楷體" w:hAnsi="標楷體" w:hint="eastAsia"/>
          <w:color w:val="000000" w:themeColor="text1"/>
          <w:sz w:val="20"/>
          <w:szCs w:val="20"/>
        </w:rPr>
        <w:t>赴訓練機構接受訓練</w:t>
      </w:r>
      <w:r w:rsidRPr="00F00052">
        <w:rPr>
          <w:rFonts w:eastAsia="標楷體" w:hAnsi="標楷體" w:hint="eastAsia"/>
          <w:color w:val="000000" w:themeColor="text1"/>
          <w:sz w:val="20"/>
          <w:szCs w:val="20"/>
        </w:rPr>
        <w:t>，</w:t>
      </w:r>
      <w:r w:rsidRPr="00F00052">
        <w:rPr>
          <w:rFonts w:ascii="標楷體" w:eastAsia="標楷體" w:hAnsi="標楷體" w:hint="eastAsia"/>
          <w:color w:val="000000" w:themeColor="text1"/>
          <w:sz w:val="20"/>
          <w:szCs w:val="20"/>
        </w:rPr>
        <w:t>授課節數及學分採計以每學期每星期授課一節，或總授課節數達十八節者，為一學分。</w:t>
      </w:r>
    </w:p>
    <w:p w:rsidR="00BF11FA" w:rsidRPr="00F00052" w:rsidRDefault="00BF11FA" w:rsidP="00F00052">
      <w:pPr>
        <w:spacing w:line="200" w:lineRule="exact"/>
        <w:ind w:leftChars="235" w:left="756" w:hangingChars="96" w:hanging="192"/>
        <w:jc w:val="both"/>
        <w:rPr>
          <w:rFonts w:ascii="標楷體" w:eastAsia="標楷體" w:hAnsi="標楷體"/>
          <w:color w:val="000000" w:themeColor="text1"/>
          <w:sz w:val="20"/>
          <w:szCs w:val="20"/>
        </w:rPr>
      </w:pPr>
      <w:r w:rsidRPr="00F00052">
        <w:rPr>
          <w:rFonts w:eastAsia="標楷體" w:hint="eastAsia"/>
          <w:color w:val="000000" w:themeColor="text1"/>
          <w:sz w:val="20"/>
          <w:szCs w:val="20"/>
        </w:rPr>
        <w:t>（四）</w:t>
      </w:r>
      <w:r w:rsidRPr="00F00052">
        <w:rPr>
          <w:rFonts w:ascii="標楷體" w:eastAsia="標楷體" w:hAnsi="標楷體" w:hint="eastAsia"/>
          <w:color w:val="000000" w:themeColor="text1"/>
          <w:sz w:val="20"/>
          <w:szCs w:val="20"/>
        </w:rPr>
        <w:t>另經本部專案審查通過，核准辦理者，不在此限。</w:t>
      </w:r>
    </w:p>
    <w:p w:rsidR="00BF11FA" w:rsidRPr="00F00052" w:rsidRDefault="00BF11FA" w:rsidP="00F00052">
      <w:pPr>
        <w:spacing w:line="200" w:lineRule="exact"/>
        <w:ind w:leftChars="117" w:left="751" w:hangingChars="235" w:hanging="470"/>
        <w:rPr>
          <w:rFonts w:eastAsia="標楷體"/>
          <w:color w:val="000000" w:themeColor="text1"/>
          <w:sz w:val="20"/>
          <w:szCs w:val="20"/>
        </w:rPr>
      </w:pPr>
      <w:r w:rsidRPr="00F00052">
        <w:rPr>
          <w:rFonts w:eastAsia="標楷體" w:hint="eastAsia"/>
          <w:color w:val="000000" w:themeColor="text1"/>
          <w:sz w:val="20"/>
          <w:szCs w:val="20"/>
        </w:rPr>
        <w:t>三、該科目如為實務課程及就業導向課程，請於科目名稱後加「＊」標註。</w:t>
      </w:r>
    </w:p>
    <w:p w:rsidR="00BF11FA" w:rsidRPr="00F00052" w:rsidRDefault="00BF11FA" w:rsidP="00F00052">
      <w:pPr>
        <w:spacing w:line="200" w:lineRule="exact"/>
        <w:ind w:leftChars="116" w:left="662" w:hangingChars="192" w:hanging="384"/>
        <w:rPr>
          <w:rFonts w:eastAsia="標楷體"/>
          <w:color w:val="000000" w:themeColor="text1"/>
          <w:sz w:val="20"/>
          <w:szCs w:val="20"/>
        </w:rPr>
      </w:pPr>
      <w:r w:rsidRPr="00F00052">
        <w:rPr>
          <w:rFonts w:eastAsia="標楷體" w:hint="eastAsia"/>
          <w:color w:val="000000" w:themeColor="text1"/>
          <w:sz w:val="20"/>
          <w:szCs w:val="20"/>
        </w:rPr>
        <w:t>四、該科目若屬就業導向課程</w:t>
      </w:r>
      <w:r w:rsidRPr="00F00052">
        <w:rPr>
          <w:rFonts w:eastAsia="標楷體" w:hint="eastAsia"/>
          <w:color w:val="000000" w:themeColor="text1"/>
          <w:sz w:val="20"/>
          <w:szCs w:val="20"/>
        </w:rPr>
        <w:t>(</w:t>
      </w:r>
      <w:r w:rsidRPr="00F00052">
        <w:rPr>
          <w:rFonts w:eastAsia="標楷體" w:hint="eastAsia"/>
          <w:color w:val="000000" w:themeColor="text1"/>
          <w:sz w:val="20"/>
          <w:szCs w:val="20"/>
        </w:rPr>
        <w:t>赴職場體驗、赴產業機構實習、赴訓練機構</w:t>
      </w:r>
      <w:r w:rsidRPr="00F00052">
        <w:rPr>
          <w:rFonts w:ascii="標楷體" w:eastAsia="標楷體" w:hAnsi="標楷體" w:hint="eastAsia"/>
          <w:color w:val="000000" w:themeColor="text1"/>
          <w:sz w:val="20"/>
          <w:szCs w:val="20"/>
        </w:rPr>
        <w:t>接受訓練或遴聘業界專家協同教學</w:t>
      </w:r>
      <w:r w:rsidRPr="00F00052">
        <w:rPr>
          <w:rFonts w:eastAsia="標楷體" w:hint="eastAsia"/>
          <w:color w:val="000000" w:themeColor="text1"/>
          <w:sz w:val="20"/>
          <w:szCs w:val="20"/>
        </w:rPr>
        <w:t>)</w:t>
      </w:r>
      <w:r w:rsidRPr="00F00052">
        <w:rPr>
          <w:rFonts w:eastAsia="標楷體" w:hint="eastAsia"/>
          <w:color w:val="000000" w:themeColor="text1"/>
          <w:sz w:val="20"/>
          <w:szCs w:val="20"/>
        </w:rPr>
        <w:t>，請排定為校定必修科目，並於該科目名稱之最右方備註欄，註明就業導向課程辦理方式。</w:t>
      </w:r>
    </w:p>
    <w:p w:rsidR="00A42C0C" w:rsidRPr="00E5004C" w:rsidRDefault="00BF11FA" w:rsidP="00F00052">
      <w:pPr>
        <w:spacing w:line="200" w:lineRule="exact"/>
        <w:ind w:leftChars="116" w:left="662" w:hangingChars="192" w:hanging="384"/>
        <w:rPr>
          <w:rFonts w:ascii="標楷體" w:eastAsia="標楷體" w:hAnsi="標楷體"/>
          <w:color w:val="000000" w:themeColor="text1"/>
          <w:szCs w:val="24"/>
        </w:rPr>
      </w:pPr>
      <w:r w:rsidRPr="00F00052">
        <w:rPr>
          <w:rFonts w:eastAsia="標楷體" w:hint="eastAsia"/>
          <w:color w:val="000000" w:themeColor="text1"/>
          <w:sz w:val="20"/>
          <w:szCs w:val="20"/>
        </w:rPr>
        <w:t>五、</w:t>
      </w:r>
      <w:r w:rsidRPr="00F00052">
        <w:rPr>
          <w:rFonts w:ascii="標楷體" w:eastAsia="標楷體" w:hAnsi="標楷體" w:hint="eastAsia"/>
          <w:color w:val="000000" w:themeColor="text1"/>
          <w:sz w:val="20"/>
          <w:szCs w:val="20"/>
        </w:rPr>
        <w:t>本專班配合產業契合式人才培育之特殊需求，必要時得依「高級中等學校教育實驗辦法」規定提出實驗計畫，並報主管教育行政機關核定後，始予審理本專班補助經費申請。</w:t>
      </w:r>
    </w:p>
    <w:p w:rsidR="00355D91" w:rsidRDefault="00355D91">
      <w:pPr>
        <w:widowControl/>
        <w:rPr>
          <w:rFonts w:eastAsia="標楷體"/>
          <w:color w:val="000000" w:themeColor="text1"/>
          <w:sz w:val="28"/>
          <w:szCs w:val="28"/>
        </w:rPr>
      </w:pPr>
      <w:r>
        <w:rPr>
          <w:rFonts w:eastAsia="標楷體"/>
          <w:color w:val="000000" w:themeColor="text1"/>
          <w:sz w:val="28"/>
          <w:szCs w:val="28"/>
        </w:rPr>
        <w:br w:type="page"/>
      </w:r>
    </w:p>
    <w:p w:rsidR="00185998" w:rsidRDefault="002A0F8F" w:rsidP="00BD7BE4">
      <w:pPr>
        <w:widowControl/>
        <w:spacing w:afterLines="50"/>
        <w:rPr>
          <w:rFonts w:eastAsia="標楷體"/>
          <w:color w:val="000000" w:themeColor="text1"/>
          <w:sz w:val="28"/>
          <w:szCs w:val="28"/>
        </w:rPr>
      </w:pPr>
      <w:r w:rsidRPr="00E5004C">
        <w:rPr>
          <w:rFonts w:eastAsia="標楷體" w:hint="eastAsia"/>
          <w:color w:val="000000" w:themeColor="text1"/>
          <w:sz w:val="28"/>
          <w:szCs w:val="28"/>
        </w:rPr>
        <w:lastRenderedPageBreak/>
        <w:t>二</w:t>
      </w:r>
      <w:r w:rsidR="00185998" w:rsidRPr="00E5004C">
        <w:rPr>
          <w:rFonts w:eastAsia="標楷體" w:hint="eastAsia"/>
          <w:color w:val="000000" w:themeColor="text1"/>
          <w:sz w:val="28"/>
          <w:szCs w:val="28"/>
        </w:rPr>
        <w:t>、</w:t>
      </w:r>
      <w:r w:rsidR="00455433" w:rsidRPr="00E5004C">
        <w:rPr>
          <w:rFonts w:ascii="標楷體" w:eastAsia="標楷體" w:hAnsi="標楷體" w:hint="eastAsia"/>
          <w:color w:val="000000" w:themeColor="text1"/>
          <w:sz w:val="28"/>
          <w:szCs w:val="28"/>
        </w:rPr>
        <w:t>專班</w:t>
      </w:r>
      <w:r w:rsidR="00185998" w:rsidRPr="00E5004C">
        <w:rPr>
          <w:rFonts w:eastAsia="標楷體" w:hint="eastAsia"/>
          <w:color w:val="000000" w:themeColor="text1"/>
          <w:sz w:val="28"/>
          <w:szCs w:val="28"/>
        </w:rPr>
        <w:t>課</w:t>
      </w:r>
      <w:r w:rsidR="000D2A8F" w:rsidRPr="00E5004C">
        <w:rPr>
          <w:rFonts w:eastAsia="標楷體" w:hint="eastAsia"/>
          <w:color w:val="000000" w:themeColor="text1"/>
          <w:sz w:val="28"/>
          <w:szCs w:val="28"/>
        </w:rPr>
        <w:t>程實施規劃</w:t>
      </w:r>
    </w:p>
    <w:p w:rsidR="00F8522C" w:rsidRPr="00355D91" w:rsidRDefault="00F8522C" w:rsidP="00BD7BE4">
      <w:pPr>
        <w:widowControl/>
        <w:spacing w:afterLines="50"/>
        <w:ind w:leftChars="118" w:left="283"/>
        <w:rPr>
          <w:rFonts w:eastAsia="標楷體"/>
          <w:color w:val="FF0000"/>
          <w:sz w:val="28"/>
          <w:szCs w:val="28"/>
        </w:rPr>
      </w:pPr>
      <w:r w:rsidRPr="00355D91">
        <w:rPr>
          <w:rFonts w:eastAsia="標楷體" w:hint="eastAsia"/>
          <w:color w:val="FF0000"/>
          <w:sz w:val="28"/>
          <w:szCs w:val="28"/>
        </w:rPr>
        <w:t>(</w:t>
      </w:r>
      <w:r w:rsidRPr="00355D91">
        <w:rPr>
          <w:rFonts w:eastAsia="標楷體" w:hint="eastAsia"/>
          <w:color w:val="FF0000"/>
          <w:sz w:val="28"/>
          <w:szCs w:val="28"/>
        </w:rPr>
        <w:t>一</w:t>
      </w:r>
      <w:r w:rsidRPr="00355D91">
        <w:rPr>
          <w:rFonts w:eastAsia="標楷體" w:hint="eastAsia"/>
          <w:color w:val="FF0000"/>
          <w:sz w:val="28"/>
          <w:szCs w:val="28"/>
        </w:rPr>
        <w:t>)</w:t>
      </w:r>
      <w:r w:rsidRPr="00355D91">
        <w:rPr>
          <w:rFonts w:ascii="Times New Roman" w:eastAsia="標楷體" w:hint="eastAsia"/>
          <w:color w:val="FF0000"/>
        </w:rPr>
        <w:t>就業導向課程專班課表</w:t>
      </w:r>
      <w:r w:rsidR="00355D91">
        <w:rPr>
          <w:rFonts w:ascii="Times New Roman" w:eastAsia="標楷體" w:hint="eastAsia"/>
          <w:color w:val="FF0000"/>
        </w:rPr>
        <w:t xml:space="preserve"> </w:t>
      </w:r>
      <w:r w:rsidRPr="00355D91">
        <w:rPr>
          <w:rFonts w:ascii="Times New Roman" w:eastAsia="標楷體" w:hint="eastAsia"/>
          <w:color w:val="FF0000"/>
        </w:rPr>
        <w:t>/</w:t>
      </w:r>
      <w:r w:rsidR="00355D91">
        <w:rPr>
          <w:rFonts w:ascii="Times New Roman" w:eastAsia="標楷體" w:hint="eastAsia"/>
          <w:color w:val="FF0000"/>
        </w:rPr>
        <w:t xml:space="preserve"> </w:t>
      </w:r>
      <w:r w:rsidR="00FC6894" w:rsidRPr="00355D91">
        <w:rPr>
          <w:rFonts w:ascii="Times New Roman" w:eastAsia="標楷體" w:hint="eastAsia"/>
          <w:b/>
          <w:color w:val="FF0000"/>
        </w:rPr>
        <w:t>原班</w:t>
      </w:r>
      <w:r w:rsidR="00090B87" w:rsidRPr="00355D91">
        <w:rPr>
          <w:rFonts w:ascii="Times New Roman" w:eastAsia="標楷體" w:hint="eastAsia"/>
          <w:b/>
          <w:color w:val="FF0000"/>
        </w:rPr>
        <w:t>在校</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970"/>
        <w:gridCol w:w="981"/>
        <w:gridCol w:w="1409"/>
        <w:gridCol w:w="1411"/>
        <w:gridCol w:w="1411"/>
        <w:gridCol w:w="1411"/>
        <w:gridCol w:w="1411"/>
        <w:gridCol w:w="602"/>
        <w:gridCol w:w="531"/>
      </w:tblGrid>
      <w:tr w:rsidR="00740502" w:rsidRPr="0086247A" w:rsidTr="000B4EB3">
        <w:trPr>
          <w:trHeight w:val="301"/>
        </w:trPr>
        <w:tc>
          <w:tcPr>
            <w:tcW w:w="5000" w:type="pct"/>
            <w:gridSpan w:val="9"/>
            <w:tcBorders>
              <w:top w:val="single" w:sz="12" w:space="0" w:color="000000" w:themeColor="text1"/>
              <w:bottom w:val="single" w:sz="4" w:space="0" w:color="auto"/>
            </w:tcBorders>
          </w:tcPr>
          <w:p w:rsidR="000B4EB3" w:rsidRPr="00355D91" w:rsidRDefault="00F8522C" w:rsidP="00C82957">
            <w:pPr>
              <w:jc w:val="center"/>
              <w:rPr>
                <w:rFonts w:ascii="Times New Roman" w:eastAsia="標楷體"/>
                <w:b/>
                <w:color w:val="000000" w:themeColor="text1"/>
                <w:sz w:val="28"/>
                <w:szCs w:val="28"/>
              </w:rPr>
            </w:pPr>
            <w:r w:rsidRPr="00355D91">
              <w:rPr>
                <w:rFonts w:ascii="Times New Roman" w:eastAsia="標楷體" w:hAnsi="Times New Roman" w:hint="eastAsia"/>
                <w:b/>
                <w:color w:val="000000" w:themeColor="text1"/>
                <w:sz w:val="28"/>
                <w:szCs w:val="28"/>
              </w:rPr>
              <w:t>美髮技術</w:t>
            </w:r>
            <w:r w:rsidR="00740502" w:rsidRPr="00355D91">
              <w:rPr>
                <w:rFonts w:ascii="Times New Roman" w:eastAsia="標楷體" w:hint="eastAsia"/>
                <w:b/>
                <w:color w:val="000000" w:themeColor="text1"/>
                <w:sz w:val="28"/>
                <w:szCs w:val="28"/>
              </w:rPr>
              <w:t>就業導向課程專班課</w:t>
            </w:r>
            <w:r w:rsidR="000D2A8F" w:rsidRPr="00355D91">
              <w:rPr>
                <w:rFonts w:ascii="Times New Roman" w:eastAsia="標楷體" w:hint="eastAsia"/>
                <w:b/>
                <w:color w:val="000000" w:themeColor="text1"/>
                <w:sz w:val="28"/>
                <w:szCs w:val="28"/>
              </w:rPr>
              <w:t>表</w:t>
            </w:r>
          </w:p>
        </w:tc>
      </w:tr>
      <w:tr w:rsidR="000B4EB3" w:rsidRPr="0086247A" w:rsidTr="000B4EB3">
        <w:trPr>
          <w:trHeight w:val="634"/>
        </w:trPr>
        <w:tc>
          <w:tcPr>
            <w:tcW w:w="5000" w:type="pct"/>
            <w:gridSpan w:val="9"/>
            <w:tcBorders>
              <w:top w:val="single" w:sz="4" w:space="0" w:color="auto"/>
              <w:bottom w:val="single" w:sz="12" w:space="0" w:color="000000" w:themeColor="text1"/>
            </w:tcBorders>
          </w:tcPr>
          <w:p w:rsidR="004715F4" w:rsidRPr="00355D91" w:rsidRDefault="004715F4" w:rsidP="000B4EB3">
            <w:pPr>
              <w:rPr>
                <w:rFonts w:ascii="Times New Roman" w:eastAsia="標楷體"/>
                <w:color w:val="000000" w:themeColor="text1"/>
              </w:rPr>
            </w:pPr>
            <w:r w:rsidRPr="00355D91">
              <w:rPr>
                <w:rFonts w:ascii="Times New Roman" w:eastAsia="標楷體" w:hint="eastAsia"/>
                <w:color w:val="000000" w:themeColor="text1"/>
              </w:rPr>
              <w:t>實施學期：</w:t>
            </w:r>
            <w:r w:rsidR="0033353E" w:rsidRPr="00355D91">
              <w:rPr>
                <w:rFonts w:ascii="Times New Roman" w:eastAsia="標楷體" w:hint="eastAsia"/>
                <w:color w:val="000000" w:themeColor="text1"/>
                <w:u w:val="single"/>
              </w:rPr>
              <w:t xml:space="preserve"> </w:t>
            </w:r>
            <w:r w:rsidR="00F8522C" w:rsidRPr="00355D91">
              <w:rPr>
                <w:rFonts w:ascii="Times New Roman" w:eastAsia="標楷體" w:hint="eastAsia"/>
                <w:color w:val="000000" w:themeColor="text1"/>
                <w:u w:val="single"/>
              </w:rPr>
              <w:t>103</w:t>
            </w:r>
            <w:r w:rsidR="0033353E" w:rsidRPr="00355D91">
              <w:rPr>
                <w:rFonts w:ascii="Times New Roman" w:eastAsia="標楷體" w:hint="eastAsia"/>
                <w:color w:val="000000" w:themeColor="text1"/>
                <w:u w:val="single"/>
              </w:rPr>
              <w:t xml:space="preserve"> </w:t>
            </w:r>
            <w:r w:rsidRPr="00355D91">
              <w:rPr>
                <w:rFonts w:ascii="Times New Roman" w:eastAsia="標楷體" w:hint="eastAsia"/>
                <w:color w:val="000000" w:themeColor="text1"/>
              </w:rPr>
              <w:t>學年度第</w:t>
            </w:r>
            <w:r w:rsidRPr="00355D91">
              <w:rPr>
                <w:rFonts w:ascii="Times New Roman" w:eastAsia="標楷體" w:hint="eastAsia"/>
                <w:color w:val="000000" w:themeColor="text1"/>
                <w:u w:val="single"/>
              </w:rPr>
              <w:t xml:space="preserve"> </w:t>
            </w:r>
            <w:r w:rsidR="00F8522C" w:rsidRPr="00355D91">
              <w:rPr>
                <w:rFonts w:ascii="Times New Roman" w:eastAsia="標楷體" w:hint="eastAsia"/>
                <w:color w:val="000000" w:themeColor="text1"/>
                <w:u w:val="single"/>
              </w:rPr>
              <w:t>二</w:t>
            </w:r>
            <w:r w:rsidRPr="00355D91">
              <w:rPr>
                <w:rFonts w:ascii="Times New Roman" w:eastAsia="標楷體" w:hint="eastAsia"/>
                <w:color w:val="000000" w:themeColor="text1"/>
                <w:u w:val="single"/>
              </w:rPr>
              <w:t xml:space="preserve"> </w:t>
            </w:r>
            <w:r w:rsidRPr="00355D91">
              <w:rPr>
                <w:rFonts w:ascii="Times New Roman" w:eastAsia="標楷體" w:hint="eastAsia"/>
                <w:color w:val="000000" w:themeColor="text1"/>
              </w:rPr>
              <w:t>學期</w:t>
            </w:r>
            <w:r w:rsidR="00085E3A" w:rsidRPr="00355D91">
              <w:rPr>
                <w:rFonts w:ascii="Times New Roman" w:eastAsia="標楷體" w:hint="eastAsia"/>
                <w:color w:val="000000" w:themeColor="text1"/>
              </w:rPr>
              <w:t>，</w:t>
            </w:r>
            <w:r w:rsidR="00085E3A" w:rsidRPr="00355D91">
              <w:rPr>
                <w:rFonts w:ascii="Times New Roman" w:eastAsia="標楷體" w:hint="eastAsia"/>
                <w:color w:val="FF0000"/>
              </w:rPr>
              <w:t>本學期總週數為</w:t>
            </w:r>
            <w:r w:rsidR="00085E3A" w:rsidRPr="00355D91">
              <w:rPr>
                <w:rFonts w:ascii="Times New Roman" w:eastAsia="標楷體" w:hint="eastAsia"/>
                <w:color w:val="FF0000"/>
                <w:u w:val="single"/>
              </w:rPr>
              <w:t xml:space="preserve"> </w:t>
            </w:r>
            <w:r w:rsidR="00F8522C" w:rsidRPr="00355D91">
              <w:rPr>
                <w:rFonts w:ascii="Times New Roman" w:eastAsia="標楷體" w:hint="eastAsia"/>
                <w:color w:val="FF0000"/>
                <w:u w:val="single"/>
              </w:rPr>
              <w:t>18</w:t>
            </w:r>
            <w:r w:rsidR="00085E3A" w:rsidRPr="00355D91">
              <w:rPr>
                <w:rFonts w:ascii="Times New Roman" w:eastAsia="標楷體" w:hint="eastAsia"/>
                <w:color w:val="FF0000"/>
                <w:u w:val="single"/>
              </w:rPr>
              <w:t xml:space="preserve"> </w:t>
            </w:r>
            <w:r w:rsidR="00085E3A" w:rsidRPr="00355D91">
              <w:rPr>
                <w:rFonts w:ascii="Times New Roman" w:eastAsia="標楷體" w:hint="eastAsia"/>
                <w:color w:val="FF0000"/>
              </w:rPr>
              <w:t>週</w:t>
            </w:r>
            <w:r w:rsidR="00085E3A" w:rsidRPr="00355D91">
              <w:rPr>
                <w:rFonts w:ascii="Times New Roman" w:eastAsia="標楷體" w:hint="eastAsia"/>
                <w:color w:val="000000" w:themeColor="text1"/>
              </w:rPr>
              <w:t>。</w:t>
            </w:r>
          </w:p>
          <w:p w:rsidR="000B4EB3" w:rsidRPr="00355D91" w:rsidRDefault="000B4EB3" w:rsidP="000B4EB3">
            <w:pPr>
              <w:rPr>
                <w:rFonts w:ascii="Times New Roman" w:eastAsia="標楷體"/>
                <w:color w:val="000000" w:themeColor="text1"/>
              </w:rPr>
            </w:pPr>
            <w:r w:rsidRPr="00355D91">
              <w:rPr>
                <w:rFonts w:ascii="Times New Roman" w:eastAsia="標楷體" w:hint="eastAsia"/>
                <w:color w:val="000000" w:themeColor="text1"/>
              </w:rPr>
              <w:t>實施週次：</w:t>
            </w:r>
            <w:r w:rsidRPr="00355D91">
              <w:rPr>
                <w:rFonts w:ascii="Times New Roman" w:eastAsia="標楷體" w:hint="eastAsia"/>
                <w:color w:val="FF0000"/>
              </w:rPr>
              <w:t>第</w:t>
            </w:r>
            <w:r w:rsidRPr="00355D91">
              <w:rPr>
                <w:rFonts w:ascii="Times New Roman" w:eastAsia="標楷體" w:hint="eastAsia"/>
                <w:color w:val="FF0000"/>
                <w:u w:val="single"/>
              </w:rPr>
              <w:t xml:space="preserve"> </w:t>
            </w:r>
            <w:r w:rsidR="00355D91">
              <w:rPr>
                <w:rFonts w:ascii="Times New Roman" w:eastAsia="標楷體" w:hint="eastAsia"/>
                <w:color w:val="FF0000"/>
                <w:u w:val="single"/>
              </w:rPr>
              <w:t>1</w:t>
            </w:r>
            <w:r w:rsidRPr="00355D91">
              <w:rPr>
                <w:rFonts w:ascii="Times New Roman" w:eastAsia="標楷體" w:hint="eastAsia"/>
                <w:color w:val="FF0000"/>
                <w:u w:val="single"/>
              </w:rPr>
              <w:t xml:space="preserve"> </w:t>
            </w:r>
            <w:r w:rsidRPr="00355D91">
              <w:rPr>
                <w:rFonts w:ascii="Times New Roman" w:eastAsia="標楷體" w:hint="eastAsia"/>
                <w:color w:val="FF0000"/>
              </w:rPr>
              <w:t>週</w:t>
            </w:r>
            <w:r w:rsidRPr="00355D91">
              <w:rPr>
                <w:rFonts w:ascii="Times New Roman" w:eastAsia="標楷體" w:hint="eastAsia"/>
                <w:color w:val="FF0000"/>
              </w:rPr>
              <w:t>~</w:t>
            </w:r>
            <w:r w:rsidRPr="00355D91">
              <w:rPr>
                <w:rFonts w:ascii="Times New Roman" w:eastAsia="標楷體" w:hint="eastAsia"/>
                <w:color w:val="FF0000"/>
              </w:rPr>
              <w:t>第</w:t>
            </w:r>
            <w:r w:rsidRPr="00355D91">
              <w:rPr>
                <w:rFonts w:ascii="Times New Roman" w:eastAsia="標楷體" w:hint="eastAsia"/>
                <w:color w:val="FF0000"/>
                <w:u w:val="single"/>
              </w:rPr>
              <w:t xml:space="preserve"> </w:t>
            </w:r>
            <w:r w:rsidR="00355D91">
              <w:rPr>
                <w:rFonts w:ascii="Times New Roman" w:eastAsia="標楷體" w:hint="eastAsia"/>
                <w:color w:val="FF0000"/>
                <w:u w:val="single"/>
              </w:rPr>
              <w:t>12</w:t>
            </w:r>
            <w:r w:rsidRPr="00355D91">
              <w:rPr>
                <w:rFonts w:ascii="Times New Roman" w:eastAsia="標楷體" w:hint="eastAsia"/>
                <w:color w:val="FF0000"/>
                <w:u w:val="single"/>
              </w:rPr>
              <w:t xml:space="preserve"> </w:t>
            </w:r>
            <w:r w:rsidRPr="00355D91">
              <w:rPr>
                <w:rFonts w:ascii="Times New Roman" w:eastAsia="標楷體" w:hint="eastAsia"/>
                <w:color w:val="FF0000"/>
              </w:rPr>
              <w:t>週</w:t>
            </w:r>
            <w:r w:rsidR="005F5454" w:rsidRPr="00355D91">
              <w:rPr>
                <w:rFonts w:ascii="Times New Roman" w:eastAsia="標楷體" w:hint="eastAsia"/>
                <w:color w:val="FF0000"/>
              </w:rPr>
              <w:t>，共</w:t>
            </w:r>
            <w:r w:rsidR="005F5454" w:rsidRPr="00355D91">
              <w:rPr>
                <w:rFonts w:ascii="Times New Roman" w:eastAsia="標楷體" w:hint="eastAsia"/>
                <w:color w:val="FF0000"/>
                <w:u w:val="single"/>
              </w:rPr>
              <w:t xml:space="preserve"> </w:t>
            </w:r>
            <w:r w:rsidR="00F8522C" w:rsidRPr="00355D91">
              <w:rPr>
                <w:rFonts w:ascii="Times New Roman" w:eastAsia="標楷體" w:hint="eastAsia"/>
                <w:color w:val="FF0000"/>
                <w:u w:val="single"/>
              </w:rPr>
              <w:t>12</w:t>
            </w:r>
            <w:r w:rsidR="005F5454" w:rsidRPr="00355D91">
              <w:rPr>
                <w:rFonts w:ascii="Times New Roman" w:eastAsia="標楷體" w:hint="eastAsia"/>
                <w:color w:val="FF0000"/>
                <w:u w:val="single"/>
              </w:rPr>
              <w:t xml:space="preserve"> </w:t>
            </w:r>
            <w:r w:rsidR="005F5454" w:rsidRPr="00355D91">
              <w:rPr>
                <w:rFonts w:ascii="Times New Roman" w:eastAsia="標楷體" w:hint="eastAsia"/>
                <w:color w:val="FF0000"/>
              </w:rPr>
              <w:t>週</w:t>
            </w:r>
          </w:p>
          <w:p w:rsidR="000B4EB3" w:rsidRPr="0086247A" w:rsidRDefault="000B4EB3" w:rsidP="000B4EB3">
            <w:pPr>
              <w:rPr>
                <w:rFonts w:ascii="Times New Roman" w:eastAsia="標楷體" w:hAnsi="Times New Roman"/>
                <w:b/>
                <w:color w:val="FF0000"/>
              </w:rPr>
            </w:pPr>
            <w:r w:rsidRPr="00355D91">
              <w:rPr>
                <w:rFonts w:ascii="Times New Roman" w:eastAsia="標楷體" w:hint="eastAsia"/>
                <w:color w:val="000000" w:themeColor="text1"/>
              </w:rPr>
              <w:t>實施日期：</w:t>
            </w:r>
            <w:r w:rsidRPr="00355D91">
              <w:rPr>
                <w:rFonts w:ascii="Times New Roman" w:eastAsia="標楷體" w:hint="eastAsia"/>
                <w:color w:val="000000" w:themeColor="text1"/>
                <w:u w:val="single"/>
              </w:rPr>
              <w:t xml:space="preserve">  </w:t>
            </w:r>
            <w:r w:rsidR="00F8522C" w:rsidRPr="00355D91">
              <w:rPr>
                <w:rFonts w:ascii="Times New Roman" w:eastAsia="標楷體" w:hint="eastAsia"/>
                <w:color w:val="FF0000"/>
                <w:u w:val="single"/>
              </w:rPr>
              <w:t>104.01.21~104.05.09</w:t>
            </w:r>
            <w:r w:rsidRPr="00355D91">
              <w:rPr>
                <w:rFonts w:ascii="Times New Roman" w:eastAsia="標楷體" w:hint="eastAsia"/>
                <w:color w:val="FF0000"/>
                <w:u w:val="single"/>
              </w:rPr>
              <w:t xml:space="preserve">  </w:t>
            </w:r>
            <w:r w:rsidRPr="00355D91">
              <w:rPr>
                <w:rFonts w:ascii="Times New Roman" w:eastAsia="標楷體" w:hint="eastAsia"/>
                <w:color w:val="000000" w:themeColor="text1"/>
              </w:rPr>
              <w:t xml:space="preserve">           </w:t>
            </w:r>
            <w:r w:rsidRPr="00355D91">
              <w:rPr>
                <w:rFonts w:ascii="Times New Roman" w:eastAsia="標楷體" w:hint="eastAsia"/>
                <w:color w:val="000000" w:themeColor="text1"/>
              </w:rPr>
              <w:t>實施地點：</w:t>
            </w:r>
            <w:r w:rsidR="00F8522C" w:rsidRPr="00355D91">
              <w:rPr>
                <w:rFonts w:ascii="標楷體" w:eastAsia="標楷體" w:hAnsi="標楷體"/>
                <w:color w:val="FF0000"/>
                <w:szCs w:val="24"/>
              </w:rPr>
              <w:sym w:font="Wingdings 2" w:char="F052"/>
            </w:r>
            <w:r w:rsidRPr="00355D91">
              <w:rPr>
                <w:rFonts w:eastAsia="標楷體" w:hint="eastAsia"/>
                <w:color w:val="FF0000"/>
              </w:rPr>
              <w:t>學校</w:t>
            </w:r>
            <w:r w:rsidRPr="00355D91">
              <w:rPr>
                <w:rFonts w:eastAsia="標楷體" w:hint="eastAsia"/>
                <w:color w:val="000000" w:themeColor="text1"/>
              </w:rPr>
              <w:t xml:space="preserve">   </w:t>
            </w:r>
            <w:r w:rsidRPr="00355D91">
              <w:rPr>
                <w:rFonts w:eastAsia="標楷體" w:hint="eastAsia"/>
                <w:color w:val="000000" w:themeColor="text1"/>
              </w:rPr>
              <w:t>□產業機構或訓練機構</w:t>
            </w:r>
          </w:p>
        </w:tc>
      </w:tr>
      <w:tr w:rsidR="00F8522C" w:rsidRPr="0086247A" w:rsidTr="00F8522C">
        <w:tc>
          <w:tcPr>
            <w:tcW w:w="962" w:type="pct"/>
            <w:gridSpan w:val="2"/>
            <w:tcBorders>
              <w:top w:val="single" w:sz="12" w:space="0" w:color="000000" w:themeColor="text1"/>
              <w:bottom w:val="single" w:sz="8" w:space="0" w:color="000000" w:themeColor="text1"/>
            </w:tcBorders>
          </w:tcPr>
          <w:p w:rsidR="00C82957" w:rsidRPr="00355D91" w:rsidRDefault="004715F4" w:rsidP="00C82957">
            <w:pPr>
              <w:jc w:val="center"/>
              <w:rPr>
                <w:rFonts w:ascii="Times New Roman" w:eastAsia="標楷體" w:hAnsi="Times New Roman"/>
                <w:color w:val="000000" w:themeColor="text1"/>
              </w:rPr>
            </w:pPr>
            <w:r w:rsidRPr="00355D91">
              <w:rPr>
                <w:rFonts w:ascii="Times New Roman" w:eastAsia="標楷體" w:hAnsi="Times New Roman" w:hint="eastAsia"/>
                <w:color w:val="000000" w:themeColor="text1"/>
              </w:rPr>
              <w:t>時段及節次</w:t>
            </w:r>
          </w:p>
        </w:tc>
        <w:tc>
          <w:tcPr>
            <w:tcW w:w="695" w:type="pct"/>
            <w:tcBorders>
              <w:top w:val="single" w:sz="12" w:space="0" w:color="000000" w:themeColor="text1"/>
              <w:bottom w:val="single" w:sz="8" w:space="0" w:color="000000" w:themeColor="text1"/>
            </w:tcBorders>
            <w:vAlign w:val="center"/>
          </w:tcPr>
          <w:p w:rsidR="00740502" w:rsidRPr="00355D91" w:rsidRDefault="00740502"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一</w:t>
            </w:r>
          </w:p>
        </w:tc>
        <w:tc>
          <w:tcPr>
            <w:tcW w:w="696" w:type="pct"/>
            <w:tcBorders>
              <w:top w:val="single" w:sz="12" w:space="0" w:color="000000" w:themeColor="text1"/>
              <w:bottom w:val="single" w:sz="8" w:space="0" w:color="000000" w:themeColor="text1"/>
            </w:tcBorders>
            <w:vAlign w:val="center"/>
          </w:tcPr>
          <w:p w:rsidR="00740502" w:rsidRPr="00355D91" w:rsidRDefault="00740502"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二</w:t>
            </w:r>
          </w:p>
        </w:tc>
        <w:tc>
          <w:tcPr>
            <w:tcW w:w="696" w:type="pct"/>
            <w:tcBorders>
              <w:top w:val="single" w:sz="12" w:space="0" w:color="000000" w:themeColor="text1"/>
              <w:bottom w:val="single" w:sz="8" w:space="0" w:color="000000" w:themeColor="text1"/>
            </w:tcBorders>
            <w:vAlign w:val="center"/>
          </w:tcPr>
          <w:p w:rsidR="00740502" w:rsidRPr="00355D91" w:rsidRDefault="00740502"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三</w:t>
            </w:r>
          </w:p>
        </w:tc>
        <w:tc>
          <w:tcPr>
            <w:tcW w:w="696" w:type="pct"/>
            <w:tcBorders>
              <w:top w:val="single" w:sz="12" w:space="0" w:color="000000" w:themeColor="text1"/>
              <w:bottom w:val="single" w:sz="8" w:space="0" w:color="000000" w:themeColor="text1"/>
            </w:tcBorders>
            <w:vAlign w:val="center"/>
          </w:tcPr>
          <w:p w:rsidR="00740502" w:rsidRPr="00355D91" w:rsidRDefault="00740502"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四</w:t>
            </w:r>
          </w:p>
        </w:tc>
        <w:tc>
          <w:tcPr>
            <w:tcW w:w="696" w:type="pct"/>
            <w:tcBorders>
              <w:top w:val="single" w:sz="12" w:space="0" w:color="000000" w:themeColor="text1"/>
              <w:bottom w:val="single" w:sz="8" w:space="0" w:color="000000" w:themeColor="text1"/>
            </w:tcBorders>
            <w:vAlign w:val="center"/>
          </w:tcPr>
          <w:p w:rsidR="00740502" w:rsidRPr="00355D91" w:rsidRDefault="00740502"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五</w:t>
            </w:r>
          </w:p>
        </w:tc>
        <w:tc>
          <w:tcPr>
            <w:tcW w:w="297" w:type="pct"/>
            <w:tcBorders>
              <w:top w:val="single" w:sz="12" w:space="0" w:color="000000" w:themeColor="text1"/>
              <w:bottom w:val="single" w:sz="8" w:space="0" w:color="000000" w:themeColor="text1"/>
            </w:tcBorders>
            <w:vAlign w:val="center"/>
          </w:tcPr>
          <w:p w:rsidR="00740502" w:rsidRPr="00355D91" w:rsidRDefault="00740502"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六</w:t>
            </w:r>
          </w:p>
        </w:tc>
        <w:tc>
          <w:tcPr>
            <w:tcW w:w="262" w:type="pct"/>
            <w:tcBorders>
              <w:top w:val="single" w:sz="12" w:space="0" w:color="000000" w:themeColor="text1"/>
              <w:bottom w:val="single" w:sz="8" w:space="0" w:color="000000" w:themeColor="text1"/>
            </w:tcBorders>
            <w:vAlign w:val="center"/>
          </w:tcPr>
          <w:p w:rsidR="00740502" w:rsidRPr="0086247A" w:rsidRDefault="00740502" w:rsidP="000A0902">
            <w:pPr>
              <w:jc w:val="center"/>
              <w:rPr>
                <w:rFonts w:ascii="Times New Roman" w:eastAsia="標楷體" w:hAnsi="Times New Roman"/>
                <w:color w:val="FF0000"/>
              </w:rPr>
            </w:pPr>
            <w:r w:rsidRPr="0086247A">
              <w:rPr>
                <w:rFonts w:ascii="Times New Roman" w:eastAsia="標楷體" w:hint="eastAsia"/>
                <w:color w:val="FF0000"/>
              </w:rPr>
              <w:t>日</w:t>
            </w:r>
          </w:p>
        </w:tc>
      </w:tr>
      <w:tr w:rsidR="00F8522C" w:rsidRPr="0086247A" w:rsidTr="00F8522C">
        <w:tc>
          <w:tcPr>
            <w:tcW w:w="478" w:type="pct"/>
            <w:vMerge w:val="restart"/>
            <w:tcBorders>
              <w:top w:val="single" w:sz="8" w:space="0" w:color="000000" w:themeColor="text1"/>
            </w:tcBorders>
            <w:vAlign w:val="center"/>
          </w:tcPr>
          <w:p w:rsidR="00F8522C" w:rsidRPr="0086247A" w:rsidRDefault="00F8522C" w:rsidP="000A0902">
            <w:pPr>
              <w:jc w:val="center"/>
              <w:rPr>
                <w:rFonts w:ascii="Times New Roman" w:eastAsia="標楷體" w:hAnsi="Times New Roman"/>
                <w:color w:val="FF0000"/>
              </w:rPr>
            </w:pPr>
            <w:r w:rsidRPr="0086247A">
              <w:rPr>
                <w:rFonts w:ascii="Times New Roman" w:eastAsia="標楷體" w:hint="eastAsia"/>
                <w:color w:val="FF0000"/>
              </w:rPr>
              <w:t>上午</w:t>
            </w:r>
          </w:p>
        </w:tc>
        <w:tc>
          <w:tcPr>
            <w:tcW w:w="484" w:type="pct"/>
            <w:tcBorders>
              <w:top w:val="single" w:sz="8" w:space="0" w:color="000000" w:themeColor="text1"/>
            </w:tcBorders>
          </w:tcPr>
          <w:p w:rsidR="00F8522C" w:rsidRPr="00355D91" w:rsidRDefault="00F8522C"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第</w:t>
            </w:r>
            <w:r w:rsidRPr="00355D91">
              <w:rPr>
                <w:rFonts w:ascii="Times New Roman" w:eastAsia="標楷體" w:hAnsi="Times New Roman" w:hint="eastAsia"/>
                <w:color w:val="000000" w:themeColor="text1"/>
              </w:rPr>
              <w:t>一</w:t>
            </w:r>
            <w:r w:rsidRPr="00355D91">
              <w:rPr>
                <w:rFonts w:ascii="Times New Roman" w:eastAsia="標楷體" w:hint="eastAsia"/>
                <w:color w:val="000000" w:themeColor="text1"/>
              </w:rPr>
              <w:t>節</w:t>
            </w:r>
          </w:p>
        </w:tc>
        <w:tc>
          <w:tcPr>
            <w:tcW w:w="695" w:type="pct"/>
            <w:tcBorders>
              <w:top w:val="single" w:sz="8" w:space="0" w:color="000000" w:themeColor="text1"/>
            </w:tcBorders>
            <w:vAlign w:val="center"/>
          </w:tcPr>
          <w:p w:rsidR="00F8522C" w:rsidRPr="00355D91" w:rsidRDefault="00F8522C"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kern w:val="0"/>
                <w:sz w:val="20"/>
                <w:szCs w:val="20"/>
              </w:rPr>
              <w:t>時尚演藝藝術*</w:t>
            </w:r>
          </w:p>
        </w:tc>
        <w:tc>
          <w:tcPr>
            <w:tcW w:w="696" w:type="pct"/>
            <w:tcBorders>
              <w:top w:val="single" w:sz="8" w:space="0" w:color="000000" w:themeColor="text1"/>
            </w:tcBorders>
            <w:vAlign w:val="center"/>
          </w:tcPr>
          <w:p w:rsidR="00F8522C" w:rsidRPr="00355D91" w:rsidRDefault="00F8522C"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活動造型設計*</w:t>
            </w:r>
          </w:p>
        </w:tc>
        <w:tc>
          <w:tcPr>
            <w:tcW w:w="696" w:type="pct"/>
            <w:tcBorders>
              <w:top w:val="single" w:sz="8" w:space="0" w:color="000000" w:themeColor="text1"/>
            </w:tcBorders>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體育</w:t>
            </w:r>
          </w:p>
        </w:tc>
        <w:tc>
          <w:tcPr>
            <w:tcW w:w="696" w:type="pct"/>
            <w:tcBorders>
              <w:top w:val="single" w:sz="8" w:space="0" w:color="000000" w:themeColor="text1"/>
            </w:tcBorders>
            <w:vAlign w:val="center"/>
          </w:tcPr>
          <w:p w:rsidR="00F8522C" w:rsidRPr="00355D91" w:rsidRDefault="00F8522C"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髮藝造型設計*</w:t>
            </w:r>
          </w:p>
        </w:tc>
        <w:tc>
          <w:tcPr>
            <w:tcW w:w="696" w:type="pct"/>
            <w:tcBorders>
              <w:top w:val="single" w:sz="8" w:space="0" w:color="000000" w:themeColor="text1"/>
            </w:tcBorders>
            <w:vAlign w:val="center"/>
          </w:tcPr>
          <w:p w:rsidR="00F8522C" w:rsidRPr="00355D91" w:rsidRDefault="00F8522C"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整體造型</w:t>
            </w:r>
            <w:r w:rsidR="006A62E9" w:rsidRPr="00355D91">
              <w:rPr>
                <w:rFonts w:ascii="標楷體" w:eastAsia="標楷體" w:hAnsi="標楷體" w:hint="eastAsia"/>
                <w:noProof/>
                <w:color w:val="000000" w:themeColor="text1"/>
                <w:sz w:val="20"/>
                <w:szCs w:val="20"/>
              </w:rPr>
              <w:t>*</w:t>
            </w:r>
          </w:p>
        </w:tc>
        <w:tc>
          <w:tcPr>
            <w:tcW w:w="297" w:type="pct"/>
            <w:tcBorders>
              <w:top w:val="single" w:sz="8" w:space="0" w:color="000000" w:themeColor="text1"/>
            </w:tcBorders>
          </w:tcPr>
          <w:p w:rsidR="00F8522C" w:rsidRPr="00355D91" w:rsidRDefault="00F8522C" w:rsidP="000A0902">
            <w:pPr>
              <w:jc w:val="center"/>
              <w:rPr>
                <w:rFonts w:ascii="Times New Roman" w:eastAsia="標楷體" w:hAnsi="Times New Roman"/>
                <w:color w:val="000000" w:themeColor="text1"/>
              </w:rPr>
            </w:pPr>
          </w:p>
        </w:tc>
        <w:tc>
          <w:tcPr>
            <w:tcW w:w="262" w:type="pct"/>
            <w:tcBorders>
              <w:top w:val="single" w:sz="8" w:space="0" w:color="000000" w:themeColor="text1"/>
            </w:tcBorders>
          </w:tcPr>
          <w:p w:rsidR="00F8522C" w:rsidRPr="0086247A" w:rsidRDefault="00F8522C" w:rsidP="000A0902">
            <w:pPr>
              <w:jc w:val="center"/>
              <w:rPr>
                <w:rFonts w:ascii="Times New Roman" w:eastAsia="標楷體" w:hAnsi="Times New Roman"/>
                <w:color w:val="FF0000"/>
              </w:rPr>
            </w:pPr>
          </w:p>
        </w:tc>
      </w:tr>
      <w:tr w:rsidR="00F8522C" w:rsidRPr="0086247A" w:rsidTr="00F8522C">
        <w:tc>
          <w:tcPr>
            <w:tcW w:w="478" w:type="pct"/>
            <w:vMerge/>
            <w:vAlign w:val="center"/>
          </w:tcPr>
          <w:p w:rsidR="00F8522C" w:rsidRPr="0086247A" w:rsidRDefault="00F8522C" w:rsidP="000A0902">
            <w:pPr>
              <w:jc w:val="center"/>
              <w:rPr>
                <w:rFonts w:ascii="Times New Roman" w:eastAsia="標楷體" w:hAnsi="Times New Roman"/>
                <w:color w:val="FF0000"/>
              </w:rPr>
            </w:pPr>
          </w:p>
        </w:tc>
        <w:tc>
          <w:tcPr>
            <w:tcW w:w="484" w:type="pct"/>
          </w:tcPr>
          <w:p w:rsidR="00F8522C" w:rsidRPr="00355D91" w:rsidRDefault="00F8522C"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第</w:t>
            </w:r>
            <w:r w:rsidRPr="00355D91">
              <w:rPr>
                <w:rFonts w:ascii="Times New Roman" w:eastAsia="標楷體" w:hAnsi="Times New Roman" w:hint="eastAsia"/>
                <w:color w:val="000000" w:themeColor="text1"/>
              </w:rPr>
              <w:t>二</w:t>
            </w:r>
            <w:r w:rsidRPr="00355D91">
              <w:rPr>
                <w:rFonts w:ascii="Times New Roman" w:eastAsia="標楷體" w:hint="eastAsia"/>
                <w:color w:val="000000" w:themeColor="text1"/>
              </w:rPr>
              <w:t>節</w:t>
            </w:r>
          </w:p>
        </w:tc>
        <w:tc>
          <w:tcPr>
            <w:tcW w:w="695"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時尚演藝藝術*</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活動造型設計*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美顏實務*</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髮藝造型設計*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整體造型</w:t>
            </w:r>
            <w:r w:rsidR="006A62E9" w:rsidRPr="00355D91">
              <w:rPr>
                <w:rFonts w:ascii="標楷體" w:eastAsia="標楷體" w:hAnsi="標楷體" w:hint="eastAsia"/>
                <w:noProof/>
                <w:color w:val="000000" w:themeColor="text1"/>
                <w:sz w:val="20"/>
                <w:szCs w:val="20"/>
              </w:rPr>
              <w:t>*</w:t>
            </w:r>
          </w:p>
        </w:tc>
        <w:tc>
          <w:tcPr>
            <w:tcW w:w="297" w:type="pct"/>
          </w:tcPr>
          <w:p w:rsidR="00F8522C" w:rsidRPr="00355D91" w:rsidRDefault="00F8522C" w:rsidP="000A0902">
            <w:pPr>
              <w:jc w:val="center"/>
              <w:rPr>
                <w:rFonts w:ascii="Times New Roman" w:eastAsia="標楷體" w:hAnsi="Times New Roman"/>
                <w:color w:val="000000" w:themeColor="text1"/>
              </w:rPr>
            </w:pPr>
          </w:p>
        </w:tc>
        <w:tc>
          <w:tcPr>
            <w:tcW w:w="262" w:type="pct"/>
          </w:tcPr>
          <w:p w:rsidR="00F8522C" w:rsidRPr="0086247A" w:rsidRDefault="00F8522C" w:rsidP="000A0902">
            <w:pPr>
              <w:jc w:val="center"/>
              <w:rPr>
                <w:rFonts w:ascii="Times New Roman" w:eastAsia="標楷體" w:hAnsi="Times New Roman"/>
                <w:color w:val="FF0000"/>
              </w:rPr>
            </w:pPr>
          </w:p>
        </w:tc>
      </w:tr>
      <w:tr w:rsidR="00F8522C" w:rsidRPr="0086247A" w:rsidTr="00F8522C">
        <w:tc>
          <w:tcPr>
            <w:tcW w:w="478" w:type="pct"/>
            <w:vMerge/>
            <w:vAlign w:val="center"/>
          </w:tcPr>
          <w:p w:rsidR="00F8522C" w:rsidRPr="0086247A" w:rsidRDefault="00F8522C" w:rsidP="000A0902">
            <w:pPr>
              <w:jc w:val="center"/>
              <w:rPr>
                <w:rFonts w:ascii="Times New Roman" w:eastAsia="標楷體" w:hAnsi="Times New Roman"/>
                <w:color w:val="FF0000"/>
              </w:rPr>
            </w:pPr>
          </w:p>
        </w:tc>
        <w:tc>
          <w:tcPr>
            <w:tcW w:w="484" w:type="pct"/>
          </w:tcPr>
          <w:p w:rsidR="00F8522C" w:rsidRPr="00355D91" w:rsidRDefault="00F8522C"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第</w:t>
            </w:r>
            <w:r w:rsidRPr="00355D91">
              <w:rPr>
                <w:rFonts w:ascii="Times New Roman" w:eastAsia="標楷體" w:hAnsi="Times New Roman" w:hint="eastAsia"/>
                <w:color w:val="000000" w:themeColor="text1"/>
              </w:rPr>
              <w:t>三</w:t>
            </w:r>
            <w:r w:rsidRPr="00355D91">
              <w:rPr>
                <w:rFonts w:ascii="Times New Roman" w:eastAsia="標楷體" w:hint="eastAsia"/>
                <w:color w:val="000000" w:themeColor="text1"/>
              </w:rPr>
              <w:t>節</w:t>
            </w:r>
          </w:p>
        </w:tc>
        <w:tc>
          <w:tcPr>
            <w:tcW w:w="695"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多媒體時尚造型設計*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活動造型設計*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美顏實務*</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髮藝造型設計*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整體造型</w:t>
            </w:r>
            <w:r w:rsidR="006A62E9" w:rsidRPr="00355D91">
              <w:rPr>
                <w:rFonts w:ascii="標楷體" w:eastAsia="標楷體" w:hAnsi="標楷體" w:hint="eastAsia"/>
                <w:noProof/>
                <w:color w:val="000000" w:themeColor="text1"/>
                <w:sz w:val="20"/>
                <w:szCs w:val="20"/>
              </w:rPr>
              <w:t>*</w:t>
            </w:r>
          </w:p>
        </w:tc>
        <w:tc>
          <w:tcPr>
            <w:tcW w:w="297" w:type="pct"/>
          </w:tcPr>
          <w:p w:rsidR="00F8522C" w:rsidRPr="00355D91" w:rsidRDefault="00F8522C" w:rsidP="000A0902">
            <w:pPr>
              <w:jc w:val="center"/>
              <w:rPr>
                <w:rFonts w:ascii="Times New Roman" w:eastAsia="標楷體" w:hAnsi="Times New Roman"/>
                <w:color w:val="000000" w:themeColor="text1"/>
              </w:rPr>
            </w:pPr>
          </w:p>
        </w:tc>
        <w:tc>
          <w:tcPr>
            <w:tcW w:w="262" w:type="pct"/>
          </w:tcPr>
          <w:p w:rsidR="00F8522C" w:rsidRPr="0086247A" w:rsidRDefault="00F8522C" w:rsidP="000A0902">
            <w:pPr>
              <w:jc w:val="center"/>
              <w:rPr>
                <w:rFonts w:ascii="Times New Roman" w:eastAsia="標楷體" w:hAnsi="Times New Roman"/>
                <w:color w:val="FF0000"/>
              </w:rPr>
            </w:pPr>
          </w:p>
        </w:tc>
      </w:tr>
      <w:tr w:rsidR="00F8522C" w:rsidRPr="0086247A" w:rsidTr="00F8522C">
        <w:tc>
          <w:tcPr>
            <w:tcW w:w="478" w:type="pct"/>
            <w:vMerge/>
            <w:vAlign w:val="center"/>
          </w:tcPr>
          <w:p w:rsidR="00F8522C" w:rsidRPr="0086247A" w:rsidRDefault="00F8522C" w:rsidP="000A0902">
            <w:pPr>
              <w:jc w:val="center"/>
              <w:rPr>
                <w:rFonts w:ascii="Times New Roman" w:eastAsia="標楷體" w:hAnsi="Times New Roman"/>
                <w:color w:val="FF0000"/>
              </w:rPr>
            </w:pPr>
          </w:p>
        </w:tc>
        <w:tc>
          <w:tcPr>
            <w:tcW w:w="484" w:type="pct"/>
          </w:tcPr>
          <w:p w:rsidR="00F8522C" w:rsidRPr="00355D91" w:rsidRDefault="00F8522C"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第</w:t>
            </w:r>
            <w:r w:rsidRPr="00355D91">
              <w:rPr>
                <w:rFonts w:ascii="Times New Roman" w:eastAsia="標楷體" w:hAnsi="Times New Roman" w:hint="eastAsia"/>
                <w:color w:val="000000" w:themeColor="text1"/>
              </w:rPr>
              <w:t>四</w:t>
            </w:r>
            <w:r w:rsidRPr="00355D91">
              <w:rPr>
                <w:rFonts w:ascii="Times New Roman" w:eastAsia="標楷體" w:hint="eastAsia"/>
                <w:color w:val="000000" w:themeColor="text1"/>
              </w:rPr>
              <w:t>節</w:t>
            </w:r>
          </w:p>
        </w:tc>
        <w:tc>
          <w:tcPr>
            <w:tcW w:w="695"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多媒體時尚造型設計*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活動造型設計*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美顏實務*</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髮藝造型設計*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整體造型</w:t>
            </w:r>
            <w:r w:rsidR="006A62E9" w:rsidRPr="00355D91">
              <w:rPr>
                <w:rFonts w:ascii="標楷體" w:eastAsia="標楷體" w:hAnsi="標楷體" w:hint="eastAsia"/>
                <w:noProof/>
                <w:color w:val="000000" w:themeColor="text1"/>
                <w:sz w:val="20"/>
                <w:szCs w:val="20"/>
              </w:rPr>
              <w:t>*</w:t>
            </w:r>
          </w:p>
        </w:tc>
        <w:tc>
          <w:tcPr>
            <w:tcW w:w="297" w:type="pct"/>
          </w:tcPr>
          <w:p w:rsidR="00F8522C" w:rsidRPr="00355D91" w:rsidRDefault="00F8522C" w:rsidP="000A0902">
            <w:pPr>
              <w:jc w:val="center"/>
              <w:rPr>
                <w:rFonts w:ascii="Times New Roman" w:eastAsia="標楷體" w:hAnsi="Times New Roman"/>
                <w:color w:val="000000" w:themeColor="text1"/>
              </w:rPr>
            </w:pPr>
          </w:p>
        </w:tc>
        <w:tc>
          <w:tcPr>
            <w:tcW w:w="262" w:type="pct"/>
          </w:tcPr>
          <w:p w:rsidR="00F8522C" w:rsidRPr="0086247A" w:rsidRDefault="00F8522C" w:rsidP="000A0902">
            <w:pPr>
              <w:jc w:val="center"/>
              <w:rPr>
                <w:rFonts w:ascii="Times New Roman" w:eastAsia="標楷體" w:hAnsi="Times New Roman"/>
                <w:color w:val="FF0000"/>
              </w:rPr>
            </w:pPr>
          </w:p>
        </w:tc>
      </w:tr>
      <w:tr w:rsidR="00740502" w:rsidRPr="0086247A" w:rsidTr="00096D8D">
        <w:trPr>
          <w:trHeight w:val="92"/>
        </w:trPr>
        <w:tc>
          <w:tcPr>
            <w:tcW w:w="5000" w:type="pct"/>
            <w:gridSpan w:val="9"/>
            <w:shd w:val="clear" w:color="auto" w:fill="D9D9D9" w:themeFill="background1" w:themeFillShade="D9"/>
            <w:vAlign w:val="center"/>
          </w:tcPr>
          <w:p w:rsidR="00740502" w:rsidRPr="00355D91" w:rsidRDefault="00740502" w:rsidP="000A0902">
            <w:pPr>
              <w:jc w:val="center"/>
              <w:rPr>
                <w:rFonts w:ascii="Times New Roman" w:eastAsia="標楷體" w:hAnsi="Times New Roman"/>
                <w:color w:val="000000" w:themeColor="text1"/>
              </w:rPr>
            </w:pPr>
          </w:p>
        </w:tc>
      </w:tr>
      <w:tr w:rsidR="00F8522C" w:rsidRPr="0086247A" w:rsidTr="00F8522C">
        <w:tc>
          <w:tcPr>
            <w:tcW w:w="478" w:type="pct"/>
            <w:vMerge w:val="restart"/>
            <w:vAlign w:val="center"/>
          </w:tcPr>
          <w:p w:rsidR="00F8522C" w:rsidRPr="0086247A" w:rsidRDefault="00F8522C" w:rsidP="000A0902">
            <w:pPr>
              <w:jc w:val="center"/>
              <w:rPr>
                <w:rFonts w:ascii="Times New Roman" w:eastAsia="標楷體" w:hAnsi="Times New Roman"/>
                <w:color w:val="FF0000"/>
              </w:rPr>
            </w:pPr>
            <w:r w:rsidRPr="0086247A">
              <w:rPr>
                <w:rFonts w:ascii="Times New Roman" w:eastAsia="標楷體" w:hint="eastAsia"/>
                <w:color w:val="FF0000"/>
              </w:rPr>
              <w:t>下午</w:t>
            </w:r>
          </w:p>
        </w:tc>
        <w:tc>
          <w:tcPr>
            <w:tcW w:w="484" w:type="pct"/>
          </w:tcPr>
          <w:p w:rsidR="00F8522C" w:rsidRPr="00355D91" w:rsidRDefault="00F8522C"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第</w:t>
            </w:r>
            <w:r w:rsidRPr="00355D91">
              <w:rPr>
                <w:rFonts w:ascii="Times New Roman" w:eastAsia="標楷體" w:hAnsi="Times New Roman" w:hint="eastAsia"/>
                <w:color w:val="000000" w:themeColor="text1"/>
              </w:rPr>
              <w:t>五</w:t>
            </w:r>
            <w:r w:rsidRPr="00355D91">
              <w:rPr>
                <w:rFonts w:ascii="Times New Roman" w:eastAsia="標楷體" w:hint="eastAsia"/>
                <w:color w:val="000000" w:themeColor="text1"/>
              </w:rPr>
              <w:t>節</w:t>
            </w:r>
          </w:p>
        </w:tc>
        <w:tc>
          <w:tcPr>
            <w:tcW w:w="695"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時尚彩妝設計*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美體與保健*</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班級活動</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體育</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專題製作</w:t>
            </w:r>
            <w:r w:rsidR="006A62E9">
              <w:rPr>
                <w:rFonts w:ascii="標楷體" w:eastAsia="標楷體" w:hAnsi="標楷體" w:hint="eastAsia"/>
                <w:noProof/>
                <w:color w:val="000000" w:themeColor="text1"/>
                <w:sz w:val="20"/>
                <w:szCs w:val="20"/>
              </w:rPr>
              <w:t xml:space="preserve"> </w:t>
            </w:r>
            <w:r w:rsidR="009F3790" w:rsidRPr="00355D91">
              <w:rPr>
                <w:rFonts w:ascii="標楷體" w:eastAsia="標楷體" w:hAnsi="標楷體" w:hint="eastAsia"/>
                <w:noProof/>
                <w:color w:val="000000" w:themeColor="text1"/>
                <w:sz w:val="20"/>
                <w:szCs w:val="20"/>
              </w:rPr>
              <w:t>*</w:t>
            </w:r>
          </w:p>
        </w:tc>
        <w:tc>
          <w:tcPr>
            <w:tcW w:w="297" w:type="pct"/>
          </w:tcPr>
          <w:p w:rsidR="00F8522C" w:rsidRPr="00355D91" w:rsidRDefault="00F8522C" w:rsidP="000A0902">
            <w:pPr>
              <w:jc w:val="center"/>
              <w:rPr>
                <w:rFonts w:ascii="Times New Roman" w:eastAsia="標楷體" w:hAnsi="Times New Roman"/>
                <w:color w:val="000000" w:themeColor="text1"/>
              </w:rPr>
            </w:pPr>
          </w:p>
        </w:tc>
        <w:tc>
          <w:tcPr>
            <w:tcW w:w="262" w:type="pct"/>
          </w:tcPr>
          <w:p w:rsidR="00F8522C" w:rsidRPr="0086247A" w:rsidRDefault="00F8522C" w:rsidP="000A0902">
            <w:pPr>
              <w:jc w:val="center"/>
              <w:rPr>
                <w:rFonts w:ascii="Times New Roman" w:eastAsia="標楷體" w:hAnsi="Times New Roman"/>
                <w:color w:val="FF0000"/>
              </w:rPr>
            </w:pPr>
          </w:p>
        </w:tc>
      </w:tr>
      <w:tr w:rsidR="00F8522C" w:rsidRPr="0086247A" w:rsidTr="00F8522C">
        <w:tc>
          <w:tcPr>
            <w:tcW w:w="478" w:type="pct"/>
            <w:vMerge/>
            <w:vAlign w:val="center"/>
          </w:tcPr>
          <w:p w:rsidR="00F8522C" w:rsidRPr="0086247A" w:rsidRDefault="00F8522C" w:rsidP="000A0902">
            <w:pPr>
              <w:jc w:val="center"/>
              <w:rPr>
                <w:rFonts w:ascii="Times New Roman" w:eastAsia="標楷體" w:hAnsi="Times New Roman"/>
                <w:color w:val="FF0000"/>
              </w:rPr>
            </w:pPr>
          </w:p>
        </w:tc>
        <w:tc>
          <w:tcPr>
            <w:tcW w:w="484" w:type="pct"/>
          </w:tcPr>
          <w:p w:rsidR="00F8522C" w:rsidRPr="00355D91" w:rsidRDefault="00F8522C"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第</w:t>
            </w:r>
            <w:r w:rsidRPr="00355D91">
              <w:rPr>
                <w:rFonts w:ascii="Times New Roman" w:eastAsia="標楷體" w:hAnsi="Times New Roman" w:hint="eastAsia"/>
                <w:color w:val="000000" w:themeColor="text1"/>
              </w:rPr>
              <w:t>六</w:t>
            </w:r>
            <w:r w:rsidRPr="00355D91">
              <w:rPr>
                <w:rFonts w:ascii="Times New Roman" w:eastAsia="標楷體" w:hint="eastAsia"/>
                <w:color w:val="000000" w:themeColor="text1"/>
              </w:rPr>
              <w:t>節</w:t>
            </w:r>
          </w:p>
        </w:tc>
        <w:tc>
          <w:tcPr>
            <w:tcW w:w="695"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時尚彩妝設計*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美體與保健*</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綜合活動</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地理</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專題製作</w:t>
            </w:r>
            <w:r w:rsidR="006A62E9">
              <w:rPr>
                <w:rFonts w:ascii="標楷體" w:eastAsia="標楷體" w:hAnsi="標楷體" w:hint="eastAsia"/>
                <w:noProof/>
                <w:color w:val="000000" w:themeColor="text1"/>
                <w:sz w:val="20"/>
                <w:szCs w:val="20"/>
              </w:rPr>
              <w:t xml:space="preserve"> </w:t>
            </w:r>
            <w:r w:rsidR="009F3790" w:rsidRPr="00355D91">
              <w:rPr>
                <w:rFonts w:ascii="標楷體" w:eastAsia="標楷體" w:hAnsi="標楷體" w:hint="eastAsia"/>
                <w:noProof/>
                <w:color w:val="000000" w:themeColor="text1"/>
                <w:sz w:val="20"/>
                <w:szCs w:val="20"/>
              </w:rPr>
              <w:t>*</w:t>
            </w:r>
          </w:p>
        </w:tc>
        <w:tc>
          <w:tcPr>
            <w:tcW w:w="297" w:type="pct"/>
          </w:tcPr>
          <w:p w:rsidR="00F8522C" w:rsidRPr="00355D91" w:rsidRDefault="00F8522C" w:rsidP="000A0902">
            <w:pPr>
              <w:jc w:val="center"/>
              <w:rPr>
                <w:rFonts w:ascii="Times New Roman" w:eastAsia="標楷體" w:hAnsi="Times New Roman"/>
                <w:color w:val="000000" w:themeColor="text1"/>
              </w:rPr>
            </w:pPr>
          </w:p>
        </w:tc>
        <w:tc>
          <w:tcPr>
            <w:tcW w:w="262" w:type="pct"/>
          </w:tcPr>
          <w:p w:rsidR="00F8522C" w:rsidRPr="0086247A" w:rsidRDefault="00F8522C" w:rsidP="000A0902">
            <w:pPr>
              <w:jc w:val="center"/>
              <w:rPr>
                <w:rFonts w:ascii="Times New Roman" w:eastAsia="標楷體" w:hAnsi="Times New Roman"/>
                <w:color w:val="FF0000"/>
              </w:rPr>
            </w:pPr>
          </w:p>
        </w:tc>
      </w:tr>
      <w:tr w:rsidR="00F8522C" w:rsidRPr="0086247A" w:rsidTr="00F8522C">
        <w:tc>
          <w:tcPr>
            <w:tcW w:w="478" w:type="pct"/>
            <w:vMerge/>
            <w:vAlign w:val="center"/>
          </w:tcPr>
          <w:p w:rsidR="00F8522C" w:rsidRPr="0086247A" w:rsidRDefault="00F8522C" w:rsidP="000A0902">
            <w:pPr>
              <w:jc w:val="center"/>
              <w:rPr>
                <w:rFonts w:ascii="Times New Roman" w:eastAsia="標楷體" w:hAnsi="Times New Roman"/>
                <w:color w:val="FF0000"/>
              </w:rPr>
            </w:pPr>
          </w:p>
        </w:tc>
        <w:tc>
          <w:tcPr>
            <w:tcW w:w="484" w:type="pct"/>
          </w:tcPr>
          <w:p w:rsidR="00F8522C" w:rsidRPr="00355D91" w:rsidRDefault="00F8522C" w:rsidP="000A0902">
            <w:pPr>
              <w:jc w:val="center"/>
              <w:rPr>
                <w:rFonts w:ascii="Times New Roman" w:eastAsia="標楷體" w:hAnsi="Times New Roman"/>
                <w:color w:val="000000" w:themeColor="text1"/>
              </w:rPr>
            </w:pPr>
            <w:r w:rsidRPr="00355D91">
              <w:rPr>
                <w:rFonts w:ascii="Times New Roman" w:eastAsia="標楷體" w:hint="eastAsia"/>
                <w:color w:val="000000" w:themeColor="text1"/>
              </w:rPr>
              <w:t>第</w:t>
            </w:r>
            <w:r w:rsidRPr="00355D91">
              <w:rPr>
                <w:rFonts w:ascii="Times New Roman" w:eastAsia="標楷體" w:hAnsi="Times New Roman" w:hint="eastAsia"/>
                <w:color w:val="000000" w:themeColor="text1"/>
              </w:rPr>
              <w:t>七</w:t>
            </w:r>
            <w:r w:rsidRPr="00355D91">
              <w:rPr>
                <w:rFonts w:ascii="Times New Roman" w:eastAsia="標楷體" w:hint="eastAsia"/>
                <w:color w:val="000000" w:themeColor="text1"/>
              </w:rPr>
              <w:t>節</w:t>
            </w:r>
          </w:p>
        </w:tc>
        <w:tc>
          <w:tcPr>
            <w:tcW w:w="695"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時尚彩妝設計*</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職涯體驗</w:t>
            </w:r>
            <w:r w:rsidR="009F3790" w:rsidRPr="00355D91">
              <w:rPr>
                <w:rFonts w:ascii="標楷體" w:eastAsia="標楷體" w:hAnsi="標楷體" w:hint="eastAsia"/>
                <w:noProof/>
                <w:color w:val="000000" w:themeColor="text1"/>
                <w:sz w:val="20"/>
                <w:szCs w:val="20"/>
              </w:rPr>
              <w:t>*</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綜合活動</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kern w:val="0"/>
                <w:sz w:val="20"/>
                <w:szCs w:val="20"/>
              </w:rPr>
            </w:pPr>
            <w:r w:rsidRPr="00355D91">
              <w:rPr>
                <w:rFonts w:ascii="標楷體" w:eastAsia="標楷體" w:hAnsi="標楷體" w:hint="eastAsia"/>
                <w:noProof/>
                <w:color w:val="000000" w:themeColor="text1"/>
                <w:kern w:val="0"/>
                <w:sz w:val="20"/>
                <w:szCs w:val="20"/>
              </w:rPr>
              <w:t>基礎化學</w:t>
            </w:r>
          </w:p>
        </w:tc>
        <w:tc>
          <w:tcPr>
            <w:tcW w:w="696" w:type="pct"/>
            <w:vAlign w:val="center"/>
          </w:tcPr>
          <w:p w:rsidR="00F8522C" w:rsidRPr="00355D91" w:rsidRDefault="00F8522C"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專題製作</w:t>
            </w:r>
            <w:r w:rsidR="006A62E9">
              <w:rPr>
                <w:rFonts w:ascii="標楷體" w:eastAsia="標楷體" w:hAnsi="標楷體" w:hint="eastAsia"/>
                <w:noProof/>
                <w:color w:val="000000" w:themeColor="text1"/>
                <w:sz w:val="20"/>
                <w:szCs w:val="20"/>
              </w:rPr>
              <w:t xml:space="preserve"> </w:t>
            </w:r>
            <w:r w:rsidR="009F3790" w:rsidRPr="00355D91">
              <w:rPr>
                <w:rFonts w:ascii="標楷體" w:eastAsia="標楷體" w:hAnsi="標楷體" w:hint="eastAsia"/>
                <w:noProof/>
                <w:color w:val="000000" w:themeColor="text1"/>
                <w:sz w:val="20"/>
                <w:szCs w:val="20"/>
              </w:rPr>
              <w:t>*</w:t>
            </w:r>
          </w:p>
        </w:tc>
        <w:tc>
          <w:tcPr>
            <w:tcW w:w="297" w:type="pct"/>
          </w:tcPr>
          <w:p w:rsidR="00F8522C" w:rsidRPr="00355D91" w:rsidRDefault="00F8522C" w:rsidP="000A0902">
            <w:pPr>
              <w:jc w:val="center"/>
              <w:rPr>
                <w:rFonts w:ascii="Times New Roman" w:eastAsia="標楷體" w:hAnsi="Times New Roman"/>
                <w:color w:val="000000" w:themeColor="text1"/>
              </w:rPr>
            </w:pPr>
          </w:p>
        </w:tc>
        <w:tc>
          <w:tcPr>
            <w:tcW w:w="262" w:type="pct"/>
          </w:tcPr>
          <w:p w:rsidR="00F8522C" w:rsidRPr="0086247A" w:rsidRDefault="00F8522C" w:rsidP="000A0902">
            <w:pPr>
              <w:jc w:val="center"/>
              <w:rPr>
                <w:rFonts w:ascii="Times New Roman" w:eastAsia="標楷體" w:hAnsi="Times New Roman"/>
                <w:color w:val="FF0000"/>
              </w:rPr>
            </w:pPr>
          </w:p>
        </w:tc>
      </w:tr>
    </w:tbl>
    <w:p w:rsidR="00090B87" w:rsidRPr="0086247A" w:rsidRDefault="00090B87" w:rsidP="00090B87">
      <w:pPr>
        <w:widowControl/>
        <w:rPr>
          <w:rFonts w:eastAsia="標楷體"/>
          <w:color w:val="FF0000"/>
          <w:sz w:val="28"/>
          <w:szCs w:val="28"/>
        </w:rPr>
      </w:pPr>
    </w:p>
    <w:p w:rsidR="0034023E" w:rsidRPr="00355D91" w:rsidRDefault="00090B87" w:rsidP="00090B87">
      <w:pPr>
        <w:widowControl/>
        <w:rPr>
          <w:rFonts w:eastAsia="標楷體"/>
          <w:color w:val="FF0000"/>
          <w:szCs w:val="24"/>
        </w:rPr>
      </w:pPr>
      <w:r w:rsidRPr="00355D91">
        <w:rPr>
          <w:rFonts w:eastAsia="標楷體"/>
          <w:color w:val="FF0000"/>
          <w:sz w:val="28"/>
          <w:szCs w:val="28"/>
        </w:rPr>
        <w:t>(</w:t>
      </w:r>
      <w:r w:rsidRPr="00355D91">
        <w:rPr>
          <w:rFonts w:eastAsia="標楷體"/>
          <w:color w:val="FF0000"/>
          <w:sz w:val="28"/>
          <w:szCs w:val="28"/>
        </w:rPr>
        <w:t>二</w:t>
      </w:r>
      <w:r w:rsidRPr="00355D91">
        <w:rPr>
          <w:rFonts w:eastAsia="標楷體" w:hint="eastAsia"/>
          <w:color w:val="FF0000"/>
          <w:sz w:val="28"/>
          <w:szCs w:val="28"/>
        </w:rPr>
        <w:t>)</w:t>
      </w:r>
      <w:r w:rsidRPr="00355D91">
        <w:rPr>
          <w:rFonts w:ascii="Times New Roman" w:eastAsia="標楷體" w:hint="eastAsia"/>
          <w:color w:val="FF0000"/>
        </w:rPr>
        <w:t>就業導向課程專班課表</w:t>
      </w:r>
      <w:r w:rsidR="00355D91" w:rsidRPr="00355D91">
        <w:rPr>
          <w:rFonts w:ascii="Times New Roman" w:eastAsia="標楷體" w:hint="eastAsia"/>
          <w:color w:val="FF0000"/>
        </w:rPr>
        <w:t xml:space="preserve"> </w:t>
      </w:r>
      <w:r w:rsidRPr="00355D91">
        <w:rPr>
          <w:rFonts w:ascii="Times New Roman" w:eastAsia="標楷體" w:hint="eastAsia"/>
          <w:color w:val="FF0000"/>
        </w:rPr>
        <w:t>/</w:t>
      </w:r>
      <w:r w:rsidR="00355D91" w:rsidRPr="00355D91">
        <w:rPr>
          <w:rFonts w:ascii="Times New Roman" w:eastAsia="標楷體" w:hint="eastAsia"/>
          <w:b/>
          <w:color w:val="FF0000"/>
        </w:rPr>
        <w:t xml:space="preserve"> </w:t>
      </w:r>
      <w:r w:rsidRPr="00355D91">
        <w:rPr>
          <w:rFonts w:ascii="Times New Roman" w:eastAsia="標楷體" w:hint="eastAsia"/>
          <w:b/>
          <w:color w:val="FF0000"/>
        </w:rPr>
        <w:t>校外實習</w:t>
      </w:r>
      <w:r w:rsidRPr="00355D91">
        <w:rPr>
          <w:rFonts w:ascii="Times New Roman" w:eastAsia="標楷體" w:hint="eastAsia"/>
          <w:color w:val="FF0000"/>
        </w:rPr>
        <w:t xml:space="preserve"> </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937"/>
        <w:gridCol w:w="1020"/>
        <w:gridCol w:w="1423"/>
        <w:gridCol w:w="1423"/>
        <w:gridCol w:w="1423"/>
        <w:gridCol w:w="1423"/>
        <w:gridCol w:w="1423"/>
        <w:gridCol w:w="572"/>
        <w:gridCol w:w="493"/>
      </w:tblGrid>
      <w:tr w:rsidR="00090B87" w:rsidRPr="0086247A" w:rsidTr="00090B87">
        <w:trPr>
          <w:trHeight w:val="301"/>
        </w:trPr>
        <w:tc>
          <w:tcPr>
            <w:tcW w:w="5000" w:type="pct"/>
            <w:gridSpan w:val="9"/>
            <w:tcBorders>
              <w:top w:val="single" w:sz="12" w:space="0" w:color="000000" w:themeColor="text1"/>
              <w:bottom w:val="single" w:sz="4" w:space="0" w:color="auto"/>
            </w:tcBorders>
          </w:tcPr>
          <w:p w:rsidR="00090B87" w:rsidRPr="00355D91" w:rsidRDefault="00090B87" w:rsidP="00FC6894">
            <w:pPr>
              <w:jc w:val="center"/>
              <w:rPr>
                <w:rFonts w:ascii="Times New Roman" w:eastAsia="標楷體"/>
                <w:b/>
                <w:color w:val="000000" w:themeColor="text1"/>
                <w:sz w:val="28"/>
                <w:szCs w:val="28"/>
              </w:rPr>
            </w:pPr>
            <w:r w:rsidRPr="00355D91">
              <w:rPr>
                <w:rFonts w:ascii="Times New Roman" w:eastAsia="標楷體" w:hAnsi="Times New Roman" w:hint="eastAsia"/>
                <w:b/>
                <w:color w:val="000000" w:themeColor="text1"/>
                <w:sz w:val="28"/>
                <w:szCs w:val="28"/>
              </w:rPr>
              <w:t>美髮技術</w:t>
            </w:r>
            <w:r w:rsidRPr="00355D91">
              <w:rPr>
                <w:rFonts w:ascii="Times New Roman" w:eastAsia="標楷體" w:hint="eastAsia"/>
                <w:b/>
                <w:color w:val="000000" w:themeColor="text1"/>
                <w:sz w:val="28"/>
                <w:szCs w:val="28"/>
              </w:rPr>
              <w:t>就業導向課程專班課表</w:t>
            </w:r>
          </w:p>
        </w:tc>
      </w:tr>
      <w:tr w:rsidR="00090B87" w:rsidRPr="0086247A" w:rsidTr="00090B87">
        <w:trPr>
          <w:trHeight w:val="634"/>
        </w:trPr>
        <w:tc>
          <w:tcPr>
            <w:tcW w:w="5000" w:type="pct"/>
            <w:gridSpan w:val="9"/>
            <w:tcBorders>
              <w:top w:val="single" w:sz="4" w:space="0" w:color="auto"/>
              <w:bottom w:val="single" w:sz="12" w:space="0" w:color="000000" w:themeColor="text1"/>
            </w:tcBorders>
          </w:tcPr>
          <w:p w:rsidR="00090B87" w:rsidRPr="00355D91" w:rsidRDefault="00090B87" w:rsidP="00FC6894">
            <w:pPr>
              <w:rPr>
                <w:rFonts w:ascii="Times New Roman" w:eastAsia="標楷體"/>
                <w:color w:val="000000" w:themeColor="text1"/>
              </w:rPr>
            </w:pPr>
            <w:r w:rsidRPr="00355D91">
              <w:rPr>
                <w:rFonts w:ascii="Times New Roman" w:eastAsia="標楷體" w:hint="eastAsia"/>
                <w:color w:val="000000" w:themeColor="text1"/>
              </w:rPr>
              <w:t>實施學期：實施學期：</w:t>
            </w:r>
            <w:r w:rsidRPr="00355D91">
              <w:rPr>
                <w:rFonts w:ascii="Times New Roman" w:eastAsia="標楷體" w:hint="eastAsia"/>
                <w:color w:val="000000" w:themeColor="text1"/>
                <w:u w:val="single"/>
              </w:rPr>
              <w:t xml:space="preserve"> 103 </w:t>
            </w:r>
            <w:r w:rsidRPr="00355D91">
              <w:rPr>
                <w:rFonts w:ascii="Times New Roman" w:eastAsia="標楷體" w:hint="eastAsia"/>
                <w:color w:val="000000" w:themeColor="text1"/>
              </w:rPr>
              <w:t>學年度第</w:t>
            </w:r>
            <w:r w:rsidRPr="00355D91">
              <w:rPr>
                <w:rFonts w:ascii="Times New Roman" w:eastAsia="標楷體" w:hint="eastAsia"/>
                <w:color w:val="000000" w:themeColor="text1"/>
                <w:u w:val="single"/>
              </w:rPr>
              <w:t xml:space="preserve"> </w:t>
            </w:r>
            <w:r w:rsidRPr="00355D91">
              <w:rPr>
                <w:rFonts w:ascii="Times New Roman" w:eastAsia="標楷體" w:hint="eastAsia"/>
                <w:color w:val="000000" w:themeColor="text1"/>
                <w:u w:val="single"/>
              </w:rPr>
              <w:t>二</w:t>
            </w:r>
            <w:r w:rsidRPr="00355D91">
              <w:rPr>
                <w:rFonts w:ascii="Times New Roman" w:eastAsia="標楷體" w:hint="eastAsia"/>
                <w:color w:val="000000" w:themeColor="text1"/>
                <w:u w:val="single"/>
              </w:rPr>
              <w:t xml:space="preserve"> </w:t>
            </w:r>
            <w:r w:rsidRPr="00355D91">
              <w:rPr>
                <w:rFonts w:ascii="Times New Roman" w:eastAsia="標楷體" w:hint="eastAsia"/>
                <w:color w:val="000000" w:themeColor="text1"/>
              </w:rPr>
              <w:t>學期，</w:t>
            </w:r>
            <w:r w:rsidRPr="00996D94">
              <w:rPr>
                <w:rFonts w:ascii="Times New Roman" w:eastAsia="標楷體" w:hint="eastAsia"/>
                <w:color w:val="FF0000"/>
              </w:rPr>
              <w:t>本學期總週數為</w:t>
            </w:r>
            <w:r w:rsidRPr="00996D94">
              <w:rPr>
                <w:rFonts w:ascii="Times New Roman" w:eastAsia="標楷體" w:hint="eastAsia"/>
                <w:color w:val="FF0000"/>
                <w:u w:val="single"/>
              </w:rPr>
              <w:t xml:space="preserve"> 18 </w:t>
            </w:r>
            <w:r w:rsidRPr="00996D94">
              <w:rPr>
                <w:rFonts w:ascii="Times New Roman" w:eastAsia="標楷體" w:hint="eastAsia"/>
                <w:color w:val="FF0000"/>
              </w:rPr>
              <w:t>週</w:t>
            </w:r>
            <w:r w:rsidRPr="00355D91">
              <w:rPr>
                <w:rFonts w:ascii="Times New Roman" w:eastAsia="標楷體" w:hint="eastAsia"/>
                <w:color w:val="000000" w:themeColor="text1"/>
              </w:rPr>
              <w:t>。</w:t>
            </w:r>
          </w:p>
          <w:p w:rsidR="00090B87" w:rsidRPr="00355D91" w:rsidRDefault="00090B87" w:rsidP="00FC6894">
            <w:pPr>
              <w:rPr>
                <w:rFonts w:ascii="Times New Roman" w:eastAsia="標楷體"/>
                <w:color w:val="000000" w:themeColor="text1"/>
              </w:rPr>
            </w:pPr>
            <w:r w:rsidRPr="00355D91">
              <w:rPr>
                <w:rFonts w:ascii="Times New Roman" w:eastAsia="標楷體" w:hint="eastAsia"/>
                <w:color w:val="000000" w:themeColor="text1"/>
              </w:rPr>
              <w:t>實施週次：</w:t>
            </w:r>
            <w:r w:rsidRPr="00996D94">
              <w:rPr>
                <w:rFonts w:ascii="Times New Roman" w:eastAsia="標楷體" w:hint="eastAsia"/>
                <w:color w:val="FF0000"/>
              </w:rPr>
              <w:t>第</w:t>
            </w:r>
            <w:r w:rsidRPr="00996D94">
              <w:rPr>
                <w:rFonts w:ascii="Times New Roman" w:eastAsia="標楷體" w:hint="eastAsia"/>
                <w:color w:val="FF0000"/>
                <w:u w:val="single"/>
              </w:rPr>
              <w:t>13</w:t>
            </w:r>
            <w:r w:rsidRPr="00996D94">
              <w:rPr>
                <w:rFonts w:ascii="Times New Roman" w:eastAsia="標楷體" w:hint="eastAsia"/>
                <w:color w:val="FF0000"/>
              </w:rPr>
              <w:t>週</w:t>
            </w:r>
            <w:r w:rsidRPr="00996D94">
              <w:rPr>
                <w:rFonts w:ascii="Times New Roman" w:eastAsia="標楷體" w:hint="eastAsia"/>
                <w:color w:val="FF0000"/>
              </w:rPr>
              <w:t>~</w:t>
            </w:r>
            <w:r w:rsidRPr="00996D94">
              <w:rPr>
                <w:rFonts w:ascii="Times New Roman" w:eastAsia="標楷體" w:hint="eastAsia"/>
                <w:color w:val="FF0000"/>
              </w:rPr>
              <w:t>第</w:t>
            </w:r>
            <w:r w:rsidRPr="00996D94">
              <w:rPr>
                <w:rFonts w:ascii="Times New Roman" w:eastAsia="標楷體" w:hint="eastAsia"/>
                <w:color w:val="FF0000"/>
                <w:u w:val="single"/>
              </w:rPr>
              <w:t xml:space="preserve"> 16</w:t>
            </w:r>
            <w:r w:rsidRPr="00996D94">
              <w:rPr>
                <w:rFonts w:ascii="Times New Roman" w:eastAsia="標楷體" w:hint="eastAsia"/>
                <w:color w:val="FF0000"/>
              </w:rPr>
              <w:t>週，共</w:t>
            </w:r>
            <w:r w:rsidRPr="00996D94">
              <w:rPr>
                <w:rFonts w:ascii="Times New Roman" w:eastAsia="標楷體" w:hint="eastAsia"/>
                <w:color w:val="FF0000"/>
                <w:u w:val="single"/>
              </w:rPr>
              <w:t xml:space="preserve"> 4 </w:t>
            </w:r>
            <w:r w:rsidRPr="00996D94">
              <w:rPr>
                <w:rFonts w:ascii="Times New Roman" w:eastAsia="標楷體" w:hint="eastAsia"/>
                <w:color w:val="FF0000"/>
              </w:rPr>
              <w:t>週</w:t>
            </w:r>
          </w:p>
          <w:p w:rsidR="00090B87" w:rsidRPr="00355D91" w:rsidRDefault="00090B87" w:rsidP="00090B87">
            <w:pPr>
              <w:rPr>
                <w:rFonts w:ascii="Times New Roman" w:eastAsia="標楷體" w:hAnsi="Times New Roman"/>
                <w:b/>
                <w:color w:val="000000" w:themeColor="text1"/>
              </w:rPr>
            </w:pPr>
            <w:r w:rsidRPr="00355D91">
              <w:rPr>
                <w:rFonts w:ascii="Times New Roman" w:eastAsia="標楷體" w:hint="eastAsia"/>
                <w:color w:val="000000" w:themeColor="text1"/>
              </w:rPr>
              <w:t>實施日期：</w:t>
            </w:r>
            <w:r w:rsidRPr="00355D91">
              <w:rPr>
                <w:rFonts w:ascii="Times New Roman" w:eastAsia="標楷體" w:hint="eastAsia"/>
                <w:color w:val="000000" w:themeColor="text1"/>
                <w:u w:val="single"/>
              </w:rPr>
              <w:t xml:space="preserve"> </w:t>
            </w:r>
            <w:r w:rsidRPr="00996D94">
              <w:rPr>
                <w:rFonts w:ascii="Times New Roman" w:eastAsia="標楷體" w:hint="eastAsia"/>
                <w:color w:val="FF0000"/>
                <w:u w:val="single"/>
              </w:rPr>
              <w:t xml:space="preserve"> 104.05.10~104.06.06  </w:t>
            </w:r>
            <w:r w:rsidRPr="00355D91">
              <w:rPr>
                <w:rFonts w:ascii="Times New Roman" w:eastAsia="標楷體" w:hint="eastAsia"/>
                <w:color w:val="000000" w:themeColor="text1"/>
              </w:rPr>
              <w:t xml:space="preserve">           </w:t>
            </w:r>
            <w:r w:rsidRPr="00355D91">
              <w:rPr>
                <w:rFonts w:ascii="Times New Roman" w:eastAsia="標楷體" w:hint="eastAsia"/>
                <w:color w:val="000000" w:themeColor="text1"/>
              </w:rPr>
              <w:t>實施地點：</w:t>
            </w:r>
            <w:r w:rsidRPr="00355D91">
              <w:rPr>
                <w:rFonts w:eastAsia="標楷體" w:hint="eastAsia"/>
                <w:color w:val="000000" w:themeColor="text1"/>
              </w:rPr>
              <w:t>□學校</w:t>
            </w:r>
            <w:r w:rsidRPr="00355D91">
              <w:rPr>
                <w:rFonts w:eastAsia="標楷體" w:hint="eastAsia"/>
                <w:color w:val="000000" w:themeColor="text1"/>
              </w:rPr>
              <w:t xml:space="preserve">  </w:t>
            </w:r>
            <w:r w:rsidRPr="00996D94">
              <w:rPr>
                <w:rFonts w:eastAsia="標楷體" w:hint="eastAsia"/>
                <w:color w:val="FF0000"/>
              </w:rPr>
              <w:t xml:space="preserve"> </w:t>
            </w:r>
            <w:r w:rsidRPr="00996D94">
              <w:rPr>
                <w:rFonts w:ascii="標楷體" w:eastAsia="標楷體" w:hAnsi="標楷體"/>
                <w:color w:val="FF0000"/>
                <w:szCs w:val="24"/>
              </w:rPr>
              <w:sym w:font="Wingdings 2" w:char="F052"/>
            </w:r>
            <w:r w:rsidRPr="00996D94">
              <w:rPr>
                <w:rFonts w:eastAsia="標楷體" w:hint="eastAsia"/>
                <w:color w:val="FF0000"/>
              </w:rPr>
              <w:t>產業機構或訓練機構</w:t>
            </w:r>
          </w:p>
        </w:tc>
      </w:tr>
      <w:tr w:rsidR="00090B87" w:rsidRPr="0086247A" w:rsidTr="00FC6894">
        <w:tc>
          <w:tcPr>
            <w:tcW w:w="965" w:type="pct"/>
            <w:gridSpan w:val="2"/>
            <w:tcBorders>
              <w:top w:val="single" w:sz="12" w:space="0" w:color="000000" w:themeColor="text1"/>
              <w:bottom w:val="single" w:sz="8" w:space="0" w:color="000000" w:themeColor="text1"/>
            </w:tcBorders>
          </w:tcPr>
          <w:p w:rsidR="00090B87" w:rsidRPr="00355D91" w:rsidRDefault="00090B87" w:rsidP="00FC6894">
            <w:pPr>
              <w:jc w:val="center"/>
              <w:rPr>
                <w:rFonts w:ascii="Times New Roman" w:eastAsia="標楷體" w:hAnsi="Times New Roman"/>
                <w:color w:val="000000" w:themeColor="text1"/>
              </w:rPr>
            </w:pPr>
            <w:r w:rsidRPr="00355D91">
              <w:rPr>
                <w:rFonts w:ascii="Times New Roman" w:eastAsia="標楷體" w:hAnsi="Times New Roman" w:hint="eastAsia"/>
                <w:b/>
                <w:color w:val="000000" w:themeColor="text1"/>
              </w:rPr>
              <w:t>時段及節次</w:t>
            </w:r>
          </w:p>
        </w:tc>
        <w:tc>
          <w:tcPr>
            <w:tcW w:w="702" w:type="pct"/>
            <w:tcBorders>
              <w:top w:val="single" w:sz="12" w:space="0" w:color="000000" w:themeColor="text1"/>
              <w:bottom w:val="single" w:sz="8" w:space="0" w:color="000000" w:themeColor="text1"/>
            </w:tcBorders>
            <w:vAlign w:val="center"/>
          </w:tcPr>
          <w:p w:rsidR="00090B87" w:rsidRPr="00355D91" w:rsidRDefault="00090B87" w:rsidP="00FC6894">
            <w:pPr>
              <w:jc w:val="center"/>
              <w:rPr>
                <w:rFonts w:ascii="Times New Roman" w:eastAsia="標楷體" w:hAnsi="Times New Roman"/>
                <w:color w:val="000000" w:themeColor="text1"/>
              </w:rPr>
            </w:pPr>
            <w:r w:rsidRPr="00355D91">
              <w:rPr>
                <w:rFonts w:ascii="Times New Roman" w:eastAsia="標楷體" w:hint="eastAsia"/>
                <w:color w:val="000000" w:themeColor="text1"/>
              </w:rPr>
              <w:t>一</w:t>
            </w:r>
          </w:p>
        </w:tc>
        <w:tc>
          <w:tcPr>
            <w:tcW w:w="702" w:type="pct"/>
            <w:tcBorders>
              <w:top w:val="single" w:sz="12" w:space="0" w:color="000000" w:themeColor="text1"/>
              <w:bottom w:val="single" w:sz="8" w:space="0" w:color="000000" w:themeColor="text1"/>
            </w:tcBorders>
            <w:vAlign w:val="center"/>
          </w:tcPr>
          <w:p w:rsidR="00090B87" w:rsidRPr="00355D91" w:rsidRDefault="00090B87" w:rsidP="00FC6894">
            <w:pPr>
              <w:jc w:val="center"/>
              <w:rPr>
                <w:rFonts w:ascii="Times New Roman" w:eastAsia="標楷體" w:hAnsi="Times New Roman"/>
                <w:color w:val="000000" w:themeColor="text1"/>
              </w:rPr>
            </w:pPr>
            <w:r w:rsidRPr="00355D91">
              <w:rPr>
                <w:rFonts w:ascii="Times New Roman" w:eastAsia="標楷體" w:hint="eastAsia"/>
                <w:color w:val="000000" w:themeColor="text1"/>
              </w:rPr>
              <w:t>二</w:t>
            </w:r>
          </w:p>
        </w:tc>
        <w:tc>
          <w:tcPr>
            <w:tcW w:w="702" w:type="pct"/>
            <w:tcBorders>
              <w:top w:val="single" w:sz="12" w:space="0" w:color="000000" w:themeColor="text1"/>
              <w:bottom w:val="single" w:sz="8" w:space="0" w:color="000000" w:themeColor="text1"/>
            </w:tcBorders>
            <w:vAlign w:val="center"/>
          </w:tcPr>
          <w:p w:rsidR="00090B87" w:rsidRPr="00355D91" w:rsidRDefault="00090B87" w:rsidP="00FC6894">
            <w:pPr>
              <w:jc w:val="center"/>
              <w:rPr>
                <w:rFonts w:ascii="Times New Roman" w:eastAsia="標楷體" w:hAnsi="Times New Roman"/>
                <w:color w:val="000000" w:themeColor="text1"/>
              </w:rPr>
            </w:pPr>
            <w:r w:rsidRPr="00355D91">
              <w:rPr>
                <w:rFonts w:ascii="Times New Roman" w:eastAsia="標楷體" w:hint="eastAsia"/>
                <w:color w:val="000000" w:themeColor="text1"/>
              </w:rPr>
              <w:t>三</w:t>
            </w:r>
          </w:p>
        </w:tc>
        <w:tc>
          <w:tcPr>
            <w:tcW w:w="702" w:type="pct"/>
            <w:tcBorders>
              <w:top w:val="single" w:sz="12" w:space="0" w:color="000000" w:themeColor="text1"/>
              <w:bottom w:val="single" w:sz="8" w:space="0" w:color="000000" w:themeColor="text1"/>
            </w:tcBorders>
            <w:vAlign w:val="center"/>
          </w:tcPr>
          <w:p w:rsidR="00090B87" w:rsidRPr="00355D91" w:rsidRDefault="00090B87" w:rsidP="00FC6894">
            <w:pPr>
              <w:jc w:val="center"/>
              <w:rPr>
                <w:rFonts w:ascii="Times New Roman" w:eastAsia="標楷體" w:hAnsi="Times New Roman"/>
                <w:color w:val="000000" w:themeColor="text1"/>
              </w:rPr>
            </w:pPr>
            <w:r w:rsidRPr="00355D91">
              <w:rPr>
                <w:rFonts w:ascii="Times New Roman" w:eastAsia="標楷體" w:hint="eastAsia"/>
                <w:color w:val="000000" w:themeColor="text1"/>
              </w:rPr>
              <w:t>四</w:t>
            </w:r>
          </w:p>
        </w:tc>
        <w:tc>
          <w:tcPr>
            <w:tcW w:w="702" w:type="pct"/>
            <w:tcBorders>
              <w:top w:val="single" w:sz="12" w:space="0" w:color="000000" w:themeColor="text1"/>
              <w:bottom w:val="single" w:sz="8" w:space="0" w:color="000000" w:themeColor="text1"/>
            </w:tcBorders>
            <w:vAlign w:val="center"/>
          </w:tcPr>
          <w:p w:rsidR="00090B87" w:rsidRPr="00355D91" w:rsidRDefault="00090B87" w:rsidP="00FC6894">
            <w:pPr>
              <w:jc w:val="center"/>
              <w:rPr>
                <w:rFonts w:ascii="Times New Roman" w:eastAsia="標楷體" w:hAnsi="Times New Roman"/>
                <w:color w:val="000000" w:themeColor="text1"/>
              </w:rPr>
            </w:pPr>
            <w:r w:rsidRPr="00355D91">
              <w:rPr>
                <w:rFonts w:ascii="Times New Roman" w:eastAsia="標楷體" w:hint="eastAsia"/>
                <w:color w:val="000000" w:themeColor="text1"/>
              </w:rPr>
              <w:t>五</w:t>
            </w:r>
          </w:p>
        </w:tc>
        <w:tc>
          <w:tcPr>
            <w:tcW w:w="282" w:type="pct"/>
            <w:tcBorders>
              <w:top w:val="single" w:sz="12" w:space="0" w:color="000000" w:themeColor="text1"/>
              <w:bottom w:val="single" w:sz="8" w:space="0" w:color="000000" w:themeColor="text1"/>
            </w:tcBorders>
            <w:vAlign w:val="center"/>
          </w:tcPr>
          <w:p w:rsidR="00090B87" w:rsidRPr="00355D91" w:rsidRDefault="00090B87" w:rsidP="00FC6894">
            <w:pPr>
              <w:jc w:val="center"/>
              <w:rPr>
                <w:rFonts w:ascii="Times New Roman" w:eastAsia="標楷體" w:hAnsi="Times New Roman"/>
                <w:color w:val="000000" w:themeColor="text1"/>
              </w:rPr>
            </w:pPr>
            <w:r w:rsidRPr="00355D91">
              <w:rPr>
                <w:rFonts w:ascii="Times New Roman" w:eastAsia="標楷體" w:hint="eastAsia"/>
                <w:color w:val="000000" w:themeColor="text1"/>
              </w:rPr>
              <w:t>六</w:t>
            </w:r>
          </w:p>
        </w:tc>
        <w:tc>
          <w:tcPr>
            <w:tcW w:w="243" w:type="pct"/>
            <w:tcBorders>
              <w:top w:val="single" w:sz="12" w:space="0" w:color="000000" w:themeColor="text1"/>
              <w:bottom w:val="single" w:sz="8" w:space="0" w:color="000000" w:themeColor="text1"/>
            </w:tcBorders>
            <w:vAlign w:val="center"/>
          </w:tcPr>
          <w:p w:rsidR="00090B87" w:rsidRPr="00355D91" w:rsidRDefault="00090B87" w:rsidP="00FC6894">
            <w:pPr>
              <w:jc w:val="center"/>
              <w:rPr>
                <w:rFonts w:ascii="Times New Roman" w:eastAsia="標楷體" w:hAnsi="Times New Roman"/>
                <w:color w:val="000000" w:themeColor="text1"/>
              </w:rPr>
            </w:pPr>
            <w:r w:rsidRPr="00355D91">
              <w:rPr>
                <w:rFonts w:ascii="Times New Roman" w:eastAsia="標楷體" w:hint="eastAsia"/>
                <w:color w:val="000000" w:themeColor="text1"/>
              </w:rPr>
              <w:t>日</w:t>
            </w:r>
          </w:p>
        </w:tc>
      </w:tr>
      <w:tr w:rsidR="00090B87" w:rsidRPr="0086247A" w:rsidTr="00FC6894">
        <w:trPr>
          <w:trHeight w:val="459"/>
        </w:trPr>
        <w:tc>
          <w:tcPr>
            <w:tcW w:w="462" w:type="pct"/>
            <w:vMerge w:val="restart"/>
            <w:tcBorders>
              <w:top w:val="single" w:sz="8" w:space="0" w:color="000000" w:themeColor="text1"/>
            </w:tcBorders>
            <w:vAlign w:val="center"/>
          </w:tcPr>
          <w:p w:rsidR="00090B87" w:rsidRPr="00355D91" w:rsidRDefault="00090B87" w:rsidP="00FC6894">
            <w:pPr>
              <w:jc w:val="center"/>
              <w:rPr>
                <w:rFonts w:ascii="Times New Roman" w:eastAsia="標楷體" w:hAnsi="Times New Roman"/>
                <w:color w:val="000000" w:themeColor="text1"/>
              </w:rPr>
            </w:pPr>
            <w:r w:rsidRPr="00355D91">
              <w:rPr>
                <w:rFonts w:ascii="Times New Roman" w:eastAsia="標楷體" w:hint="eastAsia"/>
                <w:color w:val="000000" w:themeColor="text1"/>
              </w:rPr>
              <w:t>上午</w:t>
            </w:r>
          </w:p>
        </w:tc>
        <w:tc>
          <w:tcPr>
            <w:tcW w:w="503" w:type="pct"/>
            <w:tcBorders>
              <w:top w:val="single" w:sz="8" w:space="0" w:color="000000" w:themeColor="text1"/>
            </w:tcBorders>
            <w:vAlign w:val="center"/>
          </w:tcPr>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hint="eastAsia"/>
                <w:color w:val="000000" w:themeColor="text1"/>
                <w:sz w:val="20"/>
                <w:szCs w:val="20"/>
              </w:rPr>
              <w:t>第一節</w:t>
            </w:r>
          </w:p>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color w:val="000000" w:themeColor="text1"/>
                <w:sz w:val="20"/>
                <w:szCs w:val="20"/>
              </w:rPr>
              <w:t>10:00~</w:t>
            </w:r>
          </w:p>
          <w:p w:rsidR="00090B87" w:rsidRPr="00355D91" w:rsidRDefault="00090B87" w:rsidP="00355D91">
            <w:pPr>
              <w:spacing w:line="200" w:lineRule="atLeast"/>
              <w:jc w:val="center"/>
              <w:rPr>
                <w:rFonts w:ascii="Times New Roman" w:eastAsia="標楷體" w:hAnsi="Times New Roman"/>
                <w:color w:val="000000" w:themeColor="text1"/>
                <w:sz w:val="20"/>
                <w:szCs w:val="20"/>
              </w:rPr>
            </w:pPr>
            <w:r w:rsidRPr="00355D91">
              <w:rPr>
                <w:rFonts w:ascii="Times New Roman" w:eastAsia="標楷體"/>
                <w:color w:val="000000" w:themeColor="text1"/>
                <w:sz w:val="20"/>
                <w:szCs w:val="20"/>
              </w:rPr>
              <w:t>11:00</w:t>
            </w:r>
          </w:p>
        </w:tc>
        <w:tc>
          <w:tcPr>
            <w:tcW w:w="702" w:type="pct"/>
            <w:tcBorders>
              <w:top w:val="single" w:sz="8" w:space="0" w:color="000000" w:themeColor="text1"/>
            </w:tcBorders>
            <w:vAlign w:val="center"/>
          </w:tcPr>
          <w:p w:rsidR="00090B87" w:rsidRPr="00355D91" w:rsidRDefault="00090B87" w:rsidP="006A62E9">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多媒體時尚造型設計</w:t>
            </w:r>
            <w:r w:rsidR="006A62E9">
              <w:rPr>
                <w:rFonts w:ascii="Arial" w:eastAsia="標楷體" w:hAnsi="Arial" w:cs="新細明體"/>
                <w:color w:val="000000" w:themeColor="text1"/>
                <w:kern w:val="0"/>
                <w:sz w:val="20"/>
                <w:szCs w:val="20"/>
              </w:rPr>
              <w:t xml:space="preserve"> </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tcBorders>
              <w:top w:val="single" w:sz="8" w:space="0" w:color="000000" w:themeColor="text1"/>
            </w:tcBorders>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活動造型設計</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tcBorders>
              <w:top w:val="single" w:sz="8" w:space="0" w:color="000000" w:themeColor="text1"/>
            </w:tcBorders>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美顏實務</w:t>
            </w:r>
            <w:r w:rsidRPr="00355D91">
              <w:rPr>
                <w:rFonts w:ascii="Arial" w:eastAsia="標楷體" w:hAnsi="Arial" w:cs="新細明體"/>
                <w:color w:val="000000" w:themeColor="text1"/>
                <w:kern w:val="0"/>
                <w:sz w:val="20"/>
                <w:szCs w:val="20"/>
              </w:rPr>
              <w:t xml:space="preserve"> IV</w:t>
            </w:r>
            <w:r w:rsidRPr="00355D91">
              <w:rPr>
                <w:rFonts w:eastAsia="標楷體" w:hint="eastAsia"/>
                <w:color w:val="000000" w:themeColor="text1"/>
                <w:sz w:val="20"/>
                <w:szCs w:val="20"/>
              </w:rPr>
              <w:t>＊</w:t>
            </w:r>
          </w:p>
        </w:tc>
        <w:tc>
          <w:tcPr>
            <w:tcW w:w="702" w:type="pct"/>
            <w:tcBorders>
              <w:top w:val="single" w:sz="8" w:space="0" w:color="000000" w:themeColor="text1"/>
            </w:tcBorders>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髮藝造型設計</w:t>
            </w:r>
            <w:r w:rsidR="006A62E9">
              <w:rPr>
                <w:rFonts w:ascii="Arial" w:eastAsia="標楷體" w:hAnsi="Arial"/>
                <w:color w:val="000000" w:themeColor="text1"/>
                <w:kern w:val="0"/>
                <w:sz w:val="20"/>
                <w:szCs w:val="20"/>
              </w:rPr>
              <w:t xml:space="preserve"> </w:t>
            </w:r>
            <w:r w:rsidRPr="00355D91">
              <w:rPr>
                <w:rFonts w:ascii="Arial" w:eastAsia="標楷體" w:hAnsi="Arial"/>
                <w:color w:val="000000" w:themeColor="text1"/>
                <w:kern w:val="0"/>
                <w:sz w:val="20"/>
                <w:szCs w:val="20"/>
              </w:rPr>
              <w:t>II</w:t>
            </w:r>
            <w:r w:rsidRPr="00355D91">
              <w:rPr>
                <w:rFonts w:eastAsia="標楷體" w:hint="eastAsia"/>
                <w:color w:val="000000" w:themeColor="text1"/>
                <w:sz w:val="20"/>
                <w:szCs w:val="20"/>
              </w:rPr>
              <w:t>＊</w:t>
            </w:r>
          </w:p>
        </w:tc>
        <w:tc>
          <w:tcPr>
            <w:tcW w:w="702" w:type="pct"/>
            <w:tcBorders>
              <w:top w:val="single" w:sz="8" w:space="0" w:color="000000" w:themeColor="text1"/>
            </w:tcBorders>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時尚演藝藝術</w:t>
            </w:r>
            <w:r w:rsidRPr="00355D91">
              <w:rPr>
                <w:rFonts w:eastAsia="標楷體" w:hint="eastAsia"/>
                <w:color w:val="000000" w:themeColor="text1"/>
                <w:sz w:val="20"/>
                <w:szCs w:val="20"/>
              </w:rPr>
              <w:t>＊</w:t>
            </w:r>
          </w:p>
        </w:tc>
        <w:tc>
          <w:tcPr>
            <w:tcW w:w="282" w:type="pct"/>
            <w:tcBorders>
              <w:top w:val="single" w:sz="8" w:space="0" w:color="000000" w:themeColor="text1"/>
            </w:tcBorders>
          </w:tcPr>
          <w:p w:rsidR="00090B87" w:rsidRPr="00355D91" w:rsidRDefault="00090B87" w:rsidP="00355D91">
            <w:pPr>
              <w:spacing w:line="200" w:lineRule="atLeast"/>
              <w:jc w:val="center"/>
              <w:rPr>
                <w:rFonts w:ascii="Times New Roman" w:eastAsia="標楷體" w:hAnsi="Times New Roman"/>
                <w:color w:val="000000" w:themeColor="text1"/>
              </w:rPr>
            </w:pPr>
          </w:p>
        </w:tc>
        <w:tc>
          <w:tcPr>
            <w:tcW w:w="243" w:type="pct"/>
            <w:tcBorders>
              <w:top w:val="single" w:sz="8" w:space="0" w:color="000000" w:themeColor="text1"/>
            </w:tcBorders>
          </w:tcPr>
          <w:p w:rsidR="00090B87" w:rsidRPr="00355D91" w:rsidRDefault="00090B87" w:rsidP="00355D91">
            <w:pPr>
              <w:spacing w:line="200" w:lineRule="atLeast"/>
              <w:jc w:val="center"/>
              <w:rPr>
                <w:rFonts w:ascii="Times New Roman" w:eastAsia="標楷體" w:hAnsi="Times New Roman"/>
                <w:color w:val="000000" w:themeColor="text1"/>
              </w:rPr>
            </w:pPr>
          </w:p>
        </w:tc>
      </w:tr>
      <w:tr w:rsidR="00090B87" w:rsidRPr="0086247A" w:rsidTr="00FC6894">
        <w:trPr>
          <w:trHeight w:val="405"/>
        </w:trPr>
        <w:tc>
          <w:tcPr>
            <w:tcW w:w="462" w:type="pct"/>
            <w:vMerge/>
            <w:vAlign w:val="center"/>
          </w:tcPr>
          <w:p w:rsidR="00090B87" w:rsidRPr="00355D91" w:rsidRDefault="00090B87" w:rsidP="00FC6894">
            <w:pPr>
              <w:jc w:val="center"/>
              <w:rPr>
                <w:rFonts w:ascii="Times New Roman" w:eastAsia="標楷體" w:hAnsi="Times New Roman"/>
                <w:color w:val="000000" w:themeColor="text1"/>
              </w:rPr>
            </w:pPr>
          </w:p>
        </w:tc>
        <w:tc>
          <w:tcPr>
            <w:tcW w:w="503" w:type="pct"/>
            <w:vAlign w:val="center"/>
          </w:tcPr>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hint="eastAsia"/>
                <w:color w:val="000000" w:themeColor="text1"/>
                <w:sz w:val="20"/>
                <w:szCs w:val="20"/>
              </w:rPr>
              <w:t>第</w:t>
            </w:r>
            <w:r w:rsidRPr="00355D91">
              <w:rPr>
                <w:rFonts w:ascii="Times New Roman" w:eastAsia="標楷體" w:hAnsi="Times New Roman"/>
                <w:color w:val="000000" w:themeColor="text1"/>
                <w:sz w:val="20"/>
                <w:szCs w:val="20"/>
              </w:rPr>
              <w:t>二</w:t>
            </w:r>
            <w:r w:rsidRPr="00355D91">
              <w:rPr>
                <w:rFonts w:ascii="Times New Roman" w:eastAsia="標楷體" w:hint="eastAsia"/>
                <w:color w:val="000000" w:themeColor="text1"/>
                <w:sz w:val="20"/>
                <w:szCs w:val="20"/>
              </w:rPr>
              <w:t>節</w:t>
            </w:r>
          </w:p>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color w:val="000000" w:themeColor="text1"/>
                <w:sz w:val="20"/>
                <w:szCs w:val="20"/>
              </w:rPr>
              <w:t>11:00~</w:t>
            </w:r>
          </w:p>
          <w:p w:rsidR="00090B87" w:rsidRPr="00355D91" w:rsidRDefault="00090B87" w:rsidP="00355D91">
            <w:pPr>
              <w:spacing w:line="200" w:lineRule="atLeast"/>
              <w:jc w:val="center"/>
              <w:rPr>
                <w:rFonts w:ascii="Times New Roman" w:eastAsia="標楷體" w:hAnsi="Times New Roman"/>
                <w:color w:val="000000" w:themeColor="text1"/>
                <w:sz w:val="20"/>
                <w:szCs w:val="20"/>
              </w:rPr>
            </w:pPr>
            <w:r w:rsidRPr="00355D91">
              <w:rPr>
                <w:rFonts w:ascii="Times New Roman" w:eastAsia="標楷體"/>
                <w:color w:val="000000" w:themeColor="text1"/>
                <w:sz w:val="20"/>
                <w:szCs w:val="20"/>
              </w:rPr>
              <w:t>12:00</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多媒體時尚造型設計</w:t>
            </w:r>
            <w:r w:rsidRPr="00355D91">
              <w:rPr>
                <w:rFonts w:ascii="Arial" w:eastAsia="標楷體" w:hAnsi="Arial" w:cs="新細明體"/>
                <w:color w:val="000000" w:themeColor="text1"/>
                <w:kern w:val="0"/>
                <w:sz w:val="20"/>
                <w:szCs w:val="20"/>
              </w:rPr>
              <w:t xml:space="preserve"> I-II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活動造型設計</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美顏實務</w:t>
            </w:r>
            <w:r w:rsidRPr="00355D91">
              <w:rPr>
                <w:rFonts w:ascii="Arial" w:eastAsia="標楷體" w:hAnsi="Arial" w:cs="新細明體"/>
                <w:color w:val="000000" w:themeColor="text1"/>
                <w:kern w:val="0"/>
                <w:sz w:val="20"/>
                <w:szCs w:val="20"/>
              </w:rPr>
              <w:t xml:space="preserve"> IV</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髮藝造型設計</w:t>
            </w:r>
            <w:r w:rsidR="006A62E9">
              <w:rPr>
                <w:rFonts w:ascii="Arial" w:eastAsia="標楷體" w:hAnsi="Arial"/>
                <w:color w:val="000000" w:themeColor="text1"/>
                <w:kern w:val="0"/>
                <w:sz w:val="20"/>
                <w:szCs w:val="20"/>
              </w:rPr>
              <w:t xml:space="preserve"> </w:t>
            </w:r>
            <w:r w:rsidRPr="00355D91">
              <w:rPr>
                <w:rFonts w:ascii="Arial" w:eastAsia="標楷體" w:hAnsi="Arial"/>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時尚演藝藝術</w:t>
            </w:r>
            <w:r w:rsidRPr="00355D91">
              <w:rPr>
                <w:rFonts w:eastAsia="標楷體" w:hint="eastAsia"/>
                <w:color w:val="000000" w:themeColor="text1"/>
                <w:sz w:val="20"/>
                <w:szCs w:val="20"/>
              </w:rPr>
              <w:t>＊</w:t>
            </w:r>
          </w:p>
        </w:tc>
        <w:tc>
          <w:tcPr>
            <w:tcW w:w="282" w:type="pct"/>
          </w:tcPr>
          <w:p w:rsidR="00090B87" w:rsidRPr="00355D91" w:rsidRDefault="00090B87" w:rsidP="00355D91">
            <w:pPr>
              <w:spacing w:line="200" w:lineRule="atLeast"/>
              <w:jc w:val="center"/>
              <w:rPr>
                <w:rFonts w:ascii="Times New Roman" w:eastAsia="標楷體" w:hAnsi="Times New Roman"/>
                <w:color w:val="000000" w:themeColor="text1"/>
              </w:rPr>
            </w:pPr>
          </w:p>
        </w:tc>
        <w:tc>
          <w:tcPr>
            <w:tcW w:w="243" w:type="pct"/>
          </w:tcPr>
          <w:p w:rsidR="00090B87" w:rsidRPr="00355D91" w:rsidRDefault="00090B87" w:rsidP="00355D91">
            <w:pPr>
              <w:spacing w:line="200" w:lineRule="atLeast"/>
              <w:jc w:val="center"/>
              <w:rPr>
                <w:rFonts w:ascii="Times New Roman" w:eastAsia="標楷體" w:hAnsi="Times New Roman"/>
                <w:color w:val="000000" w:themeColor="text1"/>
              </w:rPr>
            </w:pPr>
          </w:p>
        </w:tc>
      </w:tr>
      <w:tr w:rsidR="00090B87" w:rsidRPr="0086247A" w:rsidTr="00FC6894">
        <w:trPr>
          <w:trHeight w:val="92"/>
        </w:trPr>
        <w:tc>
          <w:tcPr>
            <w:tcW w:w="5000" w:type="pct"/>
            <w:gridSpan w:val="9"/>
            <w:shd w:val="clear" w:color="auto" w:fill="D9D9D9" w:themeFill="background1" w:themeFillShade="D9"/>
            <w:vAlign w:val="center"/>
          </w:tcPr>
          <w:p w:rsidR="00090B87" w:rsidRPr="00355D91" w:rsidRDefault="00090B87" w:rsidP="00355D91">
            <w:pPr>
              <w:spacing w:line="200" w:lineRule="atLeast"/>
              <w:jc w:val="center"/>
              <w:rPr>
                <w:rFonts w:ascii="Times New Roman" w:eastAsia="標楷體" w:hAnsi="Times New Roman"/>
                <w:color w:val="000000" w:themeColor="text1"/>
              </w:rPr>
            </w:pPr>
          </w:p>
        </w:tc>
      </w:tr>
      <w:tr w:rsidR="00090B87" w:rsidRPr="0086247A" w:rsidTr="00FC6894">
        <w:trPr>
          <w:trHeight w:val="399"/>
        </w:trPr>
        <w:tc>
          <w:tcPr>
            <w:tcW w:w="462" w:type="pct"/>
            <w:vMerge w:val="restart"/>
            <w:vAlign w:val="center"/>
          </w:tcPr>
          <w:p w:rsidR="00090B87" w:rsidRPr="00355D91" w:rsidRDefault="00090B87" w:rsidP="00FC6894">
            <w:pPr>
              <w:jc w:val="center"/>
              <w:rPr>
                <w:rFonts w:ascii="Times New Roman" w:eastAsia="標楷體" w:hAnsi="Times New Roman"/>
                <w:color w:val="000000" w:themeColor="text1"/>
              </w:rPr>
            </w:pPr>
            <w:r w:rsidRPr="00355D91">
              <w:rPr>
                <w:rFonts w:ascii="Times New Roman" w:eastAsia="標楷體" w:hint="eastAsia"/>
                <w:color w:val="000000" w:themeColor="text1"/>
              </w:rPr>
              <w:t>下午</w:t>
            </w:r>
          </w:p>
        </w:tc>
        <w:tc>
          <w:tcPr>
            <w:tcW w:w="503" w:type="pct"/>
            <w:vAlign w:val="center"/>
          </w:tcPr>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hint="eastAsia"/>
                <w:color w:val="000000" w:themeColor="text1"/>
                <w:sz w:val="20"/>
                <w:szCs w:val="20"/>
              </w:rPr>
              <w:t>第</w:t>
            </w:r>
            <w:r w:rsidRPr="00355D91">
              <w:rPr>
                <w:rFonts w:ascii="Times New Roman" w:eastAsia="標楷體" w:hAnsi="Times New Roman"/>
                <w:color w:val="000000" w:themeColor="text1"/>
                <w:sz w:val="20"/>
                <w:szCs w:val="20"/>
              </w:rPr>
              <w:t>三</w:t>
            </w:r>
            <w:r w:rsidRPr="00355D91">
              <w:rPr>
                <w:rFonts w:ascii="Times New Roman" w:eastAsia="標楷體" w:hint="eastAsia"/>
                <w:color w:val="000000" w:themeColor="text1"/>
                <w:sz w:val="20"/>
                <w:szCs w:val="20"/>
              </w:rPr>
              <w:t>節</w:t>
            </w:r>
          </w:p>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color w:val="000000" w:themeColor="text1"/>
                <w:sz w:val="20"/>
                <w:szCs w:val="20"/>
              </w:rPr>
              <w:t>13:00~</w:t>
            </w:r>
          </w:p>
          <w:p w:rsidR="00090B87" w:rsidRPr="00355D91" w:rsidRDefault="00090B87" w:rsidP="00355D91">
            <w:pPr>
              <w:spacing w:line="200" w:lineRule="atLeast"/>
              <w:jc w:val="center"/>
              <w:rPr>
                <w:rFonts w:ascii="Times New Roman" w:eastAsia="標楷體" w:hAnsi="Times New Roman"/>
                <w:color w:val="000000" w:themeColor="text1"/>
                <w:sz w:val="20"/>
                <w:szCs w:val="20"/>
              </w:rPr>
            </w:pPr>
            <w:r w:rsidRPr="00355D91">
              <w:rPr>
                <w:rFonts w:ascii="Times New Roman" w:eastAsia="標楷體"/>
                <w:color w:val="000000" w:themeColor="text1"/>
                <w:sz w:val="20"/>
                <w:szCs w:val="20"/>
              </w:rPr>
              <w:t>14:00</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多媒體時尚造型設計</w:t>
            </w:r>
            <w:r w:rsidR="006A62E9">
              <w:rPr>
                <w:rFonts w:ascii="Arial" w:eastAsia="標楷體" w:hAnsi="Arial" w:cs="新細明體"/>
                <w:color w:val="000000" w:themeColor="text1"/>
                <w:kern w:val="0"/>
                <w:sz w:val="20"/>
                <w:szCs w:val="20"/>
              </w:rPr>
              <w:t xml:space="preserve"> </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活動造型設計</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6A62E9">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美顏實務</w:t>
            </w:r>
            <w:r w:rsidR="006A62E9">
              <w:rPr>
                <w:rFonts w:ascii="Arial" w:eastAsia="標楷體" w:hAnsi="Arial" w:cs="新細明體"/>
                <w:color w:val="000000" w:themeColor="text1"/>
                <w:kern w:val="0"/>
                <w:sz w:val="20"/>
                <w:szCs w:val="20"/>
              </w:rPr>
              <w:t xml:space="preserve"> </w:t>
            </w:r>
            <w:r w:rsidRPr="00355D91">
              <w:rPr>
                <w:rFonts w:ascii="Arial" w:eastAsia="標楷體" w:hAnsi="Arial" w:cs="新細明體"/>
                <w:color w:val="000000" w:themeColor="text1"/>
                <w:kern w:val="0"/>
                <w:sz w:val="20"/>
                <w:szCs w:val="20"/>
              </w:rPr>
              <w:t>IV</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髮藝造型設計</w:t>
            </w:r>
            <w:r w:rsidR="006A62E9">
              <w:rPr>
                <w:rFonts w:ascii="Arial" w:eastAsia="標楷體" w:hAnsi="Arial"/>
                <w:color w:val="000000" w:themeColor="text1"/>
                <w:kern w:val="0"/>
                <w:sz w:val="20"/>
                <w:szCs w:val="20"/>
              </w:rPr>
              <w:t xml:space="preserve"> </w:t>
            </w:r>
            <w:r w:rsidRPr="00355D91">
              <w:rPr>
                <w:rFonts w:ascii="Arial" w:eastAsia="標楷體" w:hAnsi="Arial"/>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時尚演藝藝術</w:t>
            </w:r>
            <w:r w:rsidRPr="00355D91">
              <w:rPr>
                <w:rFonts w:eastAsia="標楷體" w:hint="eastAsia"/>
                <w:color w:val="000000" w:themeColor="text1"/>
                <w:sz w:val="20"/>
                <w:szCs w:val="20"/>
              </w:rPr>
              <w:t>＊</w:t>
            </w:r>
          </w:p>
        </w:tc>
        <w:tc>
          <w:tcPr>
            <w:tcW w:w="282" w:type="pct"/>
          </w:tcPr>
          <w:p w:rsidR="00090B87" w:rsidRPr="00355D91" w:rsidRDefault="00090B87" w:rsidP="00355D91">
            <w:pPr>
              <w:spacing w:line="200" w:lineRule="atLeast"/>
              <w:jc w:val="center"/>
              <w:rPr>
                <w:rFonts w:ascii="Times New Roman" w:eastAsia="標楷體" w:hAnsi="Times New Roman"/>
                <w:color w:val="000000" w:themeColor="text1"/>
              </w:rPr>
            </w:pPr>
          </w:p>
        </w:tc>
        <w:tc>
          <w:tcPr>
            <w:tcW w:w="243" w:type="pct"/>
          </w:tcPr>
          <w:p w:rsidR="00090B87" w:rsidRPr="00355D91" w:rsidRDefault="00090B87" w:rsidP="00355D91">
            <w:pPr>
              <w:spacing w:line="200" w:lineRule="atLeast"/>
              <w:jc w:val="center"/>
              <w:rPr>
                <w:rFonts w:ascii="Times New Roman" w:eastAsia="標楷體" w:hAnsi="Times New Roman"/>
                <w:color w:val="000000" w:themeColor="text1"/>
              </w:rPr>
            </w:pPr>
          </w:p>
        </w:tc>
      </w:tr>
      <w:tr w:rsidR="00090B87" w:rsidRPr="0086247A" w:rsidTr="00FC6894">
        <w:trPr>
          <w:trHeight w:val="419"/>
        </w:trPr>
        <w:tc>
          <w:tcPr>
            <w:tcW w:w="462" w:type="pct"/>
            <w:vMerge/>
            <w:vAlign w:val="center"/>
          </w:tcPr>
          <w:p w:rsidR="00090B87" w:rsidRPr="00355D91" w:rsidRDefault="00090B87" w:rsidP="00FC6894">
            <w:pPr>
              <w:jc w:val="center"/>
              <w:rPr>
                <w:rFonts w:ascii="Times New Roman" w:eastAsia="標楷體" w:hAnsi="Times New Roman"/>
                <w:color w:val="000000" w:themeColor="text1"/>
              </w:rPr>
            </w:pPr>
          </w:p>
        </w:tc>
        <w:tc>
          <w:tcPr>
            <w:tcW w:w="503" w:type="pct"/>
            <w:vAlign w:val="center"/>
          </w:tcPr>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hint="eastAsia"/>
                <w:color w:val="000000" w:themeColor="text1"/>
                <w:sz w:val="20"/>
                <w:szCs w:val="20"/>
              </w:rPr>
              <w:t>第</w:t>
            </w:r>
            <w:r w:rsidRPr="00355D91">
              <w:rPr>
                <w:rFonts w:ascii="Times New Roman" w:eastAsia="標楷體" w:hAnsi="Times New Roman"/>
                <w:color w:val="000000" w:themeColor="text1"/>
                <w:sz w:val="20"/>
                <w:szCs w:val="20"/>
              </w:rPr>
              <w:t>四</w:t>
            </w:r>
            <w:r w:rsidRPr="00355D91">
              <w:rPr>
                <w:rFonts w:ascii="Times New Roman" w:eastAsia="標楷體" w:hint="eastAsia"/>
                <w:color w:val="000000" w:themeColor="text1"/>
                <w:sz w:val="20"/>
                <w:szCs w:val="20"/>
              </w:rPr>
              <w:t>節</w:t>
            </w:r>
          </w:p>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color w:val="000000" w:themeColor="text1"/>
                <w:sz w:val="20"/>
                <w:szCs w:val="20"/>
              </w:rPr>
              <w:t>14:00~</w:t>
            </w:r>
          </w:p>
          <w:p w:rsidR="00090B87" w:rsidRPr="00355D91" w:rsidRDefault="00090B87" w:rsidP="00355D91">
            <w:pPr>
              <w:spacing w:line="200" w:lineRule="atLeast"/>
              <w:jc w:val="center"/>
              <w:rPr>
                <w:rFonts w:ascii="Times New Roman" w:eastAsia="標楷體" w:hAnsi="Times New Roman"/>
                <w:color w:val="000000" w:themeColor="text1"/>
                <w:sz w:val="20"/>
                <w:szCs w:val="20"/>
              </w:rPr>
            </w:pPr>
            <w:r w:rsidRPr="00355D91">
              <w:rPr>
                <w:rFonts w:ascii="Times New Roman" w:eastAsia="標楷體"/>
                <w:color w:val="000000" w:themeColor="text1"/>
                <w:sz w:val="20"/>
                <w:szCs w:val="20"/>
              </w:rPr>
              <w:t>15:00</w:t>
            </w:r>
          </w:p>
        </w:tc>
        <w:tc>
          <w:tcPr>
            <w:tcW w:w="702" w:type="pct"/>
            <w:vAlign w:val="center"/>
          </w:tcPr>
          <w:p w:rsidR="00090B87" w:rsidRPr="00355D91" w:rsidRDefault="006A62E9" w:rsidP="006A62E9">
            <w:pPr>
              <w:spacing w:line="200" w:lineRule="atLeast"/>
              <w:jc w:val="center"/>
              <w:rPr>
                <w:color w:val="000000" w:themeColor="text1"/>
                <w:sz w:val="20"/>
                <w:szCs w:val="20"/>
              </w:rPr>
            </w:pPr>
            <w:r w:rsidRPr="00355D91">
              <w:rPr>
                <w:rFonts w:ascii="標楷體" w:eastAsia="標楷體" w:hAnsi="標楷體" w:hint="eastAsia"/>
                <w:noProof/>
                <w:color w:val="000000" w:themeColor="text1"/>
                <w:sz w:val="20"/>
                <w:szCs w:val="20"/>
              </w:rPr>
              <w:t>整體造型*</w:t>
            </w:r>
            <w:r w:rsidRPr="00355D91">
              <w:rPr>
                <w:color w:val="000000" w:themeColor="text1"/>
                <w:sz w:val="20"/>
                <w:szCs w:val="20"/>
              </w:rPr>
              <w:t xml:space="preserve"> </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活動造型設計</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美顏實務</w:t>
            </w:r>
            <w:r w:rsidRPr="00355D91">
              <w:rPr>
                <w:rFonts w:ascii="Arial" w:eastAsia="標楷體" w:hAnsi="Arial" w:cs="新細明體"/>
                <w:color w:val="000000" w:themeColor="text1"/>
                <w:kern w:val="0"/>
                <w:sz w:val="20"/>
                <w:szCs w:val="20"/>
              </w:rPr>
              <w:t xml:space="preserve"> IV</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髮藝造型設計</w:t>
            </w:r>
            <w:r w:rsidR="006A62E9">
              <w:rPr>
                <w:rFonts w:ascii="Arial" w:eastAsia="標楷體" w:hAnsi="Arial"/>
                <w:color w:val="000000" w:themeColor="text1"/>
                <w:kern w:val="0"/>
                <w:sz w:val="20"/>
                <w:szCs w:val="20"/>
              </w:rPr>
              <w:t xml:space="preserve"> </w:t>
            </w:r>
            <w:r w:rsidRPr="00355D91">
              <w:rPr>
                <w:rFonts w:ascii="Arial" w:eastAsia="標楷體" w:hAnsi="Arial"/>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時尚彩妝設計</w:t>
            </w:r>
            <w:r w:rsidRPr="00355D91">
              <w:rPr>
                <w:rFonts w:eastAsia="標楷體" w:hint="eastAsia"/>
                <w:color w:val="000000" w:themeColor="text1"/>
                <w:sz w:val="20"/>
                <w:szCs w:val="20"/>
              </w:rPr>
              <w:t>＊</w:t>
            </w:r>
          </w:p>
        </w:tc>
        <w:tc>
          <w:tcPr>
            <w:tcW w:w="282" w:type="pct"/>
          </w:tcPr>
          <w:p w:rsidR="00090B87" w:rsidRPr="00355D91" w:rsidRDefault="00090B87" w:rsidP="00355D91">
            <w:pPr>
              <w:spacing w:line="200" w:lineRule="atLeast"/>
              <w:jc w:val="center"/>
              <w:rPr>
                <w:rFonts w:ascii="Times New Roman" w:eastAsia="標楷體" w:hAnsi="Times New Roman"/>
                <w:color w:val="000000" w:themeColor="text1"/>
              </w:rPr>
            </w:pPr>
          </w:p>
        </w:tc>
        <w:tc>
          <w:tcPr>
            <w:tcW w:w="243" w:type="pct"/>
          </w:tcPr>
          <w:p w:rsidR="00090B87" w:rsidRPr="00355D91" w:rsidRDefault="00090B87" w:rsidP="00355D91">
            <w:pPr>
              <w:spacing w:line="200" w:lineRule="atLeast"/>
              <w:jc w:val="center"/>
              <w:rPr>
                <w:rFonts w:ascii="Times New Roman" w:eastAsia="標楷體" w:hAnsi="Times New Roman"/>
                <w:color w:val="000000" w:themeColor="text1"/>
              </w:rPr>
            </w:pPr>
          </w:p>
        </w:tc>
      </w:tr>
      <w:tr w:rsidR="00090B87" w:rsidRPr="0086247A" w:rsidTr="00FC6894">
        <w:trPr>
          <w:trHeight w:val="419"/>
        </w:trPr>
        <w:tc>
          <w:tcPr>
            <w:tcW w:w="462" w:type="pct"/>
            <w:vMerge/>
            <w:vAlign w:val="center"/>
          </w:tcPr>
          <w:p w:rsidR="00090B87" w:rsidRPr="00355D91" w:rsidRDefault="00090B87" w:rsidP="00FC6894">
            <w:pPr>
              <w:jc w:val="center"/>
              <w:rPr>
                <w:rFonts w:ascii="Times New Roman" w:eastAsia="標楷體" w:hAnsi="Times New Roman"/>
                <w:color w:val="000000" w:themeColor="text1"/>
              </w:rPr>
            </w:pPr>
          </w:p>
        </w:tc>
        <w:tc>
          <w:tcPr>
            <w:tcW w:w="503" w:type="pct"/>
            <w:vAlign w:val="center"/>
          </w:tcPr>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hint="eastAsia"/>
                <w:color w:val="000000" w:themeColor="text1"/>
                <w:sz w:val="20"/>
                <w:szCs w:val="20"/>
              </w:rPr>
              <w:t>第</w:t>
            </w:r>
            <w:r w:rsidRPr="00355D91">
              <w:rPr>
                <w:rFonts w:ascii="Times New Roman" w:eastAsia="標楷體" w:hAnsi="Times New Roman"/>
                <w:color w:val="000000" w:themeColor="text1"/>
                <w:sz w:val="20"/>
                <w:szCs w:val="20"/>
              </w:rPr>
              <w:t>五</w:t>
            </w:r>
            <w:r w:rsidRPr="00355D91">
              <w:rPr>
                <w:rFonts w:ascii="Times New Roman" w:eastAsia="標楷體" w:hint="eastAsia"/>
                <w:color w:val="000000" w:themeColor="text1"/>
                <w:sz w:val="20"/>
                <w:szCs w:val="20"/>
              </w:rPr>
              <w:t>節</w:t>
            </w:r>
          </w:p>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color w:val="000000" w:themeColor="text1"/>
                <w:sz w:val="20"/>
                <w:szCs w:val="20"/>
              </w:rPr>
              <w:t>15:00~</w:t>
            </w:r>
          </w:p>
          <w:p w:rsidR="00090B87" w:rsidRPr="00355D91" w:rsidRDefault="00090B87" w:rsidP="00355D91">
            <w:pPr>
              <w:spacing w:line="200" w:lineRule="atLeast"/>
              <w:jc w:val="center"/>
              <w:rPr>
                <w:rFonts w:ascii="Times New Roman" w:eastAsia="標楷體" w:hAnsi="Times New Roman"/>
                <w:color w:val="000000" w:themeColor="text1"/>
                <w:sz w:val="20"/>
                <w:szCs w:val="20"/>
              </w:rPr>
            </w:pPr>
            <w:r w:rsidRPr="00355D91">
              <w:rPr>
                <w:rFonts w:ascii="Times New Roman" w:eastAsia="標楷體"/>
                <w:color w:val="000000" w:themeColor="text1"/>
                <w:sz w:val="20"/>
                <w:szCs w:val="20"/>
              </w:rPr>
              <w:t>16:00</w:t>
            </w:r>
          </w:p>
        </w:tc>
        <w:tc>
          <w:tcPr>
            <w:tcW w:w="702" w:type="pct"/>
            <w:vAlign w:val="center"/>
          </w:tcPr>
          <w:p w:rsidR="00090B87" w:rsidRPr="00355D91" w:rsidRDefault="006A62E9" w:rsidP="00355D91">
            <w:pPr>
              <w:spacing w:line="200" w:lineRule="atLeast"/>
              <w:jc w:val="center"/>
              <w:rPr>
                <w:color w:val="000000" w:themeColor="text1"/>
                <w:sz w:val="20"/>
                <w:szCs w:val="20"/>
              </w:rPr>
            </w:pPr>
            <w:r w:rsidRPr="00355D91">
              <w:rPr>
                <w:rFonts w:ascii="標楷體" w:eastAsia="標楷體" w:hAnsi="標楷體" w:hint="eastAsia"/>
                <w:noProof/>
                <w:color w:val="000000" w:themeColor="text1"/>
                <w:sz w:val="20"/>
                <w:szCs w:val="20"/>
              </w:rPr>
              <w:t>整體造型*</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活動造型設計</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D4578E" w:rsidRDefault="00090B87" w:rsidP="00355D91">
            <w:pPr>
              <w:spacing w:line="200" w:lineRule="atLeast"/>
              <w:jc w:val="center"/>
              <w:rPr>
                <w:rFonts w:eastAsia="標楷體"/>
                <w:color w:val="FF0000"/>
                <w:sz w:val="20"/>
                <w:szCs w:val="20"/>
              </w:rPr>
            </w:pPr>
            <w:r w:rsidRPr="00D4578E">
              <w:rPr>
                <w:rFonts w:eastAsia="標楷體" w:hint="eastAsia"/>
                <w:color w:val="FF0000"/>
                <w:sz w:val="20"/>
                <w:szCs w:val="20"/>
              </w:rPr>
              <w:t>(</w:t>
            </w:r>
            <w:r w:rsidRPr="00D4578E">
              <w:rPr>
                <w:rFonts w:eastAsia="標楷體" w:hint="eastAsia"/>
                <w:color w:val="FF0000"/>
                <w:sz w:val="20"/>
                <w:szCs w:val="20"/>
              </w:rPr>
              <w:t>前二週</w:t>
            </w:r>
            <w:r w:rsidRPr="00D4578E">
              <w:rPr>
                <w:rFonts w:eastAsia="標楷體" w:hint="eastAsia"/>
                <w:color w:val="FF0000"/>
                <w:sz w:val="20"/>
                <w:szCs w:val="20"/>
              </w:rPr>
              <w:t>)</w:t>
            </w:r>
            <w:r w:rsidRPr="00D4578E">
              <w:rPr>
                <w:rFonts w:ascii="Arial" w:eastAsia="標楷體" w:hAnsi="Arial" w:cs="新細明體" w:hint="eastAsia"/>
                <w:color w:val="FF0000"/>
                <w:kern w:val="0"/>
                <w:sz w:val="20"/>
                <w:szCs w:val="20"/>
              </w:rPr>
              <w:t>美顏實務</w:t>
            </w:r>
            <w:r w:rsidRPr="00D4578E">
              <w:rPr>
                <w:rFonts w:eastAsia="標楷體" w:hint="eastAsia"/>
                <w:color w:val="FF0000"/>
                <w:sz w:val="20"/>
                <w:szCs w:val="20"/>
              </w:rPr>
              <w:t>＊</w:t>
            </w:r>
            <w:r w:rsidRPr="00D4578E">
              <w:rPr>
                <w:rFonts w:eastAsia="標楷體" w:hint="eastAsia"/>
                <w:color w:val="FF0000"/>
                <w:sz w:val="20"/>
                <w:szCs w:val="20"/>
              </w:rPr>
              <w:t>;</w:t>
            </w:r>
          </w:p>
          <w:p w:rsidR="00090B87" w:rsidRPr="00355D91" w:rsidRDefault="00090B87" w:rsidP="006A62E9">
            <w:pPr>
              <w:spacing w:line="200" w:lineRule="atLeast"/>
              <w:jc w:val="center"/>
              <w:rPr>
                <w:color w:val="000000" w:themeColor="text1"/>
                <w:sz w:val="20"/>
                <w:szCs w:val="20"/>
              </w:rPr>
            </w:pPr>
            <w:r w:rsidRPr="00D4578E">
              <w:rPr>
                <w:rFonts w:ascii="Arial" w:eastAsia="標楷體" w:hAnsi="Arial" w:cs="新細明體" w:hint="eastAsia"/>
                <w:color w:val="FF0000"/>
                <w:kern w:val="0"/>
                <w:sz w:val="20"/>
                <w:szCs w:val="20"/>
              </w:rPr>
              <w:t>(</w:t>
            </w:r>
            <w:r w:rsidRPr="00D4578E">
              <w:rPr>
                <w:rFonts w:ascii="Arial" w:eastAsia="標楷體" w:hAnsi="Arial" w:cs="新細明體" w:hint="eastAsia"/>
                <w:color w:val="FF0000"/>
                <w:kern w:val="0"/>
                <w:sz w:val="20"/>
                <w:szCs w:val="20"/>
              </w:rPr>
              <w:t>後二週</w:t>
            </w:r>
            <w:r w:rsidRPr="00D4578E">
              <w:rPr>
                <w:rFonts w:ascii="Arial" w:eastAsia="標楷體" w:hAnsi="Arial" w:cs="新細明體" w:hint="eastAsia"/>
                <w:color w:val="FF0000"/>
                <w:kern w:val="0"/>
                <w:sz w:val="20"/>
                <w:szCs w:val="20"/>
              </w:rPr>
              <w:t>)</w:t>
            </w:r>
            <w:r w:rsidR="006A62E9" w:rsidRPr="00D4578E">
              <w:rPr>
                <w:rFonts w:ascii="Arial" w:eastAsia="標楷體" w:hAnsi="Arial" w:cs="新細明體" w:hint="eastAsia"/>
                <w:color w:val="FF0000"/>
                <w:kern w:val="0"/>
                <w:sz w:val="20"/>
                <w:szCs w:val="20"/>
              </w:rPr>
              <w:t>時尚彩妝設計</w:t>
            </w:r>
            <w:r w:rsidR="006A62E9" w:rsidRPr="00D4578E">
              <w:rPr>
                <w:rFonts w:eastAsia="標楷體" w:hint="eastAsia"/>
                <w:color w:val="FF0000"/>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髮藝造型設計</w:t>
            </w:r>
            <w:r w:rsidR="006A62E9">
              <w:rPr>
                <w:rFonts w:ascii="Arial" w:eastAsia="標楷體" w:hAnsi="Arial"/>
                <w:color w:val="000000" w:themeColor="text1"/>
                <w:kern w:val="0"/>
                <w:sz w:val="20"/>
                <w:szCs w:val="20"/>
              </w:rPr>
              <w:t xml:space="preserve"> </w:t>
            </w:r>
            <w:r w:rsidRPr="00355D91">
              <w:rPr>
                <w:rFonts w:ascii="Arial" w:eastAsia="標楷體" w:hAnsi="Arial"/>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時尚彩妝設計</w:t>
            </w:r>
            <w:r w:rsidRPr="00355D91">
              <w:rPr>
                <w:rFonts w:eastAsia="標楷體" w:hint="eastAsia"/>
                <w:color w:val="000000" w:themeColor="text1"/>
                <w:sz w:val="20"/>
                <w:szCs w:val="20"/>
              </w:rPr>
              <w:t>＊</w:t>
            </w:r>
          </w:p>
        </w:tc>
        <w:tc>
          <w:tcPr>
            <w:tcW w:w="282" w:type="pct"/>
          </w:tcPr>
          <w:p w:rsidR="00090B87" w:rsidRPr="00355D91" w:rsidRDefault="00090B87" w:rsidP="00355D91">
            <w:pPr>
              <w:spacing w:line="200" w:lineRule="atLeast"/>
              <w:jc w:val="center"/>
              <w:rPr>
                <w:rFonts w:ascii="Times New Roman" w:eastAsia="標楷體" w:hAnsi="Times New Roman"/>
                <w:color w:val="000000" w:themeColor="text1"/>
              </w:rPr>
            </w:pPr>
          </w:p>
        </w:tc>
        <w:tc>
          <w:tcPr>
            <w:tcW w:w="243" w:type="pct"/>
          </w:tcPr>
          <w:p w:rsidR="00090B87" w:rsidRPr="00355D91" w:rsidRDefault="00090B87" w:rsidP="00355D91">
            <w:pPr>
              <w:spacing w:line="200" w:lineRule="atLeast"/>
              <w:jc w:val="center"/>
              <w:rPr>
                <w:rFonts w:ascii="Times New Roman" w:eastAsia="標楷體" w:hAnsi="Times New Roman"/>
                <w:color w:val="000000" w:themeColor="text1"/>
              </w:rPr>
            </w:pPr>
          </w:p>
        </w:tc>
      </w:tr>
      <w:tr w:rsidR="00090B87" w:rsidRPr="0086247A" w:rsidTr="00FC6894">
        <w:trPr>
          <w:trHeight w:val="425"/>
        </w:trPr>
        <w:tc>
          <w:tcPr>
            <w:tcW w:w="462" w:type="pct"/>
            <w:vMerge/>
            <w:vAlign w:val="center"/>
          </w:tcPr>
          <w:p w:rsidR="00090B87" w:rsidRPr="00355D91" w:rsidRDefault="00090B87" w:rsidP="00FC6894">
            <w:pPr>
              <w:jc w:val="center"/>
              <w:rPr>
                <w:rFonts w:ascii="Times New Roman" w:eastAsia="標楷體" w:hAnsi="Times New Roman"/>
                <w:color w:val="000000" w:themeColor="text1"/>
              </w:rPr>
            </w:pPr>
          </w:p>
        </w:tc>
        <w:tc>
          <w:tcPr>
            <w:tcW w:w="503" w:type="pct"/>
            <w:vAlign w:val="center"/>
          </w:tcPr>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hint="eastAsia"/>
                <w:color w:val="000000" w:themeColor="text1"/>
                <w:sz w:val="20"/>
                <w:szCs w:val="20"/>
              </w:rPr>
              <w:t>第</w:t>
            </w:r>
            <w:r w:rsidRPr="00355D91">
              <w:rPr>
                <w:rFonts w:ascii="Times New Roman" w:eastAsia="標楷體" w:hAnsi="Times New Roman"/>
                <w:color w:val="000000" w:themeColor="text1"/>
                <w:sz w:val="20"/>
                <w:szCs w:val="20"/>
              </w:rPr>
              <w:t>六</w:t>
            </w:r>
            <w:r w:rsidRPr="00355D91">
              <w:rPr>
                <w:rFonts w:ascii="Times New Roman" w:eastAsia="標楷體" w:hint="eastAsia"/>
                <w:color w:val="000000" w:themeColor="text1"/>
                <w:sz w:val="20"/>
                <w:szCs w:val="20"/>
              </w:rPr>
              <w:t>節</w:t>
            </w:r>
          </w:p>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color w:val="000000" w:themeColor="text1"/>
                <w:sz w:val="20"/>
                <w:szCs w:val="20"/>
              </w:rPr>
              <w:t>16:00~</w:t>
            </w:r>
          </w:p>
          <w:p w:rsidR="00090B87" w:rsidRPr="00355D91" w:rsidRDefault="00090B87" w:rsidP="00355D91">
            <w:pPr>
              <w:spacing w:line="200" w:lineRule="atLeast"/>
              <w:jc w:val="center"/>
              <w:rPr>
                <w:rFonts w:ascii="Times New Roman" w:eastAsia="標楷體" w:hAnsi="Times New Roman"/>
                <w:color w:val="000000" w:themeColor="text1"/>
                <w:sz w:val="20"/>
                <w:szCs w:val="20"/>
              </w:rPr>
            </w:pPr>
            <w:r w:rsidRPr="00355D91">
              <w:rPr>
                <w:rFonts w:ascii="Times New Roman" w:eastAsia="標楷體"/>
                <w:color w:val="000000" w:themeColor="text1"/>
                <w:sz w:val="20"/>
                <w:szCs w:val="20"/>
              </w:rPr>
              <w:t>17:00</w:t>
            </w:r>
          </w:p>
        </w:tc>
        <w:tc>
          <w:tcPr>
            <w:tcW w:w="702" w:type="pct"/>
            <w:vAlign w:val="center"/>
          </w:tcPr>
          <w:p w:rsidR="00090B87" w:rsidRPr="00355D91" w:rsidRDefault="006A62E9" w:rsidP="00355D91">
            <w:pPr>
              <w:spacing w:line="200" w:lineRule="atLeast"/>
              <w:jc w:val="center"/>
              <w:rPr>
                <w:color w:val="000000" w:themeColor="text1"/>
                <w:sz w:val="20"/>
                <w:szCs w:val="20"/>
              </w:rPr>
            </w:pPr>
            <w:r w:rsidRPr="00355D91">
              <w:rPr>
                <w:rFonts w:ascii="標楷體" w:eastAsia="標楷體" w:hAnsi="標楷體" w:hint="eastAsia"/>
                <w:noProof/>
                <w:color w:val="000000" w:themeColor="text1"/>
                <w:sz w:val="20"/>
                <w:szCs w:val="20"/>
              </w:rPr>
              <w:t>整體造型*</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活動造型設計</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6A62E9"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美體與保健</w:t>
            </w:r>
            <w:r>
              <w:rPr>
                <w:rFonts w:ascii="Arial" w:eastAsia="標楷體" w:hAnsi="Arial" w:cs="新細明體"/>
                <w:color w:val="000000" w:themeColor="text1"/>
                <w:kern w:val="0"/>
                <w:sz w:val="20"/>
                <w:szCs w:val="20"/>
              </w:rPr>
              <w:t xml:space="preserve"> </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髮藝造型設計</w:t>
            </w:r>
            <w:r w:rsidR="006A62E9">
              <w:rPr>
                <w:rFonts w:ascii="Arial" w:eastAsia="標楷體" w:hAnsi="Arial"/>
                <w:color w:val="000000" w:themeColor="text1"/>
                <w:kern w:val="0"/>
                <w:sz w:val="20"/>
                <w:szCs w:val="20"/>
              </w:rPr>
              <w:t xml:space="preserve"> </w:t>
            </w:r>
            <w:r w:rsidRPr="00355D91">
              <w:rPr>
                <w:rFonts w:ascii="Arial" w:eastAsia="標楷體" w:hAnsi="Arial"/>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時尚彩妝設計</w:t>
            </w:r>
            <w:r w:rsidRPr="00355D91">
              <w:rPr>
                <w:rFonts w:eastAsia="標楷體" w:hint="eastAsia"/>
                <w:color w:val="000000" w:themeColor="text1"/>
                <w:sz w:val="20"/>
                <w:szCs w:val="20"/>
              </w:rPr>
              <w:t>＊</w:t>
            </w:r>
          </w:p>
        </w:tc>
        <w:tc>
          <w:tcPr>
            <w:tcW w:w="282" w:type="pct"/>
          </w:tcPr>
          <w:p w:rsidR="00090B87" w:rsidRPr="00355D91" w:rsidRDefault="00090B87" w:rsidP="00355D91">
            <w:pPr>
              <w:spacing w:line="200" w:lineRule="atLeast"/>
              <w:jc w:val="center"/>
              <w:rPr>
                <w:rFonts w:ascii="Times New Roman" w:eastAsia="標楷體" w:hAnsi="Times New Roman"/>
                <w:color w:val="000000" w:themeColor="text1"/>
              </w:rPr>
            </w:pPr>
          </w:p>
        </w:tc>
        <w:tc>
          <w:tcPr>
            <w:tcW w:w="243" w:type="pct"/>
          </w:tcPr>
          <w:p w:rsidR="00090B87" w:rsidRPr="00355D91" w:rsidRDefault="00090B87" w:rsidP="00355D91">
            <w:pPr>
              <w:spacing w:line="200" w:lineRule="atLeast"/>
              <w:jc w:val="center"/>
              <w:rPr>
                <w:rFonts w:ascii="Times New Roman" w:eastAsia="標楷體" w:hAnsi="Times New Roman"/>
                <w:color w:val="000000" w:themeColor="text1"/>
              </w:rPr>
            </w:pPr>
          </w:p>
        </w:tc>
      </w:tr>
      <w:tr w:rsidR="00090B87" w:rsidRPr="0086247A" w:rsidTr="00FC6894">
        <w:trPr>
          <w:trHeight w:val="425"/>
        </w:trPr>
        <w:tc>
          <w:tcPr>
            <w:tcW w:w="462" w:type="pct"/>
            <w:vMerge/>
            <w:vAlign w:val="center"/>
          </w:tcPr>
          <w:p w:rsidR="00090B87" w:rsidRPr="00355D91" w:rsidRDefault="00090B87" w:rsidP="00FC6894">
            <w:pPr>
              <w:jc w:val="center"/>
              <w:rPr>
                <w:rFonts w:ascii="Times New Roman" w:eastAsia="標楷體" w:hAnsi="Times New Roman"/>
                <w:color w:val="000000" w:themeColor="text1"/>
              </w:rPr>
            </w:pPr>
          </w:p>
        </w:tc>
        <w:tc>
          <w:tcPr>
            <w:tcW w:w="503" w:type="pct"/>
            <w:vAlign w:val="center"/>
          </w:tcPr>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hint="eastAsia"/>
                <w:color w:val="000000" w:themeColor="text1"/>
                <w:sz w:val="20"/>
                <w:szCs w:val="20"/>
              </w:rPr>
              <w:t>第</w:t>
            </w:r>
            <w:r w:rsidRPr="00355D91">
              <w:rPr>
                <w:rFonts w:ascii="Times New Roman" w:eastAsia="標楷體" w:hAnsi="Times New Roman"/>
                <w:color w:val="000000" w:themeColor="text1"/>
                <w:sz w:val="20"/>
                <w:szCs w:val="20"/>
              </w:rPr>
              <w:t>7</w:t>
            </w:r>
            <w:r w:rsidRPr="00355D91">
              <w:rPr>
                <w:rFonts w:ascii="Times New Roman" w:eastAsia="標楷體" w:hint="eastAsia"/>
                <w:color w:val="000000" w:themeColor="text1"/>
                <w:sz w:val="20"/>
                <w:szCs w:val="20"/>
              </w:rPr>
              <w:t>節</w:t>
            </w:r>
          </w:p>
          <w:p w:rsidR="00090B87" w:rsidRPr="00355D91" w:rsidRDefault="00090B87" w:rsidP="00355D91">
            <w:pPr>
              <w:spacing w:line="200" w:lineRule="atLeast"/>
              <w:jc w:val="center"/>
              <w:rPr>
                <w:rFonts w:ascii="Times New Roman" w:eastAsia="標楷體"/>
                <w:color w:val="000000" w:themeColor="text1"/>
                <w:sz w:val="20"/>
                <w:szCs w:val="20"/>
              </w:rPr>
            </w:pPr>
            <w:r w:rsidRPr="00355D91">
              <w:rPr>
                <w:rFonts w:ascii="Times New Roman" w:eastAsia="標楷體"/>
                <w:color w:val="000000" w:themeColor="text1"/>
                <w:sz w:val="20"/>
                <w:szCs w:val="20"/>
              </w:rPr>
              <w:t>17:00~</w:t>
            </w:r>
          </w:p>
          <w:p w:rsidR="00090B87" w:rsidRPr="00355D91" w:rsidRDefault="00090B87" w:rsidP="00355D91">
            <w:pPr>
              <w:spacing w:line="200" w:lineRule="atLeast"/>
              <w:jc w:val="center"/>
              <w:rPr>
                <w:rFonts w:ascii="Times New Roman" w:eastAsia="標楷體" w:hAnsi="Times New Roman"/>
                <w:color w:val="000000" w:themeColor="text1"/>
                <w:sz w:val="20"/>
                <w:szCs w:val="20"/>
              </w:rPr>
            </w:pPr>
            <w:r w:rsidRPr="00355D91">
              <w:rPr>
                <w:rFonts w:ascii="Times New Roman" w:eastAsia="標楷體"/>
                <w:color w:val="000000" w:themeColor="text1"/>
                <w:sz w:val="20"/>
                <w:szCs w:val="20"/>
              </w:rPr>
              <w:t>18:00</w:t>
            </w:r>
          </w:p>
        </w:tc>
        <w:tc>
          <w:tcPr>
            <w:tcW w:w="702" w:type="pct"/>
            <w:vAlign w:val="center"/>
          </w:tcPr>
          <w:p w:rsidR="00090B87" w:rsidRPr="00355D91" w:rsidRDefault="006A62E9" w:rsidP="00355D91">
            <w:pPr>
              <w:spacing w:line="200" w:lineRule="atLeast"/>
              <w:jc w:val="center"/>
              <w:rPr>
                <w:color w:val="000000" w:themeColor="text1"/>
                <w:sz w:val="20"/>
                <w:szCs w:val="20"/>
              </w:rPr>
            </w:pPr>
            <w:r w:rsidRPr="00355D91">
              <w:rPr>
                <w:rFonts w:ascii="標楷體" w:eastAsia="標楷體" w:hAnsi="標楷體" w:hint="eastAsia"/>
                <w:noProof/>
                <w:color w:val="000000" w:themeColor="text1"/>
                <w:sz w:val="20"/>
                <w:szCs w:val="20"/>
              </w:rPr>
              <w:t>整體造型*</w:t>
            </w:r>
          </w:p>
        </w:tc>
        <w:tc>
          <w:tcPr>
            <w:tcW w:w="702" w:type="pct"/>
            <w:vAlign w:val="center"/>
          </w:tcPr>
          <w:p w:rsidR="00090B87" w:rsidRPr="00355D91" w:rsidRDefault="006A62E9" w:rsidP="006A62E9">
            <w:pPr>
              <w:spacing w:line="200" w:lineRule="atLeast"/>
              <w:jc w:val="center"/>
              <w:rPr>
                <w:color w:val="000000" w:themeColor="text1"/>
                <w:sz w:val="20"/>
                <w:szCs w:val="20"/>
              </w:rPr>
            </w:pPr>
            <w:r w:rsidRPr="00355D91">
              <w:rPr>
                <w:rFonts w:ascii="標楷體" w:eastAsia="標楷體" w:hAnsi="標楷體" w:hint="eastAsia"/>
                <w:noProof/>
                <w:color w:val="000000" w:themeColor="text1"/>
                <w:sz w:val="20"/>
                <w:szCs w:val="20"/>
              </w:rPr>
              <w:t>整體造型*</w:t>
            </w:r>
            <w:r w:rsidRPr="00355D91">
              <w:rPr>
                <w:color w:val="000000" w:themeColor="text1"/>
                <w:sz w:val="20"/>
                <w:szCs w:val="20"/>
              </w:rPr>
              <w:t xml:space="preserve"> </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美體與保健</w:t>
            </w:r>
            <w:r w:rsidR="006A62E9">
              <w:rPr>
                <w:rFonts w:ascii="Arial" w:eastAsia="標楷體" w:hAnsi="Arial" w:cs="新細明體"/>
                <w:color w:val="000000" w:themeColor="text1"/>
                <w:kern w:val="0"/>
                <w:sz w:val="20"/>
                <w:szCs w:val="20"/>
              </w:rPr>
              <w:t xml:space="preserve"> </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6A62E9" w:rsidP="00355D91">
            <w:pPr>
              <w:spacing w:line="200" w:lineRule="atLeast"/>
              <w:jc w:val="center"/>
              <w:rPr>
                <w:rFonts w:ascii="標楷體" w:eastAsia="標楷體" w:hAnsi="標楷體"/>
                <w:color w:val="000000" w:themeColor="text1"/>
                <w:kern w:val="0"/>
                <w:sz w:val="20"/>
                <w:szCs w:val="20"/>
              </w:rPr>
            </w:pPr>
            <w:r w:rsidRPr="00355D91">
              <w:rPr>
                <w:rFonts w:ascii="Arial" w:eastAsia="標楷體" w:hAnsi="Arial" w:cs="新細明體" w:hint="eastAsia"/>
                <w:color w:val="000000" w:themeColor="text1"/>
                <w:kern w:val="0"/>
                <w:sz w:val="20"/>
                <w:szCs w:val="20"/>
              </w:rPr>
              <w:t>美體與保健</w:t>
            </w:r>
            <w:r>
              <w:rPr>
                <w:rFonts w:ascii="Arial" w:eastAsia="標楷體" w:hAnsi="Arial" w:cs="新細明體"/>
                <w:color w:val="000000" w:themeColor="text1"/>
                <w:kern w:val="0"/>
                <w:sz w:val="20"/>
                <w:szCs w:val="20"/>
              </w:rPr>
              <w:t xml:space="preserve"> </w:t>
            </w:r>
            <w:r w:rsidRPr="00355D91">
              <w:rPr>
                <w:rFonts w:ascii="Arial" w:eastAsia="標楷體" w:hAnsi="Arial" w:cs="新細明體"/>
                <w:color w:val="000000" w:themeColor="text1"/>
                <w:kern w:val="0"/>
                <w:sz w:val="20"/>
                <w:szCs w:val="20"/>
              </w:rPr>
              <w:t>II</w:t>
            </w:r>
            <w:r w:rsidRPr="00355D91">
              <w:rPr>
                <w:rFonts w:eastAsia="標楷體" w:hint="eastAsia"/>
                <w:color w:val="000000" w:themeColor="text1"/>
                <w:sz w:val="20"/>
                <w:szCs w:val="20"/>
              </w:rPr>
              <w:t>＊</w:t>
            </w:r>
          </w:p>
        </w:tc>
        <w:tc>
          <w:tcPr>
            <w:tcW w:w="702" w:type="pct"/>
            <w:vAlign w:val="center"/>
          </w:tcPr>
          <w:p w:rsidR="00090B87" w:rsidRPr="00355D91" w:rsidRDefault="00090B87" w:rsidP="00355D91">
            <w:pPr>
              <w:spacing w:line="200" w:lineRule="atLeast"/>
              <w:jc w:val="center"/>
              <w:rPr>
                <w:color w:val="000000" w:themeColor="text1"/>
                <w:sz w:val="20"/>
                <w:szCs w:val="20"/>
              </w:rPr>
            </w:pPr>
            <w:r w:rsidRPr="00355D91">
              <w:rPr>
                <w:rFonts w:ascii="Arial" w:eastAsia="標楷體" w:hAnsi="Arial" w:cs="新細明體" w:hint="eastAsia"/>
                <w:color w:val="000000" w:themeColor="text1"/>
                <w:kern w:val="0"/>
                <w:sz w:val="20"/>
                <w:szCs w:val="20"/>
              </w:rPr>
              <w:t>時尚彩妝設計</w:t>
            </w:r>
            <w:r w:rsidRPr="00355D91">
              <w:rPr>
                <w:rFonts w:eastAsia="標楷體" w:hint="eastAsia"/>
                <w:color w:val="000000" w:themeColor="text1"/>
                <w:sz w:val="20"/>
                <w:szCs w:val="20"/>
              </w:rPr>
              <w:t>＊</w:t>
            </w:r>
          </w:p>
        </w:tc>
        <w:tc>
          <w:tcPr>
            <w:tcW w:w="282" w:type="pct"/>
          </w:tcPr>
          <w:p w:rsidR="00090B87" w:rsidRPr="00355D91" w:rsidRDefault="00090B87" w:rsidP="00355D91">
            <w:pPr>
              <w:spacing w:line="200" w:lineRule="atLeast"/>
              <w:jc w:val="center"/>
              <w:rPr>
                <w:rFonts w:ascii="Times New Roman" w:eastAsia="標楷體" w:hAnsi="Times New Roman"/>
                <w:color w:val="000000" w:themeColor="text1"/>
              </w:rPr>
            </w:pPr>
          </w:p>
        </w:tc>
        <w:tc>
          <w:tcPr>
            <w:tcW w:w="243" w:type="pct"/>
          </w:tcPr>
          <w:p w:rsidR="00090B87" w:rsidRPr="00355D91" w:rsidRDefault="00090B87" w:rsidP="00355D91">
            <w:pPr>
              <w:spacing w:line="200" w:lineRule="atLeast"/>
              <w:jc w:val="center"/>
              <w:rPr>
                <w:rFonts w:ascii="Times New Roman" w:eastAsia="標楷體" w:hAnsi="Times New Roman"/>
                <w:color w:val="000000" w:themeColor="text1"/>
              </w:rPr>
            </w:pPr>
          </w:p>
        </w:tc>
      </w:tr>
    </w:tbl>
    <w:p w:rsidR="006A62E9" w:rsidRDefault="006A62E9">
      <w:pPr>
        <w:widowControl/>
        <w:rPr>
          <w:rFonts w:eastAsia="標楷體"/>
          <w:color w:val="FF0000"/>
          <w:sz w:val="28"/>
          <w:szCs w:val="28"/>
        </w:rPr>
      </w:pPr>
    </w:p>
    <w:p w:rsidR="00090B87" w:rsidRPr="0086247A" w:rsidRDefault="00FC6894" w:rsidP="00090B87">
      <w:pPr>
        <w:widowControl/>
        <w:spacing w:line="360" w:lineRule="exact"/>
        <w:rPr>
          <w:rFonts w:eastAsia="標楷體"/>
          <w:color w:val="FF0000"/>
          <w:szCs w:val="24"/>
        </w:rPr>
      </w:pPr>
      <w:r w:rsidRPr="0086247A">
        <w:rPr>
          <w:rFonts w:eastAsia="標楷體" w:hint="eastAsia"/>
          <w:color w:val="FF0000"/>
          <w:sz w:val="28"/>
          <w:szCs w:val="28"/>
        </w:rPr>
        <w:lastRenderedPageBreak/>
        <w:t>(</w:t>
      </w:r>
      <w:r w:rsidRPr="0086247A">
        <w:rPr>
          <w:rFonts w:eastAsia="標楷體" w:hint="eastAsia"/>
          <w:color w:val="FF0000"/>
          <w:sz w:val="28"/>
          <w:szCs w:val="28"/>
        </w:rPr>
        <w:t>三</w:t>
      </w:r>
      <w:r w:rsidRPr="0086247A">
        <w:rPr>
          <w:rFonts w:eastAsia="標楷體" w:hint="eastAsia"/>
          <w:color w:val="FF0000"/>
          <w:sz w:val="28"/>
          <w:szCs w:val="28"/>
        </w:rPr>
        <w:t>)</w:t>
      </w:r>
      <w:r w:rsidRPr="0086247A">
        <w:rPr>
          <w:rFonts w:ascii="Times New Roman" w:eastAsia="標楷體" w:hint="eastAsia"/>
          <w:b/>
          <w:color w:val="FF0000"/>
        </w:rPr>
        <w:t>就業導向課程專班課表</w:t>
      </w:r>
      <w:r w:rsidR="00B86AC8">
        <w:rPr>
          <w:rFonts w:ascii="Times New Roman" w:eastAsia="標楷體" w:hint="eastAsia"/>
          <w:b/>
          <w:color w:val="FF0000"/>
        </w:rPr>
        <w:t xml:space="preserve"> </w:t>
      </w:r>
      <w:r w:rsidRPr="0086247A">
        <w:rPr>
          <w:rFonts w:ascii="Times New Roman" w:eastAsia="標楷體" w:hint="eastAsia"/>
          <w:b/>
          <w:color w:val="FF0000"/>
        </w:rPr>
        <w:t>/</w:t>
      </w:r>
      <w:r w:rsidR="00B86AC8">
        <w:rPr>
          <w:rFonts w:ascii="Times New Roman" w:eastAsia="標楷體" w:hint="eastAsia"/>
          <w:b/>
          <w:color w:val="FF0000"/>
        </w:rPr>
        <w:t xml:space="preserve"> </w:t>
      </w:r>
      <w:r w:rsidRPr="0086247A">
        <w:rPr>
          <w:rFonts w:ascii="Times New Roman" w:eastAsia="標楷體" w:hint="eastAsia"/>
          <w:b/>
          <w:color w:val="FF0000"/>
        </w:rPr>
        <w:t>原班</w:t>
      </w:r>
      <w:r w:rsidR="00B86AC8">
        <w:rPr>
          <w:rFonts w:ascii="Times New Roman" w:eastAsia="標楷體" w:hint="eastAsia"/>
          <w:b/>
          <w:color w:val="FF0000"/>
        </w:rPr>
        <w:t>返</w:t>
      </w:r>
      <w:r w:rsidRPr="0086247A">
        <w:rPr>
          <w:rFonts w:ascii="Times New Roman" w:eastAsia="標楷體" w:hint="eastAsia"/>
          <w:b/>
          <w:color w:val="FF0000"/>
        </w:rPr>
        <w:t>校</w:t>
      </w:r>
      <w:r w:rsidR="00B86AC8">
        <w:rPr>
          <w:rFonts w:ascii="Times New Roman" w:eastAsia="標楷體" w:hint="eastAsia"/>
          <w:b/>
          <w:color w:val="FF0000"/>
        </w:rPr>
        <w:t>後</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tblPr>
      <w:tblGrid>
        <w:gridCol w:w="970"/>
        <w:gridCol w:w="981"/>
        <w:gridCol w:w="1409"/>
        <w:gridCol w:w="1411"/>
        <w:gridCol w:w="1411"/>
        <w:gridCol w:w="1411"/>
        <w:gridCol w:w="1411"/>
        <w:gridCol w:w="602"/>
        <w:gridCol w:w="531"/>
      </w:tblGrid>
      <w:tr w:rsidR="0034023E" w:rsidRPr="00996D94" w:rsidTr="00FC6894">
        <w:trPr>
          <w:trHeight w:val="301"/>
        </w:trPr>
        <w:tc>
          <w:tcPr>
            <w:tcW w:w="5000" w:type="pct"/>
            <w:gridSpan w:val="9"/>
            <w:tcBorders>
              <w:top w:val="single" w:sz="12" w:space="0" w:color="000000" w:themeColor="text1"/>
              <w:bottom w:val="single" w:sz="4" w:space="0" w:color="auto"/>
            </w:tcBorders>
          </w:tcPr>
          <w:p w:rsidR="0034023E" w:rsidRPr="00996D94" w:rsidRDefault="00F8522C" w:rsidP="00FC6894">
            <w:pPr>
              <w:jc w:val="center"/>
              <w:rPr>
                <w:rFonts w:ascii="Times New Roman" w:eastAsia="標楷體"/>
                <w:b/>
                <w:color w:val="000000" w:themeColor="text1"/>
                <w:sz w:val="28"/>
                <w:szCs w:val="28"/>
              </w:rPr>
            </w:pPr>
            <w:r w:rsidRPr="00996D94">
              <w:rPr>
                <w:rFonts w:ascii="Times New Roman" w:eastAsia="標楷體" w:hAnsi="Times New Roman" w:hint="eastAsia"/>
                <w:b/>
                <w:color w:val="000000" w:themeColor="text1"/>
                <w:sz w:val="28"/>
                <w:szCs w:val="28"/>
              </w:rPr>
              <w:t>美髮技術</w:t>
            </w:r>
            <w:r w:rsidR="0034023E" w:rsidRPr="00996D94">
              <w:rPr>
                <w:rFonts w:ascii="Times New Roman" w:eastAsia="標楷體" w:hint="eastAsia"/>
                <w:b/>
                <w:color w:val="000000" w:themeColor="text1"/>
                <w:sz w:val="28"/>
                <w:szCs w:val="28"/>
              </w:rPr>
              <w:t>就業導向課程專班課表</w:t>
            </w:r>
          </w:p>
        </w:tc>
      </w:tr>
      <w:tr w:rsidR="0034023E" w:rsidRPr="00996D94" w:rsidTr="00FC6894">
        <w:trPr>
          <w:trHeight w:val="634"/>
        </w:trPr>
        <w:tc>
          <w:tcPr>
            <w:tcW w:w="5000" w:type="pct"/>
            <w:gridSpan w:val="9"/>
            <w:tcBorders>
              <w:top w:val="single" w:sz="4" w:space="0" w:color="auto"/>
              <w:bottom w:val="single" w:sz="12" w:space="0" w:color="000000" w:themeColor="text1"/>
            </w:tcBorders>
          </w:tcPr>
          <w:p w:rsidR="00F8522C" w:rsidRPr="00996D94" w:rsidRDefault="0034023E" w:rsidP="00F8522C">
            <w:pPr>
              <w:rPr>
                <w:rFonts w:ascii="Times New Roman" w:eastAsia="標楷體"/>
                <w:color w:val="000000" w:themeColor="text1"/>
              </w:rPr>
            </w:pPr>
            <w:r w:rsidRPr="00996D94">
              <w:rPr>
                <w:rFonts w:ascii="Times New Roman" w:eastAsia="標楷體" w:hint="eastAsia"/>
                <w:color w:val="000000" w:themeColor="text1"/>
              </w:rPr>
              <w:t>實施學期：</w:t>
            </w:r>
            <w:r w:rsidR="00F8522C" w:rsidRPr="00996D94">
              <w:rPr>
                <w:rFonts w:ascii="Times New Roman" w:eastAsia="標楷體" w:hint="eastAsia"/>
                <w:color w:val="000000" w:themeColor="text1"/>
              </w:rPr>
              <w:t>實施學期：</w:t>
            </w:r>
            <w:r w:rsidR="00F8522C" w:rsidRPr="00996D94">
              <w:rPr>
                <w:rFonts w:ascii="Times New Roman" w:eastAsia="標楷體" w:hint="eastAsia"/>
                <w:color w:val="000000" w:themeColor="text1"/>
                <w:u w:val="single"/>
              </w:rPr>
              <w:t xml:space="preserve"> 103 </w:t>
            </w:r>
            <w:r w:rsidR="00F8522C" w:rsidRPr="00996D94">
              <w:rPr>
                <w:rFonts w:ascii="Times New Roman" w:eastAsia="標楷體" w:hint="eastAsia"/>
                <w:color w:val="000000" w:themeColor="text1"/>
              </w:rPr>
              <w:t>學年度第</w:t>
            </w:r>
            <w:r w:rsidR="00F8522C" w:rsidRPr="00996D94">
              <w:rPr>
                <w:rFonts w:ascii="Times New Roman" w:eastAsia="標楷體" w:hint="eastAsia"/>
                <w:color w:val="000000" w:themeColor="text1"/>
                <w:u w:val="single"/>
              </w:rPr>
              <w:t xml:space="preserve"> </w:t>
            </w:r>
            <w:r w:rsidR="00F8522C" w:rsidRPr="00996D94">
              <w:rPr>
                <w:rFonts w:ascii="Times New Roman" w:eastAsia="標楷體" w:hint="eastAsia"/>
                <w:color w:val="000000" w:themeColor="text1"/>
                <w:u w:val="single"/>
              </w:rPr>
              <w:t>二</w:t>
            </w:r>
            <w:r w:rsidR="00F8522C" w:rsidRPr="00996D94">
              <w:rPr>
                <w:rFonts w:ascii="Times New Roman" w:eastAsia="標楷體" w:hint="eastAsia"/>
                <w:color w:val="000000" w:themeColor="text1"/>
                <w:u w:val="single"/>
              </w:rPr>
              <w:t xml:space="preserve"> </w:t>
            </w:r>
            <w:r w:rsidR="00F8522C" w:rsidRPr="00996D94">
              <w:rPr>
                <w:rFonts w:ascii="Times New Roman" w:eastAsia="標楷體" w:hint="eastAsia"/>
                <w:color w:val="000000" w:themeColor="text1"/>
              </w:rPr>
              <w:t>學期，</w:t>
            </w:r>
            <w:r w:rsidR="00F8522C" w:rsidRPr="00996D94">
              <w:rPr>
                <w:rFonts w:ascii="Times New Roman" w:eastAsia="標楷體" w:hint="eastAsia"/>
                <w:color w:val="FF0000"/>
              </w:rPr>
              <w:t>本學期總週數為</w:t>
            </w:r>
            <w:r w:rsidR="00F8522C" w:rsidRPr="00996D94">
              <w:rPr>
                <w:rFonts w:ascii="Times New Roman" w:eastAsia="標楷體" w:hint="eastAsia"/>
                <w:color w:val="FF0000"/>
                <w:u w:val="single"/>
              </w:rPr>
              <w:t xml:space="preserve"> 18 </w:t>
            </w:r>
            <w:r w:rsidR="00F8522C" w:rsidRPr="00996D94">
              <w:rPr>
                <w:rFonts w:ascii="Times New Roman" w:eastAsia="標楷體" w:hint="eastAsia"/>
                <w:color w:val="FF0000"/>
              </w:rPr>
              <w:t>週</w:t>
            </w:r>
            <w:r w:rsidR="00F8522C" w:rsidRPr="00996D94">
              <w:rPr>
                <w:rFonts w:ascii="Times New Roman" w:eastAsia="標楷體" w:hint="eastAsia"/>
                <w:color w:val="000000" w:themeColor="text1"/>
              </w:rPr>
              <w:t>。</w:t>
            </w:r>
          </w:p>
          <w:p w:rsidR="0034023E" w:rsidRPr="00996D94" w:rsidRDefault="00F8522C" w:rsidP="00FC6894">
            <w:pPr>
              <w:rPr>
                <w:rFonts w:ascii="Times New Roman" w:eastAsia="標楷體"/>
                <w:color w:val="000000" w:themeColor="text1"/>
              </w:rPr>
            </w:pPr>
            <w:r w:rsidRPr="00996D94">
              <w:rPr>
                <w:rFonts w:ascii="Times New Roman" w:eastAsia="標楷體" w:hint="eastAsia"/>
                <w:color w:val="000000" w:themeColor="text1"/>
              </w:rPr>
              <w:t>實施週次：</w:t>
            </w:r>
            <w:r w:rsidRPr="00996D94">
              <w:rPr>
                <w:rFonts w:ascii="Times New Roman" w:eastAsia="標楷體" w:hint="eastAsia"/>
                <w:color w:val="FF0000"/>
              </w:rPr>
              <w:t>第</w:t>
            </w:r>
            <w:r w:rsidRPr="00996D94">
              <w:rPr>
                <w:rFonts w:ascii="Times New Roman" w:eastAsia="標楷體" w:hint="eastAsia"/>
                <w:color w:val="FF0000"/>
                <w:u w:val="single"/>
              </w:rPr>
              <w:t xml:space="preserve"> 17</w:t>
            </w:r>
            <w:r w:rsidRPr="00996D94">
              <w:rPr>
                <w:rFonts w:ascii="Times New Roman" w:eastAsia="標楷體" w:hint="eastAsia"/>
                <w:color w:val="FF0000"/>
              </w:rPr>
              <w:t>週</w:t>
            </w:r>
            <w:r w:rsidRPr="00996D94">
              <w:rPr>
                <w:rFonts w:ascii="Times New Roman" w:eastAsia="標楷體" w:hint="eastAsia"/>
                <w:color w:val="FF0000"/>
              </w:rPr>
              <w:t>~</w:t>
            </w:r>
            <w:r w:rsidRPr="00996D94">
              <w:rPr>
                <w:rFonts w:ascii="Times New Roman" w:eastAsia="標楷體" w:hint="eastAsia"/>
                <w:color w:val="FF0000"/>
              </w:rPr>
              <w:t>第</w:t>
            </w:r>
            <w:r w:rsidRPr="00996D94">
              <w:rPr>
                <w:rFonts w:ascii="Times New Roman" w:eastAsia="標楷體" w:hint="eastAsia"/>
                <w:color w:val="FF0000"/>
                <w:u w:val="single"/>
              </w:rPr>
              <w:t xml:space="preserve"> 18 </w:t>
            </w:r>
            <w:r w:rsidRPr="00996D94">
              <w:rPr>
                <w:rFonts w:ascii="Times New Roman" w:eastAsia="標楷體" w:hint="eastAsia"/>
                <w:color w:val="FF0000"/>
              </w:rPr>
              <w:t>週，共</w:t>
            </w:r>
            <w:r w:rsidRPr="00996D94">
              <w:rPr>
                <w:rFonts w:ascii="Times New Roman" w:eastAsia="標楷體" w:hint="eastAsia"/>
                <w:color w:val="FF0000"/>
                <w:u w:val="single"/>
              </w:rPr>
              <w:t xml:space="preserve"> 2 </w:t>
            </w:r>
            <w:r w:rsidRPr="00996D94">
              <w:rPr>
                <w:rFonts w:ascii="Times New Roman" w:eastAsia="標楷體" w:hint="eastAsia"/>
                <w:color w:val="FF0000"/>
              </w:rPr>
              <w:t>週</w:t>
            </w:r>
          </w:p>
          <w:p w:rsidR="0034023E" w:rsidRPr="00996D94" w:rsidRDefault="0034023E" w:rsidP="00FC6894">
            <w:pPr>
              <w:rPr>
                <w:rFonts w:ascii="Times New Roman" w:eastAsia="標楷體" w:hAnsi="Times New Roman"/>
                <w:b/>
                <w:color w:val="000000" w:themeColor="text1"/>
              </w:rPr>
            </w:pPr>
            <w:r w:rsidRPr="00996D94">
              <w:rPr>
                <w:rFonts w:ascii="Times New Roman" w:eastAsia="標楷體" w:hint="eastAsia"/>
                <w:color w:val="000000" w:themeColor="text1"/>
              </w:rPr>
              <w:t>實施日期：</w:t>
            </w:r>
            <w:r w:rsidRPr="00996D94">
              <w:rPr>
                <w:rFonts w:ascii="Times New Roman" w:eastAsia="標楷體" w:hint="eastAsia"/>
                <w:color w:val="FF0000"/>
                <w:u w:val="single"/>
              </w:rPr>
              <w:t xml:space="preserve">  </w:t>
            </w:r>
            <w:r w:rsidR="00F8522C" w:rsidRPr="00996D94">
              <w:rPr>
                <w:rFonts w:ascii="Times New Roman" w:eastAsia="標楷體" w:hint="eastAsia"/>
                <w:color w:val="FF0000"/>
                <w:u w:val="single"/>
              </w:rPr>
              <w:t>104.06.07~104.06.20</w:t>
            </w:r>
            <w:r w:rsidRPr="00996D94">
              <w:rPr>
                <w:rFonts w:ascii="Times New Roman" w:eastAsia="標楷體" w:hint="eastAsia"/>
                <w:color w:val="FF0000"/>
                <w:u w:val="single"/>
              </w:rPr>
              <w:t xml:space="preserve">  </w:t>
            </w:r>
            <w:r w:rsidRPr="00996D94">
              <w:rPr>
                <w:rFonts w:ascii="Times New Roman" w:eastAsia="標楷體" w:hint="eastAsia"/>
                <w:color w:val="000000" w:themeColor="text1"/>
              </w:rPr>
              <w:t xml:space="preserve">           </w:t>
            </w:r>
            <w:r w:rsidRPr="00996D94">
              <w:rPr>
                <w:rFonts w:ascii="Times New Roman" w:eastAsia="標楷體" w:hint="eastAsia"/>
                <w:color w:val="000000" w:themeColor="text1"/>
              </w:rPr>
              <w:t>實施地點：</w:t>
            </w:r>
            <w:r w:rsidR="00F8522C" w:rsidRPr="00996D94">
              <w:rPr>
                <w:rFonts w:ascii="標楷體" w:eastAsia="標楷體" w:hAnsi="標楷體"/>
                <w:color w:val="FF0000"/>
                <w:szCs w:val="24"/>
              </w:rPr>
              <w:sym w:font="Wingdings 2" w:char="F052"/>
            </w:r>
            <w:r w:rsidRPr="00996D94">
              <w:rPr>
                <w:rFonts w:eastAsia="標楷體" w:hint="eastAsia"/>
                <w:color w:val="FF0000"/>
              </w:rPr>
              <w:t>學校</w:t>
            </w:r>
            <w:r w:rsidRPr="00996D94">
              <w:rPr>
                <w:rFonts w:eastAsia="標楷體" w:hint="eastAsia"/>
                <w:color w:val="000000" w:themeColor="text1"/>
              </w:rPr>
              <w:t xml:space="preserve">   </w:t>
            </w:r>
            <w:r w:rsidRPr="00996D94">
              <w:rPr>
                <w:rFonts w:eastAsia="標楷體" w:hint="eastAsia"/>
                <w:color w:val="000000" w:themeColor="text1"/>
              </w:rPr>
              <w:t>□產業機構或訓練機構</w:t>
            </w:r>
          </w:p>
        </w:tc>
      </w:tr>
      <w:tr w:rsidR="0034023E" w:rsidRPr="00996D94" w:rsidTr="00F8522C">
        <w:tc>
          <w:tcPr>
            <w:tcW w:w="962" w:type="pct"/>
            <w:gridSpan w:val="2"/>
            <w:tcBorders>
              <w:top w:val="single" w:sz="12" w:space="0" w:color="000000" w:themeColor="text1"/>
              <w:bottom w:val="single" w:sz="8" w:space="0" w:color="000000" w:themeColor="text1"/>
            </w:tcBorders>
          </w:tcPr>
          <w:p w:rsidR="0034023E" w:rsidRPr="00996D94" w:rsidRDefault="0034023E" w:rsidP="00FC6894">
            <w:pPr>
              <w:jc w:val="center"/>
              <w:rPr>
                <w:rFonts w:ascii="Times New Roman" w:eastAsia="標楷體" w:hAnsi="Times New Roman"/>
                <w:color w:val="000000" w:themeColor="text1"/>
              </w:rPr>
            </w:pPr>
            <w:r w:rsidRPr="00996D94">
              <w:rPr>
                <w:rFonts w:ascii="Times New Roman" w:eastAsia="標楷體" w:hAnsi="Times New Roman" w:hint="eastAsia"/>
                <w:b/>
                <w:color w:val="000000" w:themeColor="text1"/>
              </w:rPr>
              <w:t>時段及節次</w:t>
            </w:r>
          </w:p>
        </w:tc>
        <w:tc>
          <w:tcPr>
            <w:tcW w:w="695" w:type="pct"/>
            <w:tcBorders>
              <w:top w:val="single" w:sz="12" w:space="0" w:color="000000" w:themeColor="text1"/>
              <w:bottom w:val="single" w:sz="8" w:space="0" w:color="000000" w:themeColor="text1"/>
            </w:tcBorders>
            <w:vAlign w:val="center"/>
          </w:tcPr>
          <w:p w:rsidR="0034023E" w:rsidRPr="00996D94" w:rsidRDefault="0034023E"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一</w:t>
            </w:r>
          </w:p>
        </w:tc>
        <w:tc>
          <w:tcPr>
            <w:tcW w:w="696" w:type="pct"/>
            <w:tcBorders>
              <w:top w:val="single" w:sz="12" w:space="0" w:color="000000" w:themeColor="text1"/>
              <w:bottom w:val="single" w:sz="8" w:space="0" w:color="000000" w:themeColor="text1"/>
            </w:tcBorders>
            <w:vAlign w:val="center"/>
          </w:tcPr>
          <w:p w:rsidR="0034023E" w:rsidRPr="00996D94" w:rsidRDefault="0034023E"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二</w:t>
            </w:r>
          </w:p>
        </w:tc>
        <w:tc>
          <w:tcPr>
            <w:tcW w:w="696" w:type="pct"/>
            <w:tcBorders>
              <w:top w:val="single" w:sz="12" w:space="0" w:color="000000" w:themeColor="text1"/>
              <w:bottom w:val="single" w:sz="8" w:space="0" w:color="000000" w:themeColor="text1"/>
            </w:tcBorders>
            <w:vAlign w:val="center"/>
          </w:tcPr>
          <w:p w:rsidR="0034023E" w:rsidRPr="00996D94" w:rsidRDefault="0034023E"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三</w:t>
            </w:r>
          </w:p>
        </w:tc>
        <w:tc>
          <w:tcPr>
            <w:tcW w:w="696" w:type="pct"/>
            <w:tcBorders>
              <w:top w:val="single" w:sz="12" w:space="0" w:color="000000" w:themeColor="text1"/>
              <w:bottom w:val="single" w:sz="8" w:space="0" w:color="000000" w:themeColor="text1"/>
            </w:tcBorders>
            <w:vAlign w:val="center"/>
          </w:tcPr>
          <w:p w:rsidR="0034023E" w:rsidRPr="00996D94" w:rsidRDefault="0034023E"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四</w:t>
            </w:r>
          </w:p>
        </w:tc>
        <w:tc>
          <w:tcPr>
            <w:tcW w:w="696" w:type="pct"/>
            <w:tcBorders>
              <w:top w:val="single" w:sz="12" w:space="0" w:color="000000" w:themeColor="text1"/>
              <w:bottom w:val="single" w:sz="8" w:space="0" w:color="000000" w:themeColor="text1"/>
            </w:tcBorders>
            <w:vAlign w:val="center"/>
          </w:tcPr>
          <w:p w:rsidR="0034023E" w:rsidRPr="00996D94" w:rsidRDefault="0034023E"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五</w:t>
            </w:r>
          </w:p>
        </w:tc>
        <w:tc>
          <w:tcPr>
            <w:tcW w:w="297" w:type="pct"/>
            <w:tcBorders>
              <w:top w:val="single" w:sz="12" w:space="0" w:color="000000" w:themeColor="text1"/>
              <w:bottom w:val="single" w:sz="8" w:space="0" w:color="000000" w:themeColor="text1"/>
            </w:tcBorders>
            <w:vAlign w:val="center"/>
          </w:tcPr>
          <w:p w:rsidR="0034023E" w:rsidRPr="00996D94" w:rsidRDefault="0034023E"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六</w:t>
            </w:r>
          </w:p>
        </w:tc>
        <w:tc>
          <w:tcPr>
            <w:tcW w:w="262" w:type="pct"/>
            <w:tcBorders>
              <w:top w:val="single" w:sz="12" w:space="0" w:color="000000" w:themeColor="text1"/>
              <w:bottom w:val="single" w:sz="8" w:space="0" w:color="000000" w:themeColor="text1"/>
            </w:tcBorders>
            <w:vAlign w:val="center"/>
          </w:tcPr>
          <w:p w:rsidR="0034023E" w:rsidRPr="00996D94" w:rsidRDefault="0034023E"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日</w:t>
            </w:r>
          </w:p>
        </w:tc>
      </w:tr>
      <w:tr w:rsidR="00F8522C" w:rsidRPr="00996D94" w:rsidTr="00FC6894">
        <w:trPr>
          <w:trHeight w:val="459"/>
        </w:trPr>
        <w:tc>
          <w:tcPr>
            <w:tcW w:w="478" w:type="pct"/>
            <w:vMerge w:val="restart"/>
            <w:tcBorders>
              <w:top w:val="single" w:sz="8" w:space="0" w:color="000000" w:themeColor="text1"/>
            </w:tcBorders>
            <w:vAlign w:val="center"/>
          </w:tcPr>
          <w:p w:rsidR="00F8522C" w:rsidRPr="00996D94" w:rsidRDefault="00F8522C"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上午</w:t>
            </w:r>
          </w:p>
        </w:tc>
        <w:tc>
          <w:tcPr>
            <w:tcW w:w="484" w:type="pct"/>
            <w:tcBorders>
              <w:top w:val="single" w:sz="8" w:space="0" w:color="000000" w:themeColor="text1"/>
            </w:tcBorders>
            <w:vAlign w:val="center"/>
          </w:tcPr>
          <w:p w:rsidR="00F8522C" w:rsidRPr="00996D94" w:rsidRDefault="00F8522C"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第</w:t>
            </w:r>
            <w:r w:rsidRPr="00996D94">
              <w:rPr>
                <w:rFonts w:ascii="Times New Roman" w:eastAsia="標楷體" w:hAnsi="Times New Roman" w:hint="eastAsia"/>
                <w:color w:val="000000" w:themeColor="text1"/>
              </w:rPr>
              <w:t>一</w:t>
            </w:r>
            <w:r w:rsidRPr="00996D94">
              <w:rPr>
                <w:rFonts w:ascii="Times New Roman" w:eastAsia="標楷體" w:hint="eastAsia"/>
                <w:color w:val="000000" w:themeColor="text1"/>
              </w:rPr>
              <w:t>節</w:t>
            </w:r>
          </w:p>
        </w:tc>
        <w:tc>
          <w:tcPr>
            <w:tcW w:w="695" w:type="pct"/>
            <w:tcBorders>
              <w:top w:val="single" w:sz="8" w:space="0" w:color="000000" w:themeColor="text1"/>
            </w:tcBorders>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地理</w:t>
            </w:r>
          </w:p>
        </w:tc>
        <w:tc>
          <w:tcPr>
            <w:tcW w:w="696" w:type="pct"/>
            <w:tcBorders>
              <w:top w:val="single" w:sz="8" w:space="0" w:color="000000" w:themeColor="text1"/>
            </w:tcBorders>
            <w:vAlign w:val="center"/>
          </w:tcPr>
          <w:p w:rsidR="00F8522C" w:rsidRPr="00996D94" w:rsidRDefault="006A62E9" w:rsidP="00FC6894">
            <w:pPr>
              <w:spacing w:line="200" w:lineRule="exact"/>
              <w:jc w:val="center"/>
              <w:rPr>
                <w:rFonts w:ascii="標楷體" w:eastAsia="標楷體" w:hAnsi="標楷體"/>
                <w:color w:val="000000" w:themeColor="text1"/>
                <w:sz w:val="20"/>
                <w:szCs w:val="20"/>
              </w:rPr>
            </w:pPr>
            <w:r>
              <w:rPr>
                <w:rFonts w:ascii="標楷體" w:eastAsia="標楷體" w:hAnsi="標楷體" w:hint="eastAsia"/>
                <w:noProof/>
                <w:color w:val="000000" w:themeColor="text1"/>
                <w:sz w:val="20"/>
                <w:szCs w:val="20"/>
              </w:rPr>
              <w:t>專題製作</w:t>
            </w:r>
            <w:r w:rsidR="00F31B03" w:rsidRPr="00355D91">
              <w:rPr>
                <w:rFonts w:ascii="標楷體" w:eastAsia="標楷體" w:hAnsi="標楷體" w:hint="eastAsia"/>
                <w:noProof/>
                <w:color w:val="000000" w:themeColor="text1"/>
                <w:sz w:val="20"/>
                <w:szCs w:val="20"/>
              </w:rPr>
              <w:t>*</w:t>
            </w:r>
          </w:p>
        </w:tc>
        <w:tc>
          <w:tcPr>
            <w:tcW w:w="696" w:type="pct"/>
            <w:tcBorders>
              <w:top w:val="single" w:sz="8" w:space="0" w:color="000000" w:themeColor="text1"/>
            </w:tcBorders>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基礎化學</w:t>
            </w:r>
          </w:p>
        </w:tc>
        <w:tc>
          <w:tcPr>
            <w:tcW w:w="696" w:type="pct"/>
            <w:tcBorders>
              <w:top w:val="single" w:sz="8" w:space="0" w:color="000000" w:themeColor="text1"/>
            </w:tcBorders>
            <w:vAlign w:val="center"/>
          </w:tcPr>
          <w:p w:rsidR="00F8522C" w:rsidRPr="00996D94" w:rsidRDefault="006A62E9" w:rsidP="00FC6894">
            <w:pPr>
              <w:spacing w:line="200" w:lineRule="exact"/>
              <w:jc w:val="center"/>
              <w:rPr>
                <w:rFonts w:ascii="標楷體" w:eastAsia="標楷體" w:hAnsi="標楷體"/>
                <w:color w:val="000000" w:themeColor="text1"/>
                <w:sz w:val="20"/>
                <w:szCs w:val="20"/>
              </w:rPr>
            </w:pPr>
            <w:r>
              <w:rPr>
                <w:rFonts w:ascii="標楷體" w:eastAsia="標楷體" w:hAnsi="標楷體" w:hint="eastAsia"/>
                <w:noProof/>
                <w:color w:val="000000" w:themeColor="text1"/>
                <w:sz w:val="20"/>
                <w:szCs w:val="20"/>
              </w:rPr>
              <w:t>專題製作</w:t>
            </w:r>
            <w:r w:rsidR="009F3790" w:rsidRPr="00355D91">
              <w:rPr>
                <w:rFonts w:ascii="標楷體" w:eastAsia="標楷體" w:hAnsi="標楷體" w:hint="eastAsia"/>
                <w:noProof/>
                <w:color w:val="000000" w:themeColor="text1"/>
                <w:sz w:val="20"/>
                <w:szCs w:val="20"/>
              </w:rPr>
              <w:t>*</w:t>
            </w:r>
          </w:p>
        </w:tc>
        <w:tc>
          <w:tcPr>
            <w:tcW w:w="696" w:type="pct"/>
            <w:tcBorders>
              <w:top w:val="single" w:sz="8" w:space="0" w:color="000000" w:themeColor="text1"/>
            </w:tcBorders>
            <w:vAlign w:val="center"/>
          </w:tcPr>
          <w:p w:rsidR="00F8522C" w:rsidRPr="00996D94" w:rsidRDefault="006A62E9"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整體造型*</w:t>
            </w:r>
          </w:p>
        </w:tc>
        <w:tc>
          <w:tcPr>
            <w:tcW w:w="297" w:type="pct"/>
            <w:tcBorders>
              <w:top w:val="single" w:sz="8" w:space="0" w:color="000000" w:themeColor="text1"/>
            </w:tcBorders>
          </w:tcPr>
          <w:p w:rsidR="00F8522C" w:rsidRPr="00996D94" w:rsidRDefault="00F8522C" w:rsidP="00FC6894">
            <w:pPr>
              <w:jc w:val="center"/>
              <w:rPr>
                <w:rFonts w:ascii="Times New Roman" w:eastAsia="標楷體" w:hAnsi="Times New Roman"/>
                <w:color w:val="000000" w:themeColor="text1"/>
              </w:rPr>
            </w:pPr>
          </w:p>
        </w:tc>
        <w:tc>
          <w:tcPr>
            <w:tcW w:w="262" w:type="pct"/>
            <w:tcBorders>
              <w:top w:val="single" w:sz="8" w:space="0" w:color="000000" w:themeColor="text1"/>
            </w:tcBorders>
          </w:tcPr>
          <w:p w:rsidR="00F8522C" w:rsidRPr="00996D94" w:rsidRDefault="00F8522C" w:rsidP="00FC6894">
            <w:pPr>
              <w:jc w:val="center"/>
              <w:rPr>
                <w:rFonts w:ascii="Times New Roman" w:eastAsia="標楷體" w:hAnsi="Times New Roman"/>
                <w:color w:val="000000" w:themeColor="text1"/>
              </w:rPr>
            </w:pPr>
          </w:p>
        </w:tc>
      </w:tr>
      <w:tr w:rsidR="006A62E9" w:rsidRPr="00996D94" w:rsidTr="002300F4">
        <w:trPr>
          <w:trHeight w:val="405"/>
        </w:trPr>
        <w:tc>
          <w:tcPr>
            <w:tcW w:w="478" w:type="pct"/>
            <w:vMerge/>
            <w:vAlign w:val="center"/>
          </w:tcPr>
          <w:p w:rsidR="006A62E9" w:rsidRPr="00996D94" w:rsidRDefault="006A62E9" w:rsidP="00FC6894">
            <w:pPr>
              <w:jc w:val="center"/>
              <w:rPr>
                <w:rFonts w:ascii="Times New Roman" w:eastAsia="標楷體" w:hAnsi="Times New Roman"/>
                <w:color w:val="000000" w:themeColor="text1"/>
              </w:rPr>
            </w:pPr>
          </w:p>
        </w:tc>
        <w:tc>
          <w:tcPr>
            <w:tcW w:w="484" w:type="pct"/>
            <w:vAlign w:val="center"/>
          </w:tcPr>
          <w:p w:rsidR="006A62E9" w:rsidRPr="00996D94" w:rsidRDefault="006A62E9"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第</w:t>
            </w:r>
            <w:r w:rsidRPr="00996D94">
              <w:rPr>
                <w:rFonts w:ascii="Times New Roman" w:eastAsia="標楷體" w:hAnsi="Times New Roman" w:hint="eastAsia"/>
                <w:color w:val="000000" w:themeColor="text1"/>
              </w:rPr>
              <w:t>二</w:t>
            </w:r>
            <w:r w:rsidRPr="00996D94">
              <w:rPr>
                <w:rFonts w:ascii="Times New Roman" w:eastAsia="標楷體" w:hint="eastAsia"/>
                <w:color w:val="000000" w:themeColor="text1"/>
              </w:rPr>
              <w:t>節</w:t>
            </w:r>
          </w:p>
        </w:tc>
        <w:tc>
          <w:tcPr>
            <w:tcW w:w="695" w:type="pct"/>
            <w:vAlign w:val="center"/>
          </w:tcPr>
          <w:p w:rsidR="006A62E9" w:rsidRPr="00996D94" w:rsidRDefault="006A62E9"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地理</w:t>
            </w:r>
          </w:p>
        </w:tc>
        <w:tc>
          <w:tcPr>
            <w:tcW w:w="696" w:type="pct"/>
          </w:tcPr>
          <w:p w:rsidR="006A62E9" w:rsidRDefault="006A62E9" w:rsidP="006A62E9">
            <w:pPr>
              <w:jc w:val="center"/>
            </w:pPr>
            <w:r w:rsidRPr="003B20BD">
              <w:rPr>
                <w:rFonts w:ascii="標楷體" w:eastAsia="標楷體" w:hAnsi="標楷體" w:hint="eastAsia"/>
                <w:noProof/>
                <w:color w:val="000000" w:themeColor="text1"/>
                <w:sz w:val="20"/>
                <w:szCs w:val="20"/>
              </w:rPr>
              <w:t>專題製作</w:t>
            </w:r>
            <w:r w:rsidR="00F31B03" w:rsidRPr="00355D91">
              <w:rPr>
                <w:rFonts w:ascii="標楷體" w:eastAsia="標楷體" w:hAnsi="標楷體" w:hint="eastAsia"/>
                <w:noProof/>
                <w:color w:val="000000" w:themeColor="text1"/>
                <w:sz w:val="20"/>
                <w:szCs w:val="20"/>
              </w:rPr>
              <w:t>*</w:t>
            </w:r>
          </w:p>
        </w:tc>
        <w:tc>
          <w:tcPr>
            <w:tcW w:w="696" w:type="pct"/>
            <w:vAlign w:val="center"/>
          </w:tcPr>
          <w:p w:rsidR="006A62E9" w:rsidRPr="00996D94" w:rsidRDefault="006A62E9"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基礎化學</w:t>
            </w:r>
          </w:p>
        </w:tc>
        <w:tc>
          <w:tcPr>
            <w:tcW w:w="696" w:type="pct"/>
            <w:vAlign w:val="center"/>
          </w:tcPr>
          <w:p w:rsidR="006A62E9" w:rsidRPr="00996D94" w:rsidRDefault="006A62E9" w:rsidP="00FC6894">
            <w:pPr>
              <w:spacing w:line="200" w:lineRule="exact"/>
              <w:jc w:val="center"/>
              <w:rPr>
                <w:rFonts w:ascii="標楷體" w:eastAsia="標楷體" w:hAnsi="標楷體"/>
                <w:color w:val="000000" w:themeColor="text1"/>
                <w:sz w:val="20"/>
                <w:szCs w:val="20"/>
              </w:rPr>
            </w:pPr>
            <w:r>
              <w:rPr>
                <w:rFonts w:ascii="標楷體" w:eastAsia="標楷體" w:hAnsi="標楷體" w:hint="eastAsia"/>
                <w:noProof/>
                <w:color w:val="000000" w:themeColor="text1"/>
                <w:sz w:val="20"/>
                <w:szCs w:val="20"/>
              </w:rPr>
              <w:t>專題製作</w:t>
            </w:r>
            <w:r w:rsidR="009F3790" w:rsidRPr="00355D91">
              <w:rPr>
                <w:rFonts w:ascii="標楷體" w:eastAsia="標楷體" w:hAnsi="標楷體" w:hint="eastAsia"/>
                <w:noProof/>
                <w:color w:val="000000" w:themeColor="text1"/>
                <w:sz w:val="20"/>
                <w:szCs w:val="20"/>
              </w:rPr>
              <w:t>*</w:t>
            </w:r>
          </w:p>
        </w:tc>
        <w:tc>
          <w:tcPr>
            <w:tcW w:w="696" w:type="pct"/>
            <w:vAlign w:val="center"/>
          </w:tcPr>
          <w:p w:rsidR="006A62E9" w:rsidRPr="00996D94" w:rsidRDefault="006A62E9" w:rsidP="00FC6894">
            <w:pPr>
              <w:spacing w:line="200" w:lineRule="exact"/>
              <w:jc w:val="center"/>
              <w:rPr>
                <w:rFonts w:ascii="標楷體" w:eastAsia="標楷體" w:hAnsi="標楷體"/>
                <w:color w:val="000000" w:themeColor="text1"/>
                <w:sz w:val="20"/>
                <w:szCs w:val="20"/>
              </w:rPr>
            </w:pPr>
            <w:r w:rsidRPr="00355D91">
              <w:rPr>
                <w:rFonts w:ascii="標楷體" w:eastAsia="標楷體" w:hAnsi="標楷體" w:hint="eastAsia"/>
                <w:noProof/>
                <w:color w:val="000000" w:themeColor="text1"/>
                <w:sz w:val="20"/>
                <w:szCs w:val="20"/>
              </w:rPr>
              <w:t>整體造型*</w:t>
            </w:r>
          </w:p>
        </w:tc>
        <w:tc>
          <w:tcPr>
            <w:tcW w:w="297" w:type="pct"/>
          </w:tcPr>
          <w:p w:rsidR="006A62E9" w:rsidRPr="00996D94" w:rsidRDefault="006A62E9" w:rsidP="00FC6894">
            <w:pPr>
              <w:jc w:val="center"/>
              <w:rPr>
                <w:rFonts w:ascii="Times New Roman" w:eastAsia="標楷體" w:hAnsi="Times New Roman"/>
                <w:color w:val="000000" w:themeColor="text1"/>
              </w:rPr>
            </w:pPr>
          </w:p>
        </w:tc>
        <w:tc>
          <w:tcPr>
            <w:tcW w:w="262" w:type="pct"/>
          </w:tcPr>
          <w:p w:rsidR="006A62E9" w:rsidRPr="00996D94" w:rsidRDefault="006A62E9" w:rsidP="00FC6894">
            <w:pPr>
              <w:jc w:val="center"/>
              <w:rPr>
                <w:rFonts w:ascii="Times New Roman" w:eastAsia="標楷體" w:hAnsi="Times New Roman"/>
                <w:color w:val="000000" w:themeColor="text1"/>
              </w:rPr>
            </w:pPr>
          </w:p>
        </w:tc>
      </w:tr>
      <w:tr w:rsidR="006A62E9" w:rsidRPr="00996D94" w:rsidTr="002300F4">
        <w:trPr>
          <w:trHeight w:val="411"/>
        </w:trPr>
        <w:tc>
          <w:tcPr>
            <w:tcW w:w="478" w:type="pct"/>
            <w:vMerge/>
            <w:vAlign w:val="center"/>
          </w:tcPr>
          <w:p w:rsidR="006A62E9" w:rsidRPr="00996D94" w:rsidRDefault="006A62E9" w:rsidP="00FC6894">
            <w:pPr>
              <w:jc w:val="center"/>
              <w:rPr>
                <w:rFonts w:ascii="Times New Roman" w:eastAsia="標楷體" w:hAnsi="Times New Roman"/>
                <w:color w:val="000000" w:themeColor="text1"/>
              </w:rPr>
            </w:pPr>
          </w:p>
        </w:tc>
        <w:tc>
          <w:tcPr>
            <w:tcW w:w="484" w:type="pct"/>
            <w:vAlign w:val="center"/>
          </w:tcPr>
          <w:p w:rsidR="006A62E9" w:rsidRPr="00996D94" w:rsidRDefault="006A62E9"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第</w:t>
            </w:r>
            <w:r w:rsidRPr="00996D94">
              <w:rPr>
                <w:rFonts w:ascii="Times New Roman" w:eastAsia="標楷體" w:hAnsi="Times New Roman" w:hint="eastAsia"/>
                <w:color w:val="000000" w:themeColor="text1"/>
              </w:rPr>
              <w:t>三</w:t>
            </w:r>
            <w:r w:rsidRPr="00996D94">
              <w:rPr>
                <w:rFonts w:ascii="Times New Roman" w:eastAsia="標楷體" w:hint="eastAsia"/>
                <w:color w:val="000000" w:themeColor="text1"/>
              </w:rPr>
              <w:t>節</w:t>
            </w:r>
          </w:p>
        </w:tc>
        <w:tc>
          <w:tcPr>
            <w:tcW w:w="695" w:type="pct"/>
            <w:vAlign w:val="center"/>
          </w:tcPr>
          <w:p w:rsidR="006A62E9" w:rsidRPr="00996D94" w:rsidRDefault="006A62E9"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體育</w:t>
            </w:r>
          </w:p>
        </w:tc>
        <w:tc>
          <w:tcPr>
            <w:tcW w:w="696" w:type="pct"/>
          </w:tcPr>
          <w:p w:rsidR="006A62E9" w:rsidRDefault="006A62E9" w:rsidP="006A62E9">
            <w:pPr>
              <w:jc w:val="center"/>
            </w:pPr>
            <w:r w:rsidRPr="003B20BD">
              <w:rPr>
                <w:rFonts w:ascii="標楷體" w:eastAsia="標楷體" w:hAnsi="標楷體" w:hint="eastAsia"/>
                <w:noProof/>
                <w:color w:val="000000" w:themeColor="text1"/>
                <w:sz w:val="20"/>
                <w:szCs w:val="20"/>
              </w:rPr>
              <w:t>專題製作</w:t>
            </w:r>
            <w:r w:rsidR="00F31B03" w:rsidRPr="00355D91">
              <w:rPr>
                <w:rFonts w:ascii="標楷體" w:eastAsia="標楷體" w:hAnsi="標楷體" w:hint="eastAsia"/>
                <w:noProof/>
                <w:color w:val="000000" w:themeColor="text1"/>
                <w:sz w:val="20"/>
                <w:szCs w:val="20"/>
              </w:rPr>
              <w:t>*</w:t>
            </w:r>
          </w:p>
        </w:tc>
        <w:tc>
          <w:tcPr>
            <w:tcW w:w="696" w:type="pct"/>
            <w:vAlign w:val="center"/>
          </w:tcPr>
          <w:p w:rsidR="006A62E9" w:rsidRPr="00996D94" w:rsidRDefault="006A62E9"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體育</w:t>
            </w:r>
          </w:p>
        </w:tc>
        <w:tc>
          <w:tcPr>
            <w:tcW w:w="696" w:type="pct"/>
            <w:vAlign w:val="center"/>
          </w:tcPr>
          <w:p w:rsidR="006A62E9" w:rsidRPr="00996D94" w:rsidRDefault="006A62E9" w:rsidP="00FC6894">
            <w:pPr>
              <w:spacing w:line="200" w:lineRule="exact"/>
              <w:jc w:val="center"/>
              <w:rPr>
                <w:rFonts w:ascii="標楷體" w:eastAsia="標楷體" w:hAnsi="標楷體"/>
                <w:color w:val="000000" w:themeColor="text1"/>
                <w:sz w:val="20"/>
                <w:szCs w:val="20"/>
              </w:rPr>
            </w:pPr>
            <w:r>
              <w:rPr>
                <w:rFonts w:ascii="標楷體" w:eastAsia="標楷體" w:hAnsi="標楷體" w:hint="eastAsia"/>
                <w:noProof/>
                <w:color w:val="000000" w:themeColor="text1"/>
                <w:sz w:val="20"/>
                <w:szCs w:val="20"/>
              </w:rPr>
              <w:t>專題製作</w:t>
            </w:r>
            <w:r w:rsidR="009F3790" w:rsidRPr="00355D91">
              <w:rPr>
                <w:rFonts w:ascii="標楷體" w:eastAsia="標楷體" w:hAnsi="標楷體" w:hint="eastAsia"/>
                <w:noProof/>
                <w:color w:val="000000" w:themeColor="text1"/>
                <w:sz w:val="20"/>
                <w:szCs w:val="20"/>
              </w:rPr>
              <w:t>*</w:t>
            </w:r>
          </w:p>
        </w:tc>
        <w:tc>
          <w:tcPr>
            <w:tcW w:w="696" w:type="pct"/>
            <w:vAlign w:val="center"/>
          </w:tcPr>
          <w:p w:rsidR="006A62E9" w:rsidRPr="00996D94" w:rsidRDefault="006A62E9" w:rsidP="00FC6894">
            <w:pPr>
              <w:spacing w:line="200" w:lineRule="exact"/>
              <w:jc w:val="center"/>
              <w:rPr>
                <w:rFonts w:ascii="標楷體" w:eastAsia="標楷體" w:hAnsi="標楷體"/>
                <w:color w:val="000000" w:themeColor="text1"/>
                <w:sz w:val="20"/>
                <w:szCs w:val="20"/>
              </w:rPr>
            </w:pPr>
            <w:r>
              <w:rPr>
                <w:rFonts w:ascii="標楷體" w:eastAsia="標楷體" w:hAnsi="標楷體" w:hint="eastAsia"/>
                <w:noProof/>
                <w:color w:val="000000" w:themeColor="text1"/>
                <w:sz w:val="20"/>
                <w:szCs w:val="20"/>
              </w:rPr>
              <w:t>專題製作</w:t>
            </w:r>
            <w:r w:rsidR="009F3790" w:rsidRPr="00355D91">
              <w:rPr>
                <w:rFonts w:ascii="標楷體" w:eastAsia="標楷體" w:hAnsi="標楷體" w:hint="eastAsia"/>
                <w:noProof/>
                <w:color w:val="000000" w:themeColor="text1"/>
                <w:sz w:val="20"/>
                <w:szCs w:val="20"/>
              </w:rPr>
              <w:t>*</w:t>
            </w:r>
          </w:p>
        </w:tc>
        <w:tc>
          <w:tcPr>
            <w:tcW w:w="297" w:type="pct"/>
          </w:tcPr>
          <w:p w:rsidR="006A62E9" w:rsidRPr="00996D94" w:rsidRDefault="006A62E9" w:rsidP="00FC6894">
            <w:pPr>
              <w:jc w:val="center"/>
              <w:rPr>
                <w:rFonts w:ascii="Times New Roman" w:eastAsia="標楷體" w:hAnsi="Times New Roman"/>
                <w:color w:val="000000" w:themeColor="text1"/>
              </w:rPr>
            </w:pPr>
          </w:p>
        </w:tc>
        <w:tc>
          <w:tcPr>
            <w:tcW w:w="262" w:type="pct"/>
          </w:tcPr>
          <w:p w:rsidR="006A62E9" w:rsidRPr="00996D94" w:rsidRDefault="006A62E9" w:rsidP="00FC6894">
            <w:pPr>
              <w:jc w:val="center"/>
              <w:rPr>
                <w:rFonts w:ascii="Times New Roman" w:eastAsia="標楷體" w:hAnsi="Times New Roman"/>
                <w:color w:val="000000" w:themeColor="text1"/>
              </w:rPr>
            </w:pPr>
          </w:p>
        </w:tc>
      </w:tr>
      <w:tr w:rsidR="00F8522C" w:rsidRPr="00996D94" w:rsidTr="00FC6894">
        <w:trPr>
          <w:trHeight w:val="431"/>
        </w:trPr>
        <w:tc>
          <w:tcPr>
            <w:tcW w:w="478" w:type="pct"/>
            <w:vMerge/>
            <w:vAlign w:val="center"/>
          </w:tcPr>
          <w:p w:rsidR="00F8522C" w:rsidRPr="00996D94" w:rsidRDefault="00F8522C" w:rsidP="00FC6894">
            <w:pPr>
              <w:jc w:val="center"/>
              <w:rPr>
                <w:rFonts w:ascii="Times New Roman" w:eastAsia="標楷體" w:hAnsi="Times New Roman"/>
                <w:color w:val="000000" w:themeColor="text1"/>
              </w:rPr>
            </w:pPr>
          </w:p>
        </w:tc>
        <w:tc>
          <w:tcPr>
            <w:tcW w:w="484" w:type="pct"/>
            <w:vAlign w:val="center"/>
          </w:tcPr>
          <w:p w:rsidR="00F8522C" w:rsidRPr="00996D94" w:rsidRDefault="00F8522C"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第</w:t>
            </w:r>
            <w:r w:rsidRPr="00996D94">
              <w:rPr>
                <w:rFonts w:ascii="Times New Roman" w:eastAsia="標楷體" w:hAnsi="Times New Roman" w:hint="eastAsia"/>
                <w:color w:val="000000" w:themeColor="text1"/>
              </w:rPr>
              <w:t>四</w:t>
            </w:r>
            <w:r w:rsidRPr="00996D94">
              <w:rPr>
                <w:rFonts w:ascii="Times New Roman" w:eastAsia="標楷體" w:hint="eastAsia"/>
                <w:color w:val="000000" w:themeColor="text1"/>
              </w:rPr>
              <w:t>節</w:t>
            </w:r>
          </w:p>
        </w:tc>
        <w:tc>
          <w:tcPr>
            <w:tcW w:w="695"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體育</w:t>
            </w:r>
          </w:p>
        </w:tc>
        <w:tc>
          <w:tcPr>
            <w:tcW w:w="696" w:type="pct"/>
            <w:vAlign w:val="center"/>
          </w:tcPr>
          <w:p w:rsidR="00F8522C" w:rsidRPr="00996D94" w:rsidRDefault="006A62E9" w:rsidP="00FC6894">
            <w:pPr>
              <w:spacing w:line="200" w:lineRule="exact"/>
              <w:jc w:val="center"/>
              <w:rPr>
                <w:rFonts w:ascii="標楷體" w:eastAsia="標楷體" w:hAnsi="標楷體"/>
                <w:color w:val="000000" w:themeColor="text1"/>
                <w:sz w:val="20"/>
                <w:szCs w:val="20"/>
              </w:rPr>
            </w:pPr>
            <w:r w:rsidRPr="00996D94">
              <w:rPr>
                <w:rFonts w:ascii="標楷體" w:eastAsia="標楷體" w:hAnsi="標楷體" w:hint="eastAsia"/>
                <w:noProof/>
                <w:color w:val="000000" w:themeColor="text1"/>
                <w:kern w:val="0"/>
                <w:sz w:val="20"/>
                <w:szCs w:val="20"/>
              </w:rPr>
              <w:t>基礎化學</w:t>
            </w:r>
          </w:p>
        </w:tc>
        <w:tc>
          <w:tcPr>
            <w:tcW w:w="696"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體育</w:t>
            </w:r>
          </w:p>
        </w:tc>
        <w:tc>
          <w:tcPr>
            <w:tcW w:w="696" w:type="pct"/>
            <w:vAlign w:val="center"/>
          </w:tcPr>
          <w:p w:rsidR="00F8522C" w:rsidRPr="00996D94" w:rsidRDefault="006A62E9" w:rsidP="00FC6894">
            <w:pPr>
              <w:spacing w:line="200" w:lineRule="exact"/>
              <w:jc w:val="center"/>
              <w:rPr>
                <w:rFonts w:ascii="標楷體" w:eastAsia="標楷體" w:hAnsi="標楷體"/>
                <w:color w:val="000000" w:themeColor="text1"/>
                <w:sz w:val="20"/>
                <w:szCs w:val="20"/>
              </w:rPr>
            </w:pPr>
            <w:r>
              <w:rPr>
                <w:rFonts w:ascii="標楷體" w:eastAsia="標楷體" w:hAnsi="標楷體" w:hint="eastAsia"/>
                <w:noProof/>
                <w:color w:val="000000" w:themeColor="text1"/>
                <w:sz w:val="20"/>
                <w:szCs w:val="20"/>
              </w:rPr>
              <w:t>專題製作</w:t>
            </w:r>
            <w:r w:rsidR="009F3790" w:rsidRPr="00355D91">
              <w:rPr>
                <w:rFonts w:ascii="標楷體" w:eastAsia="標楷體" w:hAnsi="標楷體" w:hint="eastAsia"/>
                <w:noProof/>
                <w:color w:val="000000" w:themeColor="text1"/>
                <w:sz w:val="20"/>
                <w:szCs w:val="20"/>
              </w:rPr>
              <w:t>*</w:t>
            </w:r>
          </w:p>
        </w:tc>
        <w:tc>
          <w:tcPr>
            <w:tcW w:w="696" w:type="pct"/>
            <w:vAlign w:val="center"/>
          </w:tcPr>
          <w:p w:rsidR="00F8522C" w:rsidRPr="00996D94" w:rsidRDefault="006A62E9" w:rsidP="00FC6894">
            <w:pPr>
              <w:spacing w:line="200" w:lineRule="exact"/>
              <w:jc w:val="center"/>
              <w:rPr>
                <w:rFonts w:ascii="標楷體" w:eastAsia="標楷體" w:hAnsi="標楷體"/>
                <w:color w:val="000000" w:themeColor="text1"/>
                <w:sz w:val="20"/>
                <w:szCs w:val="20"/>
              </w:rPr>
            </w:pPr>
            <w:r>
              <w:rPr>
                <w:rFonts w:ascii="標楷體" w:eastAsia="標楷體" w:hAnsi="標楷體" w:hint="eastAsia"/>
                <w:noProof/>
                <w:color w:val="000000" w:themeColor="text1"/>
                <w:sz w:val="20"/>
                <w:szCs w:val="20"/>
              </w:rPr>
              <w:t>專題製作</w:t>
            </w:r>
            <w:r w:rsidR="00F31B03" w:rsidRPr="00355D91">
              <w:rPr>
                <w:rFonts w:ascii="標楷體" w:eastAsia="標楷體" w:hAnsi="標楷體" w:hint="eastAsia"/>
                <w:noProof/>
                <w:color w:val="000000" w:themeColor="text1"/>
                <w:sz w:val="20"/>
                <w:szCs w:val="20"/>
              </w:rPr>
              <w:t>*</w:t>
            </w:r>
          </w:p>
        </w:tc>
        <w:tc>
          <w:tcPr>
            <w:tcW w:w="297" w:type="pct"/>
          </w:tcPr>
          <w:p w:rsidR="00F8522C" w:rsidRPr="00996D94" w:rsidRDefault="00F8522C" w:rsidP="00FC6894">
            <w:pPr>
              <w:jc w:val="center"/>
              <w:rPr>
                <w:rFonts w:ascii="Times New Roman" w:eastAsia="標楷體" w:hAnsi="Times New Roman"/>
                <w:color w:val="000000" w:themeColor="text1"/>
              </w:rPr>
            </w:pPr>
          </w:p>
        </w:tc>
        <w:tc>
          <w:tcPr>
            <w:tcW w:w="262" w:type="pct"/>
          </w:tcPr>
          <w:p w:rsidR="00F8522C" w:rsidRPr="00996D94" w:rsidRDefault="00F8522C" w:rsidP="00FC6894">
            <w:pPr>
              <w:jc w:val="center"/>
              <w:rPr>
                <w:rFonts w:ascii="Times New Roman" w:eastAsia="標楷體" w:hAnsi="Times New Roman"/>
                <w:color w:val="000000" w:themeColor="text1"/>
              </w:rPr>
            </w:pPr>
          </w:p>
        </w:tc>
      </w:tr>
      <w:tr w:rsidR="0034023E" w:rsidRPr="00996D94" w:rsidTr="00FC6894">
        <w:trPr>
          <w:trHeight w:val="92"/>
        </w:trPr>
        <w:tc>
          <w:tcPr>
            <w:tcW w:w="5000" w:type="pct"/>
            <w:gridSpan w:val="9"/>
            <w:shd w:val="clear" w:color="auto" w:fill="D9D9D9" w:themeFill="background1" w:themeFillShade="D9"/>
            <w:vAlign w:val="center"/>
          </w:tcPr>
          <w:p w:rsidR="0034023E" w:rsidRPr="00996D94" w:rsidRDefault="0034023E" w:rsidP="00FC6894">
            <w:pPr>
              <w:jc w:val="center"/>
              <w:rPr>
                <w:rFonts w:ascii="Times New Roman" w:eastAsia="標楷體" w:hAnsi="Times New Roman"/>
                <w:color w:val="000000" w:themeColor="text1"/>
              </w:rPr>
            </w:pPr>
          </w:p>
        </w:tc>
      </w:tr>
      <w:tr w:rsidR="00F8522C" w:rsidRPr="00996D94" w:rsidTr="00FC6894">
        <w:trPr>
          <w:trHeight w:val="399"/>
        </w:trPr>
        <w:tc>
          <w:tcPr>
            <w:tcW w:w="478" w:type="pct"/>
            <w:vMerge w:val="restart"/>
            <w:vAlign w:val="center"/>
          </w:tcPr>
          <w:p w:rsidR="00F8522C" w:rsidRPr="00996D94" w:rsidRDefault="00F8522C"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下午</w:t>
            </w:r>
          </w:p>
        </w:tc>
        <w:tc>
          <w:tcPr>
            <w:tcW w:w="484" w:type="pct"/>
            <w:vAlign w:val="center"/>
          </w:tcPr>
          <w:p w:rsidR="00F8522C" w:rsidRPr="00996D94" w:rsidRDefault="00F8522C"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第</w:t>
            </w:r>
            <w:r w:rsidRPr="00996D94">
              <w:rPr>
                <w:rFonts w:ascii="Times New Roman" w:eastAsia="標楷體" w:hAnsi="Times New Roman" w:hint="eastAsia"/>
                <w:color w:val="000000" w:themeColor="text1"/>
              </w:rPr>
              <w:t>五</w:t>
            </w:r>
            <w:r w:rsidRPr="00996D94">
              <w:rPr>
                <w:rFonts w:ascii="Times New Roman" w:eastAsia="標楷體" w:hint="eastAsia"/>
                <w:color w:val="000000" w:themeColor="text1"/>
              </w:rPr>
              <w:t>節</w:t>
            </w:r>
          </w:p>
        </w:tc>
        <w:tc>
          <w:tcPr>
            <w:tcW w:w="695"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班級活動</w:t>
            </w:r>
          </w:p>
        </w:tc>
        <w:tc>
          <w:tcPr>
            <w:tcW w:w="696" w:type="pct"/>
            <w:vAlign w:val="center"/>
          </w:tcPr>
          <w:p w:rsidR="00F8522C" w:rsidRPr="00996D94" w:rsidRDefault="006A62E9"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職涯體驗</w:t>
            </w:r>
            <w:r w:rsidR="009F3790" w:rsidRPr="00355D91">
              <w:rPr>
                <w:rFonts w:ascii="標楷體" w:eastAsia="標楷體" w:hAnsi="標楷體" w:hint="eastAsia"/>
                <w:noProof/>
                <w:color w:val="000000" w:themeColor="text1"/>
                <w:sz w:val="20"/>
                <w:szCs w:val="20"/>
              </w:rPr>
              <w:t>*</w:t>
            </w:r>
          </w:p>
        </w:tc>
        <w:tc>
          <w:tcPr>
            <w:tcW w:w="696"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班級活動</w:t>
            </w:r>
          </w:p>
        </w:tc>
        <w:tc>
          <w:tcPr>
            <w:tcW w:w="696"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班級活動</w:t>
            </w:r>
          </w:p>
        </w:tc>
        <w:tc>
          <w:tcPr>
            <w:tcW w:w="696" w:type="pct"/>
            <w:vAlign w:val="center"/>
          </w:tcPr>
          <w:p w:rsidR="00F8522C" w:rsidRPr="00996D94" w:rsidRDefault="00F8522C" w:rsidP="00FC6894">
            <w:pPr>
              <w:spacing w:line="200" w:lineRule="exact"/>
              <w:jc w:val="center"/>
              <w:rPr>
                <w:rFonts w:ascii="標楷體" w:eastAsia="標楷體" w:hAnsi="標楷體"/>
                <w:color w:val="000000" w:themeColor="text1"/>
                <w:sz w:val="20"/>
                <w:szCs w:val="20"/>
              </w:rPr>
            </w:pPr>
            <w:r w:rsidRPr="00996D94">
              <w:rPr>
                <w:rFonts w:ascii="標楷體" w:eastAsia="標楷體" w:hAnsi="標楷體" w:hint="eastAsia"/>
                <w:noProof/>
                <w:color w:val="000000" w:themeColor="text1"/>
                <w:kern w:val="0"/>
                <w:sz w:val="20"/>
                <w:szCs w:val="20"/>
              </w:rPr>
              <w:t>體育</w:t>
            </w:r>
          </w:p>
        </w:tc>
        <w:tc>
          <w:tcPr>
            <w:tcW w:w="297" w:type="pct"/>
          </w:tcPr>
          <w:p w:rsidR="00F8522C" w:rsidRPr="00996D94" w:rsidRDefault="00F8522C" w:rsidP="00FC6894">
            <w:pPr>
              <w:jc w:val="center"/>
              <w:rPr>
                <w:rFonts w:ascii="Times New Roman" w:eastAsia="標楷體" w:hAnsi="Times New Roman"/>
                <w:color w:val="000000" w:themeColor="text1"/>
              </w:rPr>
            </w:pPr>
          </w:p>
        </w:tc>
        <w:tc>
          <w:tcPr>
            <w:tcW w:w="262" w:type="pct"/>
          </w:tcPr>
          <w:p w:rsidR="00F8522C" w:rsidRPr="00996D94" w:rsidRDefault="00F8522C" w:rsidP="00FC6894">
            <w:pPr>
              <w:jc w:val="center"/>
              <w:rPr>
                <w:rFonts w:ascii="Times New Roman" w:eastAsia="標楷體" w:hAnsi="Times New Roman"/>
                <w:color w:val="000000" w:themeColor="text1"/>
              </w:rPr>
            </w:pPr>
          </w:p>
        </w:tc>
      </w:tr>
      <w:tr w:rsidR="00F8522C" w:rsidRPr="00996D94" w:rsidTr="00FC6894">
        <w:trPr>
          <w:trHeight w:val="419"/>
        </w:trPr>
        <w:tc>
          <w:tcPr>
            <w:tcW w:w="478" w:type="pct"/>
            <w:vMerge/>
            <w:vAlign w:val="center"/>
          </w:tcPr>
          <w:p w:rsidR="00F8522C" w:rsidRPr="00996D94" w:rsidRDefault="00F8522C" w:rsidP="00FC6894">
            <w:pPr>
              <w:jc w:val="center"/>
              <w:rPr>
                <w:rFonts w:ascii="Times New Roman" w:eastAsia="標楷體" w:hAnsi="Times New Roman"/>
                <w:color w:val="000000" w:themeColor="text1"/>
              </w:rPr>
            </w:pPr>
          </w:p>
        </w:tc>
        <w:tc>
          <w:tcPr>
            <w:tcW w:w="484" w:type="pct"/>
            <w:vAlign w:val="center"/>
          </w:tcPr>
          <w:p w:rsidR="00F8522C" w:rsidRPr="00996D94" w:rsidRDefault="00F8522C"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第</w:t>
            </w:r>
            <w:r w:rsidRPr="00996D94">
              <w:rPr>
                <w:rFonts w:ascii="Times New Roman" w:eastAsia="標楷體" w:hAnsi="Times New Roman" w:hint="eastAsia"/>
                <w:color w:val="000000" w:themeColor="text1"/>
              </w:rPr>
              <w:t>六</w:t>
            </w:r>
            <w:r w:rsidRPr="00996D94">
              <w:rPr>
                <w:rFonts w:ascii="Times New Roman" w:eastAsia="標楷體" w:hint="eastAsia"/>
                <w:color w:val="000000" w:themeColor="text1"/>
              </w:rPr>
              <w:t>節</w:t>
            </w:r>
          </w:p>
        </w:tc>
        <w:tc>
          <w:tcPr>
            <w:tcW w:w="695"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綜合活動</w:t>
            </w:r>
          </w:p>
        </w:tc>
        <w:tc>
          <w:tcPr>
            <w:tcW w:w="696" w:type="pct"/>
            <w:vAlign w:val="center"/>
          </w:tcPr>
          <w:p w:rsidR="00F8522C" w:rsidRPr="00996D94" w:rsidRDefault="00F8522C" w:rsidP="00FC6894">
            <w:pPr>
              <w:spacing w:line="200" w:lineRule="exact"/>
              <w:jc w:val="center"/>
              <w:rPr>
                <w:rFonts w:ascii="標楷體" w:eastAsia="標楷體" w:hAnsi="標楷體"/>
                <w:noProof/>
                <w:color w:val="000000" w:themeColor="text1"/>
                <w:kern w:val="0"/>
                <w:sz w:val="20"/>
                <w:szCs w:val="20"/>
              </w:rPr>
            </w:pPr>
            <w:r w:rsidRPr="00996D94">
              <w:rPr>
                <w:rFonts w:ascii="標楷體" w:eastAsia="標楷體" w:hAnsi="標楷體" w:hint="eastAsia"/>
                <w:noProof/>
                <w:color w:val="000000" w:themeColor="text1"/>
                <w:kern w:val="0"/>
                <w:sz w:val="20"/>
                <w:szCs w:val="20"/>
              </w:rPr>
              <w:t>職涯體驗</w:t>
            </w:r>
            <w:r w:rsidR="006A62E9">
              <w:rPr>
                <w:rFonts w:ascii="標楷體" w:eastAsia="標楷體" w:hAnsi="標楷體" w:hint="eastAsia"/>
                <w:noProof/>
                <w:color w:val="000000" w:themeColor="text1"/>
                <w:kern w:val="0"/>
                <w:sz w:val="20"/>
                <w:szCs w:val="20"/>
              </w:rPr>
              <w:t xml:space="preserve"> </w:t>
            </w:r>
            <w:r w:rsidR="009F3790" w:rsidRPr="00355D91">
              <w:rPr>
                <w:rFonts w:ascii="標楷體" w:eastAsia="標楷體" w:hAnsi="標楷體" w:hint="eastAsia"/>
                <w:noProof/>
                <w:color w:val="000000" w:themeColor="text1"/>
                <w:sz w:val="20"/>
                <w:szCs w:val="20"/>
              </w:rPr>
              <w:t>*</w:t>
            </w:r>
          </w:p>
        </w:tc>
        <w:tc>
          <w:tcPr>
            <w:tcW w:w="696"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綜合活動</w:t>
            </w:r>
          </w:p>
        </w:tc>
        <w:tc>
          <w:tcPr>
            <w:tcW w:w="696"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綜合活動</w:t>
            </w:r>
          </w:p>
        </w:tc>
        <w:tc>
          <w:tcPr>
            <w:tcW w:w="696" w:type="pct"/>
            <w:vAlign w:val="center"/>
          </w:tcPr>
          <w:p w:rsidR="00F8522C" w:rsidRPr="00996D94" w:rsidRDefault="00F8522C" w:rsidP="00FC6894">
            <w:pPr>
              <w:spacing w:line="200" w:lineRule="exact"/>
              <w:jc w:val="center"/>
              <w:rPr>
                <w:rFonts w:ascii="標楷體" w:eastAsia="標楷體" w:hAnsi="標楷體"/>
                <w:color w:val="000000" w:themeColor="text1"/>
                <w:sz w:val="20"/>
                <w:szCs w:val="20"/>
              </w:rPr>
            </w:pPr>
            <w:r w:rsidRPr="00996D94">
              <w:rPr>
                <w:rFonts w:ascii="標楷體" w:eastAsia="標楷體" w:hAnsi="標楷體" w:hint="eastAsia"/>
                <w:noProof/>
                <w:color w:val="000000" w:themeColor="text1"/>
                <w:kern w:val="0"/>
                <w:sz w:val="20"/>
                <w:szCs w:val="20"/>
              </w:rPr>
              <w:t>體育</w:t>
            </w:r>
          </w:p>
        </w:tc>
        <w:tc>
          <w:tcPr>
            <w:tcW w:w="297" w:type="pct"/>
          </w:tcPr>
          <w:p w:rsidR="00F8522C" w:rsidRPr="00996D94" w:rsidRDefault="00F8522C" w:rsidP="00FC6894">
            <w:pPr>
              <w:jc w:val="center"/>
              <w:rPr>
                <w:rFonts w:ascii="Times New Roman" w:eastAsia="標楷體" w:hAnsi="Times New Roman"/>
                <w:color w:val="000000" w:themeColor="text1"/>
              </w:rPr>
            </w:pPr>
          </w:p>
        </w:tc>
        <w:tc>
          <w:tcPr>
            <w:tcW w:w="262" w:type="pct"/>
          </w:tcPr>
          <w:p w:rsidR="00F8522C" w:rsidRPr="00996D94" w:rsidRDefault="00F8522C" w:rsidP="00FC6894">
            <w:pPr>
              <w:jc w:val="center"/>
              <w:rPr>
                <w:rFonts w:ascii="Times New Roman" w:eastAsia="標楷體" w:hAnsi="Times New Roman"/>
                <w:color w:val="000000" w:themeColor="text1"/>
              </w:rPr>
            </w:pPr>
          </w:p>
        </w:tc>
      </w:tr>
      <w:tr w:rsidR="00F8522C" w:rsidRPr="00996D94" w:rsidTr="00FC6894">
        <w:trPr>
          <w:trHeight w:val="425"/>
        </w:trPr>
        <w:tc>
          <w:tcPr>
            <w:tcW w:w="478" w:type="pct"/>
            <w:vMerge/>
            <w:vAlign w:val="center"/>
          </w:tcPr>
          <w:p w:rsidR="00F8522C" w:rsidRPr="00996D94" w:rsidRDefault="00F8522C" w:rsidP="00FC6894">
            <w:pPr>
              <w:jc w:val="center"/>
              <w:rPr>
                <w:rFonts w:ascii="Times New Roman" w:eastAsia="標楷體" w:hAnsi="Times New Roman"/>
                <w:color w:val="000000" w:themeColor="text1"/>
              </w:rPr>
            </w:pPr>
          </w:p>
        </w:tc>
        <w:tc>
          <w:tcPr>
            <w:tcW w:w="484" w:type="pct"/>
            <w:vAlign w:val="center"/>
          </w:tcPr>
          <w:p w:rsidR="00F8522C" w:rsidRPr="00996D94" w:rsidRDefault="00F8522C" w:rsidP="00FC6894">
            <w:pPr>
              <w:jc w:val="center"/>
              <w:rPr>
                <w:rFonts w:ascii="Times New Roman" w:eastAsia="標楷體" w:hAnsi="Times New Roman"/>
                <w:color w:val="000000" w:themeColor="text1"/>
              </w:rPr>
            </w:pPr>
            <w:r w:rsidRPr="00996D94">
              <w:rPr>
                <w:rFonts w:ascii="Times New Roman" w:eastAsia="標楷體" w:hint="eastAsia"/>
                <w:color w:val="000000" w:themeColor="text1"/>
              </w:rPr>
              <w:t>第</w:t>
            </w:r>
            <w:r w:rsidRPr="00996D94">
              <w:rPr>
                <w:rFonts w:ascii="Times New Roman" w:eastAsia="標楷體" w:hAnsi="Times New Roman" w:hint="eastAsia"/>
                <w:color w:val="000000" w:themeColor="text1"/>
              </w:rPr>
              <w:t>七</w:t>
            </w:r>
            <w:r w:rsidRPr="00996D94">
              <w:rPr>
                <w:rFonts w:ascii="Times New Roman" w:eastAsia="標楷體" w:hint="eastAsia"/>
                <w:color w:val="000000" w:themeColor="text1"/>
              </w:rPr>
              <w:t>節</w:t>
            </w:r>
          </w:p>
        </w:tc>
        <w:tc>
          <w:tcPr>
            <w:tcW w:w="695"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綜合活動</w:t>
            </w:r>
          </w:p>
        </w:tc>
        <w:tc>
          <w:tcPr>
            <w:tcW w:w="696" w:type="pct"/>
            <w:vAlign w:val="center"/>
          </w:tcPr>
          <w:p w:rsidR="00F8522C" w:rsidRPr="00996D94" w:rsidRDefault="00F8522C" w:rsidP="00FC6894">
            <w:pPr>
              <w:spacing w:line="200" w:lineRule="exact"/>
              <w:jc w:val="center"/>
              <w:rPr>
                <w:rFonts w:ascii="標楷體" w:eastAsia="標楷體" w:hAnsi="標楷體"/>
                <w:noProof/>
                <w:color w:val="000000" w:themeColor="text1"/>
                <w:kern w:val="0"/>
                <w:sz w:val="20"/>
                <w:szCs w:val="20"/>
              </w:rPr>
            </w:pPr>
            <w:r w:rsidRPr="00996D94">
              <w:rPr>
                <w:rFonts w:ascii="標楷體" w:eastAsia="標楷體" w:hAnsi="標楷體" w:hint="eastAsia"/>
                <w:noProof/>
                <w:color w:val="000000" w:themeColor="text1"/>
                <w:kern w:val="0"/>
                <w:sz w:val="20"/>
                <w:szCs w:val="20"/>
              </w:rPr>
              <w:t>職涯體驗</w:t>
            </w:r>
            <w:r w:rsidR="006A62E9">
              <w:rPr>
                <w:rFonts w:ascii="標楷體" w:eastAsia="標楷體" w:hAnsi="標楷體" w:hint="eastAsia"/>
                <w:noProof/>
                <w:color w:val="000000" w:themeColor="text1"/>
                <w:kern w:val="0"/>
                <w:sz w:val="20"/>
                <w:szCs w:val="20"/>
              </w:rPr>
              <w:t xml:space="preserve"> </w:t>
            </w:r>
            <w:r w:rsidR="009F3790" w:rsidRPr="00355D91">
              <w:rPr>
                <w:rFonts w:ascii="標楷體" w:eastAsia="標楷體" w:hAnsi="標楷體" w:hint="eastAsia"/>
                <w:noProof/>
                <w:color w:val="000000" w:themeColor="text1"/>
                <w:sz w:val="20"/>
                <w:szCs w:val="20"/>
              </w:rPr>
              <w:t>*</w:t>
            </w:r>
          </w:p>
        </w:tc>
        <w:tc>
          <w:tcPr>
            <w:tcW w:w="696"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綜合活動</w:t>
            </w:r>
          </w:p>
        </w:tc>
        <w:tc>
          <w:tcPr>
            <w:tcW w:w="696" w:type="pct"/>
            <w:vAlign w:val="center"/>
          </w:tcPr>
          <w:p w:rsidR="00F8522C" w:rsidRPr="00996D94" w:rsidRDefault="00F8522C" w:rsidP="00FC6894">
            <w:pPr>
              <w:spacing w:line="200" w:lineRule="exact"/>
              <w:jc w:val="center"/>
              <w:rPr>
                <w:rFonts w:ascii="標楷體" w:eastAsia="標楷體" w:hAnsi="標楷體"/>
                <w:color w:val="000000" w:themeColor="text1"/>
                <w:kern w:val="0"/>
                <w:sz w:val="20"/>
                <w:szCs w:val="20"/>
              </w:rPr>
            </w:pPr>
            <w:r w:rsidRPr="00996D94">
              <w:rPr>
                <w:rFonts w:ascii="標楷體" w:eastAsia="標楷體" w:hAnsi="標楷體" w:hint="eastAsia"/>
                <w:noProof/>
                <w:color w:val="000000" w:themeColor="text1"/>
                <w:kern w:val="0"/>
                <w:sz w:val="20"/>
                <w:szCs w:val="20"/>
              </w:rPr>
              <w:t>綜合活動</w:t>
            </w:r>
          </w:p>
        </w:tc>
        <w:tc>
          <w:tcPr>
            <w:tcW w:w="696" w:type="pct"/>
            <w:vAlign w:val="center"/>
          </w:tcPr>
          <w:p w:rsidR="00F8522C" w:rsidRPr="00996D94" w:rsidRDefault="00F8522C" w:rsidP="00FC6894">
            <w:pPr>
              <w:spacing w:line="200" w:lineRule="exact"/>
              <w:jc w:val="center"/>
              <w:rPr>
                <w:rFonts w:ascii="標楷體" w:eastAsia="標楷體" w:hAnsi="標楷體"/>
                <w:color w:val="000000" w:themeColor="text1"/>
                <w:sz w:val="20"/>
                <w:szCs w:val="20"/>
              </w:rPr>
            </w:pPr>
            <w:r w:rsidRPr="00996D94">
              <w:rPr>
                <w:rFonts w:ascii="標楷體" w:eastAsia="標楷體" w:hAnsi="標楷體" w:hint="eastAsia"/>
                <w:noProof/>
                <w:color w:val="000000" w:themeColor="text1"/>
                <w:kern w:val="0"/>
                <w:sz w:val="20"/>
                <w:szCs w:val="20"/>
              </w:rPr>
              <w:t>地理</w:t>
            </w:r>
          </w:p>
        </w:tc>
        <w:tc>
          <w:tcPr>
            <w:tcW w:w="297" w:type="pct"/>
          </w:tcPr>
          <w:p w:rsidR="00F8522C" w:rsidRPr="00996D94" w:rsidRDefault="00F8522C" w:rsidP="00FC6894">
            <w:pPr>
              <w:jc w:val="center"/>
              <w:rPr>
                <w:rFonts w:ascii="Times New Roman" w:eastAsia="標楷體" w:hAnsi="Times New Roman"/>
                <w:color w:val="000000" w:themeColor="text1"/>
              </w:rPr>
            </w:pPr>
          </w:p>
        </w:tc>
        <w:tc>
          <w:tcPr>
            <w:tcW w:w="262" w:type="pct"/>
          </w:tcPr>
          <w:p w:rsidR="00F8522C" w:rsidRPr="00996D94" w:rsidRDefault="00F8522C" w:rsidP="00FC6894">
            <w:pPr>
              <w:jc w:val="center"/>
              <w:rPr>
                <w:rFonts w:ascii="Times New Roman" w:eastAsia="標楷體" w:hAnsi="Times New Roman"/>
                <w:color w:val="000000" w:themeColor="text1"/>
              </w:rPr>
            </w:pPr>
          </w:p>
        </w:tc>
      </w:tr>
      <w:tr w:rsidR="00FC6894" w:rsidRPr="00996D94" w:rsidTr="00FC6894">
        <w:tc>
          <w:tcPr>
            <w:tcW w:w="5000" w:type="pct"/>
            <w:gridSpan w:val="9"/>
          </w:tcPr>
          <w:p w:rsidR="00FC6894" w:rsidRPr="00996D94" w:rsidRDefault="00FC6894" w:rsidP="00FC6894">
            <w:pPr>
              <w:rPr>
                <w:rFonts w:ascii="Times New Roman" w:eastAsia="標楷體" w:hAnsi="Times New Roman"/>
                <w:color w:val="000000" w:themeColor="text1"/>
                <w:szCs w:val="24"/>
              </w:rPr>
            </w:pPr>
            <w:r w:rsidRPr="00996D94">
              <w:rPr>
                <w:rFonts w:ascii="Times New Roman" w:eastAsia="標楷體" w:hAnsi="Times New Roman" w:hint="eastAsia"/>
                <w:color w:val="000000" w:themeColor="text1"/>
                <w:szCs w:val="24"/>
              </w:rPr>
              <w:t>（一）</w:t>
            </w:r>
            <w:r w:rsidRPr="00996D94">
              <w:rPr>
                <w:rFonts w:ascii="Times New Roman" w:eastAsia="標楷體" w:hAnsi="標楷體" w:hint="eastAsia"/>
                <w:color w:val="000000" w:themeColor="text1"/>
                <w:szCs w:val="24"/>
              </w:rPr>
              <w:t>本學期有無安排赴產業機構實習？</w:t>
            </w:r>
          </w:p>
          <w:p w:rsidR="00FC6894" w:rsidRPr="00996D94" w:rsidRDefault="00FC6894" w:rsidP="00FC6894">
            <w:pPr>
              <w:ind w:leftChars="354" w:left="850"/>
              <w:rPr>
                <w:rFonts w:ascii="Times New Roman" w:eastAsia="標楷體" w:hAnsi="Times New Roman"/>
                <w:color w:val="000000" w:themeColor="text1"/>
                <w:u w:val="single"/>
              </w:rPr>
            </w:pPr>
            <w:r w:rsidRPr="00996D94">
              <w:rPr>
                <w:rFonts w:ascii="Times New Roman" w:eastAsia="標楷體" w:hAnsi="Times New Roman" w:hint="eastAsia"/>
                <w:color w:val="000000" w:themeColor="text1"/>
              </w:rPr>
              <w:t>□</w:t>
            </w:r>
            <w:r w:rsidRPr="00996D94">
              <w:rPr>
                <w:rFonts w:ascii="Times New Roman" w:eastAsia="標楷體" w:hAnsi="標楷體" w:hint="eastAsia"/>
                <w:color w:val="000000" w:themeColor="text1"/>
              </w:rPr>
              <w:t>無</w:t>
            </w:r>
            <w:r w:rsidRPr="00996D94">
              <w:rPr>
                <w:rFonts w:ascii="Times New Roman" w:eastAsia="標楷體" w:hAnsi="Times New Roman" w:hint="eastAsia"/>
                <w:color w:val="000000" w:themeColor="text1"/>
              </w:rPr>
              <w:t xml:space="preserve">    </w:t>
            </w:r>
            <w:r w:rsidRPr="00996D94">
              <w:rPr>
                <w:rFonts w:ascii="標楷體" w:eastAsia="標楷體" w:hAnsi="標楷體"/>
                <w:color w:val="FF0000"/>
                <w:szCs w:val="24"/>
              </w:rPr>
              <w:sym w:font="Wingdings 2" w:char="F052"/>
            </w:r>
            <w:r w:rsidRPr="00996D94">
              <w:rPr>
                <w:rFonts w:ascii="Times New Roman" w:eastAsia="標楷體" w:hAnsi="標楷體" w:hint="eastAsia"/>
                <w:color w:val="FF0000"/>
              </w:rPr>
              <w:t>有</w:t>
            </w:r>
            <w:r w:rsidRPr="00996D94">
              <w:rPr>
                <w:rFonts w:ascii="Times New Roman" w:eastAsia="標楷體" w:hAnsi="標楷體" w:hint="eastAsia"/>
                <w:color w:val="FF0000"/>
              </w:rPr>
              <w:t>:</w:t>
            </w:r>
            <w:r w:rsidR="0086247A" w:rsidRPr="00996D94">
              <w:rPr>
                <w:rFonts w:ascii="Times New Roman" w:eastAsia="標楷體" w:hAnsi="Times New Roman" w:hint="eastAsia"/>
                <w:color w:val="FF0000"/>
                <w:szCs w:val="24"/>
              </w:rPr>
              <w:t xml:space="preserve"> </w:t>
            </w:r>
            <w:r w:rsidR="0086247A" w:rsidRPr="00996D94">
              <w:rPr>
                <w:rFonts w:ascii="Times New Roman" w:eastAsia="標楷體" w:hAnsi="Times New Roman" w:hint="eastAsia"/>
                <w:color w:val="FF0000"/>
                <w:szCs w:val="24"/>
                <w:u w:val="single"/>
              </w:rPr>
              <w:t>104</w:t>
            </w:r>
            <w:r w:rsidR="0086247A" w:rsidRPr="00996D94">
              <w:rPr>
                <w:rFonts w:ascii="Times New Roman" w:eastAsia="標楷體" w:hAnsi="Times New Roman" w:hint="eastAsia"/>
                <w:color w:val="FF0000"/>
                <w:szCs w:val="24"/>
                <w:u w:val="single"/>
              </w:rPr>
              <w:t>年</w:t>
            </w:r>
            <w:r w:rsidR="0086247A" w:rsidRPr="00996D94">
              <w:rPr>
                <w:rFonts w:ascii="Times New Roman" w:eastAsia="標楷體" w:hAnsi="Times New Roman" w:hint="eastAsia"/>
                <w:color w:val="FF0000"/>
                <w:szCs w:val="24"/>
                <w:u w:val="single"/>
              </w:rPr>
              <w:t>5</w:t>
            </w:r>
            <w:r w:rsidR="0086247A" w:rsidRPr="00996D94">
              <w:rPr>
                <w:rFonts w:ascii="Times New Roman" w:eastAsia="標楷體" w:hAnsi="Times New Roman" w:hint="eastAsia"/>
                <w:color w:val="FF0000"/>
                <w:szCs w:val="24"/>
                <w:u w:val="single"/>
              </w:rPr>
              <w:t>月</w:t>
            </w:r>
            <w:r w:rsidR="0086247A" w:rsidRPr="00996D94">
              <w:rPr>
                <w:rFonts w:ascii="Times New Roman" w:eastAsia="標楷體" w:hAnsi="Times New Roman" w:hint="eastAsia"/>
                <w:color w:val="FF0000"/>
                <w:szCs w:val="24"/>
                <w:u w:val="single"/>
              </w:rPr>
              <w:t>10</w:t>
            </w:r>
            <w:r w:rsidR="0086247A" w:rsidRPr="00996D94">
              <w:rPr>
                <w:rFonts w:ascii="Times New Roman" w:eastAsia="標楷體" w:hAnsi="Times New Roman" w:hint="eastAsia"/>
                <w:color w:val="FF0000"/>
                <w:szCs w:val="24"/>
                <w:u w:val="single"/>
              </w:rPr>
              <w:t>日</w:t>
            </w:r>
            <w:r w:rsidR="0086247A" w:rsidRPr="00996D94">
              <w:rPr>
                <w:rFonts w:ascii="Times New Roman" w:eastAsia="標楷體" w:hAnsi="Times New Roman" w:hint="eastAsia"/>
                <w:color w:val="FF0000"/>
                <w:szCs w:val="24"/>
                <w:u w:val="single"/>
              </w:rPr>
              <w:t>~104</w:t>
            </w:r>
            <w:r w:rsidR="0086247A" w:rsidRPr="00996D94">
              <w:rPr>
                <w:rFonts w:ascii="Times New Roman" w:eastAsia="標楷體" w:hAnsi="Times New Roman" w:hint="eastAsia"/>
                <w:color w:val="FF0000"/>
                <w:szCs w:val="24"/>
                <w:u w:val="single"/>
              </w:rPr>
              <w:t>年</w:t>
            </w:r>
            <w:r w:rsidR="0086247A" w:rsidRPr="00996D94">
              <w:rPr>
                <w:rFonts w:ascii="Times New Roman" w:eastAsia="標楷體" w:hAnsi="Times New Roman" w:hint="eastAsia"/>
                <w:color w:val="FF0000"/>
                <w:szCs w:val="24"/>
                <w:u w:val="single"/>
              </w:rPr>
              <w:t>6</w:t>
            </w:r>
            <w:r w:rsidR="0086247A" w:rsidRPr="00996D94">
              <w:rPr>
                <w:rFonts w:ascii="Times New Roman" w:eastAsia="標楷體" w:hAnsi="Times New Roman" w:hint="eastAsia"/>
                <w:color w:val="FF0000"/>
                <w:szCs w:val="24"/>
                <w:u w:val="single"/>
              </w:rPr>
              <w:t>月</w:t>
            </w:r>
            <w:r w:rsidR="0086247A" w:rsidRPr="00996D94">
              <w:rPr>
                <w:rFonts w:ascii="Times New Roman" w:eastAsia="標楷體" w:hAnsi="Times New Roman" w:hint="eastAsia"/>
                <w:color w:val="FF0000"/>
                <w:szCs w:val="24"/>
                <w:u w:val="single"/>
              </w:rPr>
              <w:t>6</w:t>
            </w:r>
            <w:r w:rsidR="0086247A" w:rsidRPr="00996D94">
              <w:rPr>
                <w:rFonts w:ascii="Times New Roman" w:eastAsia="標楷體" w:hAnsi="Times New Roman" w:hint="eastAsia"/>
                <w:color w:val="FF0000"/>
                <w:szCs w:val="24"/>
                <w:u w:val="single"/>
              </w:rPr>
              <w:t>日，共計</w:t>
            </w:r>
            <w:r w:rsidR="0086247A" w:rsidRPr="00996D94">
              <w:rPr>
                <w:rFonts w:ascii="Times New Roman" w:eastAsia="標楷體" w:hAnsi="Times New Roman" w:hint="eastAsia"/>
                <w:color w:val="FF0000"/>
                <w:szCs w:val="24"/>
                <w:u w:val="single"/>
              </w:rPr>
              <w:t>4</w:t>
            </w:r>
            <w:r w:rsidR="0086247A" w:rsidRPr="00996D94">
              <w:rPr>
                <w:rFonts w:ascii="Times New Roman" w:eastAsia="標楷體" w:hAnsi="Times New Roman" w:hint="eastAsia"/>
                <w:color w:val="FF0000"/>
                <w:szCs w:val="24"/>
                <w:u w:val="single"/>
              </w:rPr>
              <w:t>週</w:t>
            </w:r>
          </w:p>
          <w:p w:rsidR="00FC6894" w:rsidRPr="00996D94" w:rsidRDefault="00FC6894" w:rsidP="0086247A">
            <w:pPr>
              <w:rPr>
                <w:rFonts w:ascii="Times New Roman" w:eastAsia="標楷體" w:hAnsi="Times New Roman"/>
                <w:color w:val="000000" w:themeColor="text1"/>
                <w:szCs w:val="24"/>
              </w:rPr>
            </w:pPr>
            <w:r w:rsidRPr="00996D94">
              <w:rPr>
                <w:rFonts w:ascii="Times New Roman" w:eastAsia="標楷體" w:hAnsi="Times New Roman" w:hint="eastAsia"/>
                <w:color w:val="000000" w:themeColor="text1"/>
                <w:szCs w:val="24"/>
              </w:rPr>
              <w:t>（二）</w:t>
            </w:r>
            <w:r w:rsidRPr="00996D94">
              <w:rPr>
                <w:rFonts w:ascii="Times New Roman" w:eastAsia="標楷體" w:hAnsi="標楷體" w:hint="eastAsia"/>
                <w:color w:val="000000" w:themeColor="text1"/>
                <w:szCs w:val="24"/>
              </w:rPr>
              <w:t>本學期有無安排赴訓練機構接受訓練？</w:t>
            </w:r>
            <w:r w:rsidRPr="00996D94">
              <w:rPr>
                <w:rFonts w:ascii="Times New Roman" w:eastAsia="標楷體" w:hAnsi="Times New Roman" w:hint="eastAsia"/>
                <w:color w:val="000000" w:themeColor="text1"/>
                <w:szCs w:val="24"/>
              </w:rPr>
              <w:t xml:space="preserve"> </w:t>
            </w:r>
          </w:p>
          <w:p w:rsidR="00FC6894" w:rsidRPr="00996D94" w:rsidRDefault="00FC6894" w:rsidP="00FC6894">
            <w:pPr>
              <w:ind w:leftChars="354" w:left="850"/>
              <w:rPr>
                <w:rFonts w:ascii="Times New Roman" w:eastAsia="標楷體" w:hAnsi="Times New Roman"/>
                <w:color w:val="000000" w:themeColor="text1"/>
                <w:u w:val="single"/>
              </w:rPr>
            </w:pPr>
            <w:r w:rsidRPr="00996D94">
              <w:rPr>
                <w:rFonts w:ascii="標楷體" w:eastAsia="標楷體" w:hAnsi="標楷體"/>
                <w:color w:val="000000" w:themeColor="text1"/>
                <w:szCs w:val="24"/>
              </w:rPr>
              <w:sym w:font="Wingdings 2" w:char="F052"/>
            </w:r>
            <w:r w:rsidRPr="00996D94">
              <w:rPr>
                <w:rFonts w:ascii="Times New Roman" w:eastAsia="標楷體" w:hAnsi="標楷體" w:hint="eastAsia"/>
                <w:color w:val="000000" w:themeColor="text1"/>
              </w:rPr>
              <w:t>無</w:t>
            </w:r>
            <w:r w:rsidRPr="00996D94">
              <w:rPr>
                <w:rFonts w:ascii="Times New Roman" w:eastAsia="標楷體" w:hAnsi="Times New Roman" w:hint="eastAsia"/>
                <w:color w:val="000000" w:themeColor="text1"/>
              </w:rPr>
              <w:t xml:space="preserve">  </w:t>
            </w:r>
            <w:r w:rsidRPr="00996D94">
              <w:rPr>
                <w:rFonts w:ascii="Times New Roman" w:eastAsia="標楷體" w:hAnsi="Times New Roman" w:hint="eastAsia"/>
                <w:color w:val="000000" w:themeColor="text1"/>
              </w:rPr>
              <w:t>□</w:t>
            </w:r>
            <w:r w:rsidRPr="00996D94">
              <w:rPr>
                <w:rFonts w:ascii="Times New Roman" w:eastAsia="標楷體" w:hAnsi="標楷體" w:hint="eastAsia"/>
                <w:color w:val="000000" w:themeColor="text1"/>
              </w:rPr>
              <w:t>有，</w:t>
            </w:r>
            <w:r w:rsidRPr="00996D94">
              <w:rPr>
                <w:rFonts w:ascii="Times New Roman" w:eastAsia="標楷體" w:hAnsi="Times New Roman" w:hint="eastAsia"/>
                <w:color w:val="000000" w:themeColor="text1"/>
                <w:u w:val="single"/>
              </w:rPr>
              <w:t>(</w:t>
            </w:r>
            <w:r w:rsidRPr="00996D94">
              <w:rPr>
                <w:rFonts w:ascii="Times New Roman" w:eastAsia="標楷體" w:hAnsi="標楷體" w:hint="eastAsia"/>
                <w:color w:val="000000" w:themeColor="text1"/>
                <w:u w:val="single"/>
              </w:rPr>
              <w:t>說明規劃之起迄日期及週數</w:t>
            </w:r>
            <w:r w:rsidRPr="00996D94">
              <w:rPr>
                <w:rFonts w:ascii="Times New Roman" w:eastAsia="標楷體" w:hAnsi="Times New Roman" w:hint="eastAsia"/>
                <w:color w:val="000000" w:themeColor="text1"/>
                <w:u w:val="single"/>
              </w:rPr>
              <w:t xml:space="preserve">)                                   </w:t>
            </w:r>
          </w:p>
          <w:p w:rsidR="00FC6894" w:rsidRPr="00996D94" w:rsidRDefault="00FC6894" w:rsidP="00BD7BE4">
            <w:pPr>
              <w:spacing w:beforeLines="50"/>
              <w:ind w:left="1560" w:hangingChars="650" w:hanging="1560"/>
              <w:rPr>
                <w:rFonts w:ascii="標楷體" w:eastAsia="標楷體" w:hAnsi="標楷體"/>
                <w:color w:val="000000" w:themeColor="text1"/>
                <w:szCs w:val="24"/>
              </w:rPr>
            </w:pPr>
            <w:r w:rsidRPr="00996D94">
              <w:rPr>
                <w:rFonts w:ascii="Times New Roman" w:eastAsia="標楷體" w:hAnsi="Times New Roman" w:hint="eastAsia"/>
                <w:color w:val="000000" w:themeColor="text1"/>
              </w:rPr>
              <w:t>（三）</w:t>
            </w:r>
            <w:r w:rsidRPr="00996D94">
              <w:rPr>
                <w:rFonts w:ascii="Times New Roman" w:eastAsia="標楷體" w:hAnsi="標楷體" w:hint="eastAsia"/>
                <w:color w:val="000000" w:themeColor="text1"/>
              </w:rPr>
              <w:t>其他：</w:t>
            </w:r>
            <w:r w:rsidRPr="00996D94">
              <w:rPr>
                <w:rFonts w:ascii="Times New Roman" w:eastAsia="標楷體" w:hAnsi="Times New Roman" w:hint="eastAsia"/>
                <w:color w:val="000000" w:themeColor="text1"/>
                <w:u w:val="single"/>
              </w:rPr>
              <w:t xml:space="preserve"> </w:t>
            </w:r>
            <w:r w:rsidR="00286281" w:rsidRPr="00996D94">
              <w:rPr>
                <w:rFonts w:ascii="Times New Roman" w:eastAsia="標楷體" w:hAnsi="Times New Roman" w:cs="Times New Roman" w:hint="eastAsia"/>
                <w:color w:val="FF0000"/>
                <w:szCs w:val="24"/>
                <w:u w:val="single"/>
              </w:rPr>
              <w:t>104</w:t>
            </w:r>
            <w:r w:rsidR="00286281" w:rsidRPr="00996D94">
              <w:rPr>
                <w:rFonts w:ascii="Times New Roman" w:eastAsia="標楷體" w:hAnsi="Times New Roman" w:cs="Times New Roman" w:hint="eastAsia"/>
                <w:color w:val="FF0000"/>
                <w:szCs w:val="24"/>
                <w:u w:val="single"/>
              </w:rPr>
              <w:t>年</w:t>
            </w:r>
            <w:r w:rsidR="00286281" w:rsidRPr="00996D94">
              <w:rPr>
                <w:rFonts w:ascii="Times New Roman" w:eastAsia="標楷體" w:hAnsi="Times New Roman" w:cs="Times New Roman" w:hint="eastAsia"/>
                <w:color w:val="FF0000"/>
                <w:szCs w:val="24"/>
                <w:u w:val="single"/>
              </w:rPr>
              <w:t>3</w:t>
            </w:r>
            <w:r w:rsidR="00286281" w:rsidRPr="00996D94">
              <w:rPr>
                <w:rFonts w:ascii="Times New Roman" w:eastAsia="標楷體" w:hAnsi="Times New Roman" w:cs="Times New Roman" w:hint="eastAsia"/>
                <w:color w:val="FF0000"/>
                <w:szCs w:val="24"/>
                <w:u w:val="single"/>
              </w:rPr>
              <w:t>月</w:t>
            </w:r>
            <w:r w:rsidR="00286281" w:rsidRPr="00996D94">
              <w:rPr>
                <w:rFonts w:ascii="Times New Roman" w:eastAsia="標楷體" w:hAnsi="Times New Roman" w:cs="Times New Roman" w:hint="eastAsia"/>
                <w:color w:val="FF0000"/>
                <w:szCs w:val="24"/>
                <w:u w:val="single"/>
              </w:rPr>
              <w:t>6</w:t>
            </w:r>
            <w:r w:rsidR="00286281" w:rsidRPr="00996D94">
              <w:rPr>
                <w:rFonts w:ascii="Times New Roman" w:eastAsia="標楷體" w:hAnsi="Times New Roman" w:cs="Times New Roman" w:hint="eastAsia"/>
                <w:color w:val="FF0000"/>
                <w:szCs w:val="24"/>
                <w:u w:val="single"/>
              </w:rPr>
              <w:t>日至</w:t>
            </w:r>
            <w:r w:rsidR="00286281" w:rsidRPr="00996D94">
              <w:rPr>
                <w:rFonts w:ascii="Times New Roman" w:eastAsia="標楷體" w:hAnsi="Times New Roman" w:cs="Times New Roman" w:hint="eastAsia"/>
                <w:color w:val="FF0000"/>
                <w:szCs w:val="24"/>
                <w:u w:val="single"/>
              </w:rPr>
              <w:t>10</w:t>
            </w:r>
            <w:r w:rsidR="003045AC">
              <w:rPr>
                <w:rFonts w:ascii="Times New Roman" w:eastAsia="標楷體" w:hAnsi="Times New Roman" w:cs="Times New Roman" w:hint="eastAsia"/>
                <w:color w:val="FF0000"/>
                <w:szCs w:val="24"/>
                <w:u w:val="single"/>
              </w:rPr>
              <w:t>4</w:t>
            </w:r>
            <w:r w:rsidR="00286281" w:rsidRPr="00996D94">
              <w:rPr>
                <w:rFonts w:ascii="Times New Roman" w:eastAsia="標楷體" w:hAnsi="Times New Roman" w:cs="Times New Roman" w:hint="eastAsia"/>
                <w:color w:val="FF0000"/>
                <w:szCs w:val="24"/>
                <w:u w:val="single"/>
              </w:rPr>
              <w:t>年</w:t>
            </w:r>
            <w:r w:rsidR="00286281" w:rsidRPr="00996D94">
              <w:rPr>
                <w:rFonts w:ascii="Times New Roman" w:eastAsia="標楷體" w:hAnsi="Times New Roman" w:cs="Times New Roman" w:hint="eastAsia"/>
                <w:color w:val="FF0000"/>
                <w:szCs w:val="24"/>
                <w:u w:val="single"/>
              </w:rPr>
              <w:t>5</w:t>
            </w:r>
            <w:r w:rsidR="00286281" w:rsidRPr="00996D94">
              <w:rPr>
                <w:rFonts w:ascii="Times New Roman" w:eastAsia="標楷體" w:hAnsi="Times New Roman" w:cs="Times New Roman" w:hint="eastAsia"/>
                <w:color w:val="FF0000"/>
                <w:szCs w:val="24"/>
                <w:u w:val="single"/>
              </w:rPr>
              <w:t>月</w:t>
            </w:r>
            <w:r w:rsidR="00286281" w:rsidRPr="00996D94">
              <w:rPr>
                <w:rFonts w:ascii="Times New Roman" w:eastAsia="標楷體" w:hAnsi="Times New Roman" w:cs="Times New Roman" w:hint="eastAsia"/>
                <w:color w:val="FF0000"/>
                <w:szCs w:val="24"/>
                <w:u w:val="single"/>
              </w:rPr>
              <w:t>1</w:t>
            </w:r>
            <w:r w:rsidR="00286281" w:rsidRPr="00996D94">
              <w:rPr>
                <w:rFonts w:ascii="Times New Roman" w:eastAsia="標楷體" w:hAnsi="Times New Roman" w:cs="Times New Roman" w:hint="eastAsia"/>
                <w:color w:val="FF0000"/>
                <w:szCs w:val="24"/>
                <w:u w:val="single"/>
              </w:rPr>
              <w:t>日，</w:t>
            </w:r>
            <w:r w:rsidR="00DD29D9" w:rsidRPr="00996D94">
              <w:rPr>
                <w:rFonts w:ascii="Times New Roman" w:eastAsia="標楷體" w:hAnsi="Times New Roman" w:cs="Times New Roman" w:hint="eastAsia"/>
                <w:color w:val="FF0000"/>
                <w:szCs w:val="24"/>
                <w:u w:val="single"/>
              </w:rPr>
              <w:t>辦理</w:t>
            </w:r>
            <w:r w:rsidR="00286281" w:rsidRPr="00996D94">
              <w:rPr>
                <w:rFonts w:ascii="Times New Roman" w:eastAsia="標楷體" w:hAnsi="Times New Roman" w:cs="Times New Roman" w:hint="eastAsia"/>
                <w:color w:val="FF0000"/>
                <w:szCs w:val="24"/>
                <w:u w:val="single"/>
              </w:rPr>
              <w:t>遴聘業界專家協同教學，每週</w:t>
            </w:r>
            <w:r w:rsidR="00286281" w:rsidRPr="00996D94">
              <w:rPr>
                <w:rFonts w:ascii="Times New Roman" w:eastAsia="標楷體" w:hAnsi="Times New Roman" w:cs="Times New Roman" w:hint="eastAsia"/>
                <w:color w:val="FF0000"/>
                <w:szCs w:val="24"/>
                <w:u w:val="single"/>
              </w:rPr>
              <w:t>4</w:t>
            </w:r>
            <w:r w:rsidR="00286281" w:rsidRPr="00996D94">
              <w:rPr>
                <w:rFonts w:ascii="Times New Roman" w:eastAsia="標楷體" w:hAnsi="Times New Roman" w:cs="Times New Roman" w:hint="eastAsia"/>
                <w:color w:val="FF0000"/>
                <w:szCs w:val="24"/>
                <w:u w:val="single"/>
              </w:rPr>
              <w:t>節</w:t>
            </w:r>
            <w:r w:rsidR="00455580">
              <w:rPr>
                <w:rFonts w:ascii="Times New Roman" w:eastAsia="標楷體" w:hAnsi="Times New Roman" w:cs="Times New Roman" w:hint="eastAsia"/>
                <w:color w:val="FF0000"/>
                <w:szCs w:val="24"/>
                <w:u w:val="single"/>
              </w:rPr>
              <w:t>，</w:t>
            </w:r>
            <w:r w:rsidR="00286281" w:rsidRPr="00996D94">
              <w:rPr>
                <w:rFonts w:ascii="Times New Roman" w:eastAsia="標楷體" w:hAnsi="Times New Roman" w:cs="Times New Roman" w:hint="eastAsia"/>
                <w:color w:val="FF0000"/>
                <w:szCs w:val="24"/>
                <w:u w:val="single"/>
              </w:rPr>
              <w:t>共計九週</w:t>
            </w:r>
            <w:r w:rsidR="00286281" w:rsidRPr="00996D94">
              <w:rPr>
                <w:rFonts w:ascii="Times New Roman" w:eastAsia="標楷體" w:hAnsi="Times New Roman" w:cs="Times New Roman" w:hint="eastAsia"/>
                <w:color w:val="FF0000"/>
                <w:szCs w:val="24"/>
                <w:u w:val="single"/>
              </w:rPr>
              <w:t>36</w:t>
            </w:r>
            <w:r w:rsidR="00286281" w:rsidRPr="00996D94">
              <w:rPr>
                <w:rFonts w:ascii="Times New Roman" w:eastAsia="標楷體" w:hAnsi="Times New Roman" w:cs="Times New Roman" w:hint="eastAsia"/>
                <w:color w:val="FF0000"/>
                <w:szCs w:val="24"/>
                <w:u w:val="single"/>
              </w:rPr>
              <w:t>節</w:t>
            </w:r>
            <w:r w:rsidR="00DD29D9" w:rsidRPr="00996D94">
              <w:rPr>
                <w:rFonts w:ascii="標楷體" w:eastAsia="標楷體" w:hAnsi="標楷體" w:hint="eastAsia"/>
                <w:color w:val="FF0000"/>
                <w:u w:val="single"/>
              </w:rPr>
              <w:t>。</w:t>
            </w:r>
          </w:p>
        </w:tc>
      </w:tr>
    </w:tbl>
    <w:p w:rsidR="0070045E" w:rsidRPr="00E5004C" w:rsidRDefault="00CA1E42" w:rsidP="00CA1E42">
      <w:pPr>
        <w:widowControl/>
        <w:spacing w:line="360" w:lineRule="exact"/>
        <w:rPr>
          <w:rFonts w:eastAsia="標楷體"/>
          <w:color w:val="000000" w:themeColor="text1"/>
          <w:szCs w:val="24"/>
        </w:rPr>
      </w:pPr>
      <w:r w:rsidRPr="00E5004C">
        <w:rPr>
          <w:rFonts w:eastAsia="標楷體" w:hint="eastAsia"/>
          <w:color w:val="000000" w:themeColor="text1"/>
          <w:szCs w:val="24"/>
        </w:rPr>
        <w:t>說明：</w:t>
      </w:r>
    </w:p>
    <w:p w:rsidR="0070045E" w:rsidRPr="00E5004C" w:rsidRDefault="0070045E" w:rsidP="009F3790">
      <w:pPr>
        <w:widowControl/>
        <w:spacing w:line="360" w:lineRule="exact"/>
        <w:ind w:leftChars="59" w:left="567" w:hangingChars="177" w:hanging="425"/>
        <w:jc w:val="both"/>
        <w:rPr>
          <w:rFonts w:ascii="標楷體" w:eastAsia="標楷體" w:hAnsi="標楷體"/>
          <w:color w:val="000000" w:themeColor="text1"/>
          <w:szCs w:val="24"/>
        </w:rPr>
      </w:pPr>
      <w:r w:rsidRPr="00E5004C">
        <w:rPr>
          <w:rFonts w:ascii="標楷體" w:eastAsia="標楷體" w:hAnsi="標楷體" w:hint="eastAsia"/>
          <w:color w:val="000000" w:themeColor="text1"/>
          <w:szCs w:val="24"/>
        </w:rPr>
        <w:t>一、</w:t>
      </w:r>
      <w:r w:rsidR="0036266F" w:rsidRPr="00E5004C">
        <w:rPr>
          <w:rFonts w:ascii="標楷體" w:eastAsia="標楷體" w:hAnsi="標楷體" w:cs="細明體" w:hint="eastAsia"/>
          <w:color w:val="000000" w:themeColor="text1"/>
          <w:szCs w:val="24"/>
        </w:rPr>
        <w:t>考量專班或許有因應安排校外實習之實際需要，而將學期</w:t>
      </w:r>
      <w:r w:rsidR="008C3339" w:rsidRPr="00E5004C">
        <w:rPr>
          <w:rFonts w:ascii="標楷體" w:eastAsia="標楷體" w:hAnsi="標楷體" w:cs="細明體" w:hint="eastAsia"/>
          <w:color w:val="000000" w:themeColor="text1"/>
          <w:szCs w:val="24"/>
        </w:rPr>
        <w:t>內的授課週次，</w:t>
      </w:r>
      <w:r w:rsidR="0036266F" w:rsidRPr="00E5004C">
        <w:rPr>
          <w:rFonts w:ascii="標楷體" w:eastAsia="標楷體" w:hAnsi="標楷體" w:cs="細明體" w:hint="eastAsia"/>
          <w:color w:val="000000" w:themeColor="text1"/>
          <w:szCs w:val="24"/>
        </w:rPr>
        <w:t>切分成不同時段</w:t>
      </w:r>
      <w:r w:rsidR="00085E3A" w:rsidRPr="00E5004C">
        <w:rPr>
          <w:rFonts w:ascii="標楷體" w:eastAsia="標楷體" w:hAnsi="標楷體" w:cs="細明體" w:hint="eastAsia"/>
          <w:color w:val="000000" w:themeColor="text1"/>
          <w:szCs w:val="24"/>
        </w:rPr>
        <w:t>集中</w:t>
      </w:r>
      <w:r w:rsidR="0036266F" w:rsidRPr="00E5004C">
        <w:rPr>
          <w:rFonts w:ascii="標楷體" w:eastAsia="標楷體" w:hAnsi="標楷體" w:cs="細明體" w:hint="eastAsia"/>
          <w:color w:val="000000" w:themeColor="text1"/>
          <w:szCs w:val="24"/>
        </w:rPr>
        <w:t>實施(排定</w:t>
      </w:r>
      <w:r w:rsidR="0036266F" w:rsidRPr="00E5004C">
        <w:rPr>
          <w:rFonts w:ascii="標楷體" w:eastAsia="標楷體" w:hAnsi="標楷體" w:cs="細明體" w:hint="eastAsia"/>
          <w:color w:val="000000" w:themeColor="text1"/>
          <w:szCs w:val="24"/>
          <w:u w:val="single"/>
        </w:rPr>
        <w:t>校內實施</w:t>
      </w:r>
      <w:r w:rsidR="00085E3A" w:rsidRPr="00E5004C">
        <w:rPr>
          <w:rFonts w:ascii="標楷體" w:eastAsia="標楷體" w:hAnsi="標楷體" w:cs="細明體" w:hint="eastAsia"/>
          <w:color w:val="000000" w:themeColor="text1"/>
          <w:szCs w:val="24"/>
          <w:u w:val="single"/>
        </w:rPr>
        <w:t>的</w:t>
      </w:r>
      <w:r w:rsidR="0036266F" w:rsidRPr="00E5004C">
        <w:rPr>
          <w:rFonts w:ascii="標楷體" w:eastAsia="標楷體" w:hAnsi="標楷體" w:cs="細明體" w:hint="eastAsia"/>
          <w:color w:val="000000" w:themeColor="text1"/>
          <w:szCs w:val="24"/>
          <w:u w:val="single"/>
        </w:rPr>
        <w:t>課程</w:t>
      </w:r>
      <w:r w:rsidR="0036266F" w:rsidRPr="00E5004C">
        <w:rPr>
          <w:rFonts w:ascii="標楷體" w:eastAsia="標楷體" w:hAnsi="標楷體" w:cs="細明體" w:hint="eastAsia"/>
          <w:color w:val="000000" w:themeColor="text1"/>
          <w:szCs w:val="24"/>
        </w:rPr>
        <w:t>或是</w:t>
      </w:r>
      <w:r w:rsidR="0036266F" w:rsidRPr="00E5004C">
        <w:rPr>
          <w:rFonts w:ascii="標楷體" w:eastAsia="標楷體" w:hAnsi="標楷體" w:cs="細明體" w:hint="eastAsia"/>
          <w:color w:val="000000" w:themeColor="text1"/>
          <w:szCs w:val="24"/>
          <w:u w:val="single"/>
        </w:rPr>
        <w:t>校外</w:t>
      </w:r>
      <w:r w:rsidR="00085E3A" w:rsidRPr="00E5004C">
        <w:rPr>
          <w:rFonts w:ascii="標楷體" w:eastAsia="標楷體" w:hAnsi="標楷體" w:cs="細明體" w:hint="eastAsia"/>
          <w:color w:val="000000" w:themeColor="text1"/>
          <w:szCs w:val="24"/>
          <w:u w:val="single"/>
        </w:rPr>
        <w:t>實施的校外</w:t>
      </w:r>
      <w:r w:rsidR="0036266F" w:rsidRPr="00E5004C">
        <w:rPr>
          <w:rFonts w:ascii="標楷體" w:eastAsia="標楷體" w:hAnsi="標楷體" w:cs="細明體" w:hint="eastAsia"/>
          <w:color w:val="000000" w:themeColor="text1"/>
          <w:szCs w:val="24"/>
          <w:u w:val="single"/>
        </w:rPr>
        <w:t>實習課程</w:t>
      </w:r>
      <w:r w:rsidR="0036266F" w:rsidRPr="00E5004C">
        <w:rPr>
          <w:rFonts w:ascii="標楷體" w:eastAsia="標楷體" w:hAnsi="標楷體" w:cs="細明體" w:hint="eastAsia"/>
          <w:color w:val="000000" w:themeColor="text1"/>
          <w:szCs w:val="24"/>
        </w:rPr>
        <w:t>)</w:t>
      </w:r>
      <w:r w:rsidR="002565C0" w:rsidRPr="00E5004C">
        <w:rPr>
          <w:rFonts w:ascii="標楷體" w:eastAsia="標楷體" w:hAnsi="標楷體" w:cs="細明體" w:hint="eastAsia"/>
          <w:color w:val="000000" w:themeColor="text1"/>
          <w:szCs w:val="24"/>
        </w:rPr>
        <w:t>的</w:t>
      </w:r>
      <w:r w:rsidR="0036266F" w:rsidRPr="00E5004C">
        <w:rPr>
          <w:rFonts w:ascii="標楷體" w:eastAsia="標楷體" w:hAnsi="標楷體" w:cs="細明體" w:hint="eastAsia"/>
          <w:color w:val="000000" w:themeColor="text1"/>
          <w:szCs w:val="24"/>
        </w:rPr>
        <w:t>規劃情形，遂</w:t>
      </w:r>
      <w:r w:rsidR="0036266F" w:rsidRPr="00E5004C">
        <w:rPr>
          <w:rFonts w:ascii="標楷體" w:eastAsia="標楷體" w:hAnsi="標楷體" w:hint="eastAsia"/>
          <w:color w:val="000000" w:themeColor="text1"/>
          <w:szCs w:val="24"/>
        </w:rPr>
        <w:t>請各</w:t>
      </w:r>
      <w:r w:rsidR="0036266F" w:rsidRPr="00E5004C">
        <w:rPr>
          <w:rFonts w:ascii="標楷體" w:eastAsia="標楷體" w:hAnsi="標楷體" w:cs="細明體" w:hint="eastAsia"/>
          <w:color w:val="000000" w:themeColor="text1"/>
          <w:szCs w:val="24"/>
        </w:rPr>
        <w:t>校</w:t>
      </w:r>
      <w:r w:rsidR="0036266F" w:rsidRPr="00E5004C">
        <w:rPr>
          <w:rFonts w:ascii="標楷體" w:eastAsia="標楷體" w:hAnsi="標楷體" w:hint="eastAsia"/>
          <w:color w:val="000000" w:themeColor="text1"/>
          <w:szCs w:val="24"/>
        </w:rPr>
        <w:t>依專班辦理期程起迄之學年學期及「專班教學科目學分數及每週授課節數表」，</w:t>
      </w:r>
      <w:r w:rsidR="0036266F" w:rsidRPr="00E5004C">
        <w:rPr>
          <w:rFonts w:ascii="標楷體" w:eastAsia="標楷體" w:hAnsi="標楷體" w:cs="細明體" w:hint="eastAsia"/>
          <w:color w:val="000000" w:themeColor="text1"/>
          <w:szCs w:val="24"/>
        </w:rPr>
        <w:t>排</w:t>
      </w:r>
      <w:r w:rsidR="0036266F" w:rsidRPr="00E5004C">
        <w:rPr>
          <w:rFonts w:ascii="標楷體" w:eastAsia="標楷體" w:hAnsi="標楷體" w:hint="eastAsia"/>
          <w:color w:val="000000" w:themeColor="text1"/>
          <w:szCs w:val="24"/>
        </w:rPr>
        <w:t>訂各學期</w:t>
      </w:r>
      <w:r w:rsidR="008C3339" w:rsidRPr="00E5004C">
        <w:rPr>
          <w:rFonts w:ascii="標楷體" w:eastAsia="標楷體" w:hAnsi="標楷體" w:hint="eastAsia"/>
          <w:color w:val="000000" w:themeColor="text1"/>
          <w:szCs w:val="24"/>
        </w:rPr>
        <w:t>於校內或校外</w:t>
      </w:r>
      <w:r w:rsidR="0036266F" w:rsidRPr="00E5004C">
        <w:rPr>
          <w:rFonts w:ascii="標楷體" w:eastAsia="標楷體" w:hAnsi="標楷體" w:hint="eastAsia"/>
          <w:color w:val="000000" w:themeColor="text1"/>
          <w:szCs w:val="24"/>
        </w:rPr>
        <w:t>實施教學科目</w:t>
      </w:r>
      <w:r w:rsidR="008C3339" w:rsidRPr="00E5004C">
        <w:rPr>
          <w:rFonts w:ascii="標楷體" w:eastAsia="標楷體" w:hAnsi="標楷體" w:hint="eastAsia"/>
          <w:color w:val="000000" w:themeColor="text1"/>
          <w:szCs w:val="24"/>
        </w:rPr>
        <w:t>的</w:t>
      </w:r>
      <w:r w:rsidR="0036266F" w:rsidRPr="00E5004C">
        <w:rPr>
          <w:rFonts w:ascii="標楷體" w:eastAsia="標楷體" w:hAnsi="標楷體" w:hint="eastAsia"/>
          <w:color w:val="000000" w:themeColor="text1"/>
          <w:szCs w:val="24"/>
        </w:rPr>
        <w:t>規劃情形。(示意規劃)</w:t>
      </w:r>
    </w:p>
    <w:p w:rsidR="00DE0F0D" w:rsidRPr="00E5004C" w:rsidRDefault="00DF2484" w:rsidP="00660B5B">
      <w:pPr>
        <w:spacing w:line="360" w:lineRule="exact"/>
        <w:ind w:leftChars="59" w:left="567" w:hangingChars="177" w:hanging="425"/>
        <w:rPr>
          <w:rFonts w:eastAsia="標楷體"/>
          <w:color w:val="000000" w:themeColor="text1"/>
          <w:szCs w:val="24"/>
        </w:rPr>
      </w:pPr>
      <w:r w:rsidRPr="00E5004C">
        <w:rPr>
          <w:rFonts w:eastAsia="標楷體" w:hint="eastAsia"/>
          <w:color w:val="000000" w:themeColor="text1"/>
          <w:szCs w:val="24"/>
        </w:rPr>
        <w:t>二</w:t>
      </w:r>
      <w:r w:rsidR="00DE0F0D" w:rsidRPr="00E5004C">
        <w:rPr>
          <w:rFonts w:eastAsia="標楷體" w:hint="eastAsia"/>
          <w:color w:val="000000" w:themeColor="text1"/>
          <w:szCs w:val="24"/>
        </w:rPr>
        <w:t>、就學期排課而言，</w:t>
      </w:r>
      <w:r w:rsidR="00354418" w:rsidRPr="00E5004C">
        <w:rPr>
          <w:rFonts w:eastAsia="標楷體" w:hint="eastAsia"/>
          <w:color w:val="000000" w:themeColor="text1"/>
          <w:szCs w:val="24"/>
        </w:rPr>
        <w:t>赴</w:t>
      </w:r>
      <w:r w:rsidR="00DE0F0D" w:rsidRPr="00E5004C">
        <w:rPr>
          <w:rFonts w:eastAsia="標楷體" w:hint="eastAsia"/>
          <w:color w:val="000000" w:themeColor="text1"/>
          <w:szCs w:val="24"/>
        </w:rPr>
        <w:t>職場體驗並無每週排固定日實施的必要，各校可於本專班排定實務課程的時段，安排學生赴職場體驗。參與學生應撰寫心得報告，學校</w:t>
      </w:r>
      <w:r w:rsidR="004D1FDB" w:rsidRPr="00E5004C">
        <w:rPr>
          <w:rFonts w:eastAsia="標楷體" w:hint="eastAsia"/>
          <w:color w:val="000000" w:themeColor="text1"/>
          <w:szCs w:val="24"/>
        </w:rPr>
        <w:t>必須</w:t>
      </w:r>
      <w:r w:rsidR="00DE0F0D" w:rsidRPr="00E5004C">
        <w:rPr>
          <w:rFonts w:eastAsia="標楷體" w:hint="eastAsia"/>
          <w:color w:val="000000" w:themeColor="text1"/>
          <w:szCs w:val="24"/>
        </w:rPr>
        <w:t>留存相關照片、文件檔案及相關實施資料。</w:t>
      </w:r>
    </w:p>
    <w:p w:rsidR="00353A07" w:rsidRPr="00E5004C" w:rsidRDefault="00DF2484" w:rsidP="00660B5B">
      <w:pPr>
        <w:spacing w:line="360" w:lineRule="exact"/>
        <w:ind w:leftChars="59" w:left="567" w:hangingChars="177" w:hanging="425"/>
        <w:rPr>
          <w:rFonts w:eastAsia="標楷體"/>
          <w:color w:val="000000" w:themeColor="text1"/>
          <w:szCs w:val="24"/>
        </w:rPr>
      </w:pPr>
      <w:r w:rsidRPr="00E5004C">
        <w:rPr>
          <w:rFonts w:eastAsia="標楷體" w:hint="eastAsia"/>
          <w:color w:val="000000" w:themeColor="text1"/>
          <w:szCs w:val="24"/>
        </w:rPr>
        <w:t>三</w:t>
      </w:r>
      <w:r w:rsidR="00353A07" w:rsidRPr="00E5004C">
        <w:rPr>
          <w:rFonts w:eastAsia="標楷體" w:hint="eastAsia"/>
          <w:color w:val="000000" w:themeColor="text1"/>
          <w:szCs w:val="24"/>
        </w:rPr>
        <w:t>、請</w:t>
      </w:r>
      <w:r w:rsidR="00362071" w:rsidRPr="00E5004C">
        <w:rPr>
          <w:rFonts w:eastAsia="標楷體" w:hint="eastAsia"/>
          <w:color w:val="000000" w:themeColor="text1"/>
          <w:szCs w:val="24"/>
        </w:rPr>
        <w:t>填具課表實施日期</w:t>
      </w:r>
      <w:r w:rsidR="00E15C2E" w:rsidRPr="00E5004C">
        <w:rPr>
          <w:rFonts w:eastAsia="標楷體" w:hint="eastAsia"/>
          <w:color w:val="000000" w:themeColor="text1"/>
          <w:szCs w:val="24"/>
        </w:rPr>
        <w:t>及</w:t>
      </w:r>
      <w:r w:rsidR="00362071" w:rsidRPr="00E5004C">
        <w:rPr>
          <w:rFonts w:eastAsia="標楷體" w:hint="eastAsia"/>
          <w:color w:val="000000" w:themeColor="text1"/>
          <w:szCs w:val="24"/>
        </w:rPr>
        <w:t>核選</w:t>
      </w:r>
      <w:r w:rsidR="00E15C2E" w:rsidRPr="00E5004C">
        <w:rPr>
          <w:rFonts w:eastAsia="標楷體" w:hint="eastAsia"/>
          <w:color w:val="000000" w:themeColor="text1"/>
          <w:szCs w:val="24"/>
        </w:rPr>
        <w:t>說明</w:t>
      </w:r>
      <w:r w:rsidR="00362071" w:rsidRPr="00E5004C">
        <w:rPr>
          <w:rFonts w:eastAsia="標楷體" w:hint="eastAsia"/>
          <w:color w:val="000000" w:themeColor="text1"/>
          <w:szCs w:val="24"/>
        </w:rPr>
        <w:t>該學期有無</w:t>
      </w:r>
      <w:r w:rsidR="00C53B90" w:rsidRPr="00E5004C">
        <w:rPr>
          <w:rFonts w:eastAsia="標楷體" w:hint="eastAsia"/>
          <w:color w:val="000000" w:themeColor="text1"/>
          <w:szCs w:val="24"/>
        </w:rPr>
        <w:t>辦理</w:t>
      </w:r>
      <w:r w:rsidR="00362071" w:rsidRPr="00E5004C">
        <w:rPr>
          <w:rFonts w:eastAsia="標楷體" w:hint="eastAsia"/>
          <w:color w:val="000000" w:themeColor="text1"/>
          <w:szCs w:val="24"/>
        </w:rPr>
        <w:t>赴</w:t>
      </w:r>
      <w:r w:rsidR="00362071" w:rsidRPr="00E5004C">
        <w:rPr>
          <w:rFonts w:ascii="標楷體" w:eastAsia="標楷體" w:hAnsi="標楷體" w:hint="eastAsia"/>
          <w:color w:val="000000" w:themeColor="text1"/>
          <w:szCs w:val="24"/>
        </w:rPr>
        <w:t>產業機構實習或赴訓練機構接受訓練</w:t>
      </w:r>
      <w:r w:rsidR="00353A07" w:rsidRPr="00E5004C">
        <w:rPr>
          <w:rFonts w:eastAsia="標楷體" w:hint="eastAsia"/>
          <w:color w:val="000000" w:themeColor="text1"/>
          <w:szCs w:val="24"/>
        </w:rPr>
        <w:t>。</w:t>
      </w:r>
    </w:p>
    <w:p w:rsidR="00CE15F9" w:rsidRPr="00E5004C" w:rsidRDefault="00CE15F9" w:rsidP="00660B5B">
      <w:pPr>
        <w:spacing w:line="360" w:lineRule="exact"/>
        <w:ind w:leftChars="59" w:left="567" w:hangingChars="177" w:hanging="425"/>
        <w:rPr>
          <w:rFonts w:eastAsia="標楷體"/>
          <w:color w:val="000000" w:themeColor="text1"/>
          <w:szCs w:val="24"/>
        </w:rPr>
      </w:pPr>
      <w:r w:rsidRPr="00E5004C">
        <w:rPr>
          <w:rFonts w:eastAsia="標楷體" w:hint="eastAsia"/>
          <w:color w:val="000000" w:themeColor="text1"/>
          <w:szCs w:val="24"/>
        </w:rPr>
        <w:t>四、不同學期</w:t>
      </w:r>
      <w:r w:rsidR="00085E3A" w:rsidRPr="00E5004C">
        <w:rPr>
          <w:rFonts w:eastAsia="標楷體" w:hint="eastAsia"/>
          <w:color w:val="000000" w:themeColor="text1"/>
          <w:szCs w:val="24"/>
        </w:rPr>
        <w:t>及不同時段實施</w:t>
      </w:r>
      <w:r w:rsidRPr="00E5004C">
        <w:rPr>
          <w:rFonts w:eastAsia="標楷體" w:hint="eastAsia"/>
          <w:color w:val="000000" w:themeColor="text1"/>
          <w:szCs w:val="24"/>
        </w:rPr>
        <w:t>的課</w:t>
      </w:r>
      <w:r w:rsidR="00085E3A" w:rsidRPr="00E5004C">
        <w:rPr>
          <w:rFonts w:eastAsia="標楷體" w:hint="eastAsia"/>
          <w:color w:val="000000" w:themeColor="text1"/>
          <w:szCs w:val="24"/>
        </w:rPr>
        <w:t>程規劃</w:t>
      </w:r>
      <w:r w:rsidRPr="00E5004C">
        <w:rPr>
          <w:rFonts w:eastAsia="標楷體" w:hint="eastAsia"/>
          <w:color w:val="000000" w:themeColor="text1"/>
          <w:szCs w:val="24"/>
        </w:rPr>
        <w:t>，必須分別製表，各表格之間務請空行。</w:t>
      </w:r>
    </w:p>
    <w:p w:rsidR="00E15C2E" w:rsidRPr="00E5004C" w:rsidRDefault="00CE15F9" w:rsidP="00660B5B">
      <w:pPr>
        <w:spacing w:line="360" w:lineRule="exact"/>
        <w:ind w:leftChars="59" w:left="567" w:hangingChars="177" w:hanging="425"/>
        <w:rPr>
          <w:rFonts w:eastAsia="標楷體"/>
          <w:color w:val="000000" w:themeColor="text1"/>
          <w:szCs w:val="24"/>
        </w:rPr>
      </w:pPr>
      <w:r w:rsidRPr="00E5004C">
        <w:rPr>
          <w:rFonts w:eastAsia="標楷體" w:hint="eastAsia"/>
          <w:color w:val="000000" w:themeColor="text1"/>
          <w:szCs w:val="24"/>
        </w:rPr>
        <w:t>五</w:t>
      </w:r>
      <w:r w:rsidR="00E15C2E" w:rsidRPr="00E5004C">
        <w:rPr>
          <w:rFonts w:eastAsia="標楷體" w:hint="eastAsia"/>
          <w:color w:val="000000" w:themeColor="text1"/>
          <w:szCs w:val="24"/>
        </w:rPr>
        <w:t>、</w:t>
      </w:r>
      <w:r w:rsidRPr="00E5004C">
        <w:rPr>
          <w:rFonts w:eastAsia="標楷體" w:hint="eastAsia"/>
          <w:color w:val="000000" w:themeColor="text1"/>
          <w:szCs w:val="24"/>
        </w:rPr>
        <w:t>若</w:t>
      </w:r>
      <w:r w:rsidR="00BF0D77" w:rsidRPr="00E5004C">
        <w:rPr>
          <w:rFonts w:eastAsia="標楷體" w:hint="eastAsia"/>
          <w:color w:val="000000" w:themeColor="text1"/>
          <w:szCs w:val="24"/>
        </w:rPr>
        <w:t>有</w:t>
      </w:r>
      <w:r w:rsidR="00DE0F0D" w:rsidRPr="00E5004C">
        <w:rPr>
          <w:rFonts w:eastAsia="標楷體" w:hint="eastAsia"/>
          <w:color w:val="000000" w:themeColor="text1"/>
          <w:szCs w:val="24"/>
        </w:rPr>
        <w:t>未盡</w:t>
      </w:r>
      <w:r w:rsidRPr="00E5004C">
        <w:rPr>
          <w:rFonts w:eastAsia="標楷體" w:hint="eastAsia"/>
          <w:color w:val="000000" w:themeColor="text1"/>
          <w:szCs w:val="24"/>
        </w:rPr>
        <w:t>陳述規劃事宜</w:t>
      </w:r>
      <w:r w:rsidR="00BF0D77" w:rsidRPr="00E5004C">
        <w:rPr>
          <w:rFonts w:eastAsia="標楷體" w:hint="eastAsia"/>
          <w:color w:val="000000" w:themeColor="text1"/>
          <w:szCs w:val="24"/>
        </w:rPr>
        <w:t>，請</w:t>
      </w:r>
      <w:r w:rsidRPr="00E5004C">
        <w:rPr>
          <w:rFonts w:eastAsia="標楷體" w:hint="eastAsia"/>
          <w:color w:val="000000" w:themeColor="text1"/>
          <w:szCs w:val="24"/>
        </w:rPr>
        <w:t>學校</w:t>
      </w:r>
      <w:r w:rsidR="00BF0D77" w:rsidRPr="00E5004C">
        <w:rPr>
          <w:rFonts w:eastAsia="標楷體" w:hint="eastAsia"/>
          <w:color w:val="000000" w:themeColor="text1"/>
          <w:szCs w:val="24"/>
        </w:rPr>
        <w:t>於</w:t>
      </w:r>
      <w:r w:rsidR="00275D9C" w:rsidRPr="00E5004C">
        <w:rPr>
          <w:rFonts w:eastAsia="標楷體" w:hint="eastAsia"/>
          <w:color w:val="000000" w:themeColor="text1"/>
          <w:szCs w:val="24"/>
        </w:rPr>
        <w:t>本表之</w:t>
      </w:r>
      <w:r w:rsidR="00E6537D" w:rsidRPr="00E5004C">
        <w:rPr>
          <w:rFonts w:eastAsia="標楷體" w:hint="eastAsia"/>
          <w:color w:val="000000" w:themeColor="text1"/>
          <w:szCs w:val="24"/>
        </w:rPr>
        <w:t>(</w:t>
      </w:r>
      <w:r w:rsidR="00E6537D" w:rsidRPr="00E5004C">
        <w:rPr>
          <w:rFonts w:eastAsia="標楷體" w:hint="eastAsia"/>
          <w:color w:val="000000" w:themeColor="text1"/>
          <w:szCs w:val="24"/>
        </w:rPr>
        <w:t>三</w:t>
      </w:r>
      <w:r w:rsidR="00E6537D" w:rsidRPr="00E5004C">
        <w:rPr>
          <w:rFonts w:eastAsia="標楷體" w:hint="eastAsia"/>
          <w:color w:val="000000" w:themeColor="text1"/>
          <w:szCs w:val="24"/>
        </w:rPr>
        <w:t>)</w:t>
      </w:r>
      <w:r w:rsidR="00BF0D77" w:rsidRPr="00E5004C">
        <w:rPr>
          <w:rFonts w:eastAsia="標楷體" w:hint="eastAsia"/>
          <w:color w:val="000000" w:themeColor="text1"/>
          <w:szCs w:val="24"/>
        </w:rPr>
        <w:t>其他</w:t>
      </w:r>
      <w:r w:rsidR="0074231E" w:rsidRPr="00E5004C">
        <w:rPr>
          <w:rFonts w:eastAsia="標楷體" w:hint="eastAsia"/>
          <w:color w:val="000000" w:themeColor="text1"/>
          <w:szCs w:val="24"/>
        </w:rPr>
        <w:t>，進行</w:t>
      </w:r>
      <w:r w:rsidR="00BF0D77" w:rsidRPr="00E5004C">
        <w:rPr>
          <w:rFonts w:eastAsia="標楷體" w:hint="eastAsia"/>
          <w:color w:val="000000" w:themeColor="text1"/>
          <w:szCs w:val="24"/>
        </w:rPr>
        <w:t>說明補充之。</w:t>
      </w:r>
    </w:p>
    <w:p w:rsidR="0070045E" w:rsidRPr="00E5004C" w:rsidRDefault="00F85861" w:rsidP="00660B5B">
      <w:pPr>
        <w:spacing w:line="360" w:lineRule="exact"/>
        <w:ind w:leftChars="59" w:left="567" w:hangingChars="177" w:hanging="425"/>
        <w:rPr>
          <w:rFonts w:eastAsia="標楷體"/>
          <w:color w:val="000000" w:themeColor="text1"/>
          <w:szCs w:val="24"/>
        </w:rPr>
      </w:pPr>
      <w:r w:rsidRPr="00E5004C">
        <w:rPr>
          <w:rFonts w:eastAsia="標楷體" w:hint="eastAsia"/>
          <w:color w:val="000000" w:themeColor="text1"/>
          <w:szCs w:val="24"/>
        </w:rPr>
        <w:t>六</w:t>
      </w:r>
      <w:r w:rsidR="009870B8" w:rsidRPr="00E5004C">
        <w:rPr>
          <w:rFonts w:eastAsia="標楷體" w:hint="eastAsia"/>
          <w:color w:val="000000" w:themeColor="text1"/>
          <w:szCs w:val="24"/>
        </w:rPr>
        <w:t>、如有需要，請自行</w:t>
      </w:r>
      <w:r w:rsidR="009D3D3F" w:rsidRPr="00E5004C">
        <w:rPr>
          <w:rFonts w:eastAsia="標楷體" w:hint="eastAsia"/>
          <w:color w:val="000000" w:themeColor="text1"/>
          <w:szCs w:val="24"/>
        </w:rPr>
        <w:t>調整</w:t>
      </w:r>
      <w:r w:rsidR="00BC1097" w:rsidRPr="00E5004C">
        <w:rPr>
          <w:rFonts w:eastAsia="標楷體" w:hint="eastAsia"/>
          <w:color w:val="000000" w:themeColor="text1"/>
          <w:szCs w:val="24"/>
        </w:rPr>
        <w:t>表格</w:t>
      </w:r>
      <w:r w:rsidR="009870B8" w:rsidRPr="00E5004C">
        <w:rPr>
          <w:rFonts w:eastAsia="標楷體" w:hint="eastAsia"/>
          <w:color w:val="000000" w:themeColor="text1"/>
          <w:szCs w:val="24"/>
        </w:rPr>
        <w:t>列數。</w:t>
      </w:r>
    </w:p>
    <w:p w:rsidR="00933E02" w:rsidRPr="00E5004C" w:rsidRDefault="00933E02" w:rsidP="00933E02">
      <w:pPr>
        <w:widowControl/>
        <w:ind w:leftChars="59" w:left="567" w:hangingChars="177" w:hanging="425"/>
        <w:rPr>
          <w:rFonts w:eastAsia="標楷體"/>
          <w:color w:val="000000" w:themeColor="text1"/>
          <w:szCs w:val="24"/>
        </w:rPr>
      </w:pPr>
    </w:p>
    <w:p w:rsidR="002D5649" w:rsidRPr="00E5004C" w:rsidRDefault="002D5649">
      <w:pPr>
        <w:widowControl/>
        <w:rPr>
          <w:rFonts w:eastAsia="標楷體"/>
          <w:color w:val="000000" w:themeColor="text1"/>
          <w:szCs w:val="24"/>
        </w:rPr>
      </w:pPr>
      <w:r w:rsidRPr="00E5004C">
        <w:rPr>
          <w:rFonts w:eastAsia="標楷體"/>
          <w:color w:val="000000" w:themeColor="text1"/>
          <w:szCs w:val="24"/>
        </w:rPr>
        <w:br w:type="page"/>
      </w:r>
    </w:p>
    <w:p w:rsidR="002D5649" w:rsidRPr="00E5004C" w:rsidRDefault="002D5649" w:rsidP="00BD7BE4">
      <w:pPr>
        <w:widowControl/>
        <w:spacing w:afterLines="50"/>
        <w:ind w:leftChars="59" w:left="638" w:hangingChars="177" w:hanging="496"/>
        <w:rPr>
          <w:rFonts w:ascii="標楷體" w:eastAsia="標楷體" w:hAnsi="標楷體"/>
          <w:color w:val="000000" w:themeColor="text1"/>
          <w:sz w:val="32"/>
          <w:szCs w:val="32"/>
        </w:rPr>
      </w:pPr>
      <w:r w:rsidRPr="00E5004C">
        <w:rPr>
          <w:rFonts w:ascii="標楷體" w:eastAsia="標楷體" w:hAnsi="標楷體" w:hint="eastAsia"/>
          <w:color w:val="000000" w:themeColor="text1"/>
          <w:sz w:val="28"/>
          <w:szCs w:val="28"/>
        </w:rPr>
        <w:lastRenderedPageBreak/>
        <w:t>三、課程科目學分數檢核表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543"/>
        <w:gridCol w:w="1417"/>
        <w:gridCol w:w="709"/>
        <w:gridCol w:w="425"/>
        <w:gridCol w:w="142"/>
        <w:gridCol w:w="1418"/>
        <w:gridCol w:w="1701"/>
        <w:gridCol w:w="992"/>
        <w:gridCol w:w="1701"/>
      </w:tblGrid>
      <w:tr w:rsidR="002D5649" w:rsidRPr="00E5004C" w:rsidTr="00C4754D">
        <w:tc>
          <w:tcPr>
            <w:tcW w:w="9464" w:type="dxa"/>
            <w:gridSpan w:val="10"/>
            <w:vAlign w:val="center"/>
          </w:tcPr>
          <w:p w:rsidR="002D5649" w:rsidRPr="00E5004C" w:rsidRDefault="002D5649" w:rsidP="00C4754D">
            <w:pPr>
              <w:spacing w:line="400" w:lineRule="exact"/>
              <w:jc w:val="center"/>
              <w:rPr>
                <w:rFonts w:ascii="Times New Roman" w:eastAsia="標楷體" w:hAnsi="Times New Roman"/>
                <w:color w:val="000000" w:themeColor="text1"/>
                <w:sz w:val="28"/>
                <w:szCs w:val="28"/>
              </w:rPr>
            </w:pPr>
            <w:r w:rsidRPr="00E5004C">
              <w:rPr>
                <w:rFonts w:ascii="Times New Roman" w:eastAsia="標楷體" w:hAnsi="Times New Roman" w:hint="eastAsia"/>
                <w:color w:val="000000" w:themeColor="text1"/>
                <w:sz w:val="28"/>
                <w:szCs w:val="28"/>
                <w:u w:val="single"/>
              </w:rPr>
              <w:t xml:space="preserve"> </w:t>
            </w:r>
            <w:r w:rsidR="0086247A" w:rsidRPr="0086247A">
              <w:rPr>
                <w:rFonts w:ascii="Times New Roman" w:eastAsia="標楷體" w:hAnsi="Times New Roman" w:hint="eastAsia"/>
                <w:color w:val="FF0000"/>
                <w:sz w:val="28"/>
                <w:szCs w:val="28"/>
                <w:u w:val="single"/>
              </w:rPr>
              <w:t>103</w:t>
            </w:r>
            <w:r w:rsidRPr="00E5004C">
              <w:rPr>
                <w:rFonts w:ascii="Times New Roman" w:eastAsia="標楷體" w:hAnsi="Times New Roman" w:hint="eastAsia"/>
                <w:color w:val="000000" w:themeColor="text1"/>
                <w:sz w:val="28"/>
                <w:szCs w:val="28"/>
                <w:u w:val="single"/>
              </w:rPr>
              <w:t xml:space="preserve"> </w:t>
            </w:r>
            <w:r w:rsidRPr="00E5004C">
              <w:rPr>
                <w:rFonts w:ascii="Times New Roman" w:eastAsia="標楷體" w:hint="eastAsia"/>
                <w:color w:val="000000" w:themeColor="text1"/>
                <w:sz w:val="28"/>
                <w:szCs w:val="28"/>
              </w:rPr>
              <w:t>學年度</w:t>
            </w:r>
            <w:r w:rsidRPr="00E5004C">
              <w:rPr>
                <w:rFonts w:ascii="Times New Roman" w:eastAsia="標楷體" w:hAnsi="Times New Roman" w:hint="eastAsia"/>
                <w:color w:val="000000" w:themeColor="text1"/>
                <w:sz w:val="28"/>
                <w:szCs w:val="28"/>
              </w:rPr>
              <w:t xml:space="preserve">  </w:t>
            </w:r>
            <w:r w:rsidRPr="00E5004C">
              <w:rPr>
                <w:rFonts w:ascii="Times New Roman" w:eastAsia="標楷體" w:hint="eastAsia"/>
                <w:color w:val="000000" w:themeColor="text1"/>
                <w:sz w:val="28"/>
                <w:szCs w:val="28"/>
              </w:rPr>
              <w:t>第</w:t>
            </w:r>
            <w:r w:rsidRPr="00E5004C">
              <w:rPr>
                <w:rFonts w:ascii="Times New Roman" w:eastAsia="標楷體" w:hAnsi="Times New Roman" w:hint="eastAsia"/>
                <w:color w:val="000000" w:themeColor="text1"/>
                <w:sz w:val="28"/>
                <w:szCs w:val="28"/>
                <w:u w:val="single"/>
              </w:rPr>
              <w:t xml:space="preserve"> </w:t>
            </w:r>
            <w:r w:rsidR="0086247A" w:rsidRPr="0086247A">
              <w:rPr>
                <w:rFonts w:ascii="Times New Roman" w:eastAsia="標楷體" w:hAnsi="Times New Roman" w:hint="eastAsia"/>
                <w:color w:val="FF0000"/>
                <w:sz w:val="28"/>
                <w:szCs w:val="28"/>
                <w:u w:val="single"/>
              </w:rPr>
              <w:t>2</w:t>
            </w:r>
            <w:r w:rsidRPr="0086247A">
              <w:rPr>
                <w:rFonts w:ascii="Times New Roman" w:eastAsia="標楷體" w:hAnsi="Times New Roman" w:hint="eastAsia"/>
                <w:color w:val="FF0000"/>
                <w:sz w:val="28"/>
                <w:szCs w:val="28"/>
                <w:u w:val="single"/>
              </w:rPr>
              <w:t xml:space="preserve"> </w:t>
            </w:r>
            <w:r w:rsidRPr="00E5004C">
              <w:rPr>
                <w:rFonts w:ascii="Times New Roman" w:eastAsia="標楷體" w:hint="eastAsia"/>
                <w:color w:val="000000" w:themeColor="text1"/>
                <w:sz w:val="28"/>
                <w:szCs w:val="28"/>
              </w:rPr>
              <w:t>學期</w:t>
            </w:r>
            <w:r w:rsidRPr="00E5004C">
              <w:rPr>
                <w:rFonts w:ascii="Times New Roman" w:eastAsia="標楷體" w:hAnsi="Times New Roman" w:hint="eastAsia"/>
                <w:color w:val="000000" w:themeColor="text1"/>
                <w:sz w:val="28"/>
                <w:szCs w:val="28"/>
              </w:rPr>
              <w:t xml:space="preserve">    </w:t>
            </w:r>
            <w:r w:rsidR="000526FE" w:rsidRPr="00E5004C">
              <w:rPr>
                <w:rFonts w:ascii="Times New Roman" w:eastAsia="標楷體" w:hAnsi="Times New Roman" w:hint="eastAsia"/>
                <w:color w:val="000000" w:themeColor="text1"/>
                <w:sz w:val="28"/>
                <w:szCs w:val="28"/>
              </w:rPr>
              <w:t>就業導向課程專班</w:t>
            </w:r>
            <w:r w:rsidRPr="00E5004C">
              <w:rPr>
                <w:rFonts w:ascii="Times New Roman" w:eastAsia="標楷體" w:hint="eastAsia"/>
                <w:color w:val="000000" w:themeColor="text1"/>
                <w:sz w:val="28"/>
                <w:szCs w:val="28"/>
              </w:rPr>
              <w:t>課程科目學分數檢核表</w:t>
            </w:r>
          </w:p>
        </w:tc>
      </w:tr>
      <w:tr w:rsidR="000526FE" w:rsidRPr="00E5004C" w:rsidTr="00C4754D">
        <w:tc>
          <w:tcPr>
            <w:tcW w:w="3510" w:type="dxa"/>
            <w:gridSpan w:val="5"/>
            <w:vAlign w:val="center"/>
          </w:tcPr>
          <w:p w:rsidR="000526FE" w:rsidRPr="00E5004C" w:rsidRDefault="000526FE" w:rsidP="00C4754D">
            <w:pPr>
              <w:jc w:val="center"/>
              <w:rPr>
                <w:rFonts w:ascii="Times New Roman" w:eastAsia="標楷體"/>
                <w:color w:val="000000" w:themeColor="text1"/>
                <w:sz w:val="20"/>
                <w:szCs w:val="20"/>
              </w:rPr>
            </w:pPr>
            <w:r w:rsidRPr="00E5004C">
              <w:rPr>
                <w:rFonts w:ascii="Times New Roman" w:eastAsia="標楷體" w:hint="eastAsia"/>
                <w:color w:val="000000" w:themeColor="text1"/>
                <w:sz w:val="20"/>
                <w:szCs w:val="20"/>
              </w:rPr>
              <w:t>專班名稱</w:t>
            </w:r>
          </w:p>
        </w:tc>
        <w:tc>
          <w:tcPr>
            <w:tcW w:w="5954" w:type="dxa"/>
            <w:gridSpan w:val="5"/>
            <w:vAlign w:val="center"/>
          </w:tcPr>
          <w:p w:rsidR="000526FE" w:rsidRPr="00E5004C" w:rsidRDefault="0086247A" w:rsidP="00C4754D">
            <w:pPr>
              <w:jc w:val="center"/>
              <w:rPr>
                <w:rFonts w:ascii="Times New Roman" w:eastAsia="標楷體" w:hAnsi="Times New Roman"/>
                <w:color w:val="000000" w:themeColor="text1"/>
                <w:sz w:val="20"/>
                <w:szCs w:val="20"/>
                <w:u w:val="single"/>
              </w:rPr>
            </w:pPr>
            <w:r w:rsidRPr="0086247A">
              <w:rPr>
                <w:rFonts w:ascii="Times New Roman" w:eastAsia="標楷體" w:hAnsi="Times New Roman"/>
                <w:color w:val="FF0000"/>
                <w:sz w:val="20"/>
                <w:szCs w:val="20"/>
                <w:u w:val="single"/>
              </w:rPr>
              <w:t>美髮技術就業導向課程專班</w:t>
            </w:r>
          </w:p>
        </w:tc>
      </w:tr>
      <w:tr w:rsidR="004249DC" w:rsidRPr="00E5004C" w:rsidTr="00C4754D">
        <w:tc>
          <w:tcPr>
            <w:tcW w:w="3510" w:type="dxa"/>
            <w:gridSpan w:val="5"/>
            <w:vAlign w:val="center"/>
          </w:tcPr>
          <w:p w:rsidR="004249DC" w:rsidRPr="00E5004C" w:rsidRDefault="004249DC" w:rsidP="00C4754D">
            <w:pPr>
              <w:jc w:val="center"/>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本學期</w:t>
            </w:r>
            <w:r w:rsidR="000E1F11" w:rsidRPr="00E5004C">
              <w:rPr>
                <w:rFonts w:ascii="Times New Roman" w:eastAsia="標楷體" w:hint="eastAsia"/>
                <w:color w:val="000000" w:themeColor="text1"/>
                <w:sz w:val="20"/>
                <w:szCs w:val="20"/>
              </w:rPr>
              <w:t>之</w:t>
            </w:r>
            <w:r w:rsidRPr="00E5004C">
              <w:rPr>
                <w:rFonts w:ascii="Times New Roman" w:eastAsia="標楷體" w:hint="eastAsia"/>
                <w:color w:val="000000" w:themeColor="text1"/>
                <w:sz w:val="20"/>
                <w:szCs w:val="20"/>
              </w:rPr>
              <w:t>總週數</w:t>
            </w:r>
          </w:p>
        </w:tc>
        <w:tc>
          <w:tcPr>
            <w:tcW w:w="5954" w:type="dxa"/>
            <w:gridSpan w:val="5"/>
            <w:vAlign w:val="center"/>
          </w:tcPr>
          <w:p w:rsidR="004249DC" w:rsidRPr="00E5004C" w:rsidRDefault="004249DC" w:rsidP="00C4754D">
            <w:pPr>
              <w:jc w:val="center"/>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u w:val="single"/>
              </w:rPr>
              <w:t>計</w:t>
            </w:r>
            <w:r w:rsidRPr="00E5004C">
              <w:rPr>
                <w:rFonts w:ascii="Times New Roman" w:eastAsia="標楷體" w:hAnsi="Times New Roman" w:hint="eastAsia"/>
                <w:color w:val="000000" w:themeColor="text1"/>
                <w:sz w:val="20"/>
                <w:szCs w:val="20"/>
                <w:u w:val="single"/>
              </w:rPr>
              <w:t xml:space="preserve">  </w:t>
            </w:r>
            <w:r w:rsidR="0086247A" w:rsidRPr="0086247A">
              <w:rPr>
                <w:rFonts w:ascii="Times New Roman" w:eastAsia="標楷體" w:hAnsi="Times New Roman" w:hint="eastAsia"/>
                <w:color w:val="FF0000"/>
                <w:sz w:val="20"/>
                <w:szCs w:val="20"/>
                <w:u w:val="single"/>
              </w:rPr>
              <w:t>18</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int="eastAsia"/>
                <w:color w:val="000000" w:themeColor="text1"/>
                <w:sz w:val="20"/>
                <w:szCs w:val="20"/>
              </w:rPr>
              <w:t>週</w:t>
            </w:r>
          </w:p>
        </w:tc>
      </w:tr>
      <w:tr w:rsidR="002D5649" w:rsidRPr="00E5004C" w:rsidTr="00C4754D">
        <w:tc>
          <w:tcPr>
            <w:tcW w:w="3510" w:type="dxa"/>
            <w:gridSpan w:val="5"/>
            <w:vAlign w:val="center"/>
          </w:tcPr>
          <w:p w:rsidR="002D5649" w:rsidRPr="00E5004C" w:rsidRDefault="002D5649" w:rsidP="00C4754D">
            <w:pPr>
              <w:jc w:val="center"/>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本學期</w:t>
            </w:r>
            <w:r w:rsidR="00A60EC9" w:rsidRPr="00E5004C">
              <w:rPr>
                <w:rFonts w:ascii="Times New Roman" w:eastAsia="標楷體" w:hint="eastAsia"/>
                <w:color w:val="000000" w:themeColor="text1"/>
                <w:sz w:val="20"/>
                <w:szCs w:val="20"/>
              </w:rPr>
              <w:t>專班</w:t>
            </w:r>
            <w:r w:rsidR="004249DC" w:rsidRPr="00E5004C">
              <w:rPr>
                <w:rFonts w:ascii="Times New Roman" w:eastAsia="標楷體" w:hint="eastAsia"/>
                <w:color w:val="000000" w:themeColor="text1"/>
                <w:sz w:val="20"/>
                <w:szCs w:val="20"/>
              </w:rPr>
              <w:t>學生</w:t>
            </w:r>
            <w:r w:rsidR="00A60EC9" w:rsidRPr="00E5004C">
              <w:rPr>
                <w:rFonts w:ascii="Times New Roman" w:eastAsia="標楷體" w:hint="eastAsia"/>
                <w:color w:val="000000" w:themeColor="text1"/>
                <w:sz w:val="20"/>
                <w:szCs w:val="20"/>
              </w:rPr>
              <w:t>在校</w:t>
            </w:r>
            <w:r w:rsidRPr="00E5004C">
              <w:rPr>
                <w:rFonts w:ascii="Times New Roman" w:eastAsia="標楷體" w:hint="eastAsia"/>
                <w:color w:val="000000" w:themeColor="text1"/>
                <w:sz w:val="20"/>
                <w:szCs w:val="20"/>
              </w:rPr>
              <w:t>上課總週數</w:t>
            </w:r>
          </w:p>
        </w:tc>
        <w:tc>
          <w:tcPr>
            <w:tcW w:w="5954" w:type="dxa"/>
            <w:gridSpan w:val="5"/>
            <w:vAlign w:val="center"/>
          </w:tcPr>
          <w:p w:rsidR="002D5649" w:rsidRPr="00E5004C" w:rsidRDefault="002D5649" w:rsidP="00C4754D">
            <w:pPr>
              <w:jc w:val="center"/>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u w:val="single"/>
              </w:rPr>
              <w:t>計</w:t>
            </w:r>
            <w:r w:rsidRPr="00E5004C">
              <w:rPr>
                <w:rFonts w:ascii="Times New Roman" w:eastAsia="標楷體" w:hAnsi="Times New Roman" w:hint="eastAsia"/>
                <w:color w:val="000000" w:themeColor="text1"/>
                <w:sz w:val="20"/>
                <w:szCs w:val="20"/>
                <w:u w:val="single"/>
              </w:rPr>
              <w:t xml:space="preserve">  </w:t>
            </w:r>
            <w:r w:rsidR="0086247A" w:rsidRPr="0086247A">
              <w:rPr>
                <w:rFonts w:ascii="Times New Roman" w:eastAsia="標楷體" w:hAnsi="Times New Roman" w:hint="eastAsia"/>
                <w:color w:val="FF0000"/>
                <w:sz w:val="20"/>
                <w:szCs w:val="20"/>
                <w:u w:val="single"/>
              </w:rPr>
              <w:t>14</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int="eastAsia"/>
                <w:color w:val="000000" w:themeColor="text1"/>
                <w:sz w:val="20"/>
                <w:szCs w:val="20"/>
              </w:rPr>
              <w:t>週</w:t>
            </w:r>
          </w:p>
        </w:tc>
      </w:tr>
      <w:tr w:rsidR="00FE6B85" w:rsidRPr="00E5004C" w:rsidTr="00C4754D">
        <w:tc>
          <w:tcPr>
            <w:tcW w:w="3510" w:type="dxa"/>
            <w:gridSpan w:val="5"/>
            <w:vAlign w:val="center"/>
          </w:tcPr>
          <w:p w:rsidR="00FE6B85" w:rsidRPr="00E5004C" w:rsidRDefault="00FE6B85" w:rsidP="00C4754D">
            <w:pPr>
              <w:jc w:val="center"/>
              <w:rPr>
                <w:rFonts w:ascii="Times New Roman" w:eastAsia="標楷體"/>
                <w:color w:val="000000" w:themeColor="text1"/>
                <w:sz w:val="20"/>
                <w:szCs w:val="20"/>
              </w:rPr>
            </w:pPr>
            <w:r w:rsidRPr="00E5004C">
              <w:rPr>
                <w:rFonts w:ascii="Times New Roman" w:eastAsia="標楷體" w:hint="eastAsia"/>
                <w:color w:val="000000" w:themeColor="text1"/>
                <w:sz w:val="20"/>
                <w:szCs w:val="20"/>
              </w:rPr>
              <w:t>本學期專班排定</w:t>
            </w:r>
          </w:p>
          <w:p w:rsidR="00FE6B85" w:rsidRPr="00E5004C" w:rsidRDefault="00FE6B85" w:rsidP="00C4754D">
            <w:pPr>
              <w:jc w:val="center"/>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校外實習的日程及時段</w:t>
            </w:r>
          </w:p>
        </w:tc>
        <w:tc>
          <w:tcPr>
            <w:tcW w:w="5954" w:type="dxa"/>
            <w:gridSpan w:val="5"/>
            <w:vAlign w:val="center"/>
          </w:tcPr>
          <w:p w:rsidR="003045AC" w:rsidRDefault="003045AC" w:rsidP="00C4754D">
            <w:pPr>
              <w:rPr>
                <w:rFonts w:ascii="Times New Roman" w:eastAsia="標楷體"/>
                <w:color w:val="FF0000"/>
                <w:sz w:val="20"/>
                <w:szCs w:val="20"/>
              </w:rPr>
            </w:pPr>
            <w:r w:rsidRPr="00E5004C">
              <w:rPr>
                <w:rFonts w:ascii="標楷體" w:eastAsia="標楷體" w:hAnsi="標楷體"/>
                <w:color w:val="000000" w:themeColor="text1"/>
                <w:sz w:val="20"/>
                <w:szCs w:val="20"/>
              </w:rPr>
              <w:t>□</w:t>
            </w:r>
            <w:r>
              <w:rPr>
                <w:rFonts w:ascii="標楷體" w:eastAsia="標楷體" w:hAnsi="標楷體" w:hint="eastAsia"/>
                <w:color w:val="000000" w:themeColor="text1"/>
                <w:sz w:val="20"/>
                <w:szCs w:val="20"/>
              </w:rPr>
              <w:t>無排定</w:t>
            </w:r>
          </w:p>
          <w:p w:rsidR="003045AC" w:rsidRDefault="003045AC" w:rsidP="00C4754D">
            <w:pPr>
              <w:rPr>
                <w:rFonts w:ascii="Times New Roman" w:eastAsia="標楷體"/>
                <w:color w:val="FF0000"/>
                <w:sz w:val="20"/>
                <w:szCs w:val="20"/>
              </w:rPr>
            </w:pPr>
            <w:r w:rsidRPr="0086247A">
              <w:rPr>
                <w:rFonts w:ascii="標楷體" w:eastAsia="標楷體" w:hAnsi="標楷體"/>
                <w:color w:val="FF0000"/>
                <w:szCs w:val="24"/>
              </w:rPr>
              <w:sym w:font="Wingdings 2" w:char="F052"/>
            </w:r>
            <w:r>
              <w:rPr>
                <w:rFonts w:ascii="Times New Roman" w:eastAsia="標楷體" w:hint="eastAsia"/>
                <w:color w:val="FF0000"/>
                <w:sz w:val="20"/>
                <w:szCs w:val="20"/>
              </w:rPr>
              <w:t>有排定</w:t>
            </w:r>
          </w:p>
          <w:p w:rsidR="00FE6B85" w:rsidRPr="0086247A" w:rsidRDefault="00FE6B85" w:rsidP="00C4754D">
            <w:pPr>
              <w:rPr>
                <w:rFonts w:ascii="Times New Roman" w:eastAsia="標楷體"/>
                <w:color w:val="FF0000"/>
                <w:sz w:val="20"/>
                <w:szCs w:val="20"/>
              </w:rPr>
            </w:pPr>
            <w:r w:rsidRPr="0086247A">
              <w:rPr>
                <w:rFonts w:ascii="Times New Roman" w:eastAsia="標楷體" w:hint="eastAsia"/>
                <w:color w:val="FF0000"/>
                <w:sz w:val="20"/>
                <w:szCs w:val="20"/>
              </w:rPr>
              <w:t>自</w:t>
            </w:r>
            <w:r w:rsidRPr="0086247A">
              <w:rPr>
                <w:rFonts w:ascii="Times New Roman" w:eastAsia="標楷體" w:hAnsi="Times New Roman" w:hint="eastAsia"/>
                <w:color w:val="FF0000"/>
                <w:sz w:val="20"/>
                <w:szCs w:val="20"/>
                <w:u w:val="single"/>
              </w:rPr>
              <w:t xml:space="preserve"> </w:t>
            </w:r>
            <w:r w:rsidR="0086247A" w:rsidRPr="0086247A">
              <w:rPr>
                <w:rFonts w:ascii="Times New Roman" w:eastAsia="標楷體" w:hAnsi="Times New Roman" w:hint="eastAsia"/>
                <w:color w:val="FF0000"/>
                <w:sz w:val="20"/>
                <w:szCs w:val="20"/>
                <w:u w:val="single"/>
              </w:rPr>
              <w:t>104</w:t>
            </w:r>
            <w:r w:rsidRPr="0086247A">
              <w:rPr>
                <w:rFonts w:ascii="Times New Roman" w:eastAsia="標楷體" w:hAnsi="Times New Roman" w:hint="eastAsia"/>
                <w:color w:val="FF0000"/>
                <w:sz w:val="20"/>
                <w:szCs w:val="20"/>
                <w:u w:val="single"/>
              </w:rPr>
              <w:t xml:space="preserve">  </w:t>
            </w:r>
            <w:r w:rsidRPr="0086247A">
              <w:rPr>
                <w:rFonts w:ascii="Times New Roman" w:eastAsia="標楷體" w:hint="eastAsia"/>
                <w:color w:val="FF0000"/>
                <w:sz w:val="20"/>
                <w:szCs w:val="20"/>
              </w:rPr>
              <w:t>年</w:t>
            </w:r>
            <w:r w:rsidRPr="0086247A">
              <w:rPr>
                <w:rFonts w:ascii="Times New Roman" w:eastAsia="標楷體" w:hAnsi="Times New Roman" w:hint="eastAsia"/>
                <w:color w:val="FF0000"/>
                <w:sz w:val="20"/>
                <w:szCs w:val="20"/>
                <w:u w:val="single"/>
              </w:rPr>
              <w:t xml:space="preserve"> </w:t>
            </w:r>
            <w:r w:rsidR="0086247A" w:rsidRPr="0086247A">
              <w:rPr>
                <w:rFonts w:ascii="Times New Roman" w:eastAsia="標楷體" w:hAnsi="Times New Roman" w:hint="eastAsia"/>
                <w:color w:val="FF0000"/>
                <w:sz w:val="20"/>
                <w:szCs w:val="20"/>
                <w:u w:val="single"/>
              </w:rPr>
              <w:t>05</w:t>
            </w:r>
            <w:r w:rsidRPr="0086247A">
              <w:rPr>
                <w:rFonts w:ascii="Times New Roman" w:eastAsia="標楷體" w:hAnsi="Times New Roman" w:hint="eastAsia"/>
                <w:color w:val="FF0000"/>
                <w:sz w:val="20"/>
                <w:szCs w:val="20"/>
                <w:u w:val="single"/>
              </w:rPr>
              <w:t xml:space="preserve"> </w:t>
            </w:r>
            <w:r w:rsidRPr="0086247A">
              <w:rPr>
                <w:rFonts w:ascii="Times New Roman" w:eastAsia="標楷體" w:hint="eastAsia"/>
                <w:color w:val="FF0000"/>
                <w:sz w:val="20"/>
                <w:szCs w:val="20"/>
              </w:rPr>
              <w:t>月</w:t>
            </w:r>
            <w:r w:rsidRPr="0086247A">
              <w:rPr>
                <w:rFonts w:ascii="Times New Roman" w:eastAsia="標楷體" w:hAnsi="Times New Roman" w:hint="eastAsia"/>
                <w:color w:val="FF0000"/>
                <w:sz w:val="20"/>
                <w:szCs w:val="20"/>
                <w:u w:val="single"/>
              </w:rPr>
              <w:t xml:space="preserve"> </w:t>
            </w:r>
            <w:r w:rsidR="0086247A" w:rsidRPr="0086247A">
              <w:rPr>
                <w:rFonts w:ascii="Times New Roman" w:eastAsia="標楷體" w:hAnsi="Times New Roman" w:hint="eastAsia"/>
                <w:color w:val="FF0000"/>
                <w:sz w:val="20"/>
                <w:szCs w:val="20"/>
                <w:u w:val="single"/>
              </w:rPr>
              <w:t>10</w:t>
            </w:r>
            <w:r w:rsidRPr="0086247A">
              <w:rPr>
                <w:rFonts w:ascii="Times New Roman" w:eastAsia="標楷體" w:hAnsi="Times New Roman" w:hint="eastAsia"/>
                <w:color w:val="FF0000"/>
                <w:sz w:val="20"/>
                <w:szCs w:val="20"/>
                <w:u w:val="single"/>
              </w:rPr>
              <w:t xml:space="preserve"> </w:t>
            </w:r>
            <w:r w:rsidRPr="0086247A">
              <w:rPr>
                <w:rFonts w:ascii="Times New Roman" w:eastAsia="標楷體" w:hint="eastAsia"/>
                <w:color w:val="FF0000"/>
                <w:sz w:val="20"/>
                <w:szCs w:val="20"/>
              </w:rPr>
              <w:t>日至</w:t>
            </w:r>
            <w:r w:rsidRPr="0086247A">
              <w:rPr>
                <w:rFonts w:ascii="Times New Roman" w:eastAsia="標楷體" w:hAnsi="Times New Roman" w:hint="eastAsia"/>
                <w:color w:val="FF0000"/>
                <w:sz w:val="20"/>
                <w:szCs w:val="20"/>
                <w:u w:val="single"/>
              </w:rPr>
              <w:t xml:space="preserve"> </w:t>
            </w:r>
            <w:r w:rsidR="0086247A" w:rsidRPr="0086247A">
              <w:rPr>
                <w:rFonts w:ascii="Times New Roman" w:eastAsia="標楷體" w:hAnsi="Times New Roman" w:hint="eastAsia"/>
                <w:color w:val="FF0000"/>
                <w:sz w:val="20"/>
                <w:szCs w:val="20"/>
                <w:u w:val="single"/>
              </w:rPr>
              <w:t>104</w:t>
            </w:r>
            <w:r w:rsidRPr="0086247A">
              <w:rPr>
                <w:rFonts w:ascii="Times New Roman" w:eastAsia="標楷體" w:hAnsi="Times New Roman" w:hint="eastAsia"/>
                <w:color w:val="FF0000"/>
                <w:sz w:val="20"/>
                <w:szCs w:val="20"/>
                <w:u w:val="single"/>
              </w:rPr>
              <w:t xml:space="preserve"> </w:t>
            </w:r>
            <w:r w:rsidRPr="0086247A">
              <w:rPr>
                <w:rFonts w:ascii="Times New Roman" w:eastAsia="標楷體" w:hint="eastAsia"/>
                <w:color w:val="FF0000"/>
                <w:sz w:val="20"/>
                <w:szCs w:val="20"/>
              </w:rPr>
              <w:t>年</w:t>
            </w:r>
            <w:r w:rsidRPr="0086247A">
              <w:rPr>
                <w:rFonts w:ascii="Times New Roman" w:eastAsia="標楷體" w:hAnsi="Times New Roman" w:hint="eastAsia"/>
                <w:color w:val="FF0000"/>
                <w:sz w:val="20"/>
                <w:szCs w:val="20"/>
                <w:u w:val="single"/>
              </w:rPr>
              <w:t xml:space="preserve"> </w:t>
            </w:r>
            <w:r w:rsidR="0086247A" w:rsidRPr="0086247A">
              <w:rPr>
                <w:rFonts w:ascii="Times New Roman" w:eastAsia="標楷體" w:hAnsi="Times New Roman" w:hint="eastAsia"/>
                <w:color w:val="FF0000"/>
                <w:sz w:val="20"/>
                <w:szCs w:val="20"/>
                <w:u w:val="single"/>
              </w:rPr>
              <w:t>06</w:t>
            </w:r>
            <w:r w:rsidRPr="0086247A">
              <w:rPr>
                <w:rFonts w:ascii="Times New Roman" w:eastAsia="標楷體" w:hAnsi="Times New Roman" w:hint="eastAsia"/>
                <w:color w:val="FF0000"/>
                <w:sz w:val="20"/>
                <w:szCs w:val="20"/>
                <w:u w:val="single"/>
              </w:rPr>
              <w:t xml:space="preserve"> </w:t>
            </w:r>
            <w:r w:rsidRPr="0086247A">
              <w:rPr>
                <w:rFonts w:ascii="Times New Roman" w:eastAsia="標楷體" w:hint="eastAsia"/>
                <w:color w:val="FF0000"/>
                <w:sz w:val="20"/>
                <w:szCs w:val="20"/>
              </w:rPr>
              <w:t>月</w:t>
            </w:r>
            <w:r w:rsidRPr="0086247A">
              <w:rPr>
                <w:rFonts w:ascii="Times New Roman" w:eastAsia="標楷體" w:hAnsi="Times New Roman" w:hint="eastAsia"/>
                <w:color w:val="FF0000"/>
                <w:sz w:val="20"/>
                <w:szCs w:val="20"/>
                <w:u w:val="single"/>
              </w:rPr>
              <w:t xml:space="preserve"> </w:t>
            </w:r>
            <w:r w:rsidR="0086247A" w:rsidRPr="0086247A">
              <w:rPr>
                <w:rFonts w:ascii="Times New Roman" w:eastAsia="標楷體" w:hAnsi="Times New Roman" w:hint="eastAsia"/>
                <w:color w:val="FF0000"/>
                <w:sz w:val="20"/>
                <w:szCs w:val="20"/>
                <w:u w:val="single"/>
              </w:rPr>
              <w:t>06</w:t>
            </w:r>
            <w:r w:rsidRPr="0086247A">
              <w:rPr>
                <w:rFonts w:ascii="Times New Roman" w:eastAsia="標楷體" w:hAnsi="Times New Roman" w:hint="eastAsia"/>
                <w:color w:val="FF0000"/>
                <w:sz w:val="20"/>
                <w:szCs w:val="20"/>
                <w:u w:val="single"/>
              </w:rPr>
              <w:t xml:space="preserve"> </w:t>
            </w:r>
            <w:r w:rsidRPr="0086247A">
              <w:rPr>
                <w:rFonts w:ascii="Times New Roman" w:eastAsia="標楷體" w:hint="eastAsia"/>
                <w:color w:val="FF0000"/>
                <w:sz w:val="20"/>
                <w:szCs w:val="20"/>
              </w:rPr>
              <w:t>日，共</w:t>
            </w:r>
            <w:r w:rsidRPr="0086247A">
              <w:rPr>
                <w:rFonts w:ascii="Times New Roman" w:eastAsia="標楷體" w:hAnsi="Times New Roman" w:hint="eastAsia"/>
                <w:color w:val="FF0000"/>
                <w:sz w:val="20"/>
                <w:szCs w:val="20"/>
                <w:u w:val="single"/>
              </w:rPr>
              <w:t xml:space="preserve"> </w:t>
            </w:r>
            <w:r w:rsidR="0086247A" w:rsidRPr="0086247A">
              <w:rPr>
                <w:rFonts w:ascii="Times New Roman" w:eastAsia="標楷體" w:hAnsi="Times New Roman" w:hint="eastAsia"/>
                <w:color w:val="FF0000"/>
                <w:sz w:val="20"/>
                <w:szCs w:val="20"/>
                <w:u w:val="single"/>
              </w:rPr>
              <w:t>4</w:t>
            </w:r>
            <w:r w:rsidRPr="0086247A">
              <w:rPr>
                <w:rFonts w:ascii="Times New Roman" w:eastAsia="標楷體" w:hAnsi="Times New Roman" w:hint="eastAsia"/>
                <w:color w:val="FF0000"/>
                <w:sz w:val="20"/>
                <w:szCs w:val="20"/>
                <w:u w:val="single"/>
              </w:rPr>
              <w:t xml:space="preserve"> </w:t>
            </w:r>
            <w:r w:rsidRPr="0086247A">
              <w:rPr>
                <w:rFonts w:ascii="Times New Roman" w:eastAsia="標楷體" w:hint="eastAsia"/>
                <w:color w:val="FF0000"/>
                <w:sz w:val="20"/>
                <w:szCs w:val="20"/>
              </w:rPr>
              <w:t>週</w:t>
            </w:r>
          </w:p>
          <w:p w:rsidR="00FE6B85" w:rsidRPr="00E5004C" w:rsidRDefault="00FE6B85" w:rsidP="00C4754D">
            <w:pP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1.</w:t>
            </w:r>
            <w:r w:rsidR="0086247A"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 w:val="20"/>
                <w:szCs w:val="20"/>
              </w:rPr>
              <w:t xml:space="preserve">採集中於一段時間實施    </w:t>
            </w:r>
            <w:r w:rsidRPr="00E5004C">
              <w:rPr>
                <w:rFonts w:ascii="標楷體" w:eastAsia="標楷體" w:hAnsi="標楷體"/>
                <w:color w:val="000000" w:themeColor="text1"/>
                <w:sz w:val="20"/>
                <w:szCs w:val="20"/>
              </w:rPr>
              <w:t>□</w:t>
            </w:r>
            <w:r w:rsidRPr="00E5004C">
              <w:rPr>
                <w:rFonts w:ascii="標楷體" w:eastAsia="標楷體" w:hAnsi="標楷體" w:hint="eastAsia"/>
                <w:color w:val="000000" w:themeColor="text1"/>
                <w:sz w:val="20"/>
                <w:szCs w:val="20"/>
              </w:rPr>
              <w:t>採分散於每星期固定日實施</w:t>
            </w:r>
          </w:p>
          <w:p w:rsidR="00FE6B85" w:rsidRPr="00E5004C" w:rsidRDefault="00FE6B85" w:rsidP="00C4754D">
            <w:pPr>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2.</w:t>
            </w:r>
            <w:r w:rsidR="0086247A"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 w:val="20"/>
                <w:szCs w:val="20"/>
              </w:rPr>
              <w:t xml:space="preserve">學期中  </w:t>
            </w:r>
            <w:r w:rsidRPr="00E5004C">
              <w:rPr>
                <w:rFonts w:ascii="標楷體" w:eastAsia="標楷體" w:hAnsi="標楷體"/>
                <w:color w:val="000000" w:themeColor="text1"/>
                <w:sz w:val="20"/>
                <w:szCs w:val="20"/>
              </w:rPr>
              <w:t>□</w:t>
            </w:r>
            <w:r w:rsidRPr="00E5004C">
              <w:rPr>
                <w:rFonts w:ascii="標楷體" w:eastAsia="標楷體" w:hAnsi="標楷體" w:hint="eastAsia"/>
                <w:color w:val="000000" w:themeColor="text1"/>
                <w:sz w:val="20"/>
                <w:szCs w:val="20"/>
              </w:rPr>
              <w:t xml:space="preserve">寒、暑假   </w:t>
            </w:r>
            <w:r w:rsidRPr="00E5004C">
              <w:rPr>
                <w:rFonts w:ascii="標楷體" w:eastAsia="標楷體" w:hAnsi="標楷體"/>
                <w:color w:val="000000" w:themeColor="text1"/>
                <w:sz w:val="20"/>
                <w:szCs w:val="20"/>
              </w:rPr>
              <w:t>□</w:t>
            </w:r>
            <w:r w:rsidRPr="00E5004C">
              <w:rPr>
                <w:rFonts w:ascii="標楷體" w:eastAsia="標楷體" w:hAnsi="標楷體" w:hint="eastAsia"/>
                <w:color w:val="000000" w:themeColor="text1"/>
                <w:sz w:val="20"/>
                <w:szCs w:val="20"/>
              </w:rPr>
              <w:t xml:space="preserve">週六、日   </w:t>
            </w:r>
            <w:r w:rsidRPr="00E5004C">
              <w:rPr>
                <w:rFonts w:ascii="標楷體" w:eastAsia="標楷體" w:hAnsi="標楷體"/>
                <w:color w:val="000000" w:themeColor="text1"/>
                <w:sz w:val="20"/>
                <w:szCs w:val="20"/>
              </w:rPr>
              <w:t>□</w:t>
            </w:r>
            <w:r w:rsidRPr="00E5004C">
              <w:rPr>
                <w:rFonts w:ascii="標楷體" w:eastAsia="標楷體" w:hAnsi="標楷體" w:hint="eastAsia"/>
                <w:color w:val="000000" w:themeColor="text1"/>
                <w:sz w:val="20"/>
                <w:szCs w:val="20"/>
              </w:rPr>
              <w:t>其他</w:t>
            </w:r>
          </w:p>
        </w:tc>
      </w:tr>
      <w:tr w:rsidR="00FE6B85" w:rsidRPr="00E5004C" w:rsidTr="00C4754D">
        <w:tc>
          <w:tcPr>
            <w:tcW w:w="3510" w:type="dxa"/>
            <w:gridSpan w:val="5"/>
            <w:vAlign w:val="center"/>
          </w:tcPr>
          <w:p w:rsidR="00FE6B85" w:rsidRPr="00E5004C" w:rsidRDefault="00FE6B85" w:rsidP="00C4754D">
            <w:pPr>
              <w:jc w:val="center"/>
              <w:rPr>
                <w:rFonts w:ascii="Times New Roman" w:eastAsia="標楷體"/>
                <w:color w:val="000000" w:themeColor="text1"/>
                <w:sz w:val="20"/>
                <w:szCs w:val="20"/>
              </w:rPr>
            </w:pPr>
            <w:r w:rsidRPr="00E5004C">
              <w:rPr>
                <w:rFonts w:ascii="Times New Roman" w:eastAsia="標楷體" w:hint="eastAsia"/>
                <w:color w:val="000000" w:themeColor="text1"/>
                <w:sz w:val="20"/>
                <w:szCs w:val="20"/>
              </w:rPr>
              <w:t>本學期專班課程實施規劃週次區段</w:t>
            </w:r>
          </w:p>
          <w:p w:rsidR="00FE6B85" w:rsidRPr="00E5004C" w:rsidRDefault="00FE6B85" w:rsidP="00C4754D">
            <w:pPr>
              <w:jc w:val="center"/>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w:t>
            </w:r>
            <w:r w:rsidRPr="00E5004C">
              <w:rPr>
                <w:rFonts w:ascii="Times New Roman" w:eastAsia="標楷體" w:hint="eastAsia"/>
                <w:color w:val="000000" w:themeColor="text1"/>
                <w:sz w:val="20"/>
                <w:szCs w:val="20"/>
              </w:rPr>
              <w:t>若有分段實施，請逕以</w:t>
            </w:r>
            <w:r w:rsidRPr="00E5004C">
              <w:rPr>
                <w:rFonts w:ascii="Times New Roman" w:eastAsia="標楷體" w:hint="eastAsia"/>
                <w:color w:val="000000" w:themeColor="text1"/>
                <w:sz w:val="20"/>
                <w:szCs w:val="20"/>
              </w:rPr>
              <w:t>1</w:t>
            </w:r>
            <w:r w:rsidRPr="00E5004C">
              <w:rPr>
                <w:rFonts w:ascii="Times New Roman" w:eastAsia="標楷體" w:hint="eastAsia"/>
                <w:color w:val="000000" w:themeColor="text1"/>
                <w:sz w:val="20"/>
                <w:szCs w:val="20"/>
              </w:rPr>
              <w:t>、</w:t>
            </w:r>
            <w:r w:rsidRPr="00E5004C">
              <w:rPr>
                <w:rFonts w:ascii="Times New Roman" w:eastAsia="標楷體" w:hint="eastAsia"/>
                <w:color w:val="000000" w:themeColor="text1"/>
                <w:sz w:val="20"/>
                <w:szCs w:val="20"/>
              </w:rPr>
              <w:t>2..</w:t>
            </w:r>
            <w:r w:rsidRPr="00E5004C">
              <w:rPr>
                <w:rFonts w:ascii="Times New Roman" w:eastAsia="標楷體" w:hint="eastAsia"/>
                <w:color w:val="000000" w:themeColor="text1"/>
                <w:sz w:val="20"/>
                <w:szCs w:val="20"/>
              </w:rPr>
              <w:t>區隔</w:t>
            </w:r>
            <w:r w:rsidRPr="00E5004C">
              <w:rPr>
                <w:rFonts w:ascii="Times New Roman" w:eastAsia="標楷體" w:hint="eastAsia"/>
                <w:color w:val="000000" w:themeColor="text1"/>
                <w:sz w:val="20"/>
                <w:szCs w:val="20"/>
              </w:rPr>
              <w:t>)</w:t>
            </w:r>
          </w:p>
        </w:tc>
        <w:tc>
          <w:tcPr>
            <w:tcW w:w="5954" w:type="dxa"/>
            <w:gridSpan w:val="5"/>
            <w:vAlign w:val="center"/>
          </w:tcPr>
          <w:p w:rsidR="00FE6B85" w:rsidRPr="00E5004C" w:rsidRDefault="00FE6B85" w:rsidP="00C4754D">
            <w:pPr>
              <w:jc w:val="center"/>
              <w:rPr>
                <w:rFonts w:ascii="Times New Roman" w:eastAsia="標楷體"/>
                <w:color w:val="000000" w:themeColor="text1"/>
                <w:sz w:val="20"/>
                <w:szCs w:val="20"/>
              </w:rPr>
            </w:pPr>
            <w:r w:rsidRPr="00E5004C">
              <w:rPr>
                <w:rFonts w:ascii="Times New Roman" w:eastAsia="標楷體" w:hint="eastAsia"/>
                <w:color w:val="000000" w:themeColor="text1"/>
                <w:sz w:val="20"/>
                <w:szCs w:val="20"/>
              </w:rPr>
              <w:t>1.</w:t>
            </w:r>
            <w:r w:rsidRPr="00E5004C">
              <w:rPr>
                <w:rFonts w:ascii="Times New Roman" w:eastAsia="標楷體" w:hint="eastAsia"/>
                <w:color w:val="000000" w:themeColor="text1"/>
                <w:sz w:val="20"/>
                <w:szCs w:val="20"/>
              </w:rPr>
              <w:t>自</w:t>
            </w:r>
            <w:r w:rsidR="0086247A">
              <w:rPr>
                <w:rFonts w:ascii="Times New Roman" w:eastAsia="標楷體" w:hAnsi="Times New Roman" w:hint="eastAsia"/>
                <w:color w:val="000000" w:themeColor="text1"/>
                <w:sz w:val="20"/>
                <w:szCs w:val="20"/>
                <w:u w:val="single"/>
              </w:rPr>
              <w:t>104</w:t>
            </w:r>
            <w:r w:rsidRPr="00E5004C">
              <w:rPr>
                <w:rFonts w:ascii="Times New Roman" w:eastAsia="標楷體" w:hint="eastAsia"/>
                <w:color w:val="000000" w:themeColor="text1"/>
                <w:sz w:val="20"/>
                <w:szCs w:val="20"/>
              </w:rPr>
              <w:t>年</w:t>
            </w:r>
            <w:r w:rsidR="0086247A">
              <w:rPr>
                <w:rFonts w:ascii="Times New Roman" w:eastAsia="標楷體" w:hAnsi="Times New Roman" w:hint="eastAsia"/>
                <w:color w:val="000000" w:themeColor="text1"/>
                <w:sz w:val="20"/>
                <w:szCs w:val="20"/>
                <w:u w:val="single"/>
              </w:rPr>
              <w:t>1</w:t>
            </w:r>
            <w:r w:rsidRPr="00E5004C">
              <w:rPr>
                <w:rFonts w:ascii="Times New Roman" w:eastAsia="標楷體" w:hint="eastAsia"/>
                <w:color w:val="000000" w:themeColor="text1"/>
                <w:sz w:val="20"/>
                <w:szCs w:val="20"/>
              </w:rPr>
              <w:t>月</w:t>
            </w:r>
            <w:r w:rsidR="0086247A">
              <w:rPr>
                <w:rFonts w:ascii="Times New Roman" w:eastAsia="標楷體" w:hAnsi="Times New Roman" w:hint="eastAsia"/>
                <w:color w:val="000000" w:themeColor="text1"/>
                <w:sz w:val="20"/>
                <w:szCs w:val="20"/>
                <w:u w:val="single"/>
              </w:rPr>
              <w:t>21</w:t>
            </w:r>
            <w:r w:rsidRPr="00E5004C">
              <w:rPr>
                <w:rFonts w:ascii="Times New Roman" w:eastAsia="標楷體" w:hint="eastAsia"/>
                <w:color w:val="000000" w:themeColor="text1"/>
                <w:sz w:val="20"/>
                <w:szCs w:val="20"/>
              </w:rPr>
              <w:t>日至</w:t>
            </w:r>
            <w:r w:rsidR="0086247A">
              <w:rPr>
                <w:rFonts w:ascii="Times New Roman" w:eastAsia="標楷體" w:hAnsi="Times New Roman" w:hint="eastAsia"/>
                <w:color w:val="000000" w:themeColor="text1"/>
                <w:sz w:val="20"/>
                <w:szCs w:val="20"/>
                <w:u w:val="single"/>
              </w:rPr>
              <w:t>104</w:t>
            </w:r>
            <w:r w:rsidRPr="00E5004C">
              <w:rPr>
                <w:rFonts w:ascii="Times New Roman" w:eastAsia="標楷體" w:hint="eastAsia"/>
                <w:color w:val="000000" w:themeColor="text1"/>
                <w:sz w:val="20"/>
                <w:szCs w:val="20"/>
              </w:rPr>
              <w:t>年</w:t>
            </w:r>
            <w:r w:rsidR="0086247A">
              <w:rPr>
                <w:rFonts w:ascii="Times New Roman" w:eastAsia="標楷體" w:hAnsi="Times New Roman" w:hint="eastAsia"/>
                <w:color w:val="000000" w:themeColor="text1"/>
                <w:sz w:val="20"/>
                <w:szCs w:val="20"/>
                <w:u w:val="single"/>
              </w:rPr>
              <w:t>5</w:t>
            </w:r>
            <w:r w:rsidRPr="00E5004C">
              <w:rPr>
                <w:rFonts w:ascii="Times New Roman" w:eastAsia="標楷體" w:hint="eastAsia"/>
                <w:color w:val="000000" w:themeColor="text1"/>
                <w:sz w:val="20"/>
                <w:szCs w:val="20"/>
              </w:rPr>
              <w:t>月</w:t>
            </w:r>
            <w:r w:rsidR="0086247A">
              <w:rPr>
                <w:rFonts w:ascii="Times New Roman" w:eastAsia="標楷體" w:hAnsi="Times New Roman" w:hint="eastAsia"/>
                <w:color w:val="000000" w:themeColor="text1"/>
                <w:sz w:val="20"/>
                <w:szCs w:val="20"/>
                <w:u w:val="single"/>
              </w:rPr>
              <w:t>9</w:t>
            </w:r>
            <w:r w:rsidRPr="00E5004C">
              <w:rPr>
                <w:rFonts w:ascii="Times New Roman" w:eastAsia="標楷體" w:hint="eastAsia"/>
                <w:color w:val="000000" w:themeColor="text1"/>
                <w:sz w:val="20"/>
                <w:szCs w:val="20"/>
              </w:rPr>
              <w:t>日，共</w:t>
            </w:r>
            <w:r w:rsidR="0086247A">
              <w:rPr>
                <w:rFonts w:ascii="Times New Roman" w:eastAsia="標楷體" w:hAnsi="Times New Roman" w:hint="eastAsia"/>
                <w:color w:val="000000" w:themeColor="text1"/>
                <w:sz w:val="20"/>
                <w:szCs w:val="20"/>
                <w:u w:val="single"/>
              </w:rPr>
              <w:t>12</w:t>
            </w:r>
            <w:r w:rsidRPr="00E5004C">
              <w:rPr>
                <w:rFonts w:ascii="Times New Roman" w:eastAsia="標楷體" w:hint="eastAsia"/>
                <w:color w:val="000000" w:themeColor="text1"/>
                <w:sz w:val="20"/>
                <w:szCs w:val="20"/>
              </w:rPr>
              <w:t>週</w:t>
            </w:r>
            <w:r w:rsidRPr="00E5004C">
              <w:rPr>
                <w:rFonts w:ascii="Times New Roman" w:eastAsia="標楷體" w:hint="eastAsia"/>
                <w:color w:val="000000" w:themeColor="text1"/>
                <w:sz w:val="20"/>
                <w:szCs w:val="20"/>
              </w:rPr>
              <w:t>(</w:t>
            </w:r>
            <w:r w:rsidR="0086247A" w:rsidRPr="0086247A">
              <w:rPr>
                <w:rFonts w:ascii="標楷體" w:eastAsia="標楷體" w:hAnsi="標楷體"/>
                <w:color w:val="FF0000"/>
                <w:szCs w:val="24"/>
              </w:rPr>
              <w:sym w:font="Wingdings 2" w:char="F052"/>
            </w:r>
            <w:r w:rsidRPr="00E5004C">
              <w:rPr>
                <w:rFonts w:ascii="Times New Roman" w:eastAsia="標楷體" w:hint="eastAsia"/>
                <w:color w:val="000000" w:themeColor="text1"/>
                <w:sz w:val="20"/>
                <w:szCs w:val="20"/>
              </w:rPr>
              <w:t>校內、</w:t>
            </w:r>
            <w:r w:rsidRPr="00E5004C">
              <w:rPr>
                <w:rFonts w:ascii="標楷體" w:eastAsia="標楷體" w:hAnsi="標楷體"/>
                <w:color w:val="000000" w:themeColor="text1"/>
                <w:sz w:val="20"/>
                <w:szCs w:val="20"/>
              </w:rPr>
              <w:t>□</w:t>
            </w:r>
            <w:r w:rsidRPr="00E5004C">
              <w:rPr>
                <w:rFonts w:ascii="Times New Roman" w:eastAsia="標楷體" w:hint="eastAsia"/>
                <w:color w:val="000000" w:themeColor="text1"/>
                <w:sz w:val="20"/>
                <w:szCs w:val="20"/>
              </w:rPr>
              <w:t>校外</w:t>
            </w:r>
            <w:r w:rsidRPr="00E5004C">
              <w:rPr>
                <w:rFonts w:ascii="Times New Roman" w:eastAsia="標楷體" w:hint="eastAsia"/>
                <w:color w:val="000000" w:themeColor="text1"/>
                <w:sz w:val="20"/>
                <w:szCs w:val="20"/>
              </w:rPr>
              <w:t>)</w:t>
            </w:r>
          </w:p>
          <w:p w:rsidR="00FE6B85" w:rsidRPr="00E5004C" w:rsidRDefault="00FE6B85" w:rsidP="00C4754D">
            <w:pPr>
              <w:jc w:val="center"/>
              <w:rPr>
                <w:rFonts w:ascii="Times New Roman" w:eastAsia="標楷體"/>
                <w:color w:val="000000" w:themeColor="text1"/>
                <w:sz w:val="20"/>
                <w:szCs w:val="20"/>
              </w:rPr>
            </w:pPr>
            <w:r w:rsidRPr="00E5004C">
              <w:rPr>
                <w:rFonts w:ascii="Times New Roman" w:eastAsia="標楷體" w:hint="eastAsia"/>
                <w:color w:val="000000" w:themeColor="text1"/>
                <w:sz w:val="20"/>
                <w:szCs w:val="20"/>
              </w:rPr>
              <w:t>2.</w:t>
            </w:r>
            <w:r w:rsidRPr="00E5004C">
              <w:rPr>
                <w:rFonts w:ascii="Times New Roman" w:eastAsia="標楷體" w:hint="eastAsia"/>
                <w:color w:val="000000" w:themeColor="text1"/>
                <w:sz w:val="20"/>
                <w:szCs w:val="20"/>
              </w:rPr>
              <w:t>自</w:t>
            </w:r>
            <w:r w:rsidR="0086247A">
              <w:rPr>
                <w:rFonts w:ascii="Times New Roman" w:eastAsia="標楷體" w:hAnsi="Times New Roman" w:hint="eastAsia"/>
                <w:color w:val="000000" w:themeColor="text1"/>
                <w:sz w:val="20"/>
                <w:szCs w:val="20"/>
                <w:u w:val="single"/>
              </w:rPr>
              <w:t>104</w:t>
            </w:r>
            <w:r w:rsidRPr="00E5004C">
              <w:rPr>
                <w:rFonts w:ascii="Times New Roman" w:eastAsia="標楷體" w:hint="eastAsia"/>
                <w:color w:val="000000" w:themeColor="text1"/>
                <w:sz w:val="20"/>
                <w:szCs w:val="20"/>
              </w:rPr>
              <w:t>年</w:t>
            </w:r>
            <w:r w:rsidR="0086247A">
              <w:rPr>
                <w:rFonts w:ascii="Times New Roman" w:eastAsia="標楷體" w:hAnsi="Times New Roman" w:hint="eastAsia"/>
                <w:color w:val="000000" w:themeColor="text1"/>
                <w:sz w:val="20"/>
                <w:szCs w:val="20"/>
                <w:u w:val="single"/>
              </w:rPr>
              <w:t>5</w:t>
            </w:r>
            <w:r w:rsidRPr="00E5004C">
              <w:rPr>
                <w:rFonts w:ascii="Times New Roman" w:eastAsia="標楷體" w:hint="eastAsia"/>
                <w:color w:val="000000" w:themeColor="text1"/>
                <w:sz w:val="20"/>
                <w:szCs w:val="20"/>
              </w:rPr>
              <w:t>月</w:t>
            </w:r>
            <w:r w:rsidR="0086247A">
              <w:rPr>
                <w:rFonts w:ascii="Times New Roman" w:eastAsia="標楷體" w:hAnsi="Times New Roman" w:hint="eastAsia"/>
                <w:color w:val="000000" w:themeColor="text1"/>
                <w:sz w:val="20"/>
                <w:szCs w:val="20"/>
                <w:u w:val="single"/>
              </w:rPr>
              <w:t>10</w:t>
            </w:r>
            <w:r w:rsidRPr="00E5004C">
              <w:rPr>
                <w:rFonts w:ascii="Times New Roman" w:eastAsia="標楷體" w:hint="eastAsia"/>
                <w:color w:val="000000" w:themeColor="text1"/>
                <w:sz w:val="20"/>
                <w:szCs w:val="20"/>
              </w:rPr>
              <w:t>日至</w:t>
            </w:r>
            <w:r w:rsidR="0086247A">
              <w:rPr>
                <w:rFonts w:ascii="Times New Roman" w:eastAsia="標楷體" w:hAnsi="Times New Roman" w:hint="eastAsia"/>
                <w:color w:val="000000" w:themeColor="text1"/>
                <w:sz w:val="20"/>
                <w:szCs w:val="20"/>
                <w:u w:val="single"/>
              </w:rPr>
              <w:t>104</w:t>
            </w:r>
            <w:r w:rsidRPr="00E5004C">
              <w:rPr>
                <w:rFonts w:ascii="Times New Roman" w:eastAsia="標楷體" w:hint="eastAsia"/>
                <w:color w:val="000000" w:themeColor="text1"/>
                <w:sz w:val="20"/>
                <w:szCs w:val="20"/>
              </w:rPr>
              <w:t>年</w:t>
            </w:r>
            <w:r w:rsidR="0086247A">
              <w:rPr>
                <w:rFonts w:ascii="Times New Roman" w:eastAsia="標楷體" w:hAnsi="Times New Roman" w:hint="eastAsia"/>
                <w:color w:val="000000" w:themeColor="text1"/>
                <w:sz w:val="20"/>
                <w:szCs w:val="20"/>
                <w:u w:val="single"/>
              </w:rPr>
              <w:t>6</w:t>
            </w:r>
            <w:r w:rsidRPr="00E5004C">
              <w:rPr>
                <w:rFonts w:ascii="Times New Roman" w:eastAsia="標楷體" w:hint="eastAsia"/>
                <w:color w:val="000000" w:themeColor="text1"/>
                <w:sz w:val="20"/>
                <w:szCs w:val="20"/>
              </w:rPr>
              <w:t>月</w:t>
            </w:r>
            <w:r w:rsidR="0086247A">
              <w:rPr>
                <w:rFonts w:ascii="Times New Roman" w:eastAsia="標楷體" w:hAnsi="Times New Roman" w:hint="eastAsia"/>
                <w:color w:val="000000" w:themeColor="text1"/>
                <w:sz w:val="20"/>
                <w:szCs w:val="20"/>
                <w:u w:val="single"/>
              </w:rPr>
              <w:t>6</w:t>
            </w:r>
            <w:r w:rsidRPr="00E5004C">
              <w:rPr>
                <w:rFonts w:ascii="Times New Roman" w:eastAsia="標楷體" w:hint="eastAsia"/>
                <w:color w:val="000000" w:themeColor="text1"/>
                <w:sz w:val="20"/>
                <w:szCs w:val="20"/>
              </w:rPr>
              <w:t>日，共</w:t>
            </w:r>
            <w:r w:rsidR="0086247A">
              <w:rPr>
                <w:rFonts w:ascii="Times New Roman" w:eastAsia="標楷體" w:hAnsi="Times New Roman" w:hint="eastAsia"/>
                <w:color w:val="000000" w:themeColor="text1"/>
                <w:sz w:val="20"/>
                <w:szCs w:val="20"/>
                <w:u w:val="single"/>
              </w:rPr>
              <w:t>4</w:t>
            </w:r>
            <w:r w:rsidRPr="00E5004C">
              <w:rPr>
                <w:rFonts w:ascii="Times New Roman" w:eastAsia="標楷體" w:hint="eastAsia"/>
                <w:color w:val="000000" w:themeColor="text1"/>
                <w:sz w:val="20"/>
                <w:szCs w:val="20"/>
              </w:rPr>
              <w:t>週</w:t>
            </w:r>
            <w:r w:rsidRPr="00E5004C">
              <w:rPr>
                <w:rFonts w:ascii="Times New Roman" w:eastAsia="標楷體" w:hint="eastAsia"/>
                <w:color w:val="000000" w:themeColor="text1"/>
                <w:sz w:val="20"/>
                <w:szCs w:val="20"/>
              </w:rPr>
              <w:t>(</w:t>
            </w:r>
            <w:r w:rsidRPr="00E5004C">
              <w:rPr>
                <w:rFonts w:ascii="標楷體" w:eastAsia="標楷體" w:hAnsi="標楷體"/>
                <w:color w:val="000000" w:themeColor="text1"/>
                <w:sz w:val="20"/>
                <w:szCs w:val="20"/>
              </w:rPr>
              <w:t>□</w:t>
            </w:r>
            <w:r w:rsidRPr="00E5004C">
              <w:rPr>
                <w:rFonts w:ascii="Times New Roman" w:eastAsia="標楷體" w:hint="eastAsia"/>
                <w:color w:val="000000" w:themeColor="text1"/>
                <w:sz w:val="20"/>
                <w:szCs w:val="20"/>
              </w:rPr>
              <w:t>校內、</w:t>
            </w:r>
            <w:r w:rsidR="0086247A" w:rsidRPr="0086247A">
              <w:rPr>
                <w:rFonts w:ascii="標楷體" w:eastAsia="標楷體" w:hAnsi="標楷體"/>
                <w:color w:val="FF0000"/>
                <w:szCs w:val="24"/>
              </w:rPr>
              <w:sym w:font="Wingdings 2" w:char="F052"/>
            </w:r>
            <w:r w:rsidRPr="00E5004C">
              <w:rPr>
                <w:rFonts w:ascii="Times New Roman" w:eastAsia="標楷體" w:hint="eastAsia"/>
                <w:color w:val="000000" w:themeColor="text1"/>
                <w:sz w:val="20"/>
                <w:szCs w:val="20"/>
              </w:rPr>
              <w:t>校外</w:t>
            </w:r>
            <w:r w:rsidRPr="00E5004C">
              <w:rPr>
                <w:rFonts w:ascii="Times New Roman" w:eastAsia="標楷體" w:hint="eastAsia"/>
                <w:color w:val="000000" w:themeColor="text1"/>
                <w:sz w:val="20"/>
                <w:szCs w:val="20"/>
              </w:rPr>
              <w:t>)</w:t>
            </w:r>
          </w:p>
          <w:p w:rsidR="0086247A" w:rsidRPr="0086247A" w:rsidRDefault="00FE6B85" w:rsidP="00C4754D">
            <w:pPr>
              <w:jc w:val="center"/>
              <w:rPr>
                <w:rFonts w:ascii="Times New Roman" w:eastAsia="標楷體"/>
                <w:color w:val="000000" w:themeColor="text1"/>
                <w:sz w:val="20"/>
                <w:szCs w:val="20"/>
              </w:rPr>
            </w:pPr>
            <w:r w:rsidRPr="00E5004C">
              <w:rPr>
                <w:rFonts w:ascii="Times New Roman" w:eastAsia="標楷體" w:hint="eastAsia"/>
                <w:color w:val="000000" w:themeColor="text1"/>
                <w:sz w:val="20"/>
                <w:szCs w:val="20"/>
              </w:rPr>
              <w:t>3.</w:t>
            </w:r>
            <w:r w:rsidRPr="00E5004C">
              <w:rPr>
                <w:rFonts w:ascii="Times New Roman" w:eastAsia="標楷體" w:hint="eastAsia"/>
                <w:color w:val="000000" w:themeColor="text1"/>
                <w:sz w:val="20"/>
                <w:szCs w:val="20"/>
              </w:rPr>
              <w:t>自</w:t>
            </w:r>
            <w:r w:rsidR="0086247A">
              <w:rPr>
                <w:rFonts w:ascii="Times New Roman" w:eastAsia="標楷體" w:hAnsi="Times New Roman" w:hint="eastAsia"/>
                <w:color w:val="000000" w:themeColor="text1"/>
                <w:sz w:val="20"/>
                <w:szCs w:val="20"/>
                <w:u w:val="single"/>
              </w:rPr>
              <w:t>104</w:t>
            </w:r>
            <w:r w:rsidRPr="00E5004C">
              <w:rPr>
                <w:rFonts w:ascii="Times New Roman" w:eastAsia="標楷體" w:hint="eastAsia"/>
                <w:color w:val="000000" w:themeColor="text1"/>
                <w:sz w:val="20"/>
                <w:szCs w:val="20"/>
              </w:rPr>
              <w:t>年</w:t>
            </w:r>
            <w:r w:rsidR="0086247A">
              <w:rPr>
                <w:rFonts w:ascii="Times New Roman" w:eastAsia="標楷體" w:hAnsi="Times New Roman" w:hint="eastAsia"/>
                <w:color w:val="000000" w:themeColor="text1"/>
                <w:sz w:val="20"/>
                <w:szCs w:val="20"/>
                <w:u w:val="single"/>
              </w:rPr>
              <w:t>6</w:t>
            </w:r>
            <w:r w:rsidRPr="00E5004C">
              <w:rPr>
                <w:rFonts w:ascii="Times New Roman" w:eastAsia="標楷體" w:hint="eastAsia"/>
                <w:color w:val="000000" w:themeColor="text1"/>
                <w:sz w:val="20"/>
                <w:szCs w:val="20"/>
              </w:rPr>
              <w:t>月</w:t>
            </w:r>
            <w:r w:rsidR="0086247A">
              <w:rPr>
                <w:rFonts w:ascii="Times New Roman" w:eastAsia="標楷體" w:hAnsi="Times New Roman" w:hint="eastAsia"/>
                <w:color w:val="000000" w:themeColor="text1"/>
                <w:sz w:val="20"/>
                <w:szCs w:val="20"/>
                <w:u w:val="single"/>
              </w:rPr>
              <w:t>7</w:t>
            </w:r>
            <w:r w:rsidRPr="00E5004C">
              <w:rPr>
                <w:rFonts w:ascii="Times New Roman" w:eastAsia="標楷體" w:hint="eastAsia"/>
                <w:color w:val="000000" w:themeColor="text1"/>
                <w:sz w:val="20"/>
                <w:szCs w:val="20"/>
              </w:rPr>
              <w:t>日至</w:t>
            </w:r>
            <w:r w:rsidR="0086247A">
              <w:rPr>
                <w:rFonts w:ascii="Times New Roman" w:eastAsia="標楷體" w:hAnsi="Times New Roman" w:hint="eastAsia"/>
                <w:color w:val="000000" w:themeColor="text1"/>
                <w:sz w:val="20"/>
                <w:szCs w:val="20"/>
                <w:u w:val="single"/>
              </w:rPr>
              <w:t>104</w:t>
            </w:r>
            <w:r w:rsidRPr="00E5004C">
              <w:rPr>
                <w:rFonts w:ascii="Times New Roman" w:eastAsia="標楷體" w:hint="eastAsia"/>
                <w:color w:val="000000" w:themeColor="text1"/>
                <w:sz w:val="20"/>
                <w:szCs w:val="20"/>
              </w:rPr>
              <w:t>年</w:t>
            </w:r>
            <w:r w:rsidR="0086247A">
              <w:rPr>
                <w:rFonts w:ascii="Times New Roman" w:eastAsia="標楷體" w:hAnsi="Times New Roman" w:hint="eastAsia"/>
                <w:color w:val="000000" w:themeColor="text1"/>
                <w:sz w:val="20"/>
                <w:szCs w:val="20"/>
                <w:u w:val="single"/>
              </w:rPr>
              <w:t>6</w:t>
            </w:r>
            <w:r w:rsidRPr="00E5004C">
              <w:rPr>
                <w:rFonts w:ascii="Times New Roman" w:eastAsia="標楷體" w:hint="eastAsia"/>
                <w:color w:val="000000" w:themeColor="text1"/>
                <w:sz w:val="20"/>
                <w:szCs w:val="20"/>
              </w:rPr>
              <w:t>月</w:t>
            </w:r>
            <w:r w:rsidR="0086247A">
              <w:rPr>
                <w:rFonts w:ascii="Times New Roman" w:eastAsia="標楷體" w:hAnsi="Times New Roman" w:hint="eastAsia"/>
                <w:color w:val="000000" w:themeColor="text1"/>
                <w:sz w:val="20"/>
                <w:szCs w:val="20"/>
                <w:u w:val="single"/>
              </w:rPr>
              <w:t>20</w:t>
            </w:r>
            <w:r w:rsidRPr="00E5004C">
              <w:rPr>
                <w:rFonts w:ascii="Times New Roman" w:eastAsia="標楷體" w:hint="eastAsia"/>
                <w:color w:val="000000" w:themeColor="text1"/>
                <w:sz w:val="20"/>
                <w:szCs w:val="20"/>
              </w:rPr>
              <w:t>日，共</w:t>
            </w:r>
            <w:r w:rsidR="0086247A">
              <w:rPr>
                <w:rFonts w:ascii="Times New Roman" w:eastAsia="標楷體" w:hAnsi="Times New Roman" w:hint="eastAsia"/>
                <w:color w:val="000000" w:themeColor="text1"/>
                <w:sz w:val="20"/>
                <w:szCs w:val="20"/>
                <w:u w:val="single"/>
              </w:rPr>
              <w:t>2</w:t>
            </w:r>
            <w:r w:rsidRPr="00E5004C">
              <w:rPr>
                <w:rFonts w:ascii="Times New Roman" w:eastAsia="標楷體" w:hint="eastAsia"/>
                <w:color w:val="000000" w:themeColor="text1"/>
                <w:sz w:val="20"/>
                <w:szCs w:val="20"/>
              </w:rPr>
              <w:t>週</w:t>
            </w:r>
            <w:r w:rsidRPr="00E5004C">
              <w:rPr>
                <w:rFonts w:ascii="Times New Roman" w:eastAsia="標楷體" w:hint="eastAsia"/>
                <w:color w:val="000000" w:themeColor="text1"/>
                <w:sz w:val="20"/>
                <w:szCs w:val="20"/>
              </w:rPr>
              <w:t>(</w:t>
            </w:r>
            <w:r w:rsidR="0086247A" w:rsidRPr="0086247A">
              <w:rPr>
                <w:rFonts w:ascii="標楷體" w:eastAsia="標楷體" w:hAnsi="標楷體"/>
                <w:color w:val="FF0000"/>
                <w:szCs w:val="24"/>
              </w:rPr>
              <w:sym w:font="Wingdings 2" w:char="F052"/>
            </w:r>
            <w:r w:rsidRPr="00E5004C">
              <w:rPr>
                <w:rFonts w:ascii="Times New Roman" w:eastAsia="標楷體" w:hint="eastAsia"/>
                <w:color w:val="000000" w:themeColor="text1"/>
                <w:sz w:val="20"/>
                <w:szCs w:val="20"/>
              </w:rPr>
              <w:t>校內、</w:t>
            </w:r>
            <w:r w:rsidRPr="00E5004C">
              <w:rPr>
                <w:rFonts w:ascii="標楷體" w:eastAsia="標楷體" w:hAnsi="標楷體"/>
                <w:color w:val="000000" w:themeColor="text1"/>
                <w:sz w:val="20"/>
                <w:szCs w:val="20"/>
              </w:rPr>
              <w:t>□</w:t>
            </w:r>
            <w:r w:rsidRPr="00E5004C">
              <w:rPr>
                <w:rFonts w:ascii="Times New Roman" w:eastAsia="標楷體" w:hint="eastAsia"/>
                <w:color w:val="000000" w:themeColor="text1"/>
                <w:sz w:val="20"/>
                <w:szCs w:val="20"/>
              </w:rPr>
              <w:t>校外</w:t>
            </w:r>
            <w:r w:rsidRPr="00E5004C">
              <w:rPr>
                <w:rFonts w:ascii="Times New Roman" w:eastAsia="標楷體" w:hint="eastAsia"/>
                <w:color w:val="000000" w:themeColor="text1"/>
                <w:sz w:val="20"/>
                <w:szCs w:val="20"/>
              </w:rPr>
              <w:t>)</w:t>
            </w:r>
          </w:p>
        </w:tc>
      </w:tr>
      <w:tr w:rsidR="00FE6B85" w:rsidRPr="00E5004C" w:rsidTr="00C4754D">
        <w:tc>
          <w:tcPr>
            <w:tcW w:w="3652" w:type="dxa"/>
            <w:gridSpan w:val="6"/>
            <w:tcBorders>
              <w:top w:val="double" w:sz="4" w:space="0" w:color="auto"/>
              <w:bottom w:val="double" w:sz="4" w:space="0" w:color="auto"/>
            </w:tcBorders>
            <w:vAlign w:val="center"/>
          </w:tcPr>
          <w:p w:rsidR="00FE6B85" w:rsidRPr="00E5004C" w:rsidRDefault="00FE6B85" w:rsidP="00C4754D">
            <w:pPr>
              <w:spacing w:line="240" w:lineRule="atLeast"/>
              <w:jc w:val="center"/>
              <w:rPr>
                <w:rFonts w:ascii="Times New Roman" w:eastAsia="標楷體"/>
                <w:color w:val="000000" w:themeColor="text1"/>
                <w:sz w:val="20"/>
                <w:szCs w:val="20"/>
              </w:rPr>
            </w:pPr>
            <w:r w:rsidRPr="00E5004C">
              <w:rPr>
                <w:rFonts w:ascii="Times New Roman" w:eastAsia="標楷體" w:hint="eastAsia"/>
                <w:color w:val="000000" w:themeColor="text1"/>
                <w:sz w:val="20"/>
                <w:szCs w:val="20"/>
              </w:rPr>
              <w:t>專班的課程名稱、學分數及節數排定</w:t>
            </w:r>
          </w:p>
        </w:tc>
        <w:tc>
          <w:tcPr>
            <w:tcW w:w="5812" w:type="dxa"/>
            <w:gridSpan w:val="4"/>
            <w:tcBorders>
              <w:top w:val="double" w:sz="4" w:space="0" w:color="auto"/>
              <w:bottom w:val="double" w:sz="4" w:space="0" w:color="auto"/>
            </w:tcBorders>
            <w:vAlign w:val="center"/>
          </w:tcPr>
          <w:p w:rsidR="00FE6B85" w:rsidRPr="00E5004C" w:rsidRDefault="00FE6B85" w:rsidP="00C4754D">
            <w:pPr>
              <w:spacing w:line="240" w:lineRule="atLeast"/>
              <w:jc w:val="center"/>
              <w:rPr>
                <w:rFonts w:ascii="Times New Roman" w:eastAsia="標楷體"/>
                <w:color w:val="000000" w:themeColor="text1"/>
                <w:sz w:val="20"/>
                <w:szCs w:val="20"/>
              </w:rPr>
            </w:pPr>
            <w:r w:rsidRPr="00E5004C">
              <w:rPr>
                <w:rFonts w:ascii="Times New Roman" w:eastAsia="標楷體" w:hint="eastAsia"/>
                <w:color w:val="000000" w:themeColor="text1"/>
                <w:sz w:val="20"/>
                <w:szCs w:val="20"/>
              </w:rPr>
              <w:t>專班於本學期之各科目實施週數及節數核計</w:t>
            </w:r>
          </w:p>
        </w:tc>
      </w:tr>
      <w:tr w:rsidR="00FE6B85" w:rsidRPr="00E5004C" w:rsidTr="00F31B03">
        <w:tc>
          <w:tcPr>
            <w:tcW w:w="416" w:type="dxa"/>
            <w:tcBorders>
              <w:top w:val="double" w:sz="4" w:space="0" w:color="auto"/>
            </w:tcBorders>
            <w:vAlign w:val="center"/>
          </w:tcPr>
          <w:p w:rsidR="00FE6B85" w:rsidRPr="00E5004C" w:rsidRDefault="00FE6B85" w:rsidP="00C4754D">
            <w:pPr>
              <w:spacing w:line="240" w:lineRule="atLeast"/>
              <w:jc w:val="center"/>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類別</w:t>
            </w:r>
          </w:p>
        </w:tc>
        <w:tc>
          <w:tcPr>
            <w:tcW w:w="1960" w:type="dxa"/>
            <w:gridSpan w:val="2"/>
            <w:tcBorders>
              <w:top w:val="double" w:sz="4" w:space="0" w:color="auto"/>
            </w:tcBorders>
            <w:vAlign w:val="center"/>
          </w:tcPr>
          <w:p w:rsidR="00FE6B85" w:rsidRPr="00E5004C" w:rsidRDefault="00FE6B85" w:rsidP="00C4754D">
            <w:pPr>
              <w:spacing w:line="240" w:lineRule="atLeast"/>
              <w:jc w:val="center"/>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科目名稱</w:t>
            </w:r>
          </w:p>
        </w:tc>
        <w:tc>
          <w:tcPr>
            <w:tcW w:w="709" w:type="dxa"/>
            <w:tcBorders>
              <w:top w:val="double" w:sz="4" w:space="0" w:color="auto"/>
            </w:tcBorders>
            <w:vAlign w:val="center"/>
          </w:tcPr>
          <w:p w:rsidR="00FE6B85" w:rsidRPr="00F31B03" w:rsidRDefault="00FE6B85" w:rsidP="00C4754D">
            <w:pPr>
              <w:spacing w:line="240" w:lineRule="atLeast"/>
              <w:jc w:val="center"/>
              <w:rPr>
                <w:rFonts w:ascii="Times New Roman" w:eastAsia="標楷體" w:hAnsi="Times New Roman"/>
                <w:color w:val="000000" w:themeColor="text1"/>
                <w:sz w:val="16"/>
                <w:szCs w:val="16"/>
              </w:rPr>
            </w:pPr>
            <w:r w:rsidRPr="00F31B03">
              <w:rPr>
                <w:rFonts w:ascii="Times New Roman" w:eastAsia="標楷體" w:hint="eastAsia"/>
                <w:color w:val="000000" w:themeColor="text1"/>
                <w:sz w:val="16"/>
                <w:szCs w:val="16"/>
              </w:rPr>
              <w:t>學分數</w:t>
            </w:r>
          </w:p>
        </w:tc>
        <w:tc>
          <w:tcPr>
            <w:tcW w:w="567" w:type="dxa"/>
            <w:gridSpan w:val="2"/>
            <w:tcBorders>
              <w:top w:val="double" w:sz="4" w:space="0" w:color="auto"/>
            </w:tcBorders>
            <w:vAlign w:val="center"/>
          </w:tcPr>
          <w:p w:rsidR="00FE6B85" w:rsidRPr="00F31B03" w:rsidRDefault="00FE6B85" w:rsidP="00C4754D">
            <w:pPr>
              <w:spacing w:line="240" w:lineRule="atLeast"/>
              <w:jc w:val="center"/>
              <w:rPr>
                <w:rFonts w:ascii="Times New Roman" w:eastAsia="標楷體"/>
                <w:color w:val="000000" w:themeColor="text1"/>
                <w:sz w:val="16"/>
                <w:szCs w:val="16"/>
              </w:rPr>
            </w:pPr>
            <w:r w:rsidRPr="00F31B03">
              <w:rPr>
                <w:rFonts w:ascii="Times New Roman" w:eastAsia="標楷體" w:hint="eastAsia"/>
                <w:color w:val="000000" w:themeColor="text1"/>
                <w:sz w:val="16"/>
                <w:szCs w:val="16"/>
              </w:rPr>
              <w:t>每週</w:t>
            </w:r>
          </w:p>
          <w:p w:rsidR="00FE6B85" w:rsidRPr="00E5004C" w:rsidRDefault="00FE6B85" w:rsidP="00C4754D">
            <w:pPr>
              <w:spacing w:line="240" w:lineRule="atLeast"/>
              <w:jc w:val="center"/>
              <w:rPr>
                <w:rFonts w:ascii="Times New Roman" w:eastAsia="標楷體" w:hAnsi="Times New Roman"/>
                <w:color w:val="000000" w:themeColor="text1"/>
                <w:sz w:val="20"/>
                <w:szCs w:val="20"/>
              </w:rPr>
            </w:pPr>
            <w:r w:rsidRPr="00F31B03">
              <w:rPr>
                <w:rFonts w:ascii="Times New Roman" w:eastAsia="標楷體" w:hint="eastAsia"/>
                <w:color w:val="000000" w:themeColor="text1"/>
                <w:sz w:val="16"/>
                <w:szCs w:val="16"/>
              </w:rPr>
              <w:t>節數</w:t>
            </w:r>
          </w:p>
        </w:tc>
        <w:tc>
          <w:tcPr>
            <w:tcW w:w="1418" w:type="dxa"/>
            <w:tcBorders>
              <w:top w:val="double" w:sz="4" w:space="0" w:color="auto"/>
            </w:tcBorders>
            <w:vAlign w:val="center"/>
          </w:tcPr>
          <w:p w:rsidR="00FE6B85" w:rsidRPr="00E5004C" w:rsidRDefault="00FE6B85" w:rsidP="00C4754D">
            <w:pPr>
              <w:spacing w:line="240" w:lineRule="atLeast"/>
              <w:jc w:val="center"/>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上課週數</w:t>
            </w:r>
          </w:p>
        </w:tc>
        <w:tc>
          <w:tcPr>
            <w:tcW w:w="1701" w:type="dxa"/>
            <w:tcBorders>
              <w:top w:val="double" w:sz="4" w:space="0" w:color="auto"/>
            </w:tcBorders>
            <w:vAlign w:val="center"/>
          </w:tcPr>
          <w:p w:rsidR="00FE6B85" w:rsidRPr="00E5004C" w:rsidRDefault="00FE6B85" w:rsidP="00C4754D">
            <w:pPr>
              <w:spacing w:line="240" w:lineRule="atLeast"/>
              <w:jc w:val="center"/>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每週上課節數</w:t>
            </w:r>
          </w:p>
        </w:tc>
        <w:tc>
          <w:tcPr>
            <w:tcW w:w="992" w:type="dxa"/>
            <w:tcBorders>
              <w:top w:val="double" w:sz="4" w:space="0" w:color="auto"/>
            </w:tcBorders>
            <w:vAlign w:val="center"/>
          </w:tcPr>
          <w:p w:rsidR="00FE6B85" w:rsidRPr="00E5004C" w:rsidRDefault="00FE6B85" w:rsidP="00C4754D">
            <w:pPr>
              <w:widowControl/>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總節數</w:t>
            </w:r>
          </w:p>
        </w:tc>
        <w:tc>
          <w:tcPr>
            <w:tcW w:w="1701" w:type="dxa"/>
            <w:tcBorders>
              <w:top w:val="double" w:sz="4" w:space="0" w:color="auto"/>
            </w:tcBorders>
            <w:vAlign w:val="center"/>
          </w:tcPr>
          <w:p w:rsidR="00FE6B85" w:rsidRPr="00E5004C" w:rsidRDefault="00FE6B85" w:rsidP="00C4754D">
            <w:pPr>
              <w:spacing w:line="240" w:lineRule="atLeast"/>
              <w:jc w:val="center"/>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學分採計原則</w:t>
            </w:r>
          </w:p>
        </w:tc>
      </w:tr>
      <w:tr w:rsidR="00FE6B85" w:rsidRPr="00E5004C" w:rsidTr="00F31B03">
        <w:tc>
          <w:tcPr>
            <w:tcW w:w="416" w:type="dxa"/>
            <w:vMerge w:val="restart"/>
            <w:vAlign w:val="center"/>
          </w:tcPr>
          <w:p w:rsidR="00FE6B85" w:rsidRPr="00E5004C" w:rsidRDefault="00FE6B85" w:rsidP="00C4754D">
            <w:pPr>
              <w:spacing w:line="240" w:lineRule="atLeast"/>
              <w:jc w:val="center"/>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部定科目</w:t>
            </w:r>
          </w:p>
        </w:tc>
        <w:tc>
          <w:tcPr>
            <w:tcW w:w="543" w:type="dxa"/>
            <w:vMerge w:val="restart"/>
            <w:vAlign w:val="center"/>
          </w:tcPr>
          <w:p w:rsidR="00FE6B85" w:rsidRPr="003045AC" w:rsidRDefault="00FE6B85" w:rsidP="00C4754D">
            <w:pPr>
              <w:spacing w:line="240" w:lineRule="atLeast"/>
              <w:jc w:val="center"/>
              <w:rPr>
                <w:rFonts w:ascii="Times New Roman" w:eastAsia="標楷體" w:hAnsi="Times New Roman"/>
                <w:color w:val="000000" w:themeColor="text1"/>
                <w:sz w:val="16"/>
                <w:szCs w:val="16"/>
              </w:rPr>
            </w:pPr>
            <w:r w:rsidRPr="003045AC">
              <w:rPr>
                <w:rFonts w:ascii="Times New Roman" w:eastAsia="標楷體" w:hAnsi="Times New Roman" w:hint="eastAsia"/>
                <w:color w:val="000000" w:themeColor="text1"/>
                <w:sz w:val="16"/>
                <w:szCs w:val="16"/>
              </w:rPr>
              <w:t>一般科目</w:t>
            </w:r>
          </w:p>
        </w:tc>
        <w:tc>
          <w:tcPr>
            <w:tcW w:w="1417" w:type="dxa"/>
            <w:vAlign w:val="center"/>
          </w:tcPr>
          <w:p w:rsidR="00FE6B85"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地理</w:t>
            </w:r>
          </w:p>
        </w:tc>
        <w:tc>
          <w:tcPr>
            <w:tcW w:w="709" w:type="dxa"/>
            <w:vAlign w:val="center"/>
          </w:tcPr>
          <w:p w:rsidR="00FE6B85"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1</w:t>
            </w:r>
          </w:p>
        </w:tc>
        <w:tc>
          <w:tcPr>
            <w:tcW w:w="567" w:type="dxa"/>
            <w:gridSpan w:val="2"/>
            <w:vAlign w:val="center"/>
          </w:tcPr>
          <w:p w:rsidR="00FE6B85"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1</w:t>
            </w:r>
          </w:p>
        </w:tc>
        <w:tc>
          <w:tcPr>
            <w:tcW w:w="1418" w:type="dxa"/>
          </w:tcPr>
          <w:p w:rsidR="00FE6B85" w:rsidRPr="00350A6F" w:rsidRDefault="00FE6B85"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w:t>
            </w:r>
            <w:r w:rsidR="001D45B1" w:rsidRPr="00350A6F">
              <w:rPr>
                <w:rFonts w:ascii="Times New Roman" w:eastAsia="標楷體" w:hAnsi="Times New Roman" w:hint="eastAsia"/>
                <w:color w:val="262626" w:themeColor="text1" w:themeTint="D9"/>
                <w:sz w:val="20"/>
                <w:szCs w:val="20"/>
                <w:u w:val="single"/>
              </w:rPr>
              <w:t>12</w:t>
            </w:r>
            <w:r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rPr>
              <w:t>週</w:t>
            </w:r>
          </w:p>
          <w:p w:rsidR="00FE6B85" w:rsidRPr="00350A6F" w:rsidRDefault="00FE6B85"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w:t>
            </w:r>
            <w:r w:rsidR="001D45B1" w:rsidRPr="00350A6F">
              <w:rPr>
                <w:rFonts w:ascii="Times New Roman" w:eastAsia="標楷體" w:hAnsi="Times New Roman" w:hint="eastAsia"/>
                <w:color w:val="262626" w:themeColor="text1" w:themeTint="D9"/>
                <w:sz w:val="20"/>
                <w:szCs w:val="20"/>
                <w:u w:val="single"/>
              </w:rPr>
              <w:t>2</w:t>
            </w:r>
            <w:r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rPr>
              <w:t>週</w:t>
            </w:r>
          </w:p>
        </w:tc>
        <w:tc>
          <w:tcPr>
            <w:tcW w:w="1701" w:type="dxa"/>
            <w:vAlign w:val="center"/>
          </w:tcPr>
          <w:p w:rsidR="00FE6B85" w:rsidRPr="00350A6F" w:rsidRDefault="00FE6B85"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w:t>
            </w:r>
            <w:r w:rsidR="001D45B1" w:rsidRPr="00350A6F">
              <w:rPr>
                <w:rFonts w:ascii="Times New Roman" w:eastAsia="標楷體" w:hAnsi="Times New Roman" w:hint="eastAsia"/>
                <w:color w:val="262626" w:themeColor="text1" w:themeTint="D9"/>
                <w:sz w:val="20"/>
                <w:szCs w:val="20"/>
                <w:u w:val="single"/>
              </w:rPr>
              <w:t>1</w:t>
            </w:r>
            <w:r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u w:val="single"/>
              </w:rPr>
              <w:t>節</w:t>
            </w:r>
          </w:p>
          <w:p w:rsidR="00FE6B85" w:rsidRPr="00350A6F" w:rsidRDefault="00FE6B85"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w:t>
            </w:r>
            <w:r w:rsidR="001D45B1" w:rsidRPr="00350A6F">
              <w:rPr>
                <w:rFonts w:ascii="Times New Roman" w:eastAsia="標楷體" w:hAnsi="Times New Roman" w:hint="eastAsia"/>
                <w:color w:val="262626" w:themeColor="text1" w:themeTint="D9"/>
                <w:sz w:val="20"/>
                <w:szCs w:val="20"/>
                <w:u w:val="single"/>
              </w:rPr>
              <w:t>3</w:t>
            </w:r>
            <w:r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rPr>
              <w:t>節</w:t>
            </w:r>
          </w:p>
        </w:tc>
        <w:tc>
          <w:tcPr>
            <w:tcW w:w="992" w:type="dxa"/>
            <w:vAlign w:val="center"/>
          </w:tcPr>
          <w:p w:rsidR="00FE6B85" w:rsidRPr="00350A6F" w:rsidRDefault="00FE6B85"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u w:val="single"/>
              </w:rPr>
              <w:t xml:space="preserve"> </w:t>
            </w:r>
            <w:r w:rsidR="008C4266" w:rsidRPr="00350A6F">
              <w:rPr>
                <w:rFonts w:ascii="Times New Roman" w:eastAsia="標楷體" w:hAnsi="Times New Roman" w:hint="eastAsia"/>
                <w:color w:val="262626" w:themeColor="text1" w:themeTint="D9"/>
                <w:sz w:val="20"/>
                <w:szCs w:val="20"/>
                <w:u w:val="single"/>
              </w:rPr>
              <w:t xml:space="preserve"> </w:t>
            </w:r>
            <w:r w:rsidR="001D45B1" w:rsidRPr="00350A6F">
              <w:rPr>
                <w:rFonts w:ascii="Times New Roman" w:eastAsia="標楷體" w:hAnsi="Times New Roman" w:hint="eastAsia"/>
                <w:color w:val="262626" w:themeColor="text1" w:themeTint="D9"/>
                <w:sz w:val="20"/>
                <w:szCs w:val="20"/>
                <w:u w:val="single"/>
              </w:rPr>
              <w:t>18</w:t>
            </w:r>
            <w:r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rPr>
              <w:t>節</w:t>
            </w:r>
          </w:p>
        </w:tc>
        <w:tc>
          <w:tcPr>
            <w:tcW w:w="1701" w:type="dxa"/>
            <w:vAlign w:val="center"/>
          </w:tcPr>
          <w:p w:rsidR="00FE6B85" w:rsidRPr="00350A6F" w:rsidRDefault="001D45B1" w:rsidP="00C4754D">
            <w:pPr>
              <w:spacing w:line="240" w:lineRule="atLeast"/>
              <w:jc w:val="both"/>
              <w:rPr>
                <w:rFonts w:ascii="Times New Roman" w:eastAsia="標楷體" w:hAnsi="Times New Roman"/>
                <w:color w:val="262626" w:themeColor="text1" w:themeTint="D9"/>
                <w:sz w:val="20"/>
                <w:szCs w:val="20"/>
              </w:rPr>
            </w:pPr>
            <w:r w:rsidRPr="00350A6F">
              <w:rPr>
                <w:rFonts w:ascii="標楷體" w:eastAsia="標楷體" w:hAnsi="標楷體"/>
                <w:color w:val="262626" w:themeColor="text1" w:themeTint="D9"/>
                <w:szCs w:val="24"/>
              </w:rPr>
              <w:sym w:font="Wingdings 2" w:char="F052"/>
            </w:r>
            <w:r w:rsidR="00FE6B85" w:rsidRPr="00350A6F">
              <w:rPr>
                <w:rFonts w:ascii="Times New Roman" w:eastAsia="標楷體" w:hAnsi="標楷體" w:hint="eastAsia"/>
                <w:color w:val="262626" w:themeColor="text1" w:themeTint="D9"/>
                <w:sz w:val="20"/>
                <w:szCs w:val="20"/>
              </w:rPr>
              <w:t>符合</w:t>
            </w:r>
            <w:r w:rsidR="00FE6B85" w:rsidRPr="00350A6F">
              <w:rPr>
                <w:rFonts w:ascii="標楷體" w:eastAsia="標楷體" w:hAnsi="標楷體"/>
                <w:color w:val="262626" w:themeColor="text1" w:themeTint="D9"/>
                <w:sz w:val="20"/>
                <w:szCs w:val="20"/>
              </w:rPr>
              <w:t>□</w:t>
            </w:r>
            <w:r w:rsidR="00FE6B85" w:rsidRPr="00350A6F">
              <w:rPr>
                <w:rFonts w:ascii="Times New Roman" w:eastAsia="標楷體" w:hAnsi="標楷體" w:hint="eastAsia"/>
                <w:color w:val="262626" w:themeColor="text1" w:themeTint="D9"/>
                <w:sz w:val="20"/>
                <w:szCs w:val="20"/>
              </w:rPr>
              <w:t>不符合</w:t>
            </w:r>
          </w:p>
        </w:tc>
      </w:tr>
      <w:tr w:rsidR="001D45B1" w:rsidRPr="00E5004C" w:rsidTr="00F31B03">
        <w:tc>
          <w:tcPr>
            <w:tcW w:w="416" w:type="dxa"/>
            <w:vMerge/>
            <w:vAlign w:val="center"/>
          </w:tcPr>
          <w:p w:rsidR="001D45B1" w:rsidRPr="00E5004C" w:rsidRDefault="001D45B1" w:rsidP="00C4754D">
            <w:pPr>
              <w:spacing w:line="240" w:lineRule="atLeast"/>
              <w:jc w:val="center"/>
              <w:rPr>
                <w:rFonts w:ascii="Times New Roman" w:eastAsia="標楷體" w:hAnsi="Times New Roman"/>
                <w:color w:val="000000" w:themeColor="text1"/>
                <w:sz w:val="20"/>
                <w:szCs w:val="20"/>
              </w:rPr>
            </w:pPr>
          </w:p>
        </w:tc>
        <w:tc>
          <w:tcPr>
            <w:tcW w:w="543" w:type="dxa"/>
            <w:vMerge/>
            <w:vAlign w:val="center"/>
          </w:tcPr>
          <w:p w:rsidR="001D45B1" w:rsidRPr="003045AC" w:rsidRDefault="001D45B1" w:rsidP="00C4754D">
            <w:pPr>
              <w:spacing w:line="240" w:lineRule="atLeast"/>
              <w:jc w:val="center"/>
              <w:rPr>
                <w:rFonts w:ascii="Times New Roman" w:eastAsia="標楷體" w:hAnsi="Times New Roman"/>
                <w:color w:val="000000" w:themeColor="text1"/>
                <w:sz w:val="16"/>
                <w:szCs w:val="16"/>
              </w:rPr>
            </w:pPr>
          </w:p>
        </w:tc>
        <w:tc>
          <w:tcPr>
            <w:tcW w:w="1417" w:type="dxa"/>
            <w:vAlign w:val="center"/>
          </w:tcPr>
          <w:p w:rsidR="001D45B1"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Arial" w:eastAsia="標楷體" w:hAnsi="Arial" w:cs="新細明體" w:hint="eastAsia"/>
                <w:color w:val="262626" w:themeColor="text1" w:themeTint="D9"/>
                <w:kern w:val="0"/>
                <w:sz w:val="22"/>
              </w:rPr>
              <w:t>基礎化學</w:t>
            </w:r>
            <w:r w:rsidRPr="00350A6F">
              <w:rPr>
                <w:rFonts w:ascii="Arial" w:eastAsia="標楷體" w:hAnsi="Arial" w:cs="新細明體"/>
                <w:color w:val="262626" w:themeColor="text1" w:themeTint="D9"/>
                <w:kern w:val="0"/>
                <w:sz w:val="22"/>
              </w:rPr>
              <w:t>II</w:t>
            </w:r>
          </w:p>
        </w:tc>
        <w:tc>
          <w:tcPr>
            <w:tcW w:w="709" w:type="dxa"/>
            <w:vAlign w:val="center"/>
          </w:tcPr>
          <w:p w:rsidR="001D45B1"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1</w:t>
            </w:r>
          </w:p>
        </w:tc>
        <w:tc>
          <w:tcPr>
            <w:tcW w:w="567" w:type="dxa"/>
            <w:gridSpan w:val="2"/>
            <w:vAlign w:val="center"/>
          </w:tcPr>
          <w:p w:rsidR="001D45B1"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1</w:t>
            </w:r>
          </w:p>
        </w:tc>
        <w:tc>
          <w:tcPr>
            <w:tcW w:w="1418" w:type="dxa"/>
          </w:tcPr>
          <w:p w:rsidR="001D45B1" w:rsidRPr="00350A6F" w:rsidRDefault="001D45B1"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12 </w:t>
            </w:r>
            <w:r w:rsidRPr="00350A6F">
              <w:rPr>
                <w:rFonts w:ascii="Times New Roman" w:eastAsia="標楷體" w:hAnsi="Times New Roman" w:hint="eastAsia"/>
                <w:color w:val="262626" w:themeColor="text1" w:themeTint="D9"/>
                <w:sz w:val="20"/>
                <w:szCs w:val="20"/>
              </w:rPr>
              <w:t>週</w:t>
            </w:r>
          </w:p>
          <w:p w:rsidR="001D45B1" w:rsidRPr="00350A6F" w:rsidRDefault="001D45B1"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2 </w:t>
            </w:r>
            <w:r w:rsidRPr="00350A6F">
              <w:rPr>
                <w:rFonts w:ascii="Times New Roman" w:eastAsia="標楷體" w:hAnsi="Times New Roman" w:hint="eastAsia"/>
                <w:color w:val="262626" w:themeColor="text1" w:themeTint="D9"/>
                <w:sz w:val="20"/>
                <w:szCs w:val="20"/>
              </w:rPr>
              <w:t>週</w:t>
            </w:r>
          </w:p>
        </w:tc>
        <w:tc>
          <w:tcPr>
            <w:tcW w:w="1701" w:type="dxa"/>
            <w:vAlign w:val="center"/>
          </w:tcPr>
          <w:p w:rsidR="001D45B1" w:rsidRPr="00350A6F" w:rsidRDefault="001D45B1"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1 </w:t>
            </w:r>
            <w:r w:rsidRPr="00350A6F">
              <w:rPr>
                <w:rFonts w:ascii="Times New Roman" w:eastAsia="標楷體" w:hAnsi="Times New Roman" w:hint="eastAsia"/>
                <w:color w:val="262626" w:themeColor="text1" w:themeTint="D9"/>
                <w:sz w:val="20"/>
                <w:szCs w:val="20"/>
                <w:u w:val="single"/>
              </w:rPr>
              <w:t>節</w:t>
            </w:r>
          </w:p>
          <w:p w:rsidR="001D45B1" w:rsidRPr="00350A6F" w:rsidRDefault="001D45B1"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3 </w:t>
            </w:r>
            <w:r w:rsidRPr="00350A6F">
              <w:rPr>
                <w:rFonts w:ascii="Times New Roman" w:eastAsia="標楷體" w:hAnsi="Times New Roman" w:hint="eastAsia"/>
                <w:color w:val="262626" w:themeColor="text1" w:themeTint="D9"/>
                <w:sz w:val="20"/>
                <w:szCs w:val="20"/>
              </w:rPr>
              <w:t>節</w:t>
            </w:r>
          </w:p>
        </w:tc>
        <w:tc>
          <w:tcPr>
            <w:tcW w:w="992" w:type="dxa"/>
            <w:vAlign w:val="center"/>
          </w:tcPr>
          <w:p w:rsidR="001D45B1" w:rsidRPr="00350A6F" w:rsidRDefault="001D45B1"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u w:val="single"/>
              </w:rPr>
              <w:t xml:space="preserve"> </w:t>
            </w:r>
            <w:r w:rsidR="008C4266"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u w:val="single"/>
              </w:rPr>
              <w:t xml:space="preserve">18 </w:t>
            </w:r>
            <w:r w:rsidRPr="00350A6F">
              <w:rPr>
                <w:rFonts w:ascii="Times New Roman" w:eastAsia="標楷體" w:hAnsi="Times New Roman" w:hint="eastAsia"/>
                <w:color w:val="262626" w:themeColor="text1" w:themeTint="D9"/>
                <w:sz w:val="20"/>
                <w:szCs w:val="20"/>
              </w:rPr>
              <w:t>節</w:t>
            </w:r>
          </w:p>
        </w:tc>
        <w:tc>
          <w:tcPr>
            <w:tcW w:w="1701" w:type="dxa"/>
            <w:vAlign w:val="center"/>
          </w:tcPr>
          <w:p w:rsidR="001D45B1" w:rsidRPr="00350A6F" w:rsidRDefault="001D45B1" w:rsidP="00C4754D">
            <w:pPr>
              <w:spacing w:line="240" w:lineRule="atLeast"/>
              <w:jc w:val="both"/>
              <w:rPr>
                <w:rFonts w:ascii="Times New Roman" w:eastAsia="標楷體" w:hAnsi="Times New Roman"/>
                <w:color w:val="262626" w:themeColor="text1" w:themeTint="D9"/>
                <w:sz w:val="20"/>
                <w:szCs w:val="20"/>
              </w:rPr>
            </w:pPr>
            <w:r w:rsidRPr="00350A6F">
              <w:rPr>
                <w:rFonts w:ascii="標楷體" w:eastAsia="標楷體" w:hAnsi="標楷體"/>
                <w:color w:val="262626" w:themeColor="text1" w:themeTint="D9"/>
                <w:szCs w:val="24"/>
              </w:rPr>
              <w:sym w:font="Wingdings 2" w:char="F052"/>
            </w:r>
            <w:r w:rsidRPr="00350A6F">
              <w:rPr>
                <w:rFonts w:ascii="Times New Roman" w:eastAsia="標楷體" w:hAnsi="標楷體" w:hint="eastAsia"/>
                <w:color w:val="262626" w:themeColor="text1" w:themeTint="D9"/>
                <w:sz w:val="20"/>
                <w:szCs w:val="20"/>
              </w:rPr>
              <w:t>符合</w:t>
            </w:r>
            <w:r w:rsidRPr="00350A6F">
              <w:rPr>
                <w:rFonts w:ascii="標楷體" w:eastAsia="標楷體" w:hAnsi="標楷體"/>
                <w:color w:val="262626" w:themeColor="text1" w:themeTint="D9"/>
                <w:sz w:val="20"/>
                <w:szCs w:val="20"/>
              </w:rPr>
              <w:t>□</w:t>
            </w:r>
            <w:r w:rsidRPr="00350A6F">
              <w:rPr>
                <w:rFonts w:ascii="Times New Roman" w:eastAsia="標楷體" w:hAnsi="標楷體" w:hint="eastAsia"/>
                <w:color w:val="262626" w:themeColor="text1" w:themeTint="D9"/>
                <w:sz w:val="20"/>
                <w:szCs w:val="20"/>
              </w:rPr>
              <w:t>不符合</w:t>
            </w:r>
          </w:p>
        </w:tc>
      </w:tr>
      <w:tr w:rsidR="001D45B1" w:rsidRPr="00E5004C" w:rsidTr="00F31B03">
        <w:tc>
          <w:tcPr>
            <w:tcW w:w="416" w:type="dxa"/>
            <w:vMerge/>
            <w:vAlign w:val="center"/>
          </w:tcPr>
          <w:p w:rsidR="001D45B1" w:rsidRPr="00E5004C" w:rsidRDefault="001D45B1" w:rsidP="00C4754D">
            <w:pPr>
              <w:spacing w:line="240" w:lineRule="atLeast"/>
              <w:jc w:val="center"/>
              <w:rPr>
                <w:rFonts w:ascii="Times New Roman" w:eastAsia="標楷體" w:hAnsi="Times New Roman"/>
                <w:color w:val="000000" w:themeColor="text1"/>
                <w:sz w:val="20"/>
                <w:szCs w:val="20"/>
              </w:rPr>
            </w:pPr>
          </w:p>
        </w:tc>
        <w:tc>
          <w:tcPr>
            <w:tcW w:w="543" w:type="dxa"/>
            <w:vAlign w:val="center"/>
          </w:tcPr>
          <w:p w:rsidR="001D45B1" w:rsidRPr="003045AC" w:rsidRDefault="001D45B1" w:rsidP="00C4754D">
            <w:pPr>
              <w:spacing w:line="240" w:lineRule="atLeast"/>
              <w:jc w:val="center"/>
              <w:rPr>
                <w:rFonts w:ascii="Times New Roman" w:eastAsia="標楷體" w:hAnsi="Times New Roman"/>
                <w:color w:val="000000" w:themeColor="text1"/>
                <w:sz w:val="16"/>
                <w:szCs w:val="16"/>
              </w:rPr>
            </w:pPr>
            <w:r w:rsidRPr="003045AC">
              <w:rPr>
                <w:rFonts w:ascii="Times New Roman" w:eastAsia="標楷體" w:hAnsi="Times New Roman" w:hint="eastAsia"/>
                <w:color w:val="000000" w:themeColor="text1"/>
                <w:sz w:val="16"/>
                <w:szCs w:val="16"/>
              </w:rPr>
              <w:t>專業科目</w:t>
            </w:r>
          </w:p>
        </w:tc>
        <w:tc>
          <w:tcPr>
            <w:tcW w:w="1417" w:type="dxa"/>
          </w:tcPr>
          <w:p w:rsidR="001D45B1" w:rsidRPr="00E5004C" w:rsidRDefault="001D45B1" w:rsidP="00C4754D">
            <w:pPr>
              <w:spacing w:line="240" w:lineRule="atLeast"/>
              <w:rPr>
                <w:rFonts w:ascii="Times New Roman" w:eastAsia="標楷體" w:hAnsi="Times New Roman"/>
                <w:color w:val="000000" w:themeColor="text1"/>
                <w:sz w:val="20"/>
                <w:szCs w:val="20"/>
              </w:rPr>
            </w:pPr>
          </w:p>
        </w:tc>
        <w:tc>
          <w:tcPr>
            <w:tcW w:w="709" w:type="dxa"/>
          </w:tcPr>
          <w:p w:rsidR="001D45B1" w:rsidRPr="00E5004C" w:rsidRDefault="001D45B1" w:rsidP="00C4754D">
            <w:pPr>
              <w:spacing w:line="240" w:lineRule="atLeast"/>
              <w:rPr>
                <w:rFonts w:ascii="Times New Roman" w:eastAsia="標楷體" w:hAnsi="Times New Roman"/>
                <w:color w:val="000000" w:themeColor="text1"/>
                <w:sz w:val="20"/>
                <w:szCs w:val="20"/>
              </w:rPr>
            </w:pPr>
          </w:p>
        </w:tc>
        <w:tc>
          <w:tcPr>
            <w:tcW w:w="567" w:type="dxa"/>
            <w:gridSpan w:val="2"/>
          </w:tcPr>
          <w:p w:rsidR="001D45B1" w:rsidRPr="00E5004C" w:rsidRDefault="001D45B1" w:rsidP="00C4754D">
            <w:pPr>
              <w:spacing w:line="240" w:lineRule="atLeast"/>
              <w:rPr>
                <w:rFonts w:ascii="Times New Roman" w:eastAsia="標楷體" w:hAnsi="Times New Roman"/>
                <w:color w:val="000000" w:themeColor="text1"/>
                <w:sz w:val="20"/>
                <w:szCs w:val="20"/>
              </w:rPr>
            </w:pPr>
          </w:p>
        </w:tc>
        <w:tc>
          <w:tcPr>
            <w:tcW w:w="1418" w:type="dxa"/>
          </w:tcPr>
          <w:p w:rsidR="001D45B1" w:rsidRPr="00E5004C" w:rsidRDefault="001D45B1"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週</w:t>
            </w:r>
          </w:p>
          <w:p w:rsidR="001D45B1" w:rsidRPr="00E5004C" w:rsidRDefault="001D45B1"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週</w:t>
            </w:r>
          </w:p>
        </w:tc>
        <w:tc>
          <w:tcPr>
            <w:tcW w:w="1701" w:type="dxa"/>
            <w:vAlign w:val="center"/>
          </w:tcPr>
          <w:p w:rsidR="001D45B1" w:rsidRPr="00E5004C" w:rsidRDefault="001D45B1"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u w:val="single"/>
              </w:rPr>
              <w:t>節</w:t>
            </w:r>
          </w:p>
          <w:p w:rsidR="001D45B1"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u w:val="single"/>
              </w:rPr>
              <w:t>節</w:t>
            </w:r>
          </w:p>
        </w:tc>
        <w:tc>
          <w:tcPr>
            <w:tcW w:w="992" w:type="dxa"/>
            <w:vAlign w:val="center"/>
          </w:tcPr>
          <w:p w:rsidR="001D45B1" w:rsidRPr="00E5004C" w:rsidRDefault="001D45B1"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u w:val="single"/>
              </w:rPr>
              <w:t xml:space="preserve">  </w:t>
            </w:r>
            <w:r w:rsidR="008C4266">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節</w:t>
            </w:r>
          </w:p>
        </w:tc>
        <w:tc>
          <w:tcPr>
            <w:tcW w:w="1701" w:type="dxa"/>
            <w:vAlign w:val="center"/>
          </w:tcPr>
          <w:p w:rsidR="001D45B1" w:rsidRPr="00E5004C" w:rsidRDefault="001D45B1" w:rsidP="00C4754D">
            <w:pPr>
              <w:spacing w:line="240" w:lineRule="atLeast"/>
              <w:jc w:val="both"/>
              <w:rPr>
                <w:rFonts w:ascii="Times New Roman" w:eastAsia="標楷體" w:hAnsi="Times New Roman"/>
                <w:color w:val="000000" w:themeColor="text1"/>
                <w:sz w:val="20"/>
                <w:szCs w:val="20"/>
              </w:rPr>
            </w:pPr>
            <w:r w:rsidRPr="00E5004C">
              <w:rPr>
                <w:rFonts w:ascii="標楷體" w:eastAsia="標楷體" w:hAnsi="標楷體"/>
                <w:color w:val="000000" w:themeColor="text1"/>
                <w:sz w:val="20"/>
                <w:szCs w:val="20"/>
              </w:rPr>
              <w:t>□</w:t>
            </w:r>
            <w:r w:rsidRPr="00E5004C">
              <w:rPr>
                <w:rFonts w:ascii="Times New Roman" w:eastAsia="標楷體" w:hAnsi="標楷體" w:hint="eastAsia"/>
                <w:color w:val="000000" w:themeColor="text1"/>
                <w:sz w:val="20"/>
                <w:szCs w:val="20"/>
              </w:rPr>
              <w:t>符合</w:t>
            </w:r>
            <w:r w:rsidRPr="00E5004C">
              <w:rPr>
                <w:rFonts w:ascii="標楷體" w:eastAsia="標楷體" w:hAnsi="標楷體"/>
                <w:color w:val="000000" w:themeColor="text1"/>
                <w:sz w:val="20"/>
                <w:szCs w:val="20"/>
              </w:rPr>
              <w:t>□</w:t>
            </w:r>
            <w:r w:rsidRPr="00E5004C">
              <w:rPr>
                <w:rFonts w:ascii="Times New Roman" w:eastAsia="標楷體" w:hAnsi="標楷體" w:hint="eastAsia"/>
                <w:color w:val="000000" w:themeColor="text1"/>
                <w:sz w:val="20"/>
                <w:szCs w:val="20"/>
              </w:rPr>
              <w:t>不符合</w:t>
            </w:r>
          </w:p>
        </w:tc>
      </w:tr>
      <w:tr w:rsidR="001D45B1" w:rsidRPr="00E5004C" w:rsidTr="00F31B03">
        <w:tc>
          <w:tcPr>
            <w:tcW w:w="416" w:type="dxa"/>
            <w:vMerge/>
            <w:vAlign w:val="center"/>
          </w:tcPr>
          <w:p w:rsidR="001D45B1" w:rsidRPr="00E5004C" w:rsidRDefault="001D45B1" w:rsidP="00C4754D">
            <w:pPr>
              <w:spacing w:line="240" w:lineRule="atLeast"/>
              <w:jc w:val="center"/>
              <w:rPr>
                <w:rFonts w:ascii="Times New Roman" w:eastAsia="標楷體" w:hAnsi="Times New Roman"/>
                <w:color w:val="000000" w:themeColor="text1"/>
                <w:sz w:val="20"/>
                <w:szCs w:val="20"/>
              </w:rPr>
            </w:pPr>
          </w:p>
        </w:tc>
        <w:tc>
          <w:tcPr>
            <w:tcW w:w="543" w:type="dxa"/>
            <w:vMerge w:val="restart"/>
            <w:vAlign w:val="center"/>
          </w:tcPr>
          <w:p w:rsidR="001D45B1" w:rsidRPr="003045AC" w:rsidRDefault="001D45B1" w:rsidP="00C4754D">
            <w:pPr>
              <w:spacing w:line="240" w:lineRule="atLeast"/>
              <w:jc w:val="center"/>
              <w:rPr>
                <w:rFonts w:ascii="Times New Roman" w:eastAsia="標楷體" w:hAnsi="Times New Roman"/>
                <w:color w:val="000000" w:themeColor="text1"/>
                <w:sz w:val="16"/>
                <w:szCs w:val="16"/>
              </w:rPr>
            </w:pPr>
            <w:r w:rsidRPr="003045AC">
              <w:rPr>
                <w:rFonts w:ascii="Times New Roman" w:eastAsia="標楷體" w:hAnsi="Times New Roman" w:hint="eastAsia"/>
                <w:color w:val="000000" w:themeColor="text1"/>
                <w:sz w:val="16"/>
                <w:szCs w:val="16"/>
              </w:rPr>
              <w:t>實習科目</w:t>
            </w:r>
          </w:p>
        </w:tc>
        <w:tc>
          <w:tcPr>
            <w:tcW w:w="1417" w:type="dxa"/>
            <w:vAlign w:val="center"/>
          </w:tcPr>
          <w:p w:rsidR="001D45B1" w:rsidRPr="00DD29D9" w:rsidRDefault="001D45B1"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整體造型</w:t>
            </w:r>
            <w:r w:rsidRPr="00DD29D9">
              <w:rPr>
                <w:rFonts w:ascii="Times New Roman" w:eastAsia="標楷體" w:hAnsi="Times New Roman"/>
                <w:color w:val="FF0000"/>
                <w:sz w:val="20"/>
                <w:szCs w:val="20"/>
              </w:rPr>
              <w:t xml:space="preserve"> II</w:t>
            </w:r>
          </w:p>
        </w:tc>
        <w:tc>
          <w:tcPr>
            <w:tcW w:w="709" w:type="dxa"/>
            <w:vAlign w:val="center"/>
          </w:tcPr>
          <w:p w:rsidR="001D45B1" w:rsidRPr="00DD29D9" w:rsidRDefault="001D45B1"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4</w:t>
            </w:r>
          </w:p>
        </w:tc>
        <w:tc>
          <w:tcPr>
            <w:tcW w:w="567" w:type="dxa"/>
            <w:gridSpan w:val="2"/>
            <w:vAlign w:val="center"/>
          </w:tcPr>
          <w:p w:rsidR="001D45B1" w:rsidRPr="00DD29D9" w:rsidRDefault="001D45B1"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4</w:t>
            </w:r>
          </w:p>
        </w:tc>
        <w:tc>
          <w:tcPr>
            <w:tcW w:w="1418" w:type="dxa"/>
          </w:tcPr>
          <w:p w:rsidR="001D45B1" w:rsidRPr="00DD29D9" w:rsidRDefault="001D45B1"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12 </w:t>
            </w:r>
            <w:r w:rsidRPr="00DD29D9">
              <w:rPr>
                <w:rFonts w:ascii="Times New Roman" w:eastAsia="標楷體" w:hAnsi="Times New Roman" w:hint="eastAsia"/>
                <w:color w:val="FF0000"/>
                <w:sz w:val="20"/>
                <w:szCs w:val="20"/>
                <w:u w:val="single"/>
              </w:rPr>
              <w:t>週</w:t>
            </w:r>
          </w:p>
          <w:p w:rsidR="001D45B1" w:rsidRDefault="007F1E71" w:rsidP="00C4754D">
            <w:pPr>
              <w:spacing w:line="240" w:lineRule="atLeast"/>
              <w:jc w:val="center"/>
              <w:rPr>
                <w:rFonts w:ascii="Times New Roman" w:eastAsia="標楷體" w:hAnsi="Times New Roman"/>
                <w:color w:val="FF0000"/>
                <w:sz w:val="20"/>
                <w:szCs w:val="20"/>
                <w:u w:val="single"/>
              </w:rPr>
            </w:pPr>
            <w:r>
              <w:rPr>
                <w:rFonts w:ascii="Times New Roman" w:eastAsia="標楷體" w:hAnsi="Times New Roman" w:hint="eastAsia"/>
                <w:color w:val="FF0000"/>
                <w:sz w:val="20"/>
                <w:szCs w:val="20"/>
              </w:rPr>
              <w:t>校外</w:t>
            </w:r>
            <w:r w:rsidR="001D45B1" w:rsidRPr="00DD29D9">
              <w:rPr>
                <w:rFonts w:ascii="Times New Roman" w:eastAsia="標楷體" w:hAnsi="Times New Roman" w:hint="eastAsia"/>
                <w:color w:val="FF0000"/>
                <w:sz w:val="20"/>
                <w:szCs w:val="20"/>
              </w:rPr>
              <w:t>：</w:t>
            </w:r>
            <w:r w:rsidR="001D45B1" w:rsidRPr="00DD29D9">
              <w:rPr>
                <w:rFonts w:ascii="Times New Roman" w:eastAsia="標楷體" w:hAnsi="Times New Roman" w:hint="eastAsia"/>
                <w:color w:val="FF0000"/>
                <w:sz w:val="20"/>
                <w:szCs w:val="20"/>
                <w:u w:val="single"/>
              </w:rPr>
              <w:t xml:space="preserve">  </w:t>
            </w:r>
            <w:r>
              <w:rPr>
                <w:rFonts w:ascii="Times New Roman" w:eastAsia="標楷體" w:hAnsi="Times New Roman" w:hint="eastAsia"/>
                <w:color w:val="FF0000"/>
                <w:sz w:val="20"/>
                <w:szCs w:val="20"/>
                <w:u w:val="single"/>
              </w:rPr>
              <w:t xml:space="preserve">4 </w:t>
            </w:r>
            <w:r w:rsidR="001D45B1" w:rsidRPr="00DD29D9">
              <w:rPr>
                <w:rFonts w:ascii="Times New Roman" w:eastAsia="標楷體" w:hAnsi="Times New Roman" w:hint="eastAsia"/>
                <w:color w:val="FF0000"/>
                <w:sz w:val="20"/>
                <w:szCs w:val="20"/>
                <w:u w:val="single"/>
              </w:rPr>
              <w:t>週</w:t>
            </w:r>
          </w:p>
          <w:p w:rsidR="007F1E71" w:rsidRPr="00DD29D9" w:rsidRDefault="007F1E71"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Pr>
                <w:rFonts w:ascii="Times New Roman" w:eastAsia="標楷體" w:hAnsi="Times New Roman" w:hint="eastAsia"/>
                <w:color w:val="FF0000"/>
                <w:sz w:val="20"/>
                <w:szCs w:val="20"/>
                <w:u w:val="single"/>
              </w:rPr>
              <w:t xml:space="preserve">  2 </w:t>
            </w:r>
            <w:r w:rsidRPr="00DD29D9">
              <w:rPr>
                <w:rFonts w:ascii="Times New Roman" w:eastAsia="標楷體" w:hAnsi="Times New Roman" w:hint="eastAsia"/>
                <w:color w:val="FF0000"/>
                <w:sz w:val="20"/>
                <w:szCs w:val="20"/>
                <w:u w:val="single"/>
              </w:rPr>
              <w:t>週</w:t>
            </w:r>
          </w:p>
        </w:tc>
        <w:tc>
          <w:tcPr>
            <w:tcW w:w="1701" w:type="dxa"/>
            <w:vAlign w:val="center"/>
          </w:tcPr>
          <w:p w:rsidR="001D45B1" w:rsidRPr="00DD29D9" w:rsidRDefault="001D45B1"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4 </w:t>
            </w:r>
            <w:r w:rsidRPr="00DD29D9">
              <w:rPr>
                <w:rFonts w:ascii="Times New Roman" w:eastAsia="標楷體" w:hAnsi="Times New Roman" w:hint="eastAsia"/>
                <w:color w:val="FF0000"/>
                <w:sz w:val="20"/>
                <w:szCs w:val="20"/>
                <w:u w:val="single"/>
              </w:rPr>
              <w:t>節</w:t>
            </w:r>
          </w:p>
          <w:p w:rsidR="001D45B1" w:rsidRDefault="007F1E71" w:rsidP="00C4754D">
            <w:pPr>
              <w:spacing w:line="240" w:lineRule="atLeast"/>
              <w:jc w:val="both"/>
              <w:rPr>
                <w:rFonts w:ascii="Times New Roman" w:eastAsia="標楷體" w:hAnsi="Times New Roman"/>
                <w:color w:val="FF0000"/>
                <w:sz w:val="20"/>
                <w:szCs w:val="20"/>
                <w:u w:val="single"/>
              </w:rPr>
            </w:pPr>
            <w:r>
              <w:rPr>
                <w:rFonts w:ascii="Times New Roman" w:eastAsia="標楷體" w:hAnsi="Times New Roman" w:hint="eastAsia"/>
                <w:color w:val="FF0000"/>
                <w:sz w:val="20"/>
                <w:szCs w:val="20"/>
              </w:rPr>
              <w:t>校外</w:t>
            </w:r>
            <w:r w:rsidR="001D45B1" w:rsidRPr="00DD29D9">
              <w:rPr>
                <w:rFonts w:ascii="Times New Roman" w:eastAsia="標楷體" w:hAnsi="Times New Roman" w:hint="eastAsia"/>
                <w:color w:val="FF0000"/>
                <w:sz w:val="20"/>
                <w:szCs w:val="20"/>
              </w:rPr>
              <w:t>：</w:t>
            </w:r>
            <w:r>
              <w:rPr>
                <w:rFonts w:ascii="Times New Roman" w:eastAsia="標楷體" w:hAnsi="Times New Roman" w:hint="eastAsia"/>
                <w:color w:val="FF0000"/>
                <w:sz w:val="20"/>
                <w:szCs w:val="20"/>
                <w:u w:val="single"/>
              </w:rPr>
              <w:t xml:space="preserve"> 5 </w:t>
            </w:r>
            <w:r w:rsidR="001D45B1" w:rsidRPr="00DD29D9">
              <w:rPr>
                <w:rFonts w:ascii="Times New Roman" w:eastAsia="標楷體" w:hAnsi="Times New Roman" w:hint="eastAsia"/>
                <w:color w:val="FF0000"/>
                <w:sz w:val="20"/>
                <w:szCs w:val="20"/>
                <w:u w:val="single"/>
              </w:rPr>
              <w:t>節</w:t>
            </w:r>
          </w:p>
          <w:p w:rsidR="007F1E71" w:rsidRPr="007F1E71" w:rsidRDefault="007F1E71"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w:t>
            </w:r>
            <w:r>
              <w:rPr>
                <w:rFonts w:ascii="Times New Roman" w:eastAsia="標楷體" w:hAnsi="Times New Roman" w:hint="eastAsia"/>
                <w:color w:val="FF0000"/>
                <w:sz w:val="20"/>
                <w:szCs w:val="20"/>
                <w:u w:val="single"/>
              </w:rPr>
              <w:t>2</w:t>
            </w:r>
            <w:r w:rsidRPr="00DD29D9">
              <w:rPr>
                <w:rFonts w:ascii="Times New Roman" w:eastAsia="標楷體" w:hAnsi="Times New Roman" w:hint="eastAsia"/>
                <w:color w:val="FF0000"/>
                <w:sz w:val="20"/>
                <w:szCs w:val="20"/>
                <w:u w:val="single"/>
              </w:rPr>
              <w:t xml:space="preserve"> </w:t>
            </w:r>
            <w:r w:rsidRPr="00DD29D9">
              <w:rPr>
                <w:rFonts w:ascii="Times New Roman" w:eastAsia="標楷體" w:hAnsi="Times New Roman" w:hint="eastAsia"/>
                <w:color w:val="FF0000"/>
                <w:sz w:val="20"/>
                <w:szCs w:val="20"/>
                <w:u w:val="single"/>
              </w:rPr>
              <w:t>節</w:t>
            </w:r>
          </w:p>
        </w:tc>
        <w:tc>
          <w:tcPr>
            <w:tcW w:w="992" w:type="dxa"/>
            <w:vAlign w:val="center"/>
          </w:tcPr>
          <w:p w:rsidR="001D45B1" w:rsidRPr="00DD29D9" w:rsidRDefault="001D45B1"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u w:val="single"/>
              </w:rPr>
              <w:t xml:space="preserve"> </w:t>
            </w:r>
            <w:r w:rsidR="008C4266" w:rsidRPr="00DD29D9">
              <w:rPr>
                <w:rFonts w:ascii="Times New Roman" w:eastAsia="標楷體" w:hAnsi="Times New Roman" w:hint="eastAsia"/>
                <w:color w:val="FF0000"/>
                <w:sz w:val="20"/>
                <w:szCs w:val="20"/>
                <w:u w:val="single"/>
              </w:rPr>
              <w:t xml:space="preserve"> </w:t>
            </w:r>
            <w:r w:rsidRPr="00DD29D9">
              <w:rPr>
                <w:rFonts w:ascii="Times New Roman" w:eastAsia="標楷體" w:hAnsi="Times New Roman" w:hint="eastAsia"/>
                <w:color w:val="FF0000"/>
                <w:sz w:val="20"/>
                <w:szCs w:val="20"/>
                <w:u w:val="single"/>
              </w:rPr>
              <w:t xml:space="preserve">72 </w:t>
            </w:r>
            <w:r w:rsidRPr="00DD29D9">
              <w:rPr>
                <w:rFonts w:ascii="Times New Roman" w:eastAsia="標楷體" w:hAnsi="Times New Roman" w:hint="eastAsia"/>
                <w:color w:val="FF0000"/>
                <w:sz w:val="20"/>
                <w:szCs w:val="20"/>
              </w:rPr>
              <w:t>節</w:t>
            </w:r>
          </w:p>
        </w:tc>
        <w:tc>
          <w:tcPr>
            <w:tcW w:w="1701" w:type="dxa"/>
            <w:vAlign w:val="center"/>
          </w:tcPr>
          <w:p w:rsidR="001D45B1" w:rsidRPr="00DD29D9" w:rsidRDefault="001D45B1" w:rsidP="00C4754D">
            <w:pPr>
              <w:spacing w:line="240" w:lineRule="atLeast"/>
              <w:jc w:val="both"/>
              <w:rPr>
                <w:rFonts w:ascii="Times New Roman" w:eastAsia="標楷體" w:hAnsi="Times New Roman"/>
                <w:color w:val="FF0000"/>
                <w:sz w:val="20"/>
                <w:szCs w:val="20"/>
              </w:rPr>
            </w:pPr>
            <w:r w:rsidRPr="00DD29D9">
              <w:rPr>
                <w:rFonts w:ascii="標楷體" w:eastAsia="標楷體" w:hAnsi="標楷體"/>
                <w:color w:val="FF0000"/>
                <w:szCs w:val="24"/>
              </w:rPr>
              <w:sym w:font="Wingdings 2" w:char="F052"/>
            </w:r>
            <w:r w:rsidRPr="00DD29D9">
              <w:rPr>
                <w:rFonts w:ascii="Times New Roman" w:eastAsia="標楷體" w:hAnsi="標楷體" w:hint="eastAsia"/>
                <w:color w:val="FF0000"/>
                <w:sz w:val="20"/>
                <w:szCs w:val="20"/>
              </w:rPr>
              <w:t>符合</w:t>
            </w:r>
            <w:r w:rsidRPr="00DD29D9">
              <w:rPr>
                <w:rFonts w:ascii="標楷體" w:eastAsia="標楷體" w:hAnsi="標楷體"/>
                <w:color w:val="FF0000"/>
                <w:sz w:val="20"/>
                <w:szCs w:val="20"/>
              </w:rPr>
              <w:t>□</w:t>
            </w:r>
            <w:r w:rsidRPr="00DD29D9">
              <w:rPr>
                <w:rFonts w:ascii="Times New Roman" w:eastAsia="標楷體" w:hAnsi="標楷體" w:hint="eastAsia"/>
                <w:color w:val="FF0000"/>
                <w:sz w:val="20"/>
                <w:szCs w:val="20"/>
              </w:rPr>
              <w:t>不符合</w:t>
            </w:r>
          </w:p>
        </w:tc>
      </w:tr>
      <w:tr w:rsidR="008C4266" w:rsidRPr="00E5004C" w:rsidTr="00F31B03">
        <w:tc>
          <w:tcPr>
            <w:tcW w:w="416" w:type="dxa"/>
            <w:vMerge/>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543" w:type="dxa"/>
            <w:vMerge/>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1417" w:type="dxa"/>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709" w:type="dxa"/>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567" w:type="dxa"/>
            <w:gridSpan w:val="2"/>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1418" w:type="dxa"/>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週</w:t>
            </w:r>
          </w:p>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週</w:t>
            </w:r>
          </w:p>
        </w:tc>
        <w:tc>
          <w:tcPr>
            <w:tcW w:w="1701" w:type="dxa"/>
            <w:vAlign w:val="center"/>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F24003">
              <w:rPr>
                <w:rFonts w:ascii="Times New Roman" w:eastAsia="標楷體" w:hAnsi="Times New Roman" w:hint="eastAsia"/>
                <w:color w:val="000000" w:themeColor="text1"/>
                <w:sz w:val="20"/>
                <w:szCs w:val="20"/>
                <w:u w:val="single"/>
              </w:rPr>
              <w:t xml:space="preserve">   </w:t>
            </w:r>
            <w:r w:rsidRPr="00F24003">
              <w:rPr>
                <w:rFonts w:ascii="Times New Roman" w:eastAsia="標楷體" w:hAnsi="Times New Roman" w:hint="eastAsia"/>
                <w:color w:val="000000" w:themeColor="text1"/>
                <w:sz w:val="20"/>
                <w:szCs w:val="20"/>
                <w:u w:val="single"/>
              </w:rPr>
              <w:t>節</w:t>
            </w:r>
          </w:p>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F24003">
              <w:rPr>
                <w:rFonts w:ascii="Times New Roman" w:eastAsia="標楷體" w:hAnsi="Times New Roman" w:hint="eastAsia"/>
                <w:color w:val="000000" w:themeColor="text1"/>
                <w:sz w:val="20"/>
                <w:szCs w:val="20"/>
                <w:u w:val="single"/>
              </w:rPr>
              <w:t xml:space="preserve">   </w:t>
            </w:r>
            <w:r w:rsidRPr="00F24003">
              <w:rPr>
                <w:rFonts w:ascii="Times New Roman" w:eastAsia="標楷體" w:hAnsi="Times New Roman" w:hint="eastAsia"/>
                <w:color w:val="000000" w:themeColor="text1"/>
                <w:sz w:val="20"/>
                <w:szCs w:val="20"/>
                <w:u w:val="single"/>
              </w:rPr>
              <w:t>節</w:t>
            </w:r>
          </w:p>
        </w:tc>
        <w:tc>
          <w:tcPr>
            <w:tcW w:w="992" w:type="dxa"/>
            <w:vAlign w:val="center"/>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節</w:t>
            </w:r>
          </w:p>
        </w:tc>
        <w:tc>
          <w:tcPr>
            <w:tcW w:w="1701" w:type="dxa"/>
            <w:vAlign w:val="center"/>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標楷體" w:eastAsia="標楷體" w:hAnsi="標楷體"/>
                <w:color w:val="000000" w:themeColor="text1"/>
                <w:sz w:val="20"/>
                <w:szCs w:val="20"/>
              </w:rPr>
              <w:t>□</w:t>
            </w:r>
            <w:r w:rsidRPr="00E5004C">
              <w:rPr>
                <w:rFonts w:ascii="Times New Roman" w:eastAsia="標楷體" w:hAnsi="標楷體" w:hint="eastAsia"/>
                <w:color w:val="000000" w:themeColor="text1"/>
                <w:sz w:val="20"/>
                <w:szCs w:val="20"/>
              </w:rPr>
              <w:t>符合</w:t>
            </w:r>
            <w:r w:rsidRPr="00E5004C">
              <w:rPr>
                <w:rFonts w:ascii="標楷體" w:eastAsia="標楷體" w:hAnsi="標楷體"/>
                <w:color w:val="000000" w:themeColor="text1"/>
                <w:sz w:val="20"/>
                <w:szCs w:val="20"/>
              </w:rPr>
              <w:t>□</w:t>
            </w:r>
            <w:r w:rsidRPr="00E5004C">
              <w:rPr>
                <w:rFonts w:ascii="Times New Roman" w:eastAsia="標楷體" w:hAnsi="標楷體" w:hint="eastAsia"/>
                <w:color w:val="000000" w:themeColor="text1"/>
                <w:sz w:val="20"/>
                <w:szCs w:val="20"/>
              </w:rPr>
              <w:t>不符合</w:t>
            </w:r>
          </w:p>
        </w:tc>
      </w:tr>
      <w:tr w:rsidR="00FE6B85" w:rsidRPr="00E5004C" w:rsidTr="00F31B03">
        <w:tc>
          <w:tcPr>
            <w:tcW w:w="416" w:type="dxa"/>
            <w:vMerge w:val="restart"/>
            <w:vAlign w:val="center"/>
          </w:tcPr>
          <w:p w:rsidR="00FE6B85" w:rsidRPr="00E5004C" w:rsidRDefault="00FE6B85" w:rsidP="00C4754D">
            <w:pPr>
              <w:spacing w:line="240" w:lineRule="atLeast"/>
              <w:jc w:val="center"/>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校定科目</w:t>
            </w:r>
          </w:p>
        </w:tc>
        <w:tc>
          <w:tcPr>
            <w:tcW w:w="543" w:type="dxa"/>
            <w:vMerge w:val="restart"/>
            <w:vAlign w:val="center"/>
          </w:tcPr>
          <w:p w:rsidR="00FE6B85" w:rsidRPr="00E5004C" w:rsidRDefault="00FE6B85" w:rsidP="00C4754D">
            <w:pPr>
              <w:spacing w:line="240" w:lineRule="atLeast"/>
              <w:jc w:val="center"/>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一般科目</w:t>
            </w:r>
          </w:p>
        </w:tc>
        <w:tc>
          <w:tcPr>
            <w:tcW w:w="1417" w:type="dxa"/>
            <w:vAlign w:val="center"/>
          </w:tcPr>
          <w:p w:rsidR="00FE6B85"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體育</w:t>
            </w:r>
            <w:r w:rsidRPr="00350A6F">
              <w:rPr>
                <w:rFonts w:ascii="Times New Roman" w:eastAsia="標楷體" w:hAnsi="Times New Roman"/>
                <w:color w:val="262626" w:themeColor="text1" w:themeTint="D9"/>
                <w:sz w:val="20"/>
                <w:szCs w:val="20"/>
              </w:rPr>
              <w:t>V I</w:t>
            </w:r>
          </w:p>
        </w:tc>
        <w:tc>
          <w:tcPr>
            <w:tcW w:w="709" w:type="dxa"/>
            <w:vAlign w:val="center"/>
          </w:tcPr>
          <w:p w:rsidR="00FE6B85"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2</w:t>
            </w:r>
          </w:p>
        </w:tc>
        <w:tc>
          <w:tcPr>
            <w:tcW w:w="567" w:type="dxa"/>
            <w:gridSpan w:val="2"/>
            <w:vAlign w:val="center"/>
          </w:tcPr>
          <w:p w:rsidR="00FE6B85"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2</w:t>
            </w:r>
          </w:p>
        </w:tc>
        <w:tc>
          <w:tcPr>
            <w:tcW w:w="1418" w:type="dxa"/>
          </w:tcPr>
          <w:p w:rsidR="001D45B1"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12 </w:t>
            </w:r>
            <w:r w:rsidRPr="00350A6F">
              <w:rPr>
                <w:rFonts w:ascii="Times New Roman" w:eastAsia="標楷體" w:hAnsi="Times New Roman" w:hint="eastAsia"/>
                <w:color w:val="262626" w:themeColor="text1" w:themeTint="D9"/>
                <w:sz w:val="20"/>
                <w:szCs w:val="20"/>
                <w:u w:val="single"/>
              </w:rPr>
              <w:t>週</w:t>
            </w:r>
          </w:p>
          <w:p w:rsidR="00FE6B85" w:rsidRPr="00350A6F" w:rsidRDefault="001D45B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w:t>
            </w:r>
            <w:r w:rsidR="00F24003"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u w:val="single"/>
              </w:rPr>
              <w:t xml:space="preserve"> 2 </w:t>
            </w:r>
            <w:r w:rsidRPr="00350A6F">
              <w:rPr>
                <w:rFonts w:ascii="Times New Roman" w:eastAsia="標楷體" w:hAnsi="Times New Roman" w:hint="eastAsia"/>
                <w:color w:val="262626" w:themeColor="text1" w:themeTint="D9"/>
                <w:sz w:val="20"/>
                <w:szCs w:val="20"/>
                <w:u w:val="single"/>
              </w:rPr>
              <w:t>週</w:t>
            </w:r>
          </w:p>
        </w:tc>
        <w:tc>
          <w:tcPr>
            <w:tcW w:w="1701" w:type="dxa"/>
            <w:vAlign w:val="center"/>
          </w:tcPr>
          <w:p w:rsidR="00FE6B85" w:rsidRPr="00350A6F" w:rsidRDefault="00FE6B85"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w:t>
            </w:r>
            <w:r w:rsidR="001D45B1" w:rsidRPr="00350A6F">
              <w:rPr>
                <w:rFonts w:ascii="Times New Roman" w:eastAsia="標楷體" w:hAnsi="Times New Roman" w:hint="eastAsia"/>
                <w:color w:val="262626" w:themeColor="text1" w:themeTint="D9"/>
                <w:sz w:val="20"/>
                <w:szCs w:val="20"/>
                <w:u w:val="single"/>
              </w:rPr>
              <w:t>2</w:t>
            </w:r>
            <w:r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u w:val="single"/>
              </w:rPr>
              <w:t>節</w:t>
            </w:r>
          </w:p>
          <w:p w:rsidR="00FE6B85" w:rsidRPr="00350A6F" w:rsidRDefault="00FE6B85"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w:t>
            </w:r>
            <w:r w:rsidR="001D45B1" w:rsidRPr="00350A6F">
              <w:rPr>
                <w:rFonts w:ascii="Times New Roman" w:eastAsia="標楷體" w:hAnsi="Times New Roman" w:hint="eastAsia"/>
                <w:color w:val="262626" w:themeColor="text1" w:themeTint="D9"/>
                <w:sz w:val="20"/>
                <w:szCs w:val="20"/>
                <w:u w:val="single"/>
              </w:rPr>
              <w:t>6</w:t>
            </w:r>
            <w:r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u w:val="single"/>
              </w:rPr>
              <w:t>節</w:t>
            </w:r>
          </w:p>
        </w:tc>
        <w:tc>
          <w:tcPr>
            <w:tcW w:w="992" w:type="dxa"/>
            <w:vAlign w:val="center"/>
          </w:tcPr>
          <w:p w:rsidR="00FE6B85" w:rsidRPr="00350A6F" w:rsidRDefault="00FE6B85"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u w:val="single"/>
              </w:rPr>
              <w:t xml:space="preserve">  </w:t>
            </w:r>
            <w:r w:rsidR="00444B32" w:rsidRPr="00350A6F">
              <w:rPr>
                <w:rFonts w:ascii="Times New Roman" w:eastAsia="標楷體" w:hAnsi="Times New Roman" w:hint="eastAsia"/>
                <w:color w:val="262626" w:themeColor="text1" w:themeTint="D9"/>
                <w:sz w:val="20"/>
                <w:szCs w:val="20"/>
                <w:u w:val="single"/>
              </w:rPr>
              <w:t>36</w:t>
            </w:r>
            <w:r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rPr>
              <w:t>節</w:t>
            </w:r>
          </w:p>
        </w:tc>
        <w:tc>
          <w:tcPr>
            <w:tcW w:w="1701" w:type="dxa"/>
            <w:vAlign w:val="center"/>
          </w:tcPr>
          <w:p w:rsidR="00FE6B85" w:rsidRPr="00350A6F" w:rsidRDefault="00444B32" w:rsidP="00C4754D">
            <w:pPr>
              <w:spacing w:line="240" w:lineRule="atLeast"/>
              <w:jc w:val="both"/>
              <w:rPr>
                <w:rFonts w:ascii="Times New Roman" w:eastAsia="標楷體" w:hAnsi="Times New Roman"/>
                <w:color w:val="262626" w:themeColor="text1" w:themeTint="D9"/>
                <w:sz w:val="20"/>
                <w:szCs w:val="20"/>
              </w:rPr>
            </w:pPr>
            <w:r w:rsidRPr="00350A6F">
              <w:rPr>
                <w:rFonts w:ascii="標楷體" w:eastAsia="標楷體" w:hAnsi="標楷體"/>
                <w:color w:val="262626" w:themeColor="text1" w:themeTint="D9"/>
                <w:szCs w:val="24"/>
              </w:rPr>
              <w:sym w:font="Wingdings 2" w:char="F052"/>
            </w:r>
            <w:r w:rsidR="00FE6B85" w:rsidRPr="00350A6F">
              <w:rPr>
                <w:rFonts w:ascii="Times New Roman" w:eastAsia="標楷體" w:hAnsi="標楷體" w:hint="eastAsia"/>
                <w:color w:val="262626" w:themeColor="text1" w:themeTint="D9"/>
                <w:sz w:val="20"/>
                <w:szCs w:val="20"/>
              </w:rPr>
              <w:t>符合</w:t>
            </w:r>
            <w:r w:rsidR="00FE6B85" w:rsidRPr="00350A6F">
              <w:rPr>
                <w:rFonts w:ascii="標楷體" w:eastAsia="標楷體" w:hAnsi="標楷體"/>
                <w:color w:val="262626" w:themeColor="text1" w:themeTint="D9"/>
                <w:sz w:val="20"/>
                <w:szCs w:val="20"/>
              </w:rPr>
              <w:t>□</w:t>
            </w:r>
            <w:r w:rsidR="00FE6B85" w:rsidRPr="00350A6F">
              <w:rPr>
                <w:rFonts w:ascii="Times New Roman" w:eastAsia="標楷體" w:hAnsi="標楷體" w:hint="eastAsia"/>
                <w:color w:val="262626" w:themeColor="text1" w:themeTint="D9"/>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1417" w:type="dxa"/>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709" w:type="dxa"/>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567" w:type="dxa"/>
            <w:gridSpan w:val="2"/>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1418" w:type="dxa"/>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週</w:t>
            </w:r>
          </w:p>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週</w:t>
            </w:r>
          </w:p>
        </w:tc>
        <w:tc>
          <w:tcPr>
            <w:tcW w:w="1701" w:type="dxa"/>
            <w:vAlign w:val="center"/>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F24003">
              <w:rPr>
                <w:rFonts w:ascii="Times New Roman" w:eastAsia="標楷體" w:hAnsi="Times New Roman" w:hint="eastAsia"/>
                <w:color w:val="000000" w:themeColor="text1"/>
                <w:sz w:val="20"/>
                <w:szCs w:val="20"/>
                <w:u w:val="single"/>
              </w:rPr>
              <w:t xml:space="preserve">   </w:t>
            </w:r>
            <w:r w:rsidRPr="00F24003">
              <w:rPr>
                <w:rFonts w:ascii="Times New Roman" w:eastAsia="標楷體" w:hAnsi="Times New Roman" w:hint="eastAsia"/>
                <w:color w:val="000000" w:themeColor="text1"/>
                <w:sz w:val="20"/>
                <w:szCs w:val="20"/>
                <w:u w:val="single"/>
              </w:rPr>
              <w:t>節</w:t>
            </w:r>
          </w:p>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F24003">
              <w:rPr>
                <w:rFonts w:ascii="Times New Roman" w:eastAsia="標楷體" w:hAnsi="Times New Roman" w:hint="eastAsia"/>
                <w:color w:val="000000" w:themeColor="text1"/>
                <w:sz w:val="20"/>
                <w:szCs w:val="20"/>
                <w:u w:val="single"/>
              </w:rPr>
              <w:t xml:space="preserve">   </w:t>
            </w:r>
            <w:r w:rsidRPr="00F24003">
              <w:rPr>
                <w:rFonts w:ascii="Times New Roman" w:eastAsia="標楷體" w:hAnsi="Times New Roman" w:hint="eastAsia"/>
                <w:color w:val="000000" w:themeColor="text1"/>
                <w:sz w:val="20"/>
                <w:szCs w:val="20"/>
                <w:u w:val="single"/>
              </w:rPr>
              <w:t>節</w:t>
            </w:r>
          </w:p>
        </w:tc>
        <w:tc>
          <w:tcPr>
            <w:tcW w:w="992" w:type="dxa"/>
            <w:vAlign w:val="center"/>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節</w:t>
            </w:r>
          </w:p>
        </w:tc>
        <w:tc>
          <w:tcPr>
            <w:tcW w:w="1701" w:type="dxa"/>
            <w:vAlign w:val="center"/>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標楷體" w:eastAsia="標楷體" w:hAnsi="標楷體"/>
                <w:color w:val="000000" w:themeColor="text1"/>
                <w:sz w:val="20"/>
                <w:szCs w:val="20"/>
              </w:rPr>
              <w:t>□</w:t>
            </w:r>
            <w:r w:rsidRPr="00E5004C">
              <w:rPr>
                <w:rFonts w:ascii="Times New Roman" w:eastAsia="標楷體" w:hAnsi="標楷體" w:hint="eastAsia"/>
                <w:color w:val="000000" w:themeColor="text1"/>
                <w:sz w:val="20"/>
                <w:szCs w:val="20"/>
              </w:rPr>
              <w:t>符合</w:t>
            </w:r>
            <w:r w:rsidRPr="00E5004C">
              <w:rPr>
                <w:rFonts w:ascii="標楷體" w:eastAsia="標楷體" w:hAnsi="標楷體"/>
                <w:color w:val="000000" w:themeColor="text1"/>
                <w:sz w:val="20"/>
                <w:szCs w:val="20"/>
              </w:rPr>
              <w:t>□</w:t>
            </w:r>
            <w:r w:rsidRPr="00E5004C">
              <w:rPr>
                <w:rFonts w:ascii="Times New Roman" w:eastAsia="標楷體" w:hAnsi="標楷體" w:hint="eastAsia"/>
                <w:color w:val="000000" w:themeColor="text1"/>
                <w:sz w:val="20"/>
                <w:szCs w:val="20"/>
              </w:rPr>
              <w:t>不符合</w:t>
            </w:r>
          </w:p>
        </w:tc>
      </w:tr>
      <w:tr w:rsidR="00745BAD" w:rsidRPr="00E5004C" w:rsidTr="00F31B03">
        <w:tc>
          <w:tcPr>
            <w:tcW w:w="416" w:type="dxa"/>
            <w:vMerge/>
          </w:tcPr>
          <w:p w:rsidR="00745BAD" w:rsidRPr="00E5004C" w:rsidRDefault="00745BAD" w:rsidP="00C4754D">
            <w:pPr>
              <w:spacing w:line="240" w:lineRule="atLeast"/>
              <w:rPr>
                <w:rFonts w:ascii="Times New Roman" w:eastAsia="標楷體" w:hAnsi="Times New Roman"/>
                <w:color w:val="000000" w:themeColor="text1"/>
                <w:sz w:val="20"/>
                <w:szCs w:val="20"/>
              </w:rPr>
            </w:pPr>
          </w:p>
        </w:tc>
        <w:tc>
          <w:tcPr>
            <w:tcW w:w="543" w:type="dxa"/>
            <w:vMerge w:val="restart"/>
            <w:vAlign w:val="center"/>
          </w:tcPr>
          <w:p w:rsidR="00745BAD" w:rsidRPr="00E5004C" w:rsidRDefault="00745BAD" w:rsidP="00C4754D">
            <w:pPr>
              <w:spacing w:line="240" w:lineRule="atLeast"/>
              <w:jc w:val="center"/>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專業科目</w:t>
            </w:r>
          </w:p>
        </w:tc>
        <w:tc>
          <w:tcPr>
            <w:tcW w:w="1417" w:type="dxa"/>
            <w:vAlign w:val="center"/>
          </w:tcPr>
          <w:p w:rsidR="00745BAD" w:rsidRPr="00E5004C" w:rsidRDefault="00745BAD" w:rsidP="00C4754D">
            <w:pPr>
              <w:spacing w:line="240" w:lineRule="atLeast"/>
              <w:jc w:val="center"/>
              <w:rPr>
                <w:rFonts w:ascii="Times New Roman" w:eastAsia="標楷體" w:hAnsi="Times New Roman"/>
                <w:color w:val="000000" w:themeColor="text1"/>
                <w:sz w:val="20"/>
                <w:szCs w:val="20"/>
              </w:rPr>
            </w:pPr>
          </w:p>
        </w:tc>
        <w:tc>
          <w:tcPr>
            <w:tcW w:w="709" w:type="dxa"/>
            <w:vAlign w:val="center"/>
          </w:tcPr>
          <w:p w:rsidR="00745BAD" w:rsidRPr="00E5004C" w:rsidRDefault="00745BAD" w:rsidP="00C4754D">
            <w:pPr>
              <w:spacing w:line="240" w:lineRule="atLeast"/>
              <w:jc w:val="center"/>
              <w:rPr>
                <w:rFonts w:ascii="Times New Roman" w:eastAsia="標楷體" w:hAnsi="Times New Roman"/>
                <w:color w:val="000000" w:themeColor="text1"/>
                <w:sz w:val="20"/>
                <w:szCs w:val="20"/>
              </w:rPr>
            </w:pPr>
          </w:p>
        </w:tc>
        <w:tc>
          <w:tcPr>
            <w:tcW w:w="567" w:type="dxa"/>
            <w:gridSpan w:val="2"/>
            <w:vAlign w:val="center"/>
          </w:tcPr>
          <w:p w:rsidR="00745BAD" w:rsidRPr="00E5004C" w:rsidRDefault="00745BAD" w:rsidP="00C4754D">
            <w:pPr>
              <w:spacing w:line="240" w:lineRule="atLeast"/>
              <w:jc w:val="center"/>
              <w:rPr>
                <w:rFonts w:ascii="Times New Roman" w:eastAsia="標楷體" w:hAnsi="Times New Roman"/>
                <w:color w:val="000000" w:themeColor="text1"/>
                <w:sz w:val="20"/>
                <w:szCs w:val="20"/>
              </w:rPr>
            </w:pPr>
          </w:p>
        </w:tc>
        <w:tc>
          <w:tcPr>
            <w:tcW w:w="1418" w:type="dxa"/>
          </w:tcPr>
          <w:p w:rsidR="00745BAD" w:rsidRPr="00E5004C" w:rsidRDefault="00745BAD"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週</w:t>
            </w:r>
          </w:p>
          <w:p w:rsidR="00745BAD" w:rsidRPr="00E5004C" w:rsidRDefault="00745BAD"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週</w:t>
            </w:r>
          </w:p>
        </w:tc>
        <w:tc>
          <w:tcPr>
            <w:tcW w:w="1701" w:type="dxa"/>
            <w:vAlign w:val="center"/>
          </w:tcPr>
          <w:p w:rsidR="00745BAD" w:rsidRPr="00E5004C" w:rsidRDefault="00745BAD"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F24003">
              <w:rPr>
                <w:rFonts w:ascii="Times New Roman" w:eastAsia="標楷體" w:hAnsi="Times New Roman" w:hint="eastAsia"/>
                <w:color w:val="000000" w:themeColor="text1"/>
                <w:sz w:val="20"/>
                <w:szCs w:val="20"/>
                <w:u w:val="single"/>
              </w:rPr>
              <w:t xml:space="preserve">   </w:t>
            </w:r>
            <w:r w:rsidRPr="00F24003">
              <w:rPr>
                <w:rFonts w:ascii="Times New Roman" w:eastAsia="標楷體" w:hAnsi="Times New Roman" w:hint="eastAsia"/>
                <w:color w:val="000000" w:themeColor="text1"/>
                <w:sz w:val="20"/>
                <w:szCs w:val="20"/>
                <w:u w:val="single"/>
              </w:rPr>
              <w:t>節</w:t>
            </w:r>
          </w:p>
          <w:p w:rsidR="00745BAD" w:rsidRPr="00E5004C" w:rsidRDefault="00745BAD"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F24003">
              <w:rPr>
                <w:rFonts w:ascii="Times New Roman" w:eastAsia="標楷體" w:hAnsi="Times New Roman" w:hint="eastAsia"/>
                <w:color w:val="000000" w:themeColor="text1"/>
                <w:sz w:val="20"/>
                <w:szCs w:val="20"/>
                <w:u w:val="single"/>
              </w:rPr>
              <w:t xml:space="preserve">   </w:t>
            </w:r>
            <w:r w:rsidRPr="00F24003">
              <w:rPr>
                <w:rFonts w:ascii="Times New Roman" w:eastAsia="標楷體" w:hAnsi="Times New Roman" w:hint="eastAsia"/>
                <w:color w:val="000000" w:themeColor="text1"/>
                <w:sz w:val="20"/>
                <w:szCs w:val="20"/>
                <w:u w:val="single"/>
              </w:rPr>
              <w:t>節</w:t>
            </w:r>
          </w:p>
        </w:tc>
        <w:tc>
          <w:tcPr>
            <w:tcW w:w="992" w:type="dxa"/>
            <w:vAlign w:val="center"/>
          </w:tcPr>
          <w:p w:rsidR="00745BAD" w:rsidRPr="00E5004C" w:rsidRDefault="00745BAD"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節</w:t>
            </w:r>
          </w:p>
        </w:tc>
        <w:tc>
          <w:tcPr>
            <w:tcW w:w="1701" w:type="dxa"/>
            <w:vAlign w:val="center"/>
          </w:tcPr>
          <w:p w:rsidR="00745BAD" w:rsidRPr="00E5004C" w:rsidRDefault="00745BAD" w:rsidP="00C4754D">
            <w:pPr>
              <w:spacing w:line="240" w:lineRule="atLeast"/>
              <w:jc w:val="both"/>
              <w:rPr>
                <w:rFonts w:ascii="Times New Roman" w:eastAsia="標楷體" w:hAnsi="Times New Roman"/>
                <w:color w:val="000000" w:themeColor="text1"/>
                <w:sz w:val="20"/>
                <w:szCs w:val="20"/>
              </w:rPr>
            </w:pPr>
            <w:r w:rsidRPr="00E5004C">
              <w:rPr>
                <w:rFonts w:ascii="標楷體" w:eastAsia="標楷體" w:hAnsi="標楷體"/>
                <w:color w:val="000000" w:themeColor="text1"/>
                <w:sz w:val="20"/>
                <w:szCs w:val="20"/>
              </w:rPr>
              <w:t>□</w:t>
            </w:r>
            <w:r w:rsidRPr="00E5004C">
              <w:rPr>
                <w:rFonts w:ascii="Times New Roman" w:eastAsia="標楷體" w:hAnsi="標楷體" w:hint="eastAsia"/>
                <w:color w:val="000000" w:themeColor="text1"/>
                <w:sz w:val="20"/>
                <w:szCs w:val="20"/>
              </w:rPr>
              <w:t>符合</w:t>
            </w:r>
            <w:r w:rsidRPr="00E5004C">
              <w:rPr>
                <w:rFonts w:ascii="標楷體" w:eastAsia="標楷體" w:hAnsi="標楷體"/>
                <w:color w:val="000000" w:themeColor="text1"/>
                <w:sz w:val="20"/>
                <w:szCs w:val="20"/>
              </w:rPr>
              <w:t>□</w:t>
            </w:r>
            <w:r w:rsidRPr="00E5004C">
              <w:rPr>
                <w:rFonts w:ascii="Times New Roman" w:eastAsia="標楷體" w:hAnsi="標楷體" w:hint="eastAsia"/>
                <w:color w:val="000000" w:themeColor="text1"/>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1417" w:type="dxa"/>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709" w:type="dxa"/>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567" w:type="dxa"/>
            <w:gridSpan w:val="2"/>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p>
        </w:tc>
        <w:tc>
          <w:tcPr>
            <w:tcW w:w="1418" w:type="dxa"/>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週</w:t>
            </w:r>
          </w:p>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週</w:t>
            </w:r>
          </w:p>
        </w:tc>
        <w:tc>
          <w:tcPr>
            <w:tcW w:w="1701" w:type="dxa"/>
            <w:vAlign w:val="center"/>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F24003">
              <w:rPr>
                <w:rFonts w:ascii="Times New Roman" w:eastAsia="標楷體" w:hAnsi="Times New Roman" w:hint="eastAsia"/>
                <w:color w:val="000000" w:themeColor="text1"/>
                <w:sz w:val="20"/>
                <w:szCs w:val="20"/>
                <w:u w:val="single"/>
              </w:rPr>
              <w:t xml:space="preserve">   </w:t>
            </w:r>
            <w:r w:rsidRPr="00F24003">
              <w:rPr>
                <w:rFonts w:ascii="Times New Roman" w:eastAsia="標楷體" w:hAnsi="Times New Roman" w:hint="eastAsia"/>
                <w:color w:val="000000" w:themeColor="text1"/>
                <w:sz w:val="20"/>
                <w:szCs w:val="20"/>
                <w:u w:val="single"/>
              </w:rPr>
              <w:t>節</w:t>
            </w:r>
          </w:p>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校內：</w:t>
            </w:r>
            <w:r w:rsidRPr="00F24003">
              <w:rPr>
                <w:rFonts w:ascii="Times New Roman" w:eastAsia="標楷體" w:hAnsi="Times New Roman" w:hint="eastAsia"/>
                <w:color w:val="000000" w:themeColor="text1"/>
                <w:sz w:val="20"/>
                <w:szCs w:val="20"/>
                <w:u w:val="single"/>
              </w:rPr>
              <w:t xml:space="preserve">   </w:t>
            </w:r>
            <w:r w:rsidRPr="00F24003">
              <w:rPr>
                <w:rFonts w:ascii="Times New Roman" w:eastAsia="標楷體" w:hAnsi="Times New Roman" w:hint="eastAsia"/>
                <w:color w:val="000000" w:themeColor="text1"/>
                <w:sz w:val="20"/>
                <w:szCs w:val="20"/>
                <w:u w:val="single"/>
              </w:rPr>
              <w:t>節</w:t>
            </w:r>
          </w:p>
        </w:tc>
        <w:tc>
          <w:tcPr>
            <w:tcW w:w="992" w:type="dxa"/>
            <w:vAlign w:val="center"/>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u w:val="single"/>
              </w:rPr>
              <w:t xml:space="preserve">     </w:t>
            </w:r>
            <w:r w:rsidRPr="00E5004C">
              <w:rPr>
                <w:rFonts w:ascii="Times New Roman" w:eastAsia="標楷體" w:hAnsi="Times New Roman" w:hint="eastAsia"/>
                <w:color w:val="000000" w:themeColor="text1"/>
                <w:sz w:val="20"/>
                <w:szCs w:val="20"/>
              </w:rPr>
              <w:t>節</w:t>
            </w:r>
          </w:p>
        </w:tc>
        <w:tc>
          <w:tcPr>
            <w:tcW w:w="1701" w:type="dxa"/>
            <w:vAlign w:val="center"/>
          </w:tcPr>
          <w:p w:rsidR="008C4266" w:rsidRPr="00E5004C" w:rsidRDefault="008C4266" w:rsidP="00C4754D">
            <w:pPr>
              <w:spacing w:line="240" w:lineRule="atLeast"/>
              <w:jc w:val="both"/>
              <w:rPr>
                <w:rFonts w:ascii="Times New Roman" w:eastAsia="標楷體" w:hAnsi="Times New Roman"/>
                <w:color w:val="000000" w:themeColor="text1"/>
                <w:sz w:val="20"/>
                <w:szCs w:val="20"/>
              </w:rPr>
            </w:pPr>
            <w:r w:rsidRPr="00E5004C">
              <w:rPr>
                <w:rFonts w:ascii="標楷體" w:eastAsia="標楷體" w:hAnsi="標楷體"/>
                <w:color w:val="000000" w:themeColor="text1"/>
                <w:sz w:val="20"/>
                <w:szCs w:val="20"/>
              </w:rPr>
              <w:t>□</w:t>
            </w:r>
            <w:r w:rsidRPr="00E5004C">
              <w:rPr>
                <w:rFonts w:ascii="Times New Roman" w:eastAsia="標楷體" w:hAnsi="標楷體" w:hint="eastAsia"/>
                <w:color w:val="000000" w:themeColor="text1"/>
                <w:sz w:val="20"/>
                <w:szCs w:val="20"/>
              </w:rPr>
              <w:t>符合</w:t>
            </w:r>
            <w:r w:rsidRPr="00E5004C">
              <w:rPr>
                <w:rFonts w:ascii="標楷體" w:eastAsia="標楷體" w:hAnsi="標楷體"/>
                <w:color w:val="000000" w:themeColor="text1"/>
                <w:sz w:val="20"/>
                <w:szCs w:val="20"/>
              </w:rPr>
              <w:t>□</w:t>
            </w:r>
            <w:r w:rsidRPr="00E5004C">
              <w:rPr>
                <w:rFonts w:ascii="Times New Roman" w:eastAsia="標楷體" w:hAnsi="標楷體" w:hint="eastAsia"/>
                <w:color w:val="000000" w:themeColor="text1"/>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val="restart"/>
            <w:vAlign w:val="center"/>
          </w:tcPr>
          <w:p w:rsidR="008C4266" w:rsidRPr="00E5004C" w:rsidRDefault="008C4266" w:rsidP="00C4754D">
            <w:pPr>
              <w:spacing w:line="240" w:lineRule="atLeast"/>
              <w:jc w:val="center"/>
              <w:rPr>
                <w:rFonts w:ascii="Times New Roman" w:eastAsia="標楷體" w:hAnsi="Times New Roman"/>
                <w:color w:val="000000" w:themeColor="text1"/>
                <w:sz w:val="20"/>
                <w:szCs w:val="20"/>
              </w:rPr>
            </w:pPr>
            <w:r w:rsidRPr="00E5004C">
              <w:rPr>
                <w:rFonts w:ascii="Times New Roman" w:eastAsia="標楷體" w:hAnsi="Times New Roman" w:hint="eastAsia"/>
                <w:color w:val="000000" w:themeColor="text1"/>
                <w:sz w:val="20"/>
                <w:szCs w:val="20"/>
              </w:rPr>
              <w:t>實習科目</w:t>
            </w:r>
          </w:p>
        </w:tc>
        <w:tc>
          <w:tcPr>
            <w:tcW w:w="1417"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多媒體時尚造型設計</w:t>
            </w:r>
            <w:r w:rsidRPr="00DD29D9">
              <w:rPr>
                <w:rFonts w:ascii="Times New Roman" w:eastAsia="標楷體" w:hAnsi="Times New Roman"/>
                <w:color w:val="FF0000"/>
                <w:sz w:val="20"/>
                <w:szCs w:val="20"/>
              </w:rPr>
              <w:t>II</w:t>
            </w:r>
            <w:r w:rsidRPr="00DD29D9">
              <w:rPr>
                <w:rFonts w:ascii="Times New Roman" w:eastAsia="標楷體" w:hAnsi="Times New Roman" w:hint="eastAsia"/>
                <w:color w:val="FF0000"/>
                <w:sz w:val="20"/>
                <w:szCs w:val="20"/>
              </w:rPr>
              <w:t>＊</w:t>
            </w:r>
          </w:p>
        </w:tc>
        <w:tc>
          <w:tcPr>
            <w:tcW w:w="709"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2</w:t>
            </w:r>
          </w:p>
        </w:tc>
        <w:tc>
          <w:tcPr>
            <w:tcW w:w="567" w:type="dxa"/>
            <w:gridSpan w:val="2"/>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2</w:t>
            </w:r>
          </w:p>
        </w:tc>
        <w:tc>
          <w:tcPr>
            <w:tcW w:w="1418"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w:t>
            </w:r>
            <w:r w:rsidR="00F24003" w:rsidRPr="00DD29D9">
              <w:rPr>
                <w:rFonts w:ascii="Times New Roman" w:eastAsia="標楷體" w:hAnsi="Times New Roman" w:hint="eastAsia"/>
                <w:color w:val="FF0000"/>
                <w:sz w:val="20"/>
                <w:szCs w:val="20"/>
                <w:u w:val="single"/>
              </w:rPr>
              <w:t xml:space="preserve"> </w:t>
            </w:r>
            <w:r w:rsidRPr="00DD29D9">
              <w:rPr>
                <w:rFonts w:ascii="Times New Roman" w:eastAsia="標楷體" w:hAnsi="Times New Roman" w:hint="eastAsia"/>
                <w:color w:val="FF0000"/>
                <w:sz w:val="20"/>
                <w:szCs w:val="20"/>
                <w:u w:val="single"/>
              </w:rPr>
              <w:t xml:space="preserve">12 </w:t>
            </w:r>
            <w:r w:rsidRPr="00DD29D9">
              <w:rPr>
                <w:rFonts w:ascii="Times New Roman" w:eastAsia="標楷體" w:hAnsi="Times New Roman" w:hint="eastAsia"/>
                <w:color w:val="FF0000"/>
                <w:sz w:val="20"/>
                <w:szCs w:val="20"/>
                <w:u w:val="single"/>
              </w:rPr>
              <w:t>週</w:t>
            </w:r>
          </w:p>
          <w:p w:rsidR="008C4266" w:rsidRPr="00DD29D9" w:rsidRDefault="008C4266" w:rsidP="00C4754D">
            <w:pPr>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 </w:t>
            </w:r>
            <w:r w:rsidR="00F24003" w:rsidRPr="00DD29D9">
              <w:rPr>
                <w:rFonts w:ascii="Times New Roman" w:eastAsia="標楷體" w:hAnsi="Times New Roman" w:hint="eastAsia"/>
                <w:color w:val="FF0000"/>
                <w:sz w:val="20"/>
                <w:szCs w:val="20"/>
                <w:u w:val="single"/>
              </w:rPr>
              <w:t xml:space="preserve">  </w:t>
            </w:r>
            <w:r w:rsidRPr="00DD29D9">
              <w:rPr>
                <w:rFonts w:ascii="Times New Roman" w:eastAsia="標楷體" w:hAnsi="Times New Roman" w:hint="eastAsia"/>
                <w:color w:val="FF0000"/>
                <w:sz w:val="20"/>
                <w:szCs w:val="20"/>
                <w:u w:val="single"/>
              </w:rPr>
              <w:t xml:space="preserve">4 </w:t>
            </w:r>
            <w:r w:rsidRPr="00DD29D9">
              <w:rPr>
                <w:rFonts w:ascii="Times New Roman" w:eastAsia="標楷體" w:hAnsi="Times New Roman" w:hint="eastAsia"/>
                <w:color w:val="FF0000"/>
                <w:sz w:val="20"/>
                <w:szCs w:val="20"/>
                <w:u w:val="single"/>
              </w:rPr>
              <w:t>週</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2 </w:t>
            </w:r>
            <w:r w:rsidRPr="00DD29D9">
              <w:rPr>
                <w:rFonts w:ascii="Times New Roman" w:eastAsia="標楷體" w:hAnsi="Times New Roman" w:hint="eastAsia"/>
                <w:color w:val="FF0000"/>
                <w:sz w:val="20"/>
                <w:szCs w:val="20"/>
                <w:u w:val="single"/>
              </w:rPr>
              <w:t>節</w:t>
            </w:r>
          </w:p>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 3 </w:t>
            </w:r>
            <w:r w:rsidRPr="00DD29D9">
              <w:rPr>
                <w:rFonts w:ascii="Times New Roman" w:eastAsia="標楷體" w:hAnsi="Times New Roman" w:hint="eastAsia"/>
                <w:color w:val="FF0000"/>
                <w:sz w:val="20"/>
                <w:szCs w:val="20"/>
                <w:u w:val="single"/>
              </w:rPr>
              <w:t>節</w:t>
            </w:r>
          </w:p>
        </w:tc>
        <w:tc>
          <w:tcPr>
            <w:tcW w:w="992"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u w:val="single"/>
              </w:rPr>
              <w:t xml:space="preserve">  36 </w:t>
            </w:r>
            <w:r w:rsidRPr="00DD29D9">
              <w:rPr>
                <w:rFonts w:ascii="Times New Roman" w:eastAsia="標楷體" w:hAnsi="Times New Roman" w:hint="eastAsia"/>
                <w:color w:val="FF0000"/>
                <w:sz w:val="20"/>
                <w:szCs w:val="20"/>
              </w:rPr>
              <w:t>節</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標楷體" w:eastAsia="標楷體" w:hAnsi="標楷體"/>
                <w:color w:val="FF0000"/>
                <w:szCs w:val="24"/>
              </w:rPr>
              <w:sym w:font="Wingdings 2" w:char="F052"/>
            </w:r>
            <w:r w:rsidRPr="00DD29D9">
              <w:rPr>
                <w:rFonts w:ascii="Times New Roman" w:eastAsia="標楷體" w:hAnsi="標楷體" w:hint="eastAsia"/>
                <w:color w:val="FF0000"/>
                <w:sz w:val="20"/>
                <w:szCs w:val="20"/>
              </w:rPr>
              <w:t>符合</w:t>
            </w:r>
            <w:r w:rsidRPr="00DD29D9">
              <w:rPr>
                <w:rFonts w:ascii="標楷體" w:eastAsia="標楷體" w:hAnsi="標楷體"/>
                <w:color w:val="FF0000"/>
                <w:sz w:val="20"/>
                <w:szCs w:val="20"/>
              </w:rPr>
              <w:t>□</w:t>
            </w:r>
            <w:r w:rsidRPr="00DD29D9">
              <w:rPr>
                <w:rFonts w:ascii="Times New Roman" w:eastAsia="標楷體" w:hAnsi="標楷體" w:hint="eastAsia"/>
                <w:color w:val="FF0000"/>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1417"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活動造型設計</w:t>
            </w:r>
            <w:r w:rsidRPr="00DD29D9">
              <w:rPr>
                <w:rFonts w:ascii="Times New Roman" w:eastAsia="標楷體" w:hAnsi="Times New Roman"/>
                <w:color w:val="FF0000"/>
                <w:sz w:val="20"/>
                <w:szCs w:val="20"/>
              </w:rPr>
              <w:t>II</w:t>
            </w:r>
            <w:r w:rsidRPr="00DD29D9">
              <w:rPr>
                <w:rFonts w:ascii="Times New Roman" w:eastAsia="標楷體" w:hAnsi="Times New Roman" w:hint="eastAsia"/>
                <w:color w:val="FF0000"/>
                <w:sz w:val="20"/>
                <w:szCs w:val="20"/>
              </w:rPr>
              <w:t>＊</w:t>
            </w:r>
          </w:p>
        </w:tc>
        <w:tc>
          <w:tcPr>
            <w:tcW w:w="709"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4</w:t>
            </w:r>
          </w:p>
        </w:tc>
        <w:tc>
          <w:tcPr>
            <w:tcW w:w="567" w:type="dxa"/>
            <w:gridSpan w:val="2"/>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4</w:t>
            </w:r>
          </w:p>
        </w:tc>
        <w:tc>
          <w:tcPr>
            <w:tcW w:w="1418" w:type="dxa"/>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12 </w:t>
            </w:r>
            <w:r w:rsidRPr="00DD29D9">
              <w:rPr>
                <w:rFonts w:ascii="Times New Roman" w:eastAsia="標楷體" w:hAnsi="Times New Roman" w:hint="eastAsia"/>
                <w:color w:val="FF0000"/>
                <w:sz w:val="20"/>
                <w:szCs w:val="20"/>
                <w:u w:val="single"/>
              </w:rPr>
              <w:t>週</w:t>
            </w:r>
          </w:p>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008C08C1" w:rsidRPr="00DD29D9">
              <w:rPr>
                <w:rFonts w:ascii="Times New Roman" w:eastAsia="標楷體" w:hAnsi="Times New Roman" w:hint="eastAsia"/>
                <w:color w:val="FF0000"/>
                <w:sz w:val="20"/>
                <w:szCs w:val="20"/>
                <w:u w:val="single"/>
              </w:rPr>
              <w:t xml:space="preserve"> </w:t>
            </w:r>
            <w:r w:rsidRPr="00DD29D9">
              <w:rPr>
                <w:rFonts w:ascii="Times New Roman" w:eastAsia="標楷體" w:hAnsi="Times New Roman" w:hint="eastAsia"/>
                <w:color w:val="FF0000"/>
                <w:sz w:val="20"/>
                <w:szCs w:val="20"/>
                <w:u w:val="single"/>
              </w:rPr>
              <w:t xml:space="preserve"> 4 </w:t>
            </w:r>
            <w:r w:rsidRPr="00DD29D9">
              <w:rPr>
                <w:rFonts w:ascii="Times New Roman" w:eastAsia="標楷體" w:hAnsi="Times New Roman" w:hint="eastAsia"/>
                <w:color w:val="FF0000"/>
                <w:sz w:val="20"/>
                <w:szCs w:val="20"/>
                <w:u w:val="single"/>
              </w:rPr>
              <w:t>週</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4 </w:t>
            </w:r>
            <w:r w:rsidRPr="00DD29D9">
              <w:rPr>
                <w:rFonts w:ascii="Times New Roman" w:eastAsia="標楷體" w:hAnsi="Times New Roman" w:hint="eastAsia"/>
                <w:color w:val="FF0000"/>
                <w:sz w:val="20"/>
                <w:szCs w:val="20"/>
                <w:u w:val="single"/>
              </w:rPr>
              <w:t>節</w:t>
            </w:r>
          </w:p>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 6 </w:t>
            </w:r>
            <w:r w:rsidRPr="00DD29D9">
              <w:rPr>
                <w:rFonts w:ascii="Times New Roman" w:eastAsia="標楷體" w:hAnsi="Times New Roman" w:hint="eastAsia"/>
                <w:color w:val="FF0000"/>
                <w:sz w:val="20"/>
                <w:szCs w:val="20"/>
                <w:u w:val="single"/>
              </w:rPr>
              <w:t>節</w:t>
            </w:r>
          </w:p>
        </w:tc>
        <w:tc>
          <w:tcPr>
            <w:tcW w:w="992"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u w:val="single"/>
              </w:rPr>
              <w:t xml:space="preserve">  72 </w:t>
            </w:r>
            <w:r w:rsidRPr="00DD29D9">
              <w:rPr>
                <w:rFonts w:ascii="Times New Roman" w:eastAsia="標楷體" w:hAnsi="Times New Roman" w:hint="eastAsia"/>
                <w:color w:val="FF0000"/>
                <w:sz w:val="20"/>
                <w:szCs w:val="20"/>
              </w:rPr>
              <w:t>節</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標楷體" w:eastAsia="標楷體" w:hAnsi="標楷體"/>
                <w:color w:val="FF0000"/>
                <w:szCs w:val="24"/>
              </w:rPr>
              <w:sym w:font="Wingdings 2" w:char="F052"/>
            </w:r>
            <w:r w:rsidRPr="00DD29D9">
              <w:rPr>
                <w:rFonts w:ascii="Times New Roman" w:eastAsia="標楷體" w:hAnsi="標楷體" w:hint="eastAsia"/>
                <w:color w:val="FF0000"/>
                <w:sz w:val="20"/>
                <w:szCs w:val="20"/>
              </w:rPr>
              <w:t>符合</w:t>
            </w:r>
            <w:r w:rsidRPr="00DD29D9">
              <w:rPr>
                <w:rFonts w:ascii="標楷體" w:eastAsia="標楷體" w:hAnsi="標楷體"/>
                <w:color w:val="FF0000"/>
                <w:sz w:val="20"/>
                <w:szCs w:val="20"/>
              </w:rPr>
              <w:t>□</w:t>
            </w:r>
            <w:r w:rsidRPr="00DD29D9">
              <w:rPr>
                <w:rFonts w:ascii="Times New Roman" w:eastAsia="標楷體" w:hAnsi="標楷體" w:hint="eastAsia"/>
                <w:color w:val="FF0000"/>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1417"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美顏實務</w:t>
            </w:r>
            <w:r w:rsidRPr="00DD29D9">
              <w:rPr>
                <w:rFonts w:ascii="Times New Roman" w:eastAsia="標楷體" w:hAnsi="Times New Roman"/>
                <w:color w:val="FF0000"/>
                <w:sz w:val="20"/>
                <w:szCs w:val="20"/>
              </w:rPr>
              <w:t xml:space="preserve"> IV</w:t>
            </w:r>
            <w:r w:rsidRPr="00DD29D9">
              <w:rPr>
                <w:rFonts w:ascii="Times New Roman" w:eastAsia="標楷體" w:hAnsi="Times New Roman" w:hint="eastAsia"/>
                <w:color w:val="FF0000"/>
                <w:sz w:val="20"/>
                <w:szCs w:val="20"/>
              </w:rPr>
              <w:t>＊</w:t>
            </w:r>
          </w:p>
        </w:tc>
        <w:tc>
          <w:tcPr>
            <w:tcW w:w="709"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3</w:t>
            </w:r>
          </w:p>
        </w:tc>
        <w:tc>
          <w:tcPr>
            <w:tcW w:w="567" w:type="dxa"/>
            <w:gridSpan w:val="2"/>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3</w:t>
            </w:r>
          </w:p>
        </w:tc>
        <w:tc>
          <w:tcPr>
            <w:tcW w:w="1418" w:type="dxa"/>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12 </w:t>
            </w:r>
            <w:r w:rsidRPr="00DD29D9">
              <w:rPr>
                <w:rFonts w:ascii="Times New Roman" w:eastAsia="標楷體" w:hAnsi="Times New Roman" w:hint="eastAsia"/>
                <w:color w:val="FF0000"/>
                <w:sz w:val="20"/>
                <w:szCs w:val="20"/>
                <w:u w:val="single"/>
              </w:rPr>
              <w:t>週</w:t>
            </w:r>
          </w:p>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008C08C1" w:rsidRPr="00DD29D9">
              <w:rPr>
                <w:rFonts w:ascii="Times New Roman" w:eastAsia="標楷體" w:hAnsi="Times New Roman" w:hint="eastAsia"/>
                <w:color w:val="FF0000"/>
                <w:sz w:val="20"/>
                <w:szCs w:val="20"/>
              </w:rPr>
              <w:t xml:space="preserve"> </w:t>
            </w:r>
            <w:r w:rsidRPr="00DD29D9">
              <w:rPr>
                <w:rFonts w:ascii="Times New Roman" w:eastAsia="標楷體" w:hAnsi="Times New Roman" w:hint="eastAsia"/>
                <w:color w:val="FF0000"/>
                <w:sz w:val="20"/>
                <w:szCs w:val="20"/>
                <w:u w:val="single"/>
              </w:rPr>
              <w:t xml:space="preserve"> 4 </w:t>
            </w:r>
            <w:r w:rsidRPr="00DD29D9">
              <w:rPr>
                <w:rFonts w:ascii="Times New Roman" w:eastAsia="標楷體" w:hAnsi="Times New Roman" w:hint="eastAsia"/>
                <w:color w:val="FF0000"/>
                <w:sz w:val="20"/>
                <w:szCs w:val="20"/>
                <w:u w:val="single"/>
              </w:rPr>
              <w:t>週</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3 </w:t>
            </w:r>
            <w:r w:rsidRPr="00DD29D9">
              <w:rPr>
                <w:rFonts w:ascii="Times New Roman" w:eastAsia="標楷體" w:hAnsi="Times New Roman" w:hint="eastAsia"/>
                <w:color w:val="FF0000"/>
                <w:sz w:val="20"/>
                <w:szCs w:val="20"/>
                <w:u w:val="single"/>
              </w:rPr>
              <w:t>節</w:t>
            </w:r>
          </w:p>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4.5 </w:t>
            </w:r>
            <w:r w:rsidRPr="00DD29D9">
              <w:rPr>
                <w:rFonts w:ascii="Times New Roman" w:eastAsia="標楷體" w:hAnsi="Times New Roman" w:hint="eastAsia"/>
                <w:color w:val="FF0000"/>
                <w:sz w:val="20"/>
                <w:szCs w:val="20"/>
                <w:u w:val="single"/>
              </w:rPr>
              <w:t>節</w:t>
            </w:r>
          </w:p>
        </w:tc>
        <w:tc>
          <w:tcPr>
            <w:tcW w:w="992"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u w:val="single"/>
              </w:rPr>
              <w:t xml:space="preserve">  54 </w:t>
            </w:r>
            <w:r w:rsidRPr="00DD29D9">
              <w:rPr>
                <w:rFonts w:ascii="Times New Roman" w:eastAsia="標楷體" w:hAnsi="Times New Roman" w:hint="eastAsia"/>
                <w:color w:val="FF0000"/>
                <w:sz w:val="20"/>
                <w:szCs w:val="20"/>
              </w:rPr>
              <w:t>節</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標楷體" w:eastAsia="標楷體" w:hAnsi="標楷體"/>
                <w:color w:val="FF0000"/>
                <w:szCs w:val="24"/>
              </w:rPr>
              <w:sym w:font="Wingdings 2" w:char="F052"/>
            </w:r>
            <w:r w:rsidRPr="00DD29D9">
              <w:rPr>
                <w:rFonts w:ascii="Times New Roman" w:eastAsia="標楷體" w:hAnsi="標楷體" w:hint="eastAsia"/>
                <w:color w:val="FF0000"/>
                <w:sz w:val="20"/>
                <w:szCs w:val="20"/>
              </w:rPr>
              <w:t>符合</w:t>
            </w:r>
            <w:r w:rsidRPr="00DD29D9">
              <w:rPr>
                <w:rFonts w:ascii="標楷體" w:eastAsia="標楷體" w:hAnsi="標楷體"/>
                <w:color w:val="FF0000"/>
                <w:sz w:val="20"/>
                <w:szCs w:val="20"/>
              </w:rPr>
              <w:t>□</w:t>
            </w:r>
            <w:r w:rsidRPr="00DD29D9">
              <w:rPr>
                <w:rFonts w:ascii="Times New Roman" w:eastAsia="標楷體" w:hAnsi="標楷體" w:hint="eastAsia"/>
                <w:color w:val="FF0000"/>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1417"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美體與保健</w:t>
            </w:r>
            <w:r w:rsidRPr="00DD29D9">
              <w:rPr>
                <w:rFonts w:ascii="Times New Roman" w:eastAsia="標楷體" w:hAnsi="Times New Roman"/>
                <w:color w:val="FF0000"/>
                <w:sz w:val="20"/>
                <w:szCs w:val="20"/>
              </w:rPr>
              <w:t>II</w:t>
            </w:r>
            <w:r w:rsidRPr="00DD29D9">
              <w:rPr>
                <w:rFonts w:ascii="Times New Roman" w:eastAsia="標楷體" w:hAnsi="Times New Roman" w:hint="eastAsia"/>
                <w:color w:val="FF0000"/>
                <w:sz w:val="20"/>
                <w:szCs w:val="20"/>
              </w:rPr>
              <w:t>＊</w:t>
            </w:r>
          </w:p>
        </w:tc>
        <w:tc>
          <w:tcPr>
            <w:tcW w:w="709"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2</w:t>
            </w:r>
          </w:p>
        </w:tc>
        <w:tc>
          <w:tcPr>
            <w:tcW w:w="567" w:type="dxa"/>
            <w:gridSpan w:val="2"/>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2</w:t>
            </w:r>
          </w:p>
        </w:tc>
        <w:tc>
          <w:tcPr>
            <w:tcW w:w="1418" w:type="dxa"/>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12 </w:t>
            </w:r>
            <w:r w:rsidRPr="00DD29D9">
              <w:rPr>
                <w:rFonts w:ascii="Times New Roman" w:eastAsia="標楷體" w:hAnsi="Times New Roman" w:hint="eastAsia"/>
                <w:color w:val="FF0000"/>
                <w:sz w:val="20"/>
                <w:szCs w:val="20"/>
                <w:u w:val="single"/>
              </w:rPr>
              <w:t>週</w:t>
            </w:r>
          </w:p>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 </w:t>
            </w:r>
            <w:r w:rsidR="007F1E71">
              <w:rPr>
                <w:rFonts w:ascii="Times New Roman" w:eastAsia="標楷體" w:hAnsi="Times New Roman" w:hint="eastAsia"/>
                <w:color w:val="FF0000"/>
                <w:sz w:val="20"/>
                <w:szCs w:val="20"/>
                <w:u w:val="single"/>
              </w:rPr>
              <w:t xml:space="preserve"> </w:t>
            </w:r>
            <w:r w:rsidRPr="00DD29D9">
              <w:rPr>
                <w:rFonts w:ascii="Times New Roman" w:eastAsia="標楷體" w:hAnsi="Times New Roman" w:hint="eastAsia"/>
                <w:color w:val="FF0000"/>
                <w:sz w:val="20"/>
                <w:szCs w:val="20"/>
                <w:u w:val="single"/>
              </w:rPr>
              <w:t xml:space="preserve">4 </w:t>
            </w:r>
            <w:r w:rsidRPr="00DD29D9">
              <w:rPr>
                <w:rFonts w:ascii="Times New Roman" w:eastAsia="標楷體" w:hAnsi="Times New Roman" w:hint="eastAsia"/>
                <w:color w:val="FF0000"/>
                <w:sz w:val="20"/>
                <w:szCs w:val="20"/>
                <w:u w:val="single"/>
              </w:rPr>
              <w:t>週</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2 </w:t>
            </w:r>
            <w:r w:rsidRPr="00DD29D9">
              <w:rPr>
                <w:rFonts w:ascii="Times New Roman" w:eastAsia="標楷體" w:hAnsi="Times New Roman" w:hint="eastAsia"/>
                <w:color w:val="FF0000"/>
                <w:sz w:val="20"/>
                <w:szCs w:val="20"/>
                <w:u w:val="single"/>
              </w:rPr>
              <w:t>節</w:t>
            </w:r>
          </w:p>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 3 </w:t>
            </w:r>
            <w:r w:rsidRPr="00DD29D9">
              <w:rPr>
                <w:rFonts w:ascii="Times New Roman" w:eastAsia="標楷體" w:hAnsi="Times New Roman" w:hint="eastAsia"/>
                <w:color w:val="FF0000"/>
                <w:sz w:val="20"/>
                <w:szCs w:val="20"/>
                <w:u w:val="single"/>
              </w:rPr>
              <w:t>節</w:t>
            </w:r>
          </w:p>
        </w:tc>
        <w:tc>
          <w:tcPr>
            <w:tcW w:w="992"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u w:val="single"/>
              </w:rPr>
              <w:t xml:space="preserve">  36 </w:t>
            </w:r>
            <w:r w:rsidRPr="00DD29D9">
              <w:rPr>
                <w:rFonts w:ascii="Times New Roman" w:eastAsia="標楷體" w:hAnsi="Times New Roman" w:hint="eastAsia"/>
                <w:color w:val="FF0000"/>
                <w:sz w:val="20"/>
                <w:szCs w:val="20"/>
              </w:rPr>
              <w:t>節</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標楷體" w:eastAsia="標楷體" w:hAnsi="標楷體"/>
                <w:color w:val="FF0000"/>
                <w:szCs w:val="24"/>
              </w:rPr>
              <w:sym w:font="Wingdings 2" w:char="F052"/>
            </w:r>
            <w:r w:rsidRPr="00DD29D9">
              <w:rPr>
                <w:rFonts w:ascii="Times New Roman" w:eastAsia="標楷體" w:hAnsi="標楷體" w:hint="eastAsia"/>
                <w:color w:val="FF0000"/>
                <w:sz w:val="20"/>
                <w:szCs w:val="20"/>
              </w:rPr>
              <w:t>符合</w:t>
            </w:r>
            <w:r w:rsidRPr="00DD29D9">
              <w:rPr>
                <w:rFonts w:ascii="標楷體" w:eastAsia="標楷體" w:hAnsi="標楷體"/>
                <w:color w:val="FF0000"/>
                <w:sz w:val="20"/>
                <w:szCs w:val="20"/>
              </w:rPr>
              <w:t>□</w:t>
            </w:r>
            <w:r w:rsidRPr="00DD29D9">
              <w:rPr>
                <w:rFonts w:ascii="Times New Roman" w:eastAsia="標楷體" w:hAnsi="標楷體" w:hint="eastAsia"/>
                <w:color w:val="FF0000"/>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1417"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髮藝造型設計</w:t>
            </w:r>
            <w:r w:rsidRPr="00DD29D9">
              <w:rPr>
                <w:rFonts w:ascii="Times New Roman" w:eastAsia="標楷體" w:hAnsi="Times New Roman"/>
                <w:color w:val="FF0000"/>
                <w:sz w:val="20"/>
                <w:szCs w:val="20"/>
              </w:rPr>
              <w:t>II</w:t>
            </w:r>
            <w:r w:rsidRPr="00DD29D9">
              <w:rPr>
                <w:rFonts w:ascii="Times New Roman" w:eastAsia="標楷體" w:hAnsi="Times New Roman" w:hint="eastAsia"/>
                <w:color w:val="FF0000"/>
                <w:sz w:val="20"/>
                <w:szCs w:val="20"/>
              </w:rPr>
              <w:t>＊</w:t>
            </w:r>
          </w:p>
        </w:tc>
        <w:tc>
          <w:tcPr>
            <w:tcW w:w="709"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4</w:t>
            </w:r>
          </w:p>
        </w:tc>
        <w:tc>
          <w:tcPr>
            <w:tcW w:w="567" w:type="dxa"/>
            <w:gridSpan w:val="2"/>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4</w:t>
            </w:r>
          </w:p>
        </w:tc>
        <w:tc>
          <w:tcPr>
            <w:tcW w:w="1418" w:type="dxa"/>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12 </w:t>
            </w:r>
            <w:r w:rsidRPr="00DD29D9">
              <w:rPr>
                <w:rFonts w:ascii="Times New Roman" w:eastAsia="標楷體" w:hAnsi="Times New Roman" w:hint="eastAsia"/>
                <w:color w:val="FF0000"/>
                <w:sz w:val="20"/>
                <w:szCs w:val="20"/>
                <w:u w:val="single"/>
              </w:rPr>
              <w:t>週</w:t>
            </w:r>
          </w:p>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 </w:t>
            </w:r>
            <w:r w:rsidR="007F1E71">
              <w:rPr>
                <w:rFonts w:ascii="Times New Roman" w:eastAsia="標楷體" w:hAnsi="Times New Roman" w:hint="eastAsia"/>
                <w:color w:val="FF0000"/>
                <w:sz w:val="20"/>
                <w:szCs w:val="20"/>
                <w:u w:val="single"/>
              </w:rPr>
              <w:t xml:space="preserve"> </w:t>
            </w:r>
            <w:r w:rsidRPr="00DD29D9">
              <w:rPr>
                <w:rFonts w:ascii="Times New Roman" w:eastAsia="標楷體" w:hAnsi="Times New Roman" w:hint="eastAsia"/>
                <w:color w:val="FF0000"/>
                <w:sz w:val="20"/>
                <w:szCs w:val="20"/>
                <w:u w:val="single"/>
              </w:rPr>
              <w:t xml:space="preserve">4 </w:t>
            </w:r>
            <w:r w:rsidRPr="00DD29D9">
              <w:rPr>
                <w:rFonts w:ascii="Times New Roman" w:eastAsia="標楷體" w:hAnsi="Times New Roman" w:hint="eastAsia"/>
                <w:color w:val="FF0000"/>
                <w:sz w:val="20"/>
                <w:szCs w:val="20"/>
                <w:u w:val="single"/>
              </w:rPr>
              <w:t>週</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4 </w:t>
            </w:r>
            <w:r w:rsidRPr="00DD29D9">
              <w:rPr>
                <w:rFonts w:ascii="Times New Roman" w:eastAsia="標楷體" w:hAnsi="Times New Roman" w:hint="eastAsia"/>
                <w:color w:val="FF0000"/>
                <w:sz w:val="20"/>
                <w:szCs w:val="20"/>
                <w:u w:val="single"/>
              </w:rPr>
              <w:t>節</w:t>
            </w:r>
          </w:p>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 6 </w:t>
            </w:r>
            <w:r w:rsidRPr="00DD29D9">
              <w:rPr>
                <w:rFonts w:ascii="Times New Roman" w:eastAsia="標楷體" w:hAnsi="Times New Roman" w:hint="eastAsia"/>
                <w:color w:val="FF0000"/>
                <w:sz w:val="20"/>
                <w:szCs w:val="20"/>
                <w:u w:val="single"/>
              </w:rPr>
              <w:t>節</w:t>
            </w:r>
          </w:p>
        </w:tc>
        <w:tc>
          <w:tcPr>
            <w:tcW w:w="992"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u w:val="single"/>
              </w:rPr>
              <w:t xml:space="preserve">  72 </w:t>
            </w:r>
            <w:r w:rsidRPr="00DD29D9">
              <w:rPr>
                <w:rFonts w:ascii="Times New Roman" w:eastAsia="標楷體" w:hAnsi="Times New Roman" w:hint="eastAsia"/>
                <w:color w:val="FF0000"/>
                <w:sz w:val="20"/>
                <w:szCs w:val="20"/>
              </w:rPr>
              <w:t>節</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標楷體" w:eastAsia="標楷體" w:hAnsi="標楷體"/>
                <w:color w:val="FF0000"/>
                <w:szCs w:val="24"/>
              </w:rPr>
              <w:sym w:font="Wingdings 2" w:char="F052"/>
            </w:r>
            <w:r w:rsidRPr="00DD29D9">
              <w:rPr>
                <w:rFonts w:ascii="Times New Roman" w:eastAsia="標楷體" w:hAnsi="標楷體" w:hint="eastAsia"/>
                <w:color w:val="FF0000"/>
                <w:sz w:val="20"/>
                <w:szCs w:val="20"/>
              </w:rPr>
              <w:t>符合</w:t>
            </w:r>
            <w:r w:rsidRPr="00DD29D9">
              <w:rPr>
                <w:rFonts w:ascii="標楷體" w:eastAsia="標楷體" w:hAnsi="標楷體"/>
                <w:color w:val="FF0000"/>
                <w:sz w:val="20"/>
                <w:szCs w:val="20"/>
              </w:rPr>
              <w:t>□</w:t>
            </w:r>
            <w:r w:rsidRPr="00DD29D9">
              <w:rPr>
                <w:rFonts w:ascii="Times New Roman" w:eastAsia="標楷體" w:hAnsi="標楷體" w:hint="eastAsia"/>
                <w:color w:val="FF0000"/>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1417"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時尚演藝藝術＊</w:t>
            </w:r>
          </w:p>
        </w:tc>
        <w:tc>
          <w:tcPr>
            <w:tcW w:w="709"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2</w:t>
            </w:r>
          </w:p>
        </w:tc>
        <w:tc>
          <w:tcPr>
            <w:tcW w:w="567" w:type="dxa"/>
            <w:gridSpan w:val="2"/>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2</w:t>
            </w:r>
          </w:p>
        </w:tc>
        <w:tc>
          <w:tcPr>
            <w:tcW w:w="1418" w:type="dxa"/>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12 </w:t>
            </w:r>
            <w:r w:rsidRPr="00DD29D9">
              <w:rPr>
                <w:rFonts w:ascii="Times New Roman" w:eastAsia="標楷體" w:hAnsi="Times New Roman" w:hint="eastAsia"/>
                <w:color w:val="FF0000"/>
                <w:sz w:val="20"/>
                <w:szCs w:val="20"/>
                <w:u w:val="single"/>
              </w:rPr>
              <w:t>週</w:t>
            </w:r>
          </w:p>
          <w:p w:rsidR="008C4266" w:rsidRPr="00DD29D9" w:rsidRDefault="008C4266" w:rsidP="00C4754D">
            <w:pPr>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 </w:t>
            </w:r>
            <w:r w:rsidR="008C08C1" w:rsidRPr="00DD29D9">
              <w:rPr>
                <w:rFonts w:ascii="Times New Roman" w:eastAsia="標楷體" w:hAnsi="Times New Roman" w:hint="eastAsia"/>
                <w:color w:val="FF0000"/>
                <w:sz w:val="20"/>
                <w:szCs w:val="20"/>
                <w:u w:val="single"/>
              </w:rPr>
              <w:t xml:space="preserve"> </w:t>
            </w:r>
            <w:r w:rsidRPr="00DD29D9">
              <w:rPr>
                <w:rFonts w:ascii="Times New Roman" w:eastAsia="標楷體" w:hAnsi="Times New Roman" w:hint="eastAsia"/>
                <w:color w:val="FF0000"/>
                <w:sz w:val="20"/>
                <w:szCs w:val="20"/>
                <w:u w:val="single"/>
              </w:rPr>
              <w:t xml:space="preserve">4 </w:t>
            </w:r>
            <w:r w:rsidRPr="00DD29D9">
              <w:rPr>
                <w:rFonts w:ascii="Times New Roman" w:eastAsia="標楷體" w:hAnsi="Times New Roman" w:hint="eastAsia"/>
                <w:color w:val="FF0000"/>
                <w:sz w:val="20"/>
                <w:szCs w:val="20"/>
                <w:u w:val="single"/>
              </w:rPr>
              <w:t>週</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2 </w:t>
            </w:r>
            <w:r w:rsidRPr="00DD29D9">
              <w:rPr>
                <w:rFonts w:ascii="Times New Roman" w:eastAsia="標楷體" w:hAnsi="Times New Roman" w:hint="eastAsia"/>
                <w:color w:val="FF0000"/>
                <w:sz w:val="20"/>
                <w:szCs w:val="20"/>
                <w:u w:val="single"/>
              </w:rPr>
              <w:t>節</w:t>
            </w:r>
          </w:p>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 3 </w:t>
            </w:r>
            <w:r w:rsidRPr="00DD29D9">
              <w:rPr>
                <w:rFonts w:ascii="Times New Roman" w:eastAsia="標楷體" w:hAnsi="Times New Roman" w:hint="eastAsia"/>
                <w:color w:val="FF0000"/>
                <w:sz w:val="20"/>
                <w:szCs w:val="20"/>
                <w:u w:val="single"/>
              </w:rPr>
              <w:t>節</w:t>
            </w:r>
          </w:p>
        </w:tc>
        <w:tc>
          <w:tcPr>
            <w:tcW w:w="992"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u w:val="single"/>
              </w:rPr>
              <w:t xml:space="preserve">  36 </w:t>
            </w:r>
            <w:r w:rsidRPr="00DD29D9">
              <w:rPr>
                <w:rFonts w:ascii="Times New Roman" w:eastAsia="標楷體" w:hAnsi="Times New Roman" w:hint="eastAsia"/>
                <w:color w:val="FF0000"/>
                <w:sz w:val="20"/>
                <w:szCs w:val="20"/>
              </w:rPr>
              <w:t>節</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標楷體" w:eastAsia="標楷體" w:hAnsi="標楷體"/>
                <w:color w:val="FF0000"/>
                <w:szCs w:val="24"/>
              </w:rPr>
              <w:sym w:font="Wingdings 2" w:char="F052"/>
            </w:r>
            <w:r w:rsidRPr="00DD29D9">
              <w:rPr>
                <w:rFonts w:ascii="Times New Roman" w:eastAsia="標楷體" w:hAnsi="標楷體" w:hint="eastAsia"/>
                <w:color w:val="FF0000"/>
                <w:sz w:val="20"/>
                <w:szCs w:val="20"/>
              </w:rPr>
              <w:t>符合</w:t>
            </w:r>
            <w:r w:rsidRPr="00DD29D9">
              <w:rPr>
                <w:rFonts w:ascii="標楷體" w:eastAsia="標楷體" w:hAnsi="標楷體"/>
                <w:color w:val="FF0000"/>
                <w:sz w:val="20"/>
                <w:szCs w:val="20"/>
              </w:rPr>
              <w:t>□</w:t>
            </w:r>
            <w:r w:rsidRPr="00DD29D9">
              <w:rPr>
                <w:rFonts w:ascii="Times New Roman" w:eastAsia="標楷體" w:hAnsi="標楷體" w:hint="eastAsia"/>
                <w:color w:val="FF0000"/>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1417"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時尚彩妝設計＊</w:t>
            </w:r>
          </w:p>
        </w:tc>
        <w:tc>
          <w:tcPr>
            <w:tcW w:w="709" w:type="dxa"/>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3</w:t>
            </w:r>
          </w:p>
        </w:tc>
        <w:tc>
          <w:tcPr>
            <w:tcW w:w="567" w:type="dxa"/>
            <w:gridSpan w:val="2"/>
            <w:vAlign w:val="center"/>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color w:val="FF0000"/>
                <w:sz w:val="20"/>
                <w:szCs w:val="20"/>
              </w:rPr>
              <w:t>3</w:t>
            </w:r>
          </w:p>
        </w:tc>
        <w:tc>
          <w:tcPr>
            <w:tcW w:w="1418" w:type="dxa"/>
          </w:tcPr>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12 </w:t>
            </w:r>
            <w:r w:rsidRPr="00DD29D9">
              <w:rPr>
                <w:rFonts w:ascii="Times New Roman" w:eastAsia="標楷體" w:hAnsi="Times New Roman" w:hint="eastAsia"/>
                <w:color w:val="FF0000"/>
                <w:sz w:val="20"/>
                <w:szCs w:val="20"/>
                <w:u w:val="single"/>
              </w:rPr>
              <w:t>週</w:t>
            </w:r>
          </w:p>
          <w:p w:rsidR="008C4266" w:rsidRPr="00DD29D9" w:rsidRDefault="008C4266" w:rsidP="00C4754D">
            <w:pPr>
              <w:spacing w:line="240" w:lineRule="atLeast"/>
              <w:jc w:val="center"/>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008C08C1" w:rsidRPr="00DD29D9">
              <w:rPr>
                <w:rFonts w:ascii="Times New Roman" w:eastAsia="標楷體" w:hAnsi="Times New Roman" w:hint="eastAsia"/>
                <w:color w:val="FF0000"/>
                <w:sz w:val="20"/>
                <w:szCs w:val="20"/>
                <w:u w:val="single"/>
              </w:rPr>
              <w:t xml:space="preserve"> </w:t>
            </w:r>
            <w:r w:rsidRPr="00DD29D9">
              <w:rPr>
                <w:rFonts w:ascii="Times New Roman" w:eastAsia="標楷體" w:hAnsi="Times New Roman" w:hint="eastAsia"/>
                <w:color w:val="FF0000"/>
                <w:sz w:val="20"/>
                <w:szCs w:val="20"/>
                <w:u w:val="single"/>
              </w:rPr>
              <w:t xml:space="preserve"> 4 </w:t>
            </w:r>
            <w:r w:rsidRPr="00DD29D9">
              <w:rPr>
                <w:rFonts w:ascii="Times New Roman" w:eastAsia="標楷體" w:hAnsi="Times New Roman" w:hint="eastAsia"/>
                <w:color w:val="FF0000"/>
                <w:sz w:val="20"/>
                <w:szCs w:val="20"/>
                <w:u w:val="single"/>
              </w:rPr>
              <w:t>週</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校內：</w:t>
            </w:r>
            <w:r w:rsidRPr="00DD29D9">
              <w:rPr>
                <w:rFonts w:ascii="Times New Roman" w:eastAsia="標楷體" w:hAnsi="Times New Roman" w:hint="eastAsia"/>
                <w:color w:val="FF0000"/>
                <w:sz w:val="20"/>
                <w:szCs w:val="20"/>
                <w:u w:val="single"/>
              </w:rPr>
              <w:t xml:space="preserve"> 3 </w:t>
            </w:r>
            <w:r w:rsidRPr="00DD29D9">
              <w:rPr>
                <w:rFonts w:ascii="Times New Roman" w:eastAsia="標楷體" w:hAnsi="Times New Roman" w:hint="eastAsia"/>
                <w:color w:val="FF0000"/>
                <w:sz w:val="20"/>
                <w:szCs w:val="20"/>
                <w:u w:val="single"/>
              </w:rPr>
              <w:t>節</w:t>
            </w:r>
          </w:p>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rPr>
              <w:t>校外：</w:t>
            </w:r>
            <w:r w:rsidRPr="00DD29D9">
              <w:rPr>
                <w:rFonts w:ascii="Times New Roman" w:eastAsia="標楷體" w:hAnsi="Times New Roman" w:hint="eastAsia"/>
                <w:color w:val="FF0000"/>
                <w:sz w:val="20"/>
                <w:szCs w:val="20"/>
                <w:u w:val="single"/>
              </w:rPr>
              <w:t xml:space="preserve">4.5 </w:t>
            </w:r>
            <w:r w:rsidRPr="00DD29D9">
              <w:rPr>
                <w:rFonts w:ascii="Times New Roman" w:eastAsia="標楷體" w:hAnsi="Times New Roman" w:hint="eastAsia"/>
                <w:color w:val="FF0000"/>
                <w:sz w:val="20"/>
                <w:szCs w:val="20"/>
                <w:u w:val="single"/>
              </w:rPr>
              <w:t>節</w:t>
            </w:r>
          </w:p>
        </w:tc>
        <w:tc>
          <w:tcPr>
            <w:tcW w:w="992"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Times New Roman" w:eastAsia="標楷體" w:hAnsi="Times New Roman" w:hint="eastAsia"/>
                <w:color w:val="FF0000"/>
                <w:sz w:val="20"/>
                <w:szCs w:val="20"/>
                <w:u w:val="single"/>
              </w:rPr>
              <w:t xml:space="preserve">  54 </w:t>
            </w:r>
            <w:r w:rsidRPr="00DD29D9">
              <w:rPr>
                <w:rFonts w:ascii="Times New Roman" w:eastAsia="標楷體" w:hAnsi="Times New Roman" w:hint="eastAsia"/>
                <w:color w:val="FF0000"/>
                <w:sz w:val="20"/>
                <w:szCs w:val="20"/>
              </w:rPr>
              <w:t>節</w:t>
            </w:r>
          </w:p>
        </w:tc>
        <w:tc>
          <w:tcPr>
            <w:tcW w:w="1701" w:type="dxa"/>
            <w:vAlign w:val="center"/>
          </w:tcPr>
          <w:p w:rsidR="008C4266" w:rsidRPr="00DD29D9" w:rsidRDefault="008C4266" w:rsidP="00C4754D">
            <w:pPr>
              <w:spacing w:line="240" w:lineRule="atLeast"/>
              <w:jc w:val="both"/>
              <w:rPr>
                <w:rFonts w:ascii="Times New Roman" w:eastAsia="標楷體" w:hAnsi="Times New Roman"/>
                <w:color w:val="FF0000"/>
                <w:sz w:val="20"/>
                <w:szCs w:val="20"/>
              </w:rPr>
            </w:pPr>
            <w:r w:rsidRPr="00DD29D9">
              <w:rPr>
                <w:rFonts w:ascii="標楷體" w:eastAsia="標楷體" w:hAnsi="標楷體"/>
                <w:color w:val="FF0000"/>
                <w:szCs w:val="24"/>
              </w:rPr>
              <w:sym w:font="Wingdings 2" w:char="F052"/>
            </w:r>
            <w:r w:rsidRPr="00DD29D9">
              <w:rPr>
                <w:rFonts w:ascii="Times New Roman" w:eastAsia="標楷體" w:hAnsi="標楷體" w:hint="eastAsia"/>
                <w:color w:val="FF0000"/>
                <w:sz w:val="20"/>
                <w:szCs w:val="20"/>
              </w:rPr>
              <w:t>符合</w:t>
            </w:r>
            <w:r w:rsidRPr="00DD29D9">
              <w:rPr>
                <w:rFonts w:ascii="標楷體" w:eastAsia="標楷體" w:hAnsi="標楷體"/>
                <w:color w:val="FF0000"/>
                <w:sz w:val="20"/>
                <w:szCs w:val="20"/>
              </w:rPr>
              <w:t>□</w:t>
            </w:r>
            <w:r w:rsidRPr="00DD29D9">
              <w:rPr>
                <w:rFonts w:ascii="Times New Roman" w:eastAsia="標楷體" w:hAnsi="標楷體" w:hint="eastAsia"/>
                <w:color w:val="FF0000"/>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1417" w:type="dxa"/>
            <w:vAlign w:val="center"/>
          </w:tcPr>
          <w:p w:rsidR="008C4266" w:rsidRPr="00350A6F" w:rsidRDefault="007F1E7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專題製作</w:t>
            </w:r>
            <w:r w:rsidR="00F31B03" w:rsidRPr="00350A6F">
              <w:rPr>
                <w:rFonts w:ascii="Times New Roman" w:eastAsia="標楷體" w:hAnsi="Times New Roman" w:hint="eastAsia"/>
                <w:color w:val="262626" w:themeColor="text1" w:themeTint="D9"/>
                <w:sz w:val="20"/>
                <w:szCs w:val="20"/>
              </w:rPr>
              <w:t>＊</w:t>
            </w:r>
          </w:p>
        </w:tc>
        <w:tc>
          <w:tcPr>
            <w:tcW w:w="709" w:type="dxa"/>
            <w:vAlign w:val="center"/>
          </w:tcPr>
          <w:p w:rsidR="008C4266" w:rsidRPr="00350A6F" w:rsidRDefault="008C4266"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3</w:t>
            </w:r>
          </w:p>
        </w:tc>
        <w:tc>
          <w:tcPr>
            <w:tcW w:w="567" w:type="dxa"/>
            <w:gridSpan w:val="2"/>
            <w:vAlign w:val="center"/>
          </w:tcPr>
          <w:p w:rsidR="008C4266" w:rsidRPr="00350A6F" w:rsidRDefault="008C4266"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3</w:t>
            </w:r>
          </w:p>
        </w:tc>
        <w:tc>
          <w:tcPr>
            <w:tcW w:w="1418" w:type="dxa"/>
          </w:tcPr>
          <w:p w:rsidR="008C4266" w:rsidRPr="00350A6F" w:rsidRDefault="008C4266"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12 </w:t>
            </w:r>
            <w:r w:rsidRPr="00350A6F">
              <w:rPr>
                <w:rFonts w:ascii="Times New Roman" w:eastAsia="標楷體" w:hAnsi="Times New Roman" w:hint="eastAsia"/>
                <w:color w:val="262626" w:themeColor="text1" w:themeTint="D9"/>
                <w:sz w:val="20"/>
                <w:szCs w:val="20"/>
                <w:u w:val="single"/>
              </w:rPr>
              <w:t>週</w:t>
            </w:r>
          </w:p>
          <w:p w:rsidR="008C4266" w:rsidRPr="00350A6F" w:rsidRDefault="007F1E7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008C4266" w:rsidRPr="00350A6F">
              <w:rPr>
                <w:rFonts w:ascii="Times New Roman" w:eastAsia="標楷體" w:hAnsi="Times New Roman" w:hint="eastAsia"/>
                <w:color w:val="262626" w:themeColor="text1" w:themeTint="D9"/>
                <w:sz w:val="20"/>
                <w:szCs w:val="20"/>
              </w:rPr>
              <w:t>：</w:t>
            </w:r>
            <w:r w:rsidR="008C4266" w:rsidRPr="00350A6F">
              <w:rPr>
                <w:rFonts w:ascii="Times New Roman" w:eastAsia="標楷體" w:hAnsi="Times New Roman" w:hint="eastAsia"/>
                <w:color w:val="262626" w:themeColor="text1" w:themeTint="D9"/>
                <w:sz w:val="20"/>
                <w:szCs w:val="20"/>
                <w:u w:val="single"/>
              </w:rPr>
              <w:t xml:space="preserve"> </w:t>
            </w:r>
            <w:r w:rsidR="008C08C1"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u w:val="single"/>
              </w:rPr>
              <w:t xml:space="preserve">2 </w:t>
            </w:r>
            <w:r w:rsidR="008C4266" w:rsidRPr="00350A6F">
              <w:rPr>
                <w:rFonts w:ascii="Times New Roman" w:eastAsia="標楷體" w:hAnsi="Times New Roman" w:hint="eastAsia"/>
                <w:color w:val="262626" w:themeColor="text1" w:themeTint="D9"/>
                <w:sz w:val="20"/>
                <w:szCs w:val="20"/>
                <w:u w:val="single"/>
              </w:rPr>
              <w:t>週</w:t>
            </w:r>
          </w:p>
        </w:tc>
        <w:tc>
          <w:tcPr>
            <w:tcW w:w="1701" w:type="dxa"/>
            <w:vAlign w:val="center"/>
          </w:tcPr>
          <w:p w:rsidR="008C4266" w:rsidRPr="00350A6F" w:rsidRDefault="008C4266"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3 </w:t>
            </w:r>
            <w:r w:rsidRPr="00350A6F">
              <w:rPr>
                <w:rFonts w:ascii="Times New Roman" w:eastAsia="標楷體" w:hAnsi="Times New Roman" w:hint="eastAsia"/>
                <w:color w:val="262626" w:themeColor="text1" w:themeTint="D9"/>
                <w:sz w:val="20"/>
                <w:szCs w:val="20"/>
                <w:u w:val="single"/>
              </w:rPr>
              <w:t>節</w:t>
            </w:r>
          </w:p>
          <w:p w:rsidR="008C4266" w:rsidRPr="00350A6F" w:rsidRDefault="008C4266"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校外：</w:t>
            </w:r>
            <w:r w:rsidR="007F1E71" w:rsidRPr="00350A6F">
              <w:rPr>
                <w:rFonts w:ascii="Times New Roman" w:eastAsia="標楷體" w:hAnsi="Times New Roman" w:hint="eastAsia"/>
                <w:color w:val="262626" w:themeColor="text1" w:themeTint="D9"/>
                <w:sz w:val="20"/>
                <w:szCs w:val="20"/>
              </w:rPr>
              <w:t xml:space="preserve"> </w:t>
            </w:r>
            <w:r w:rsidR="007F1E71" w:rsidRPr="00350A6F">
              <w:rPr>
                <w:rFonts w:ascii="Times New Roman" w:eastAsia="標楷體" w:hAnsi="Times New Roman" w:hint="eastAsia"/>
                <w:color w:val="262626" w:themeColor="text1" w:themeTint="D9"/>
                <w:sz w:val="20"/>
                <w:szCs w:val="20"/>
                <w:u w:val="single"/>
              </w:rPr>
              <w:t>9</w:t>
            </w:r>
            <w:r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u w:val="single"/>
              </w:rPr>
              <w:t>節</w:t>
            </w:r>
          </w:p>
        </w:tc>
        <w:tc>
          <w:tcPr>
            <w:tcW w:w="992" w:type="dxa"/>
            <w:vAlign w:val="center"/>
          </w:tcPr>
          <w:p w:rsidR="008C4266" w:rsidRPr="00350A6F" w:rsidRDefault="008C4266"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u w:val="single"/>
              </w:rPr>
              <w:t xml:space="preserve">  54 </w:t>
            </w:r>
            <w:r w:rsidRPr="00350A6F">
              <w:rPr>
                <w:rFonts w:ascii="Times New Roman" w:eastAsia="標楷體" w:hAnsi="Times New Roman" w:hint="eastAsia"/>
                <w:color w:val="262626" w:themeColor="text1" w:themeTint="D9"/>
                <w:sz w:val="20"/>
                <w:szCs w:val="20"/>
              </w:rPr>
              <w:t>節</w:t>
            </w:r>
          </w:p>
        </w:tc>
        <w:tc>
          <w:tcPr>
            <w:tcW w:w="1701" w:type="dxa"/>
            <w:vAlign w:val="center"/>
          </w:tcPr>
          <w:p w:rsidR="008C4266" w:rsidRPr="00350A6F" w:rsidRDefault="008C4266" w:rsidP="00C4754D">
            <w:pPr>
              <w:spacing w:line="240" w:lineRule="atLeast"/>
              <w:jc w:val="both"/>
              <w:rPr>
                <w:rFonts w:ascii="Times New Roman" w:eastAsia="標楷體" w:hAnsi="Times New Roman"/>
                <w:color w:val="262626" w:themeColor="text1" w:themeTint="D9"/>
                <w:sz w:val="20"/>
                <w:szCs w:val="20"/>
              </w:rPr>
            </w:pPr>
            <w:r w:rsidRPr="00350A6F">
              <w:rPr>
                <w:rFonts w:ascii="標楷體" w:eastAsia="標楷體" w:hAnsi="標楷體"/>
                <w:color w:val="262626" w:themeColor="text1" w:themeTint="D9"/>
                <w:szCs w:val="24"/>
              </w:rPr>
              <w:sym w:font="Wingdings 2" w:char="F052"/>
            </w:r>
            <w:r w:rsidRPr="00350A6F">
              <w:rPr>
                <w:rFonts w:ascii="Times New Roman" w:eastAsia="標楷體" w:hAnsi="標楷體" w:hint="eastAsia"/>
                <w:color w:val="262626" w:themeColor="text1" w:themeTint="D9"/>
                <w:sz w:val="20"/>
                <w:szCs w:val="20"/>
              </w:rPr>
              <w:t>符合</w:t>
            </w:r>
            <w:r w:rsidRPr="00350A6F">
              <w:rPr>
                <w:rFonts w:ascii="標楷體" w:eastAsia="標楷體" w:hAnsi="標楷體"/>
                <w:color w:val="262626" w:themeColor="text1" w:themeTint="D9"/>
                <w:sz w:val="20"/>
                <w:szCs w:val="20"/>
              </w:rPr>
              <w:t>□</w:t>
            </w:r>
            <w:r w:rsidRPr="00350A6F">
              <w:rPr>
                <w:rFonts w:ascii="Times New Roman" w:eastAsia="標楷體" w:hAnsi="標楷體" w:hint="eastAsia"/>
                <w:color w:val="262626" w:themeColor="text1" w:themeTint="D9"/>
                <w:sz w:val="20"/>
                <w:szCs w:val="20"/>
              </w:rPr>
              <w:t>不符合</w:t>
            </w:r>
          </w:p>
        </w:tc>
      </w:tr>
      <w:tr w:rsidR="008C4266" w:rsidRPr="00E5004C" w:rsidTr="00F31B03">
        <w:tc>
          <w:tcPr>
            <w:tcW w:w="416"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543" w:type="dxa"/>
            <w:vMerge/>
          </w:tcPr>
          <w:p w:rsidR="008C4266" w:rsidRPr="00E5004C" w:rsidRDefault="008C4266" w:rsidP="00C4754D">
            <w:pPr>
              <w:spacing w:line="240" w:lineRule="atLeast"/>
              <w:rPr>
                <w:rFonts w:ascii="Times New Roman" w:eastAsia="標楷體" w:hAnsi="Times New Roman"/>
                <w:color w:val="000000" w:themeColor="text1"/>
                <w:sz w:val="20"/>
                <w:szCs w:val="20"/>
              </w:rPr>
            </w:pPr>
          </w:p>
        </w:tc>
        <w:tc>
          <w:tcPr>
            <w:tcW w:w="1417" w:type="dxa"/>
            <w:vAlign w:val="center"/>
          </w:tcPr>
          <w:p w:rsidR="008C4266" w:rsidRPr="00350A6F" w:rsidRDefault="008C4266"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職涯體驗</w:t>
            </w:r>
            <w:r w:rsidR="00F31B03" w:rsidRPr="00350A6F">
              <w:rPr>
                <w:rFonts w:ascii="Times New Roman" w:eastAsia="標楷體" w:hAnsi="Times New Roman" w:hint="eastAsia"/>
                <w:color w:val="262626" w:themeColor="text1" w:themeTint="D9"/>
                <w:sz w:val="20"/>
                <w:szCs w:val="20"/>
              </w:rPr>
              <w:t>＊</w:t>
            </w:r>
          </w:p>
        </w:tc>
        <w:tc>
          <w:tcPr>
            <w:tcW w:w="709" w:type="dxa"/>
            <w:vAlign w:val="center"/>
          </w:tcPr>
          <w:p w:rsidR="008C4266" w:rsidRPr="00350A6F" w:rsidRDefault="008C4266"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1</w:t>
            </w:r>
          </w:p>
        </w:tc>
        <w:tc>
          <w:tcPr>
            <w:tcW w:w="567" w:type="dxa"/>
            <w:gridSpan w:val="2"/>
            <w:vAlign w:val="center"/>
          </w:tcPr>
          <w:p w:rsidR="008C4266" w:rsidRPr="00350A6F" w:rsidRDefault="008C4266"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color w:val="262626" w:themeColor="text1" w:themeTint="D9"/>
                <w:sz w:val="20"/>
                <w:szCs w:val="20"/>
              </w:rPr>
              <w:t>1</w:t>
            </w:r>
          </w:p>
        </w:tc>
        <w:tc>
          <w:tcPr>
            <w:tcW w:w="1418" w:type="dxa"/>
          </w:tcPr>
          <w:p w:rsidR="008C4266" w:rsidRPr="00350A6F" w:rsidRDefault="008C4266"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12 </w:t>
            </w:r>
            <w:r w:rsidRPr="00350A6F">
              <w:rPr>
                <w:rFonts w:ascii="Times New Roman" w:eastAsia="標楷體" w:hAnsi="Times New Roman" w:hint="eastAsia"/>
                <w:color w:val="262626" w:themeColor="text1" w:themeTint="D9"/>
                <w:sz w:val="20"/>
                <w:szCs w:val="20"/>
                <w:u w:val="single"/>
              </w:rPr>
              <w:t>週</w:t>
            </w:r>
          </w:p>
          <w:p w:rsidR="008C4266" w:rsidRPr="00350A6F" w:rsidRDefault="007F1E71" w:rsidP="00C4754D">
            <w:pPr>
              <w:spacing w:line="240" w:lineRule="atLeast"/>
              <w:jc w:val="center"/>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008C4266" w:rsidRPr="00350A6F">
              <w:rPr>
                <w:rFonts w:ascii="Times New Roman" w:eastAsia="標楷體" w:hAnsi="Times New Roman" w:hint="eastAsia"/>
                <w:color w:val="262626" w:themeColor="text1" w:themeTint="D9"/>
                <w:sz w:val="20"/>
                <w:szCs w:val="20"/>
              </w:rPr>
              <w:t>：</w:t>
            </w:r>
            <w:r w:rsidR="008C4266" w:rsidRPr="00350A6F">
              <w:rPr>
                <w:rFonts w:ascii="Times New Roman" w:eastAsia="標楷體" w:hAnsi="Times New Roman" w:hint="eastAsia"/>
                <w:color w:val="262626" w:themeColor="text1" w:themeTint="D9"/>
                <w:sz w:val="20"/>
                <w:szCs w:val="20"/>
                <w:u w:val="single"/>
              </w:rPr>
              <w:t xml:space="preserve"> </w:t>
            </w:r>
            <w:r w:rsidR="008C08C1" w:rsidRPr="00350A6F">
              <w:rPr>
                <w:rFonts w:ascii="Times New Roman" w:eastAsia="標楷體" w:hAnsi="Times New Roman" w:hint="eastAsia"/>
                <w:color w:val="262626" w:themeColor="text1" w:themeTint="D9"/>
                <w:sz w:val="20"/>
                <w:szCs w:val="20"/>
                <w:u w:val="single"/>
              </w:rPr>
              <w:t xml:space="preserve"> </w:t>
            </w:r>
            <w:r w:rsidRPr="00350A6F">
              <w:rPr>
                <w:rFonts w:ascii="Times New Roman" w:eastAsia="標楷體" w:hAnsi="Times New Roman" w:hint="eastAsia"/>
                <w:color w:val="262626" w:themeColor="text1" w:themeTint="D9"/>
                <w:sz w:val="20"/>
                <w:szCs w:val="20"/>
                <w:u w:val="single"/>
              </w:rPr>
              <w:t>2</w:t>
            </w:r>
            <w:r w:rsidR="008C4266" w:rsidRPr="00350A6F">
              <w:rPr>
                <w:rFonts w:ascii="Times New Roman" w:eastAsia="標楷體" w:hAnsi="Times New Roman" w:hint="eastAsia"/>
                <w:color w:val="262626" w:themeColor="text1" w:themeTint="D9"/>
                <w:sz w:val="20"/>
                <w:szCs w:val="20"/>
                <w:u w:val="single"/>
              </w:rPr>
              <w:t xml:space="preserve"> </w:t>
            </w:r>
            <w:r w:rsidR="008C4266" w:rsidRPr="00350A6F">
              <w:rPr>
                <w:rFonts w:ascii="Times New Roman" w:eastAsia="標楷體" w:hAnsi="Times New Roman" w:hint="eastAsia"/>
                <w:color w:val="262626" w:themeColor="text1" w:themeTint="D9"/>
                <w:sz w:val="20"/>
                <w:szCs w:val="20"/>
                <w:u w:val="single"/>
              </w:rPr>
              <w:t>週</w:t>
            </w:r>
          </w:p>
        </w:tc>
        <w:tc>
          <w:tcPr>
            <w:tcW w:w="1701" w:type="dxa"/>
            <w:vAlign w:val="center"/>
          </w:tcPr>
          <w:p w:rsidR="008C4266" w:rsidRPr="00350A6F" w:rsidRDefault="008C4266"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校內：</w:t>
            </w:r>
            <w:r w:rsidRPr="00350A6F">
              <w:rPr>
                <w:rFonts w:ascii="Times New Roman" w:eastAsia="標楷體" w:hAnsi="Times New Roman" w:hint="eastAsia"/>
                <w:color w:val="262626" w:themeColor="text1" w:themeTint="D9"/>
                <w:sz w:val="20"/>
                <w:szCs w:val="20"/>
                <w:u w:val="single"/>
              </w:rPr>
              <w:t xml:space="preserve"> 1 </w:t>
            </w:r>
            <w:r w:rsidRPr="00350A6F">
              <w:rPr>
                <w:rFonts w:ascii="Times New Roman" w:eastAsia="標楷體" w:hAnsi="Times New Roman" w:hint="eastAsia"/>
                <w:color w:val="262626" w:themeColor="text1" w:themeTint="D9"/>
                <w:sz w:val="20"/>
                <w:szCs w:val="20"/>
                <w:u w:val="single"/>
              </w:rPr>
              <w:t>節</w:t>
            </w:r>
          </w:p>
          <w:p w:rsidR="008C4266" w:rsidRPr="00350A6F" w:rsidRDefault="008C4266"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rPr>
              <w:t>校外：</w:t>
            </w:r>
            <w:r w:rsidR="007F1E71" w:rsidRPr="00350A6F">
              <w:rPr>
                <w:rFonts w:ascii="Times New Roman" w:eastAsia="標楷體" w:hAnsi="Times New Roman" w:hint="eastAsia"/>
                <w:color w:val="262626" w:themeColor="text1" w:themeTint="D9"/>
                <w:sz w:val="20"/>
                <w:szCs w:val="20"/>
              </w:rPr>
              <w:t xml:space="preserve"> </w:t>
            </w:r>
            <w:r w:rsidR="007F1E71" w:rsidRPr="00350A6F">
              <w:rPr>
                <w:rFonts w:ascii="Times New Roman" w:eastAsia="標楷體" w:hAnsi="Times New Roman" w:hint="eastAsia"/>
                <w:color w:val="262626" w:themeColor="text1" w:themeTint="D9"/>
                <w:sz w:val="20"/>
                <w:szCs w:val="20"/>
                <w:u w:val="single"/>
              </w:rPr>
              <w:t xml:space="preserve">3 </w:t>
            </w:r>
            <w:r w:rsidRPr="00350A6F">
              <w:rPr>
                <w:rFonts w:ascii="Times New Roman" w:eastAsia="標楷體" w:hAnsi="Times New Roman" w:hint="eastAsia"/>
                <w:color w:val="262626" w:themeColor="text1" w:themeTint="D9"/>
                <w:sz w:val="20"/>
                <w:szCs w:val="20"/>
                <w:u w:val="single"/>
              </w:rPr>
              <w:t>節</w:t>
            </w:r>
          </w:p>
        </w:tc>
        <w:tc>
          <w:tcPr>
            <w:tcW w:w="992" w:type="dxa"/>
            <w:vAlign w:val="center"/>
          </w:tcPr>
          <w:p w:rsidR="008C4266" w:rsidRPr="00350A6F" w:rsidRDefault="008C4266" w:rsidP="00C4754D">
            <w:pPr>
              <w:spacing w:line="240" w:lineRule="atLeast"/>
              <w:jc w:val="both"/>
              <w:rPr>
                <w:rFonts w:ascii="Times New Roman" w:eastAsia="標楷體" w:hAnsi="Times New Roman"/>
                <w:color w:val="262626" w:themeColor="text1" w:themeTint="D9"/>
                <w:sz w:val="20"/>
                <w:szCs w:val="20"/>
              </w:rPr>
            </w:pPr>
            <w:r w:rsidRPr="00350A6F">
              <w:rPr>
                <w:rFonts w:ascii="Times New Roman" w:eastAsia="標楷體" w:hAnsi="Times New Roman" w:hint="eastAsia"/>
                <w:color w:val="262626" w:themeColor="text1" w:themeTint="D9"/>
                <w:sz w:val="20"/>
                <w:szCs w:val="20"/>
                <w:u w:val="single"/>
              </w:rPr>
              <w:t xml:space="preserve">  18 </w:t>
            </w:r>
            <w:r w:rsidRPr="00350A6F">
              <w:rPr>
                <w:rFonts w:ascii="Times New Roman" w:eastAsia="標楷體" w:hAnsi="Times New Roman" w:hint="eastAsia"/>
                <w:color w:val="262626" w:themeColor="text1" w:themeTint="D9"/>
                <w:sz w:val="20"/>
                <w:szCs w:val="20"/>
              </w:rPr>
              <w:t>節</w:t>
            </w:r>
          </w:p>
        </w:tc>
        <w:tc>
          <w:tcPr>
            <w:tcW w:w="1701" w:type="dxa"/>
            <w:vAlign w:val="center"/>
          </w:tcPr>
          <w:p w:rsidR="008C4266" w:rsidRPr="00350A6F" w:rsidRDefault="008C4266" w:rsidP="00C4754D">
            <w:pPr>
              <w:spacing w:line="240" w:lineRule="atLeast"/>
              <w:jc w:val="both"/>
              <w:rPr>
                <w:rFonts w:ascii="Times New Roman" w:eastAsia="標楷體" w:hAnsi="Times New Roman"/>
                <w:color w:val="262626" w:themeColor="text1" w:themeTint="D9"/>
                <w:sz w:val="20"/>
                <w:szCs w:val="20"/>
              </w:rPr>
            </w:pPr>
            <w:r w:rsidRPr="00350A6F">
              <w:rPr>
                <w:rFonts w:ascii="標楷體" w:eastAsia="標楷體" w:hAnsi="標楷體"/>
                <w:color w:val="262626" w:themeColor="text1" w:themeTint="D9"/>
                <w:szCs w:val="24"/>
              </w:rPr>
              <w:sym w:font="Wingdings 2" w:char="F052"/>
            </w:r>
            <w:r w:rsidRPr="00350A6F">
              <w:rPr>
                <w:rFonts w:ascii="Times New Roman" w:eastAsia="標楷體" w:hAnsi="標楷體" w:hint="eastAsia"/>
                <w:color w:val="262626" w:themeColor="text1" w:themeTint="D9"/>
                <w:sz w:val="20"/>
                <w:szCs w:val="20"/>
              </w:rPr>
              <w:t>符合</w:t>
            </w:r>
            <w:r w:rsidRPr="00350A6F">
              <w:rPr>
                <w:rFonts w:ascii="標楷體" w:eastAsia="標楷體" w:hAnsi="標楷體"/>
                <w:color w:val="262626" w:themeColor="text1" w:themeTint="D9"/>
                <w:sz w:val="20"/>
                <w:szCs w:val="20"/>
              </w:rPr>
              <w:t>□</w:t>
            </w:r>
            <w:r w:rsidRPr="00350A6F">
              <w:rPr>
                <w:rFonts w:ascii="Times New Roman" w:eastAsia="標楷體" w:hAnsi="標楷體" w:hint="eastAsia"/>
                <w:color w:val="262626" w:themeColor="text1" w:themeTint="D9"/>
                <w:sz w:val="20"/>
                <w:szCs w:val="20"/>
              </w:rPr>
              <w:t>不符合</w:t>
            </w:r>
          </w:p>
        </w:tc>
      </w:tr>
    </w:tbl>
    <w:p w:rsidR="002D5649" w:rsidRPr="00E5004C" w:rsidRDefault="00C4754D" w:rsidP="002D5649">
      <w:pPr>
        <w:spacing w:line="320" w:lineRule="exact"/>
        <w:rPr>
          <w:rFonts w:ascii="標楷體" w:eastAsia="標楷體" w:hAnsi="標楷體"/>
          <w:color w:val="000000" w:themeColor="text1"/>
        </w:rPr>
      </w:pPr>
      <w:r>
        <w:rPr>
          <w:rFonts w:ascii="標楷體" w:eastAsia="標楷體" w:hAnsi="標楷體"/>
          <w:color w:val="000000" w:themeColor="text1"/>
        </w:rPr>
        <w:br w:type="textWrapping" w:clear="all"/>
      </w:r>
      <w:r w:rsidR="002D5649" w:rsidRPr="00E5004C">
        <w:rPr>
          <w:rFonts w:ascii="標楷體" w:eastAsia="標楷體" w:hAnsi="標楷體" w:hint="eastAsia"/>
          <w:color w:val="000000" w:themeColor="text1"/>
        </w:rPr>
        <w:lastRenderedPageBreak/>
        <w:t>說明：</w:t>
      </w:r>
    </w:p>
    <w:p w:rsidR="002D5649" w:rsidRPr="00E5004C" w:rsidRDefault="00A60EC9" w:rsidP="00475C10">
      <w:pPr>
        <w:spacing w:line="300" w:lineRule="exact"/>
        <w:ind w:leftChars="118" w:left="672" w:hangingChars="177" w:hanging="389"/>
        <w:jc w:val="both"/>
        <w:rPr>
          <w:rFonts w:ascii="標楷體" w:eastAsia="標楷體" w:hAnsi="標楷體"/>
          <w:color w:val="000000" w:themeColor="text1"/>
          <w:sz w:val="22"/>
        </w:rPr>
      </w:pPr>
      <w:r w:rsidRPr="00E5004C">
        <w:rPr>
          <w:rFonts w:ascii="標楷體" w:eastAsia="標楷體" w:hAnsi="標楷體" w:hint="eastAsia"/>
          <w:color w:val="000000" w:themeColor="text1"/>
          <w:sz w:val="22"/>
        </w:rPr>
        <w:t>一、</w:t>
      </w:r>
      <w:r w:rsidR="002D5649" w:rsidRPr="00E5004C">
        <w:rPr>
          <w:rFonts w:ascii="標楷體" w:eastAsia="標楷體" w:hAnsi="標楷體" w:hint="eastAsia"/>
          <w:color w:val="000000" w:themeColor="text1"/>
          <w:sz w:val="22"/>
        </w:rPr>
        <w:t>依照</w:t>
      </w:r>
      <w:r w:rsidR="00D710F9" w:rsidRPr="00E5004C">
        <w:rPr>
          <w:rFonts w:ascii="標楷體" w:eastAsia="標楷體" w:hAnsi="標楷體" w:hint="eastAsia"/>
          <w:color w:val="000000" w:themeColor="text1"/>
          <w:sz w:val="22"/>
        </w:rPr>
        <w:t>專班</w:t>
      </w:r>
      <w:r w:rsidR="002D5649" w:rsidRPr="00E5004C">
        <w:rPr>
          <w:rFonts w:ascii="標楷體" w:eastAsia="標楷體" w:hAnsi="標楷體" w:hint="eastAsia"/>
          <w:b/>
          <w:color w:val="000000" w:themeColor="text1"/>
          <w:sz w:val="22"/>
        </w:rPr>
        <w:t>每週授課節數表</w:t>
      </w:r>
      <w:r w:rsidR="002D5649" w:rsidRPr="00E5004C">
        <w:rPr>
          <w:rFonts w:ascii="標楷體" w:eastAsia="標楷體" w:hAnsi="標楷體" w:hint="eastAsia"/>
          <w:color w:val="000000" w:themeColor="text1"/>
          <w:sz w:val="22"/>
        </w:rPr>
        <w:t>及</w:t>
      </w:r>
      <w:r w:rsidR="002D5649" w:rsidRPr="00E5004C">
        <w:rPr>
          <w:rFonts w:ascii="標楷體" w:eastAsia="標楷體" w:hAnsi="標楷體" w:hint="eastAsia"/>
          <w:b/>
          <w:color w:val="000000" w:themeColor="text1"/>
          <w:sz w:val="22"/>
        </w:rPr>
        <w:t>課程規劃(課表)</w:t>
      </w:r>
      <w:r w:rsidR="002D5649" w:rsidRPr="00E5004C">
        <w:rPr>
          <w:rFonts w:ascii="標楷體" w:eastAsia="標楷體" w:hAnsi="標楷體" w:hint="eastAsia"/>
          <w:color w:val="000000" w:themeColor="text1"/>
          <w:sz w:val="22"/>
        </w:rPr>
        <w:t>，逐項核算</w:t>
      </w:r>
      <w:r w:rsidR="00961CCE" w:rsidRPr="00E5004C">
        <w:rPr>
          <w:rFonts w:ascii="標楷體" w:eastAsia="標楷體" w:hAnsi="標楷體" w:hint="eastAsia"/>
          <w:color w:val="000000" w:themeColor="text1"/>
          <w:sz w:val="22"/>
        </w:rPr>
        <w:t>該學期</w:t>
      </w:r>
      <w:r w:rsidR="002D5649" w:rsidRPr="00E5004C">
        <w:rPr>
          <w:rFonts w:ascii="標楷體" w:eastAsia="標楷體" w:hAnsi="標楷體" w:hint="eastAsia"/>
          <w:color w:val="000000" w:themeColor="text1"/>
          <w:sz w:val="22"/>
        </w:rPr>
        <w:t>各科目是否符合學分採計原則。</w:t>
      </w:r>
    </w:p>
    <w:p w:rsidR="002D5649" w:rsidRPr="00E5004C" w:rsidRDefault="00A60EC9" w:rsidP="00475C10">
      <w:pPr>
        <w:spacing w:line="300" w:lineRule="exact"/>
        <w:ind w:leftChars="118" w:left="672" w:hangingChars="177" w:hanging="389"/>
        <w:jc w:val="both"/>
        <w:rPr>
          <w:rFonts w:ascii="標楷體" w:eastAsia="標楷體" w:hAnsi="標楷體"/>
          <w:color w:val="000000" w:themeColor="text1"/>
          <w:sz w:val="22"/>
        </w:rPr>
      </w:pPr>
      <w:r w:rsidRPr="00E5004C">
        <w:rPr>
          <w:rFonts w:ascii="標楷體" w:eastAsia="標楷體" w:hAnsi="標楷體" w:hint="eastAsia"/>
          <w:color w:val="000000" w:themeColor="text1"/>
          <w:sz w:val="22"/>
        </w:rPr>
        <w:t>二、</w:t>
      </w:r>
      <w:r w:rsidR="002D5649" w:rsidRPr="00E5004C">
        <w:rPr>
          <w:rFonts w:ascii="標楷體" w:eastAsia="標楷體" w:hAnsi="標楷體" w:hint="eastAsia"/>
          <w:color w:val="000000" w:themeColor="text1"/>
          <w:sz w:val="22"/>
        </w:rPr>
        <w:t>每一科目學分之計算，以每學期每星期授課一節，或總授課節數達18節者，為1學分</w:t>
      </w:r>
      <w:r w:rsidR="00640196" w:rsidRPr="00E5004C">
        <w:rPr>
          <w:rFonts w:ascii="標楷體" w:eastAsia="標楷體" w:hAnsi="標楷體" w:hint="eastAsia"/>
          <w:color w:val="000000" w:themeColor="text1"/>
          <w:sz w:val="22"/>
        </w:rPr>
        <w:t>。</w:t>
      </w:r>
    </w:p>
    <w:p w:rsidR="002D5649" w:rsidRPr="00E5004C" w:rsidRDefault="00A60EC9" w:rsidP="00475C10">
      <w:pPr>
        <w:spacing w:line="300" w:lineRule="exact"/>
        <w:ind w:leftChars="118" w:left="672" w:hangingChars="177" w:hanging="389"/>
        <w:jc w:val="both"/>
        <w:rPr>
          <w:rFonts w:ascii="標楷體" w:eastAsia="標楷體" w:hAnsi="標楷體"/>
          <w:color w:val="000000" w:themeColor="text1"/>
          <w:sz w:val="22"/>
        </w:rPr>
      </w:pPr>
      <w:r w:rsidRPr="00E5004C">
        <w:rPr>
          <w:rFonts w:ascii="標楷體" w:eastAsia="標楷體" w:hAnsi="標楷體" w:hint="eastAsia"/>
          <w:color w:val="000000" w:themeColor="text1"/>
          <w:sz w:val="22"/>
        </w:rPr>
        <w:t>三、</w:t>
      </w:r>
      <w:r w:rsidR="002D5649" w:rsidRPr="00E5004C">
        <w:rPr>
          <w:rFonts w:ascii="標楷體" w:eastAsia="標楷體" w:hAnsi="標楷體" w:hint="eastAsia"/>
          <w:color w:val="000000" w:themeColor="text1"/>
          <w:sz w:val="22"/>
        </w:rPr>
        <w:t>赴產業機構實習及赴訓練機構接受訓練未</w:t>
      </w:r>
      <w:r w:rsidR="00D710F9" w:rsidRPr="00E5004C">
        <w:rPr>
          <w:rFonts w:ascii="標楷體" w:eastAsia="標楷體" w:hAnsi="標楷體" w:hint="eastAsia"/>
          <w:color w:val="000000" w:themeColor="text1"/>
          <w:sz w:val="22"/>
        </w:rPr>
        <w:t>超過</w:t>
      </w:r>
      <w:r w:rsidR="002D5649" w:rsidRPr="00E5004C">
        <w:rPr>
          <w:rFonts w:ascii="標楷體" w:eastAsia="標楷體" w:hAnsi="標楷體" w:hint="eastAsia"/>
          <w:color w:val="000000" w:themeColor="text1"/>
          <w:sz w:val="22"/>
        </w:rPr>
        <w:t>六週</w:t>
      </w:r>
      <w:r w:rsidR="00D710F9" w:rsidRPr="00E5004C">
        <w:rPr>
          <w:rFonts w:ascii="標楷體" w:eastAsia="標楷體" w:hAnsi="標楷體" w:hint="eastAsia"/>
          <w:color w:val="000000" w:themeColor="text1"/>
          <w:sz w:val="22"/>
        </w:rPr>
        <w:t>以上</w:t>
      </w:r>
      <w:r w:rsidR="002D5649" w:rsidRPr="00E5004C">
        <w:rPr>
          <w:rFonts w:ascii="標楷體" w:eastAsia="標楷體" w:hAnsi="標楷體" w:hint="eastAsia"/>
          <w:color w:val="000000" w:themeColor="text1"/>
          <w:sz w:val="22"/>
        </w:rPr>
        <w:t>者，其</w:t>
      </w:r>
      <w:r w:rsidR="00AD2AC2" w:rsidRPr="00E5004C">
        <w:rPr>
          <w:rFonts w:ascii="標楷體" w:eastAsia="標楷體" w:hAnsi="標楷體" w:hint="eastAsia"/>
          <w:color w:val="000000" w:themeColor="text1"/>
          <w:sz w:val="22"/>
        </w:rPr>
        <w:t>對應科目之</w:t>
      </w:r>
      <w:r w:rsidR="002D5649" w:rsidRPr="00E5004C">
        <w:rPr>
          <w:rFonts w:ascii="標楷體" w:eastAsia="標楷體" w:hAnsi="標楷體" w:hint="eastAsia"/>
          <w:color w:val="000000" w:themeColor="text1"/>
          <w:sz w:val="22"/>
        </w:rPr>
        <w:t xml:space="preserve">授課節數及學分採計依「高級中等學校實習課程實施辦法」辦理。 </w:t>
      </w:r>
    </w:p>
    <w:p w:rsidR="002D5649" w:rsidRPr="00E5004C" w:rsidRDefault="00A60EC9" w:rsidP="00475C10">
      <w:pPr>
        <w:widowControl/>
        <w:spacing w:line="300" w:lineRule="exact"/>
        <w:ind w:leftChars="118" w:left="672" w:hangingChars="177" w:hanging="389"/>
        <w:jc w:val="both"/>
        <w:rPr>
          <w:rFonts w:ascii="標楷體" w:eastAsia="標楷體" w:hAnsi="標楷體"/>
          <w:color w:val="000000" w:themeColor="text1"/>
          <w:sz w:val="22"/>
        </w:rPr>
      </w:pPr>
      <w:r w:rsidRPr="00E5004C">
        <w:rPr>
          <w:rFonts w:ascii="標楷體" w:eastAsia="標楷體" w:hAnsi="標楷體" w:hint="eastAsia"/>
          <w:color w:val="000000" w:themeColor="text1"/>
          <w:sz w:val="22"/>
        </w:rPr>
        <w:t>四、</w:t>
      </w:r>
      <w:r w:rsidR="002D5649" w:rsidRPr="00E5004C">
        <w:rPr>
          <w:rFonts w:ascii="標楷體" w:eastAsia="標楷體" w:hAnsi="標楷體" w:hint="eastAsia"/>
          <w:color w:val="000000" w:themeColor="text1"/>
          <w:sz w:val="22"/>
        </w:rPr>
        <w:t>依「高級中等學校實習課程實施辦法」，</w:t>
      </w:r>
      <w:r w:rsidR="00AD2AC2" w:rsidRPr="00E5004C">
        <w:rPr>
          <w:rFonts w:ascii="標楷體" w:eastAsia="標楷體" w:hAnsi="標楷體" w:hint="eastAsia"/>
          <w:color w:val="000000" w:themeColor="text1"/>
          <w:sz w:val="22"/>
        </w:rPr>
        <w:t>以</w:t>
      </w:r>
      <w:r w:rsidR="002D5649" w:rsidRPr="00E5004C">
        <w:rPr>
          <w:rFonts w:ascii="標楷體" w:eastAsia="標楷體" w:hAnsi="標楷體" w:hint="eastAsia"/>
          <w:color w:val="000000" w:themeColor="text1"/>
          <w:sz w:val="22"/>
        </w:rPr>
        <w:t>校內併校外實習</w:t>
      </w:r>
      <w:r w:rsidR="00AD2AC2" w:rsidRPr="00E5004C">
        <w:rPr>
          <w:rFonts w:ascii="標楷體" w:eastAsia="標楷體" w:hAnsi="標楷體" w:hint="eastAsia"/>
          <w:color w:val="000000" w:themeColor="text1"/>
          <w:sz w:val="22"/>
        </w:rPr>
        <w:t>之型態實施</w:t>
      </w:r>
      <w:r w:rsidR="002D5649" w:rsidRPr="00E5004C">
        <w:rPr>
          <w:rFonts w:ascii="標楷體" w:eastAsia="標楷體" w:hAnsi="標楷體" w:hint="eastAsia"/>
          <w:color w:val="000000" w:themeColor="text1"/>
          <w:sz w:val="22"/>
        </w:rPr>
        <w:t>，</w:t>
      </w:r>
      <w:r w:rsidR="00AD2AC2" w:rsidRPr="00E5004C">
        <w:rPr>
          <w:rFonts w:ascii="標楷體" w:eastAsia="標楷體" w:hAnsi="標楷體" w:hint="eastAsia"/>
          <w:color w:val="000000" w:themeColor="text1"/>
          <w:sz w:val="22"/>
        </w:rPr>
        <w:t>其</w:t>
      </w:r>
      <w:r w:rsidR="002D5649" w:rsidRPr="00E5004C">
        <w:rPr>
          <w:rFonts w:ascii="標楷體" w:eastAsia="標楷體" w:hAnsi="標楷體" w:hint="eastAsia"/>
          <w:color w:val="000000" w:themeColor="text1"/>
          <w:sz w:val="22"/>
        </w:rPr>
        <w:t>校外實習節數，不得超過該實習課程整學期授課節數三分之一。</w:t>
      </w:r>
    </w:p>
    <w:p w:rsidR="00DC1462" w:rsidRPr="00E5004C" w:rsidRDefault="00DC1462" w:rsidP="00475C10">
      <w:pPr>
        <w:widowControl/>
        <w:spacing w:line="300" w:lineRule="exact"/>
        <w:ind w:leftChars="118" w:left="672" w:hangingChars="177" w:hanging="389"/>
        <w:jc w:val="both"/>
        <w:rPr>
          <w:rFonts w:ascii="標楷體" w:eastAsia="標楷體" w:hAnsi="標楷體"/>
          <w:color w:val="000000" w:themeColor="text1"/>
          <w:sz w:val="22"/>
        </w:rPr>
      </w:pPr>
      <w:r w:rsidRPr="00E5004C">
        <w:rPr>
          <w:rFonts w:ascii="標楷體" w:eastAsia="標楷體" w:hAnsi="標楷體" w:hint="eastAsia"/>
          <w:color w:val="000000" w:themeColor="text1"/>
          <w:sz w:val="22"/>
        </w:rPr>
        <w:t>五、</w:t>
      </w:r>
      <w:r w:rsidR="002671B7" w:rsidRPr="00E5004C">
        <w:rPr>
          <w:rFonts w:ascii="標楷體" w:eastAsia="標楷體" w:hAnsi="標楷體" w:cs="細明體" w:hint="eastAsia"/>
          <w:color w:val="000000" w:themeColor="text1"/>
          <w:sz w:val="22"/>
        </w:rPr>
        <w:t>專班之</w:t>
      </w:r>
      <w:r w:rsidRPr="00E5004C">
        <w:rPr>
          <w:rFonts w:ascii="標楷體" w:eastAsia="標楷體" w:hAnsi="標楷體" w:hint="eastAsia"/>
          <w:color w:val="000000" w:themeColor="text1"/>
          <w:sz w:val="22"/>
        </w:rPr>
        <w:t>課程規劃</w:t>
      </w:r>
      <w:r w:rsidRPr="00E5004C">
        <w:rPr>
          <w:rFonts w:ascii="Times New Roman" w:eastAsia="標楷體" w:hint="eastAsia"/>
          <w:color w:val="000000" w:themeColor="text1"/>
          <w:sz w:val="22"/>
        </w:rPr>
        <w:t>若有分段實施，請逕以</w:t>
      </w:r>
      <w:r w:rsidRPr="00E5004C">
        <w:rPr>
          <w:rFonts w:ascii="Times New Roman" w:eastAsia="標楷體" w:hint="eastAsia"/>
          <w:color w:val="000000" w:themeColor="text1"/>
          <w:sz w:val="22"/>
        </w:rPr>
        <w:t>1</w:t>
      </w:r>
      <w:r w:rsidRPr="00E5004C">
        <w:rPr>
          <w:rFonts w:ascii="Times New Roman" w:eastAsia="標楷體" w:hint="eastAsia"/>
          <w:color w:val="000000" w:themeColor="text1"/>
          <w:sz w:val="22"/>
        </w:rPr>
        <w:t>、</w:t>
      </w:r>
      <w:r w:rsidRPr="00E5004C">
        <w:rPr>
          <w:rFonts w:ascii="Times New Roman" w:eastAsia="標楷體" w:hint="eastAsia"/>
          <w:color w:val="000000" w:themeColor="text1"/>
          <w:sz w:val="22"/>
        </w:rPr>
        <w:t>2..</w:t>
      </w:r>
      <w:r w:rsidRPr="00E5004C">
        <w:rPr>
          <w:rFonts w:ascii="Times New Roman" w:eastAsia="標楷體" w:hint="eastAsia"/>
          <w:color w:val="000000" w:themeColor="text1"/>
          <w:sz w:val="22"/>
        </w:rPr>
        <w:t>區隔；除了實習科目之外，一般科目及專業科目都應於校內實施。</w:t>
      </w:r>
    </w:p>
    <w:p w:rsidR="00640196" w:rsidRPr="00E5004C" w:rsidRDefault="00DC1462" w:rsidP="00475C10">
      <w:pPr>
        <w:widowControl/>
        <w:spacing w:line="300" w:lineRule="exact"/>
        <w:ind w:leftChars="118" w:left="672" w:hangingChars="177" w:hanging="389"/>
        <w:jc w:val="both"/>
        <w:rPr>
          <w:rFonts w:ascii="標楷體" w:eastAsia="標楷體" w:hAnsi="標楷體"/>
          <w:color w:val="000000" w:themeColor="text1"/>
          <w:sz w:val="22"/>
        </w:rPr>
      </w:pPr>
      <w:r w:rsidRPr="00E5004C">
        <w:rPr>
          <w:rFonts w:ascii="標楷體" w:eastAsia="標楷體" w:hAnsi="標楷體" w:hint="eastAsia"/>
          <w:color w:val="000000" w:themeColor="text1"/>
          <w:sz w:val="22"/>
        </w:rPr>
        <w:t>六</w:t>
      </w:r>
      <w:r w:rsidR="00A60EC9" w:rsidRPr="00E5004C">
        <w:rPr>
          <w:rFonts w:ascii="標楷體" w:eastAsia="標楷體" w:hAnsi="標楷體" w:hint="eastAsia"/>
          <w:color w:val="000000" w:themeColor="text1"/>
          <w:sz w:val="22"/>
        </w:rPr>
        <w:t>、</w:t>
      </w:r>
      <w:r w:rsidR="00640196" w:rsidRPr="00E5004C">
        <w:rPr>
          <w:rFonts w:ascii="標楷體" w:eastAsia="標楷體" w:hAnsi="標楷體" w:hint="eastAsia"/>
          <w:color w:val="000000" w:themeColor="text1"/>
          <w:sz w:val="22"/>
        </w:rPr>
        <w:t>依本專班作業要點</w:t>
      </w:r>
      <w:r w:rsidR="009A18B5" w:rsidRPr="00E5004C">
        <w:rPr>
          <w:rFonts w:ascii="標楷體" w:eastAsia="標楷體" w:hAnsi="標楷體" w:hint="eastAsia"/>
          <w:color w:val="000000" w:themeColor="text1"/>
          <w:sz w:val="22"/>
        </w:rPr>
        <w:t>規定，</w:t>
      </w:r>
      <w:r w:rsidR="009A18B5" w:rsidRPr="00E5004C">
        <w:rPr>
          <w:rFonts w:ascii="標楷體" w:eastAsia="標楷體" w:hAnsi="標楷體" w:cs="細明體" w:hint="eastAsia"/>
          <w:color w:val="000000" w:themeColor="text1"/>
          <w:sz w:val="22"/>
        </w:rPr>
        <w:t>在計畫期程內，</w:t>
      </w:r>
      <w:r w:rsidR="009A18B5" w:rsidRPr="00E5004C">
        <w:rPr>
          <w:rFonts w:ascii="標楷體" w:eastAsia="標楷體" w:hAnsi="標楷體" w:hint="eastAsia"/>
          <w:color w:val="000000" w:themeColor="text1"/>
          <w:sz w:val="22"/>
        </w:rPr>
        <w:t>校定課程中應有百分之六十至百分之八十之實務課程</w:t>
      </w:r>
      <w:r w:rsidR="00640196" w:rsidRPr="00E5004C">
        <w:rPr>
          <w:rFonts w:ascii="標楷體" w:eastAsia="標楷體" w:hAnsi="標楷體" w:hint="eastAsia"/>
          <w:color w:val="000000" w:themeColor="text1"/>
          <w:sz w:val="22"/>
        </w:rPr>
        <w:t>。</w:t>
      </w:r>
    </w:p>
    <w:p w:rsidR="00A60EC9" w:rsidRPr="00E5004C" w:rsidRDefault="00640196" w:rsidP="00475C10">
      <w:pPr>
        <w:widowControl/>
        <w:spacing w:line="300" w:lineRule="exact"/>
        <w:ind w:leftChars="118" w:left="672" w:hangingChars="177" w:hanging="389"/>
        <w:jc w:val="both"/>
        <w:rPr>
          <w:rFonts w:ascii="標楷體" w:eastAsia="標楷體" w:hAnsi="標楷體"/>
          <w:color w:val="000000" w:themeColor="text1"/>
          <w:sz w:val="22"/>
        </w:rPr>
      </w:pPr>
      <w:r w:rsidRPr="00E5004C">
        <w:rPr>
          <w:rFonts w:ascii="標楷體" w:eastAsia="標楷體" w:hAnsi="標楷體" w:hint="eastAsia"/>
          <w:color w:val="000000" w:themeColor="text1"/>
          <w:sz w:val="22"/>
        </w:rPr>
        <w:t>七、</w:t>
      </w:r>
      <w:r w:rsidR="00961CCE" w:rsidRPr="00E5004C">
        <w:rPr>
          <w:rFonts w:ascii="標楷體" w:eastAsia="標楷體" w:hAnsi="標楷體" w:hint="eastAsia"/>
          <w:color w:val="000000" w:themeColor="text1"/>
          <w:sz w:val="22"/>
        </w:rPr>
        <w:t>不同學期應分別製表，</w:t>
      </w:r>
      <w:r w:rsidR="00A60EC9" w:rsidRPr="00E5004C">
        <w:rPr>
          <w:rFonts w:ascii="標楷體" w:eastAsia="標楷體" w:hAnsi="標楷體" w:hint="eastAsia"/>
          <w:color w:val="000000" w:themeColor="text1"/>
          <w:sz w:val="22"/>
        </w:rPr>
        <w:t>表格列數不足時，請自行增加。</w:t>
      </w:r>
    </w:p>
    <w:p w:rsidR="002D5649" w:rsidRPr="00E5004C" w:rsidRDefault="002D5649" w:rsidP="00933E02">
      <w:pPr>
        <w:widowControl/>
        <w:ind w:leftChars="59" w:left="567" w:hangingChars="177" w:hanging="425"/>
        <w:rPr>
          <w:rFonts w:eastAsia="標楷體"/>
          <w:color w:val="000000" w:themeColor="text1"/>
          <w:szCs w:val="24"/>
        </w:rPr>
      </w:pPr>
    </w:p>
    <w:p w:rsidR="00185998" w:rsidRPr="00E5004C" w:rsidRDefault="00185998" w:rsidP="00933E02">
      <w:pPr>
        <w:widowControl/>
        <w:ind w:leftChars="59" w:left="708" w:hangingChars="177" w:hanging="566"/>
        <w:rPr>
          <w:rFonts w:eastAsia="標楷體"/>
          <w:color w:val="000000" w:themeColor="text1"/>
          <w:sz w:val="32"/>
          <w:szCs w:val="32"/>
        </w:rPr>
      </w:pPr>
      <w:r w:rsidRPr="00E5004C">
        <w:rPr>
          <w:rFonts w:eastAsia="標楷體"/>
          <w:color w:val="000000" w:themeColor="text1"/>
          <w:sz w:val="32"/>
          <w:szCs w:val="32"/>
        </w:rPr>
        <w:br w:type="page"/>
      </w:r>
    </w:p>
    <w:p w:rsidR="00273788" w:rsidRPr="00E5004C" w:rsidRDefault="00273788" w:rsidP="00273788">
      <w:pPr>
        <w:widowControl/>
        <w:rPr>
          <w:rFonts w:eastAsia="標楷體"/>
          <w:color w:val="000000" w:themeColor="text1"/>
          <w:sz w:val="32"/>
          <w:szCs w:val="32"/>
        </w:rPr>
      </w:pPr>
      <w:r w:rsidRPr="00E5004C">
        <w:rPr>
          <w:rFonts w:eastAsia="標楷體" w:hint="eastAsia"/>
          <w:color w:val="000000" w:themeColor="text1"/>
          <w:sz w:val="32"/>
          <w:szCs w:val="32"/>
        </w:rPr>
        <w:lastRenderedPageBreak/>
        <w:t>伍、訓練計畫</w:t>
      </w:r>
    </w:p>
    <w:p w:rsidR="00273788" w:rsidRPr="00E5004C" w:rsidRDefault="00273788" w:rsidP="00273788">
      <w:pPr>
        <w:pStyle w:val="M"/>
        <w:adjustRightInd/>
        <w:spacing w:before="0" w:beforeAutospacing="0" w:after="0" w:afterAutospacing="0" w:line="360" w:lineRule="exact"/>
        <w:ind w:left="560" w:hangingChars="200" w:hanging="560"/>
        <w:rPr>
          <w:color w:val="000000" w:themeColor="text1"/>
          <w:sz w:val="28"/>
          <w:szCs w:val="28"/>
        </w:rPr>
      </w:pPr>
      <w:r w:rsidRPr="00E5004C">
        <w:rPr>
          <w:rFonts w:ascii="Times New Roman" w:hAnsi="Times New Roman" w:hint="eastAsia"/>
          <w:b w:val="0"/>
          <w:color w:val="000000" w:themeColor="text1"/>
          <w:sz w:val="28"/>
          <w:szCs w:val="28"/>
        </w:rPr>
        <w:t>○○○學校辦理</w:t>
      </w:r>
      <w:r w:rsidR="00B335B1" w:rsidRPr="00E5004C">
        <w:rPr>
          <w:rFonts w:ascii="Times New Roman" w:hAnsi="Times New Roman" w:hint="eastAsia"/>
          <w:b w:val="0"/>
          <w:color w:val="000000" w:themeColor="text1"/>
          <w:sz w:val="28"/>
          <w:szCs w:val="28"/>
        </w:rPr>
        <w:t>○○○</w:t>
      </w:r>
      <w:r w:rsidRPr="00E5004C">
        <w:rPr>
          <w:rFonts w:ascii="Times New Roman" w:hAnsi="Times New Roman" w:hint="eastAsia"/>
          <w:b w:val="0"/>
          <w:color w:val="000000" w:themeColor="text1"/>
          <w:sz w:val="28"/>
          <w:szCs w:val="28"/>
        </w:rPr>
        <w:t>學年度就業導向課程專班訓練計畫</w:t>
      </w:r>
    </w:p>
    <w:tbl>
      <w:tblPr>
        <w:tblW w:w="5000" w:type="pct"/>
        <w:tblLayout w:type="fixed"/>
        <w:tblCellMar>
          <w:left w:w="0" w:type="dxa"/>
          <w:right w:w="0" w:type="dxa"/>
        </w:tblCellMar>
        <w:tblLook w:val="0000"/>
      </w:tblPr>
      <w:tblGrid>
        <w:gridCol w:w="1550"/>
        <w:gridCol w:w="438"/>
        <w:gridCol w:w="862"/>
        <w:gridCol w:w="1407"/>
        <w:gridCol w:w="567"/>
        <w:gridCol w:w="569"/>
        <w:gridCol w:w="709"/>
        <w:gridCol w:w="796"/>
        <w:gridCol w:w="56"/>
        <w:gridCol w:w="424"/>
        <w:gridCol w:w="2573"/>
      </w:tblGrid>
      <w:tr w:rsidR="00273788" w:rsidRPr="00E5004C" w:rsidTr="008C08C1">
        <w:trPr>
          <w:trHeight w:val="604"/>
        </w:trPr>
        <w:tc>
          <w:tcPr>
            <w:tcW w:w="779" w:type="pct"/>
            <w:tcBorders>
              <w:top w:val="single" w:sz="12" w:space="0" w:color="000000"/>
              <w:left w:val="single" w:sz="12" w:space="0" w:color="000000"/>
              <w:bottom w:val="single" w:sz="4" w:space="0" w:color="000000"/>
              <w:right w:val="single" w:sz="4" w:space="0" w:color="auto"/>
            </w:tcBorders>
            <w:noWrap/>
            <w:vAlign w:val="center"/>
          </w:tcPr>
          <w:p w:rsidR="00273788" w:rsidRPr="00E5004C" w:rsidRDefault="00273788" w:rsidP="006C6721">
            <w:pPr>
              <w:spacing w:line="320" w:lineRule="exact"/>
              <w:jc w:val="center"/>
              <w:rPr>
                <w:rFonts w:eastAsia="標楷體"/>
                <w:color w:val="000000" w:themeColor="text1"/>
                <w:szCs w:val="24"/>
              </w:rPr>
            </w:pPr>
            <w:r w:rsidRPr="00E5004C">
              <w:rPr>
                <w:rFonts w:eastAsia="標楷體" w:hint="eastAsia"/>
                <w:color w:val="000000" w:themeColor="text1"/>
                <w:szCs w:val="24"/>
              </w:rPr>
              <w:t>專班名稱</w:t>
            </w:r>
          </w:p>
        </w:tc>
        <w:tc>
          <w:tcPr>
            <w:tcW w:w="4221" w:type="pct"/>
            <w:gridSpan w:val="10"/>
            <w:tcBorders>
              <w:top w:val="single" w:sz="12" w:space="0" w:color="000000"/>
              <w:left w:val="single" w:sz="4" w:space="0" w:color="auto"/>
              <w:bottom w:val="single" w:sz="4" w:space="0" w:color="000000"/>
              <w:right w:val="single" w:sz="12" w:space="0" w:color="000000"/>
            </w:tcBorders>
            <w:vAlign w:val="center"/>
          </w:tcPr>
          <w:p w:rsidR="00273788" w:rsidRPr="00E5004C" w:rsidRDefault="008C08C1" w:rsidP="008C08C1">
            <w:pPr>
              <w:spacing w:line="320" w:lineRule="exact"/>
              <w:jc w:val="both"/>
              <w:rPr>
                <w:rFonts w:eastAsia="標楷體"/>
                <w:color w:val="000000" w:themeColor="text1"/>
                <w:szCs w:val="24"/>
              </w:rPr>
            </w:pPr>
            <w:r w:rsidRPr="008C08C1">
              <w:rPr>
                <w:rFonts w:eastAsia="標楷體" w:hint="eastAsia"/>
                <w:color w:val="FF0000"/>
                <w:szCs w:val="24"/>
              </w:rPr>
              <w:t>美髮技術就業導向課程專班</w:t>
            </w:r>
          </w:p>
        </w:tc>
      </w:tr>
      <w:tr w:rsidR="00273788" w:rsidRPr="00E5004C" w:rsidTr="001113A4">
        <w:trPr>
          <w:trHeight w:val="609"/>
        </w:trPr>
        <w:tc>
          <w:tcPr>
            <w:tcW w:w="779" w:type="pct"/>
            <w:tcBorders>
              <w:top w:val="single" w:sz="4" w:space="0" w:color="000000"/>
              <w:left w:val="single" w:sz="12" w:space="0" w:color="000000"/>
              <w:bottom w:val="single" w:sz="4" w:space="0" w:color="000000"/>
              <w:right w:val="single" w:sz="4" w:space="0" w:color="auto"/>
            </w:tcBorders>
            <w:noWrap/>
            <w:vAlign w:val="center"/>
          </w:tcPr>
          <w:p w:rsidR="00273788" w:rsidRPr="00E5004C" w:rsidRDefault="00273788" w:rsidP="00056607">
            <w:pPr>
              <w:spacing w:line="320" w:lineRule="exact"/>
              <w:jc w:val="center"/>
              <w:rPr>
                <w:rFonts w:eastAsia="標楷體"/>
                <w:color w:val="000000" w:themeColor="text1"/>
                <w:szCs w:val="24"/>
              </w:rPr>
            </w:pPr>
            <w:r w:rsidRPr="00E5004C">
              <w:rPr>
                <w:rFonts w:eastAsia="標楷體" w:hint="eastAsia"/>
                <w:color w:val="000000" w:themeColor="text1"/>
                <w:szCs w:val="24"/>
              </w:rPr>
              <w:t>合作對象</w:t>
            </w:r>
          </w:p>
        </w:tc>
        <w:tc>
          <w:tcPr>
            <w:tcW w:w="4221" w:type="pct"/>
            <w:gridSpan w:val="10"/>
            <w:tcBorders>
              <w:top w:val="single" w:sz="4" w:space="0" w:color="000000"/>
              <w:left w:val="single" w:sz="4" w:space="0" w:color="auto"/>
              <w:bottom w:val="single" w:sz="4" w:space="0" w:color="000000"/>
              <w:right w:val="single" w:sz="12" w:space="0" w:color="000000"/>
            </w:tcBorders>
            <w:vAlign w:val="center"/>
          </w:tcPr>
          <w:p w:rsidR="00273788" w:rsidRPr="00E5004C" w:rsidRDefault="00DA2A13" w:rsidP="00DA2A13">
            <w:pPr>
              <w:spacing w:line="320" w:lineRule="exact"/>
              <w:rPr>
                <w:rFonts w:eastAsia="標楷體"/>
                <w:color w:val="000000" w:themeColor="text1"/>
                <w:szCs w:val="24"/>
              </w:rPr>
            </w:pPr>
            <w:r w:rsidRPr="00D53202">
              <w:rPr>
                <w:rFonts w:ascii="標楷體" w:eastAsia="標楷體" w:hAnsi="標楷體" w:cs="標楷體" w:hint="eastAsia"/>
                <w:color w:val="FF0000"/>
                <w:szCs w:val="24"/>
                <w:u w:val="single"/>
              </w:rPr>
              <w:t>ABC髮型美容、小美CCR髮型美容、KHGH髮型名店、大茗髮型美容、美美髮型美容、田田髮藝美容、嘟嘟髮型美容、A咖髮型美容、居家美容院、晶蜜髮型美容、經典髮型美容、小霖林髮型美容、大方髮型美容、中央髮型美容、常容髮型美容、ILI髮型美容、洪加藤髮型美容、灣楊髮型美容</w:t>
            </w:r>
            <w:r>
              <w:rPr>
                <w:rFonts w:ascii="標楷體" w:eastAsia="標楷體" w:hAnsi="標楷體" w:cs="標楷體" w:hint="eastAsia"/>
                <w:color w:val="FF0000"/>
                <w:szCs w:val="24"/>
                <w:u w:val="single"/>
              </w:rPr>
              <w:t>，共18家</w:t>
            </w:r>
          </w:p>
        </w:tc>
      </w:tr>
      <w:tr w:rsidR="000E609A" w:rsidRPr="00E5004C" w:rsidTr="001113A4">
        <w:trPr>
          <w:trHeight w:val="20"/>
        </w:trPr>
        <w:tc>
          <w:tcPr>
            <w:tcW w:w="779" w:type="pct"/>
            <w:tcBorders>
              <w:top w:val="single" w:sz="4" w:space="0" w:color="000000"/>
              <w:left w:val="single" w:sz="12" w:space="0" w:color="000000"/>
              <w:bottom w:val="single" w:sz="4" w:space="0" w:color="auto"/>
              <w:right w:val="single" w:sz="4" w:space="0" w:color="auto"/>
            </w:tcBorders>
            <w:noWrap/>
            <w:vAlign w:val="center"/>
          </w:tcPr>
          <w:p w:rsidR="000E609A" w:rsidRPr="00E5004C" w:rsidRDefault="00B715F3" w:rsidP="00056607">
            <w:pPr>
              <w:spacing w:line="320" w:lineRule="exact"/>
              <w:jc w:val="center"/>
              <w:rPr>
                <w:rFonts w:eastAsia="標楷體"/>
                <w:color w:val="000000" w:themeColor="text1"/>
                <w:szCs w:val="24"/>
              </w:rPr>
            </w:pPr>
            <w:r w:rsidRPr="00E5004C">
              <w:rPr>
                <w:rFonts w:eastAsia="標楷體" w:hint="eastAsia"/>
                <w:color w:val="000000" w:themeColor="text1"/>
                <w:szCs w:val="24"/>
              </w:rPr>
              <w:t>就業導向課程隸屬領域</w:t>
            </w:r>
          </w:p>
        </w:tc>
        <w:tc>
          <w:tcPr>
            <w:tcW w:w="1931" w:type="pct"/>
            <w:gridSpan w:val="5"/>
            <w:tcBorders>
              <w:top w:val="single" w:sz="4" w:space="0" w:color="000000"/>
              <w:left w:val="single" w:sz="4" w:space="0" w:color="auto"/>
              <w:bottom w:val="single" w:sz="4" w:space="0" w:color="auto"/>
              <w:right w:val="single" w:sz="4" w:space="0" w:color="000000"/>
            </w:tcBorders>
            <w:vAlign w:val="center"/>
          </w:tcPr>
          <w:p w:rsidR="000E609A" w:rsidRPr="00E5004C" w:rsidRDefault="008C08C1" w:rsidP="00056607">
            <w:pPr>
              <w:spacing w:line="320" w:lineRule="exact"/>
              <w:jc w:val="both"/>
              <w:rPr>
                <w:rFonts w:eastAsia="標楷體"/>
                <w:color w:val="000000" w:themeColor="text1"/>
                <w:szCs w:val="24"/>
                <w:u w:val="single"/>
              </w:rPr>
            </w:pPr>
            <w:r w:rsidRPr="00AF21F9">
              <w:rPr>
                <w:rFonts w:eastAsia="標楷體" w:cs="標楷體" w:hint="eastAsia"/>
                <w:color w:val="FF0000"/>
                <w:u w:val="single"/>
              </w:rPr>
              <w:t>家政</w:t>
            </w:r>
            <w:r w:rsidRPr="009F37E7">
              <w:rPr>
                <w:rFonts w:eastAsia="標楷體" w:cs="標楷體" w:hint="eastAsia"/>
                <w:color w:val="000000"/>
              </w:rPr>
              <w:t>群</w:t>
            </w:r>
            <w:r w:rsidRPr="00AF21F9">
              <w:rPr>
                <w:rFonts w:eastAsia="標楷體" w:cs="標楷體" w:hint="eastAsia"/>
                <w:color w:val="FF0000"/>
                <w:u w:val="single"/>
              </w:rPr>
              <w:t>美髮技術</w:t>
            </w:r>
            <w:r w:rsidRPr="009F37E7">
              <w:rPr>
                <w:rFonts w:eastAsia="標楷體" w:cs="標楷體" w:hint="eastAsia"/>
                <w:color w:val="000000"/>
              </w:rPr>
              <w:t>科</w:t>
            </w:r>
            <w:r w:rsidRPr="009F37E7">
              <w:rPr>
                <w:rFonts w:eastAsia="標楷體"/>
                <w:color w:val="000000"/>
              </w:rPr>
              <w:t>(</w:t>
            </w:r>
            <w:r w:rsidRPr="009F37E7">
              <w:rPr>
                <w:rFonts w:eastAsia="標楷體" w:cs="標楷體" w:hint="eastAsia"/>
                <w:color w:val="000000"/>
              </w:rPr>
              <w:t>學程</w:t>
            </w:r>
            <w:r w:rsidRPr="009F37E7">
              <w:rPr>
                <w:rFonts w:eastAsia="標楷體"/>
                <w:color w:val="000000"/>
              </w:rPr>
              <w:t>)</w:t>
            </w:r>
          </w:p>
        </w:tc>
        <w:tc>
          <w:tcPr>
            <w:tcW w:w="784" w:type="pct"/>
            <w:gridSpan w:val="3"/>
            <w:tcBorders>
              <w:top w:val="single" w:sz="4" w:space="0" w:color="000000"/>
              <w:left w:val="single" w:sz="4" w:space="0" w:color="auto"/>
              <w:bottom w:val="single" w:sz="4" w:space="0" w:color="000000"/>
              <w:right w:val="single" w:sz="4" w:space="0" w:color="000000"/>
            </w:tcBorders>
            <w:vAlign w:val="center"/>
          </w:tcPr>
          <w:p w:rsidR="00B715F3" w:rsidRPr="00E5004C" w:rsidRDefault="00B715F3" w:rsidP="00B715F3">
            <w:pPr>
              <w:spacing w:line="320" w:lineRule="exact"/>
              <w:jc w:val="center"/>
              <w:rPr>
                <w:rFonts w:eastAsia="標楷體" w:hAnsi="標楷體"/>
                <w:color w:val="000000" w:themeColor="text1"/>
              </w:rPr>
            </w:pPr>
            <w:r w:rsidRPr="00E5004C">
              <w:rPr>
                <w:rFonts w:eastAsia="標楷體" w:hAnsi="標楷體" w:hint="eastAsia"/>
                <w:color w:val="000000" w:themeColor="text1"/>
              </w:rPr>
              <w:t>學生參與</w:t>
            </w:r>
          </w:p>
          <w:p w:rsidR="000E609A" w:rsidRPr="00E5004C" w:rsidRDefault="00B715F3" w:rsidP="00B715F3">
            <w:pPr>
              <w:spacing w:line="320" w:lineRule="exact"/>
              <w:jc w:val="center"/>
              <w:rPr>
                <w:rFonts w:eastAsia="標楷體"/>
                <w:color w:val="000000" w:themeColor="text1"/>
                <w:szCs w:val="24"/>
                <w:u w:val="single"/>
              </w:rPr>
            </w:pPr>
            <w:r w:rsidRPr="00E5004C">
              <w:rPr>
                <w:rFonts w:eastAsia="標楷體" w:hAnsi="標楷體" w:hint="eastAsia"/>
                <w:color w:val="000000" w:themeColor="text1"/>
              </w:rPr>
              <w:t>總人數</w:t>
            </w:r>
          </w:p>
        </w:tc>
        <w:tc>
          <w:tcPr>
            <w:tcW w:w="1506" w:type="pct"/>
            <w:gridSpan w:val="2"/>
            <w:tcBorders>
              <w:top w:val="single" w:sz="4" w:space="0" w:color="000000"/>
              <w:left w:val="single" w:sz="4" w:space="0" w:color="auto"/>
              <w:bottom w:val="single" w:sz="4" w:space="0" w:color="000000"/>
              <w:right w:val="single" w:sz="12" w:space="0" w:color="000000"/>
            </w:tcBorders>
            <w:vAlign w:val="center"/>
          </w:tcPr>
          <w:p w:rsidR="000E609A" w:rsidRPr="00E5004C" w:rsidRDefault="008C08C1" w:rsidP="00B715F3">
            <w:pPr>
              <w:spacing w:line="320" w:lineRule="exact"/>
              <w:jc w:val="center"/>
              <w:rPr>
                <w:rFonts w:eastAsia="標楷體"/>
                <w:color w:val="000000" w:themeColor="text1"/>
                <w:szCs w:val="24"/>
                <w:u w:val="single"/>
              </w:rPr>
            </w:pPr>
            <w:r w:rsidRPr="008C08C1">
              <w:rPr>
                <w:rFonts w:ascii="標楷體" w:eastAsia="標楷體" w:hAnsi="標楷體" w:hint="eastAsia"/>
                <w:color w:val="FF0000"/>
                <w:szCs w:val="24"/>
              </w:rPr>
              <w:t>35</w:t>
            </w:r>
            <w:r w:rsidR="00B715F3" w:rsidRPr="008C08C1">
              <w:rPr>
                <w:rFonts w:ascii="標楷體" w:eastAsia="標楷體" w:hAnsi="標楷體" w:hint="eastAsia"/>
                <w:color w:val="FF0000"/>
                <w:szCs w:val="24"/>
              </w:rPr>
              <w:t>人</w:t>
            </w:r>
          </w:p>
        </w:tc>
      </w:tr>
      <w:tr w:rsidR="001113A4" w:rsidRPr="00E5004C" w:rsidTr="001113A4">
        <w:trPr>
          <w:trHeight w:val="20"/>
        </w:trPr>
        <w:tc>
          <w:tcPr>
            <w:tcW w:w="779" w:type="pct"/>
            <w:tcBorders>
              <w:top w:val="single" w:sz="4" w:space="0" w:color="000000"/>
              <w:left w:val="single" w:sz="12" w:space="0" w:color="000000"/>
              <w:bottom w:val="single" w:sz="4" w:space="0" w:color="auto"/>
              <w:right w:val="single" w:sz="4" w:space="0" w:color="auto"/>
            </w:tcBorders>
            <w:noWrap/>
            <w:vAlign w:val="center"/>
          </w:tcPr>
          <w:p w:rsidR="001113A4" w:rsidRPr="00E5004C" w:rsidRDefault="001113A4" w:rsidP="00056607">
            <w:pPr>
              <w:spacing w:line="320" w:lineRule="exact"/>
              <w:jc w:val="center"/>
              <w:rPr>
                <w:rFonts w:eastAsia="標楷體" w:hAnsi="標楷體"/>
                <w:color w:val="000000" w:themeColor="text1"/>
              </w:rPr>
            </w:pPr>
            <w:r w:rsidRPr="00E5004C">
              <w:rPr>
                <w:rFonts w:eastAsia="標楷體" w:hAnsi="標楷體" w:hint="eastAsia"/>
                <w:color w:val="000000" w:themeColor="text1"/>
              </w:rPr>
              <w:t>專班</w:t>
            </w:r>
          </w:p>
          <w:p w:rsidR="001113A4" w:rsidRPr="00E5004C" w:rsidRDefault="001113A4" w:rsidP="00056607">
            <w:pPr>
              <w:spacing w:line="320" w:lineRule="exact"/>
              <w:jc w:val="center"/>
              <w:rPr>
                <w:rFonts w:eastAsia="標楷體"/>
                <w:color w:val="000000" w:themeColor="text1"/>
                <w:szCs w:val="24"/>
              </w:rPr>
            </w:pPr>
            <w:r w:rsidRPr="00E5004C">
              <w:rPr>
                <w:rFonts w:eastAsia="標楷體" w:hAnsi="標楷體" w:hint="eastAsia"/>
                <w:color w:val="000000" w:themeColor="text1"/>
              </w:rPr>
              <w:t>辦理期程</w:t>
            </w:r>
          </w:p>
        </w:tc>
        <w:tc>
          <w:tcPr>
            <w:tcW w:w="4221" w:type="pct"/>
            <w:gridSpan w:val="10"/>
            <w:tcBorders>
              <w:top w:val="single" w:sz="4" w:space="0" w:color="000000"/>
              <w:left w:val="single" w:sz="4" w:space="0" w:color="auto"/>
              <w:bottom w:val="single" w:sz="4" w:space="0" w:color="auto"/>
              <w:right w:val="single" w:sz="12" w:space="0" w:color="000000"/>
            </w:tcBorders>
            <w:vAlign w:val="center"/>
          </w:tcPr>
          <w:p w:rsidR="001113A4" w:rsidRPr="007B2B82" w:rsidRDefault="001113A4" w:rsidP="00056607">
            <w:pPr>
              <w:spacing w:line="320" w:lineRule="exact"/>
              <w:rPr>
                <w:rFonts w:eastAsia="標楷體" w:hAnsi="標楷體"/>
                <w:color w:val="FF0000"/>
                <w:szCs w:val="24"/>
              </w:rPr>
            </w:pPr>
            <w:r w:rsidRPr="00E5004C">
              <w:rPr>
                <w:rFonts w:eastAsia="標楷體" w:hAnsi="標楷體" w:hint="eastAsia"/>
                <w:color w:val="000000" w:themeColor="text1"/>
                <w:szCs w:val="24"/>
              </w:rPr>
              <w:t>自民國</w:t>
            </w:r>
            <w:r w:rsidRPr="007B2B82">
              <w:rPr>
                <w:rFonts w:eastAsia="標楷體" w:hAnsi="標楷體" w:hint="eastAsia"/>
                <w:color w:val="FF0000"/>
                <w:szCs w:val="24"/>
                <w:u w:val="single"/>
              </w:rPr>
              <w:t xml:space="preserve"> </w:t>
            </w:r>
            <w:r w:rsidR="008C08C1" w:rsidRPr="007B2B82">
              <w:rPr>
                <w:rFonts w:eastAsia="標楷體" w:hAnsi="標楷體" w:hint="eastAsia"/>
                <w:color w:val="FF0000"/>
                <w:szCs w:val="24"/>
                <w:u w:val="single"/>
              </w:rPr>
              <w:t>104</w:t>
            </w:r>
            <w:r w:rsidRPr="007B2B82">
              <w:rPr>
                <w:rFonts w:eastAsia="標楷體" w:hAnsi="標楷體" w:hint="eastAsia"/>
                <w:color w:val="FF0000"/>
                <w:szCs w:val="24"/>
                <w:u w:val="single"/>
              </w:rPr>
              <w:t xml:space="preserve"> </w:t>
            </w:r>
            <w:r w:rsidRPr="007B2B82">
              <w:rPr>
                <w:rFonts w:eastAsia="標楷體" w:hAnsi="標楷體" w:hint="eastAsia"/>
                <w:color w:val="FF0000"/>
                <w:szCs w:val="24"/>
              </w:rPr>
              <w:t>年</w:t>
            </w:r>
            <w:r w:rsidRPr="007B2B82">
              <w:rPr>
                <w:rFonts w:eastAsia="標楷體" w:hAnsi="標楷體" w:hint="eastAsia"/>
                <w:color w:val="FF0000"/>
                <w:szCs w:val="24"/>
                <w:u w:val="single"/>
              </w:rPr>
              <w:t xml:space="preserve">  </w:t>
            </w:r>
            <w:r w:rsidR="008C08C1" w:rsidRPr="007B2B82">
              <w:rPr>
                <w:rFonts w:eastAsia="標楷體" w:hAnsi="標楷體" w:hint="eastAsia"/>
                <w:color w:val="FF0000"/>
                <w:szCs w:val="24"/>
                <w:u w:val="single"/>
              </w:rPr>
              <w:t>1</w:t>
            </w:r>
            <w:r w:rsidRPr="007B2B82">
              <w:rPr>
                <w:rFonts w:eastAsia="標楷體" w:hAnsi="標楷體" w:hint="eastAsia"/>
                <w:color w:val="FF0000"/>
                <w:szCs w:val="24"/>
                <w:u w:val="single"/>
              </w:rPr>
              <w:t xml:space="preserve"> </w:t>
            </w:r>
            <w:r w:rsidRPr="007B2B82">
              <w:rPr>
                <w:rFonts w:eastAsia="標楷體" w:hAnsi="標楷體" w:hint="eastAsia"/>
                <w:color w:val="FF0000"/>
                <w:szCs w:val="24"/>
              </w:rPr>
              <w:t>月</w:t>
            </w:r>
            <w:r w:rsidR="008C08C1" w:rsidRPr="007B2B82">
              <w:rPr>
                <w:rFonts w:eastAsia="標楷體" w:hAnsi="標楷體" w:hint="eastAsia"/>
                <w:color w:val="FF0000"/>
                <w:szCs w:val="24"/>
                <w:u w:val="single"/>
              </w:rPr>
              <w:t xml:space="preserve">  21</w:t>
            </w:r>
            <w:r w:rsidRPr="007B2B82">
              <w:rPr>
                <w:rFonts w:eastAsia="標楷體" w:hAnsi="標楷體" w:hint="eastAsia"/>
                <w:color w:val="FF0000"/>
                <w:szCs w:val="24"/>
                <w:u w:val="single"/>
              </w:rPr>
              <w:t xml:space="preserve"> </w:t>
            </w:r>
            <w:r w:rsidRPr="007B2B82">
              <w:rPr>
                <w:rFonts w:eastAsia="標楷體" w:hAnsi="標楷體" w:hint="eastAsia"/>
                <w:color w:val="FF0000"/>
                <w:szCs w:val="24"/>
              </w:rPr>
              <w:t>日至</w:t>
            </w:r>
            <w:r w:rsidR="008C08C1" w:rsidRPr="007B2B82">
              <w:rPr>
                <w:rFonts w:eastAsia="標楷體" w:hAnsi="標楷體" w:hint="eastAsia"/>
                <w:color w:val="FF0000"/>
                <w:szCs w:val="24"/>
                <w:u w:val="single"/>
              </w:rPr>
              <w:t xml:space="preserve">  104</w:t>
            </w:r>
            <w:r w:rsidRPr="007B2B82">
              <w:rPr>
                <w:rFonts w:eastAsia="標楷體" w:hAnsi="標楷體" w:hint="eastAsia"/>
                <w:color w:val="FF0000"/>
                <w:szCs w:val="24"/>
                <w:u w:val="single"/>
              </w:rPr>
              <w:t xml:space="preserve"> </w:t>
            </w:r>
            <w:r w:rsidRPr="007B2B82">
              <w:rPr>
                <w:rFonts w:eastAsia="標楷體" w:hAnsi="標楷體" w:hint="eastAsia"/>
                <w:color w:val="FF0000"/>
                <w:szCs w:val="24"/>
              </w:rPr>
              <w:t>年</w:t>
            </w:r>
            <w:r w:rsidR="008C08C1" w:rsidRPr="007B2B82">
              <w:rPr>
                <w:rFonts w:eastAsia="標楷體" w:hAnsi="標楷體" w:hint="eastAsia"/>
                <w:color w:val="FF0000"/>
                <w:szCs w:val="24"/>
                <w:u w:val="single"/>
              </w:rPr>
              <w:t xml:space="preserve">  </w:t>
            </w:r>
            <w:r w:rsidR="003045AC">
              <w:rPr>
                <w:rFonts w:eastAsia="標楷體" w:hAnsi="標楷體" w:hint="eastAsia"/>
                <w:color w:val="FF0000"/>
                <w:szCs w:val="24"/>
                <w:u w:val="single"/>
              </w:rPr>
              <w:t>7</w:t>
            </w:r>
            <w:r w:rsidRPr="007B2B82">
              <w:rPr>
                <w:rFonts w:eastAsia="標楷體" w:hAnsi="標楷體" w:hint="eastAsia"/>
                <w:color w:val="FF0000"/>
                <w:szCs w:val="24"/>
                <w:u w:val="single"/>
              </w:rPr>
              <w:t xml:space="preserve"> </w:t>
            </w:r>
            <w:r w:rsidRPr="007B2B82">
              <w:rPr>
                <w:rFonts w:eastAsia="標楷體" w:hAnsi="標楷體" w:hint="eastAsia"/>
                <w:color w:val="FF0000"/>
                <w:szCs w:val="24"/>
              </w:rPr>
              <w:t>月</w:t>
            </w:r>
            <w:r w:rsidR="008C08C1" w:rsidRPr="007B2B82">
              <w:rPr>
                <w:rFonts w:eastAsia="標楷體" w:hAnsi="標楷體" w:hint="eastAsia"/>
                <w:color w:val="FF0000"/>
                <w:szCs w:val="24"/>
                <w:u w:val="single"/>
              </w:rPr>
              <w:t xml:space="preserve">  </w:t>
            </w:r>
            <w:r w:rsidR="003045AC">
              <w:rPr>
                <w:rFonts w:eastAsia="標楷體" w:hAnsi="標楷體" w:hint="eastAsia"/>
                <w:color w:val="FF0000"/>
                <w:szCs w:val="24"/>
                <w:u w:val="single"/>
              </w:rPr>
              <w:t>31</w:t>
            </w:r>
            <w:r w:rsidRPr="007B2B82">
              <w:rPr>
                <w:rFonts w:eastAsia="標楷體" w:hAnsi="標楷體" w:hint="eastAsia"/>
                <w:color w:val="FF0000"/>
                <w:szCs w:val="24"/>
                <w:u w:val="single"/>
              </w:rPr>
              <w:t xml:space="preserve"> </w:t>
            </w:r>
            <w:r w:rsidRPr="007B2B82">
              <w:rPr>
                <w:rFonts w:eastAsia="標楷體" w:hAnsi="標楷體" w:hint="eastAsia"/>
                <w:color w:val="FF0000"/>
                <w:szCs w:val="24"/>
              </w:rPr>
              <w:t>日</w:t>
            </w:r>
          </w:p>
          <w:p w:rsidR="001113A4" w:rsidRPr="00E5004C" w:rsidRDefault="001113A4" w:rsidP="008C08C1">
            <w:pPr>
              <w:spacing w:line="320" w:lineRule="exact"/>
              <w:jc w:val="center"/>
              <w:rPr>
                <w:rFonts w:ascii="標楷體" w:eastAsia="標楷體" w:hAnsi="標楷體"/>
                <w:color w:val="000000" w:themeColor="text1"/>
                <w:szCs w:val="24"/>
              </w:rPr>
            </w:pPr>
            <w:r w:rsidRPr="007B2B82">
              <w:rPr>
                <w:rFonts w:eastAsia="標楷體" w:hAnsi="標楷體" w:hint="eastAsia"/>
                <w:color w:val="FF0000"/>
                <w:szCs w:val="24"/>
              </w:rPr>
              <w:t>(</w:t>
            </w:r>
            <w:r w:rsidR="008C08C1" w:rsidRPr="007B2B82">
              <w:rPr>
                <w:rFonts w:eastAsia="標楷體" w:hAnsi="標楷體" w:hint="eastAsia"/>
                <w:color w:val="FF0000"/>
                <w:szCs w:val="24"/>
                <w:u w:val="single"/>
              </w:rPr>
              <w:t>103</w:t>
            </w:r>
            <w:r w:rsidRPr="007B2B82">
              <w:rPr>
                <w:rFonts w:eastAsia="標楷體" w:hAnsi="標楷體" w:hint="eastAsia"/>
                <w:color w:val="FF0000"/>
                <w:szCs w:val="24"/>
              </w:rPr>
              <w:t>學年度第</w:t>
            </w:r>
            <w:r w:rsidRPr="007B2B82">
              <w:rPr>
                <w:rFonts w:eastAsia="標楷體" w:hAnsi="標楷體" w:hint="eastAsia"/>
                <w:color w:val="FF0000"/>
                <w:szCs w:val="24"/>
                <w:u w:val="single"/>
              </w:rPr>
              <w:t xml:space="preserve"> </w:t>
            </w:r>
            <w:r w:rsidR="008C08C1" w:rsidRPr="007B2B82">
              <w:rPr>
                <w:rFonts w:eastAsia="標楷體" w:hAnsi="標楷體" w:hint="eastAsia"/>
                <w:color w:val="FF0000"/>
                <w:szCs w:val="24"/>
                <w:u w:val="single"/>
              </w:rPr>
              <w:t>二</w:t>
            </w:r>
            <w:r w:rsidRPr="007B2B82">
              <w:rPr>
                <w:rFonts w:eastAsia="標楷體" w:hAnsi="標楷體" w:hint="eastAsia"/>
                <w:color w:val="FF0000"/>
                <w:szCs w:val="24"/>
                <w:u w:val="single"/>
              </w:rPr>
              <w:t xml:space="preserve"> </w:t>
            </w:r>
            <w:r w:rsidRPr="007B2B82">
              <w:rPr>
                <w:rFonts w:eastAsia="標楷體" w:hAnsi="標楷體" w:hint="eastAsia"/>
                <w:color w:val="FF0000"/>
                <w:szCs w:val="24"/>
              </w:rPr>
              <w:t>學期</w:t>
            </w:r>
            <w:r w:rsidRPr="007B2B82">
              <w:rPr>
                <w:rFonts w:eastAsia="標楷體" w:hAnsi="標楷體" w:hint="eastAsia"/>
                <w:color w:val="FF0000"/>
                <w:szCs w:val="24"/>
              </w:rPr>
              <w:t>~</w:t>
            </w:r>
            <w:r w:rsidRPr="007B2B82">
              <w:rPr>
                <w:rFonts w:eastAsia="標楷體" w:hAnsi="標楷體" w:hint="eastAsia"/>
                <w:color w:val="FF0000"/>
                <w:szCs w:val="24"/>
                <w:u w:val="single"/>
              </w:rPr>
              <w:t xml:space="preserve"> </w:t>
            </w:r>
            <w:r w:rsidR="008C08C1" w:rsidRPr="007B2B82">
              <w:rPr>
                <w:rFonts w:eastAsia="標楷體" w:hAnsi="標楷體" w:hint="eastAsia"/>
                <w:color w:val="FF0000"/>
                <w:szCs w:val="24"/>
                <w:u w:val="single"/>
              </w:rPr>
              <w:t>103</w:t>
            </w:r>
            <w:r w:rsidR="008C08C1" w:rsidRPr="007B2B82">
              <w:rPr>
                <w:rFonts w:eastAsia="標楷體" w:hAnsi="標楷體" w:hint="eastAsia"/>
                <w:color w:val="FF0000"/>
                <w:szCs w:val="24"/>
              </w:rPr>
              <w:t>學年度第</w:t>
            </w:r>
            <w:r w:rsidR="008C08C1" w:rsidRPr="007B2B82">
              <w:rPr>
                <w:rFonts w:eastAsia="標楷體" w:hAnsi="標楷體" w:hint="eastAsia"/>
                <w:color w:val="FF0000"/>
                <w:szCs w:val="24"/>
                <w:u w:val="single"/>
              </w:rPr>
              <w:t xml:space="preserve"> </w:t>
            </w:r>
            <w:r w:rsidR="008C08C1" w:rsidRPr="007B2B82">
              <w:rPr>
                <w:rFonts w:eastAsia="標楷體" w:hAnsi="標楷體" w:hint="eastAsia"/>
                <w:color w:val="FF0000"/>
                <w:szCs w:val="24"/>
                <w:u w:val="single"/>
              </w:rPr>
              <w:t>二</w:t>
            </w:r>
            <w:r w:rsidR="008C08C1" w:rsidRPr="007B2B82">
              <w:rPr>
                <w:rFonts w:eastAsia="標楷體" w:hAnsi="標楷體" w:hint="eastAsia"/>
                <w:color w:val="FF0000"/>
                <w:szCs w:val="24"/>
                <w:u w:val="single"/>
              </w:rPr>
              <w:t xml:space="preserve"> </w:t>
            </w:r>
            <w:r w:rsidR="008C08C1" w:rsidRPr="007B2B82">
              <w:rPr>
                <w:rFonts w:eastAsia="標楷體" w:hAnsi="標楷體" w:hint="eastAsia"/>
                <w:color w:val="FF0000"/>
                <w:szCs w:val="24"/>
              </w:rPr>
              <w:t>學期</w:t>
            </w:r>
            <w:r w:rsidRPr="007B2B82">
              <w:rPr>
                <w:rFonts w:eastAsia="標楷體" w:hAnsi="標楷體" w:hint="eastAsia"/>
                <w:color w:val="FF0000"/>
                <w:szCs w:val="24"/>
              </w:rPr>
              <w:t>)</w:t>
            </w:r>
          </w:p>
        </w:tc>
      </w:tr>
      <w:tr w:rsidR="001113A4" w:rsidRPr="00E5004C" w:rsidTr="001113A4">
        <w:trPr>
          <w:trHeight w:val="20"/>
        </w:trPr>
        <w:tc>
          <w:tcPr>
            <w:tcW w:w="779" w:type="pct"/>
            <w:tcBorders>
              <w:top w:val="single" w:sz="4" w:space="0" w:color="000000"/>
              <w:left w:val="single" w:sz="12" w:space="0" w:color="000000"/>
              <w:bottom w:val="single" w:sz="4" w:space="0" w:color="auto"/>
              <w:right w:val="single" w:sz="4" w:space="0" w:color="auto"/>
            </w:tcBorders>
            <w:noWrap/>
            <w:vAlign w:val="center"/>
          </w:tcPr>
          <w:p w:rsidR="001113A4" w:rsidRPr="00E5004C" w:rsidRDefault="001113A4" w:rsidP="00056607">
            <w:pPr>
              <w:spacing w:line="320" w:lineRule="exact"/>
              <w:jc w:val="center"/>
              <w:rPr>
                <w:rFonts w:eastAsia="標楷體" w:hAnsi="標楷體"/>
                <w:color w:val="000000" w:themeColor="text1"/>
              </w:rPr>
            </w:pPr>
            <w:r w:rsidRPr="00E5004C">
              <w:rPr>
                <w:rFonts w:eastAsia="標楷體" w:hAnsi="標楷體" w:hint="eastAsia"/>
                <w:color w:val="000000" w:themeColor="text1"/>
              </w:rPr>
              <w:t>就業導向課程</w:t>
            </w:r>
          </w:p>
          <w:p w:rsidR="001113A4" w:rsidRPr="00E5004C" w:rsidRDefault="001113A4" w:rsidP="00056607">
            <w:pPr>
              <w:spacing w:line="320" w:lineRule="exact"/>
              <w:jc w:val="center"/>
              <w:rPr>
                <w:rFonts w:eastAsia="標楷體" w:hAnsi="標楷體"/>
                <w:color w:val="000000" w:themeColor="text1"/>
              </w:rPr>
            </w:pPr>
            <w:r w:rsidRPr="00E5004C">
              <w:rPr>
                <w:rFonts w:eastAsia="標楷體" w:hAnsi="標楷體" w:hint="eastAsia"/>
                <w:color w:val="000000" w:themeColor="text1"/>
              </w:rPr>
              <w:t>實施時段</w:t>
            </w:r>
          </w:p>
          <w:p w:rsidR="00662F92" w:rsidRPr="00E5004C" w:rsidRDefault="00662F92" w:rsidP="00056607">
            <w:pPr>
              <w:spacing w:line="320" w:lineRule="exact"/>
              <w:jc w:val="center"/>
              <w:rPr>
                <w:rFonts w:eastAsia="標楷體" w:hAnsi="標楷體"/>
                <w:color w:val="000000" w:themeColor="text1"/>
              </w:rPr>
            </w:pPr>
            <w:r w:rsidRPr="00E5004C">
              <w:rPr>
                <w:rFonts w:eastAsia="標楷體" w:hAnsi="標楷體" w:hint="eastAsia"/>
                <w:color w:val="000000" w:themeColor="text1"/>
              </w:rPr>
              <w:t>（可複選）</w:t>
            </w:r>
          </w:p>
        </w:tc>
        <w:tc>
          <w:tcPr>
            <w:tcW w:w="1931" w:type="pct"/>
            <w:gridSpan w:val="5"/>
            <w:tcBorders>
              <w:top w:val="single" w:sz="4" w:space="0" w:color="000000"/>
              <w:left w:val="single" w:sz="4" w:space="0" w:color="auto"/>
              <w:bottom w:val="single" w:sz="4" w:space="0" w:color="auto"/>
              <w:right w:val="single" w:sz="2" w:space="0" w:color="000000"/>
            </w:tcBorders>
            <w:vAlign w:val="center"/>
          </w:tcPr>
          <w:p w:rsidR="001113A4" w:rsidRPr="00E5004C" w:rsidRDefault="008C08C1" w:rsidP="00056607">
            <w:pPr>
              <w:spacing w:line="320" w:lineRule="exact"/>
              <w:rPr>
                <w:rFonts w:ascii="標楷體" w:eastAsia="標楷體" w:hAnsi="標楷體"/>
                <w:color w:val="000000" w:themeColor="text1"/>
                <w:szCs w:val="24"/>
              </w:rPr>
            </w:pPr>
            <w:r w:rsidRPr="0086247A">
              <w:rPr>
                <w:rFonts w:ascii="標楷體" w:eastAsia="標楷體" w:hAnsi="標楷體"/>
                <w:color w:val="FF0000"/>
                <w:szCs w:val="24"/>
              </w:rPr>
              <w:sym w:font="Wingdings 2" w:char="F052"/>
            </w:r>
            <w:r w:rsidR="001113A4" w:rsidRPr="00E5004C">
              <w:rPr>
                <w:rFonts w:ascii="標楷體" w:eastAsia="標楷體" w:hAnsi="標楷體" w:hint="eastAsia"/>
                <w:color w:val="000000" w:themeColor="text1"/>
                <w:szCs w:val="24"/>
              </w:rPr>
              <w:t xml:space="preserve">學期中  </w:t>
            </w:r>
            <w:r w:rsidR="001113A4" w:rsidRPr="00E5004C">
              <w:rPr>
                <w:rFonts w:ascii="標楷體" w:eastAsia="標楷體" w:hAnsi="標楷體"/>
                <w:color w:val="000000" w:themeColor="text1"/>
                <w:szCs w:val="24"/>
              </w:rPr>
              <w:t>□</w:t>
            </w:r>
            <w:r w:rsidR="001113A4" w:rsidRPr="00E5004C">
              <w:rPr>
                <w:rFonts w:ascii="標楷體" w:eastAsia="標楷體" w:hAnsi="標楷體" w:hint="eastAsia"/>
                <w:color w:val="000000" w:themeColor="text1"/>
                <w:szCs w:val="24"/>
              </w:rPr>
              <w:t xml:space="preserve">寒暑假  </w:t>
            </w:r>
            <w:r w:rsidR="001113A4" w:rsidRPr="00E5004C">
              <w:rPr>
                <w:rFonts w:ascii="標楷體" w:eastAsia="標楷體" w:hAnsi="標楷體"/>
                <w:color w:val="000000" w:themeColor="text1"/>
                <w:szCs w:val="24"/>
              </w:rPr>
              <w:t>□</w:t>
            </w:r>
            <w:r w:rsidR="001113A4" w:rsidRPr="00E5004C">
              <w:rPr>
                <w:rFonts w:ascii="標楷體" w:eastAsia="標楷體" w:hAnsi="標楷體" w:hint="eastAsia"/>
                <w:color w:val="000000" w:themeColor="text1"/>
                <w:szCs w:val="24"/>
              </w:rPr>
              <w:t>週六、日</w:t>
            </w:r>
          </w:p>
          <w:p w:rsidR="001113A4" w:rsidRPr="00E5004C" w:rsidRDefault="001113A4" w:rsidP="00056607">
            <w:pPr>
              <w:spacing w:line="320" w:lineRule="exact"/>
              <w:rPr>
                <w:rFonts w:ascii="標楷體" w:eastAsia="標楷體" w:hAnsi="標楷體"/>
                <w:color w:val="000000" w:themeColor="text1"/>
                <w:szCs w:val="24"/>
              </w:rPr>
            </w:pP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其他</w:t>
            </w:r>
            <w:r w:rsidRPr="00E5004C">
              <w:rPr>
                <w:rFonts w:ascii="標楷體" w:eastAsia="標楷體" w:hAnsi="標楷體" w:hint="eastAsia"/>
                <w:color w:val="000000" w:themeColor="text1"/>
                <w:szCs w:val="24"/>
                <w:u w:val="single"/>
              </w:rPr>
              <w:t xml:space="preserve">          </w:t>
            </w:r>
          </w:p>
        </w:tc>
        <w:tc>
          <w:tcPr>
            <w:tcW w:w="784" w:type="pct"/>
            <w:gridSpan w:val="3"/>
            <w:tcBorders>
              <w:top w:val="single" w:sz="4" w:space="0" w:color="000000"/>
              <w:left w:val="single" w:sz="2" w:space="0" w:color="000000"/>
              <w:bottom w:val="single" w:sz="4" w:space="0" w:color="auto"/>
              <w:right w:val="single" w:sz="2" w:space="0" w:color="000000"/>
            </w:tcBorders>
            <w:vAlign w:val="center"/>
          </w:tcPr>
          <w:p w:rsidR="001113A4" w:rsidRPr="00E5004C" w:rsidRDefault="001113A4" w:rsidP="00056607">
            <w:pPr>
              <w:spacing w:line="320" w:lineRule="exact"/>
              <w:jc w:val="center"/>
              <w:rPr>
                <w:rFonts w:eastAsia="標楷體" w:hAnsi="標楷體"/>
                <w:color w:val="000000" w:themeColor="text1"/>
                <w:szCs w:val="24"/>
              </w:rPr>
            </w:pPr>
            <w:r w:rsidRPr="00E5004C">
              <w:rPr>
                <w:rFonts w:eastAsia="標楷體" w:hAnsi="標楷體" w:hint="eastAsia"/>
                <w:color w:val="000000" w:themeColor="text1"/>
                <w:szCs w:val="24"/>
              </w:rPr>
              <w:t>就業導向課程</w:t>
            </w:r>
          </w:p>
          <w:p w:rsidR="001113A4" w:rsidRPr="00E5004C" w:rsidRDefault="001113A4" w:rsidP="00056607">
            <w:pPr>
              <w:spacing w:line="320" w:lineRule="exact"/>
              <w:jc w:val="center"/>
              <w:rPr>
                <w:rFonts w:eastAsia="標楷體" w:hAnsi="標楷體"/>
                <w:color w:val="000000" w:themeColor="text1"/>
                <w:szCs w:val="24"/>
              </w:rPr>
            </w:pPr>
            <w:r w:rsidRPr="00E5004C">
              <w:rPr>
                <w:rFonts w:eastAsia="標楷體" w:hAnsi="標楷體" w:hint="eastAsia"/>
                <w:color w:val="000000" w:themeColor="text1"/>
                <w:szCs w:val="24"/>
              </w:rPr>
              <w:t>實施時間</w:t>
            </w:r>
          </w:p>
          <w:p w:rsidR="00662F92" w:rsidRPr="00E5004C" w:rsidRDefault="00662F92" w:rsidP="00056607">
            <w:pPr>
              <w:spacing w:line="320" w:lineRule="exact"/>
              <w:jc w:val="center"/>
              <w:rPr>
                <w:rFonts w:ascii="標楷體" w:eastAsia="標楷體" w:hAnsi="標楷體"/>
                <w:color w:val="000000" w:themeColor="text1"/>
                <w:szCs w:val="24"/>
              </w:rPr>
            </w:pPr>
            <w:r w:rsidRPr="00E5004C">
              <w:rPr>
                <w:rFonts w:eastAsia="標楷體" w:hAnsi="標楷體" w:hint="eastAsia"/>
                <w:color w:val="000000" w:themeColor="text1"/>
              </w:rPr>
              <w:t>（可複選）</w:t>
            </w:r>
          </w:p>
        </w:tc>
        <w:tc>
          <w:tcPr>
            <w:tcW w:w="1506" w:type="pct"/>
            <w:gridSpan w:val="2"/>
            <w:tcBorders>
              <w:top w:val="single" w:sz="4" w:space="0" w:color="000000"/>
              <w:left w:val="single" w:sz="2" w:space="0" w:color="000000"/>
              <w:bottom w:val="single" w:sz="4" w:space="0" w:color="auto"/>
              <w:right w:val="single" w:sz="12" w:space="0" w:color="000000"/>
            </w:tcBorders>
            <w:vAlign w:val="center"/>
          </w:tcPr>
          <w:p w:rsidR="001113A4" w:rsidRPr="00E5004C" w:rsidRDefault="001113A4" w:rsidP="00056607">
            <w:pPr>
              <w:spacing w:line="32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 xml:space="preserve"> </w:t>
            </w:r>
            <w:r w:rsidR="008C08C1"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日間</w:t>
            </w:r>
          </w:p>
          <w:p w:rsidR="001113A4" w:rsidRPr="00E5004C" w:rsidRDefault="001113A4" w:rsidP="00056607">
            <w:pPr>
              <w:spacing w:line="32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 xml:space="preserve"> </w:t>
            </w:r>
            <w:r w:rsidR="008C08C1"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夜間</w:t>
            </w:r>
            <w:r w:rsidRPr="007B2B82">
              <w:rPr>
                <w:rFonts w:ascii="標楷體" w:eastAsia="標楷體" w:hAnsi="標楷體" w:hint="eastAsia"/>
                <w:color w:val="FF0000"/>
                <w:szCs w:val="24"/>
                <w:u w:val="single"/>
              </w:rPr>
              <w:t xml:space="preserve">  </w:t>
            </w:r>
            <w:r w:rsidR="008C08C1" w:rsidRPr="007B2B82">
              <w:rPr>
                <w:rFonts w:ascii="標楷體" w:eastAsia="標楷體" w:hAnsi="標楷體" w:hint="eastAsia"/>
                <w:color w:val="FF0000"/>
                <w:szCs w:val="24"/>
                <w:u w:val="single"/>
              </w:rPr>
              <w:t>18:00</w:t>
            </w:r>
            <w:r w:rsidRPr="007B2B82">
              <w:rPr>
                <w:rFonts w:ascii="標楷體" w:eastAsia="標楷體" w:hAnsi="標楷體" w:hint="eastAsia"/>
                <w:color w:val="FF0000"/>
                <w:szCs w:val="24"/>
                <w:u w:val="single"/>
              </w:rPr>
              <w:t xml:space="preserve"> 點前</w:t>
            </w:r>
          </w:p>
        </w:tc>
      </w:tr>
      <w:tr w:rsidR="009959F9" w:rsidRPr="00E5004C" w:rsidTr="00430BFD">
        <w:trPr>
          <w:trHeight w:val="1651"/>
        </w:trPr>
        <w:tc>
          <w:tcPr>
            <w:tcW w:w="779" w:type="pct"/>
            <w:vMerge w:val="restart"/>
            <w:tcBorders>
              <w:top w:val="single" w:sz="4" w:space="0" w:color="000000"/>
              <w:left w:val="single" w:sz="12" w:space="0" w:color="000000"/>
              <w:right w:val="single" w:sz="4" w:space="0" w:color="auto"/>
            </w:tcBorders>
            <w:noWrap/>
            <w:vAlign w:val="center"/>
          </w:tcPr>
          <w:p w:rsidR="009959F9" w:rsidRPr="00E5004C" w:rsidRDefault="009959F9" w:rsidP="00056607">
            <w:pPr>
              <w:spacing w:line="320" w:lineRule="exact"/>
              <w:jc w:val="center"/>
              <w:rPr>
                <w:rFonts w:eastAsia="標楷體"/>
                <w:color w:val="000000" w:themeColor="text1"/>
                <w:szCs w:val="24"/>
              </w:rPr>
            </w:pPr>
            <w:r w:rsidRPr="00E5004C">
              <w:rPr>
                <w:rFonts w:eastAsia="標楷體" w:hAnsi="標楷體" w:hint="eastAsia"/>
                <w:color w:val="000000" w:themeColor="text1"/>
              </w:rPr>
              <w:t>就業導向課程</w:t>
            </w:r>
          </w:p>
          <w:p w:rsidR="009959F9" w:rsidRPr="00E5004C" w:rsidRDefault="009959F9" w:rsidP="00056607">
            <w:pPr>
              <w:spacing w:line="320" w:lineRule="exact"/>
              <w:jc w:val="center"/>
              <w:rPr>
                <w:rFonts w:eastAsia="標楷體"/>
                <w:color w:val="000000" w:themeColor="text1"/>
                <w:szCs w:val="24"/>
              </w:rPr>
            </w:pPr>
            <w:r w:rsidRPr="00E5004C">
              <w:rPr>
                <w:rFonts w:eastAsia="標楷體" w:hint="eastAsia"/>
                <w:color w:val="000000" w:themeColor="text1"/>
                <w:szCs w:val="24"/>
              </w:rPr>
              <w:t>辦理方式</w:t>
            </w:r>
          </w:p>
          <w:p w:rsidR="009959F9" w:rsidRPr="00E5004C" w:rsidRDefault="009959F9" w:rsidP="00056607">
            <w:pPr>
              <w:spacing w:line="320" w:lineRule="exact"/>
              <w:jc w:val="center"/>
              <w:rPr>
                <w:rFonts w:eastAsia="標楷體"/>
                <w:color w:val="000000" w:themeColor="text1"/>
                <w:szCs w:val="24"/>
              </w:rPr>
            </w:pPr>
            <w:r w:rsidRPr="00E5004C">
              <w:rPr>
                <w:rFonts w:eastAsia="標楷體" w:hAnsi="標楷體" w:hint="eastAsia"/>
                <w:color w:val="000000" w:themeColor="text1"/>
              </w:rPr>
              <w:t>（可複選）</w:t>
            </w:r>
          </w:p>
        </w:tc>
        <w:tc>
          <w:tcPr>
            <w:tcW w:w="653" w:type="pct"/>
            <w:gridSpan w:val="2"/>
            <w:tcBorders>
              <w:top w:val="single" w:sz="4" w:space="0" w:color="000000"/>
              <w:left w:val="single" w:sz="4" w:space="0" w:color="auto"/>
              <w:right w:val="single" w:sz="4" w:space="0" w:color="auto"/>
            </w:tcBorders>
            <w:vAlign w:val="center"/>
          </w:tcPr>
          <w:p w:rsidR="009959F9" w:rsidRPr="00E5004C" w:rsidRDefault="008C08C1" w:rsidP="009E3666">
            <w:pPr>
              <w:spacing w:line="320" w:lineRule="exact"/>
              <w:ind w:left="307" w:hangingChars="128" w:hanging="307"/>
              <w:jc w:val="both"/>
              <w:rPr>
                <w:rFonts w:ascii="標楷體" w:eastAsia="標楷體" w:hAnsi="標楷體"/>
                <w:color w:val="000000" w:themeColor="text1"/>
                <w:szCs w:val="24"/>
              </w:rPr>
            </w:pPr>
            <w:r w:rsidRPr="0086247A">
              <w:rPr>
                <w:rFonts w:ascii="標楷體" w:eastAsia="標楷體" w:hAnsi="標楷體"/>
                <w:color w:val="FF0000"/>
                <w:szCs w:val="24"/>
              </w:rPr>
              <w:sym w:font="Wingdings 2" w:char="F052"/>
            </w:r>
            <w:r w:rsidR="009959F9" w:rsidRPr="00E5004C">
              <w:rPr>
                <w:rFonts w:ascii="標楷體" w:eastAsia="標楷體" w:hAnsi="標楷體" w:hint="eastAsia"/>
                <w:color w:val="000000" w:themeColor="text1"/>
                <w:szCs w:val="24"/>
              </w:rPr>
              <w:t>赴產業機構實習</w:t>
            </w:r>
          </w:p>
        </w:tc>
        <w:tc>
          <w:tcPr>
            <w:tcW w:w="3568" w:type="pct"/>
            <w:gridSpan w:val="8"/>
            <w:tcBorders>
              <w:top w:val="single" w:sz="4" w:space="0" w:color="000000"/>
              <w:left w:val="single" w:sz="4" w:space="0" w:color="auto"/>
              <w:right w:val="single" w:sz="12" w:space="0" w:color="000000"/>
            </w:tcBorders>
          </w:tcPr>
          <w:p w:rsidR="009959F9" w:rsidRPr="00E5004C" w:rsidRDefault="009959F9" w:rsidP="009959F9">
            <w:pPr>
              <w:spacing w:line="320" w:lineRule="exact"/>
              <w:ind w:left="425" w:hangingChars="177" w:hanging="425"/>
              <w:rPr>
                <w:rFonts w:ascii="標楷體" w:eastAsia="標楷體" w:hAnsi="標楷體"/>
                <w:color w:val="000000" w:themeColor="text1"/>
                <w:szCs w:val="24"/>
              </w:rPr>
            </w:pPr>
            <w:r w:rsidRPr="00E5004C">
              <w:rPr>
                <w:rFonts w:ascii="標楷體" w:eastAsia="標楷體" w:hAnsi="標楷體" w:hint="eastAsia"/>
                <w:color w:val="000000" w:themeColor="text1"/>
                <w:szCs w:val="24"/>
              </w:rPr>
              <w:t>1.</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採分散於學期中之每星期固定日實施，且排定於六週(含)內辦理完成。</w:t>
            </w:r>
          </w:p>
          <w:p w:rsidR="009959F9" w:rsidRPr="00E5004C" w:rsidRDefault="009959F9" w:rsidP="009959F9">
            <w:pPr>
              <w:spacing w:line="32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2.</w:t>
            </w:r>
            <w:r w:rsidR="008C08C1" w:rsidRPr="0086247A">
              <w:rPr>
                <w:rFonts w:ascii="標楷體" w:eastAsia="標楷體" w:hAnsi="標楷體"/>
                <w:color w:val="FF0000"/>
                <w:szCs w:val="24"/>
              </w:rPr>
              <w:t xml:space="preserve"> </w:t>
            </w:r>
            <w:r w:rsidR="008C08C1"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採連續集中一定期間實施校外實習。</w:t>
            </w:r>
          </w:p>
          <w:p w:rsidR="009959F9" w:rsidRPr="00E5004C" w:rsidRDefault="009959F9" w:rsidP="009959F9">
            <w:pPr>
              <w:spacing w:line="320" w:lineRule="exact"/>
              <w:ind w:left="708" w:hangingChars="295" w:hanging="708"/>
              <w:rPr>
                <w:rFonts w:ascii="標楷體" w:eastAsia="標楷體" w:hAnsi="標楷體"/>
                <w:color w:val="000000" w:themeColor="text1"/>
                <w:szCs w:val="24"/>
              </w:rPr>
            </w:pPr>
            <w:r w:rsidRPr="00E5004C">
              <w:rPr>
                <w:rFonts w:ascii="標楷體" w:eastAsia="標楷體" w:hAnsi="標楷體" w:hint="eastAsia"/>
                <w:color w:val="000000" w:themeColor="text1"/>
                <w:szCs w:val="24"/>
              </w:rPr>
              <w:t xml:space="preserve">  →</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每學期實習時間為六週(含)內，自</w:t>
            </w:r>
            <w:r w:rsidRPr="007B2B82">
              <w:rPr>
                <w:rFonts w:ascii="標楷體" w:eastAsia="標楷體" w:hAnsi="標楷體" w:hint="eastAsia"/>
                <w:color w:val="FF0000"/>
                <w:szCs w:val="24"/>
                <w:u w:val="single"/>
              </w:rPr>
              <w:t xml:space="preserve"> </w:t>
            </w:r>
            <w:r w:rsidR="008C08C1" w:rsidRPr="007B2B82">
              <w:rPr>
                <w:rFonts w:ascii="標楷體" w:eastAsia="標楷體" w:hAnsi="標楷體" w:hint="eastAsia"/>
                <w:color w:val="FF0000"/>
                <w:szCs w:val="24"/>
                <w:u w:val="single"/>
              </w:rPr>
              <w:t>104</w:t>
            </w:r>
            <w:r w:rsidRPr="007B2B82">
              <w:rPr>
                <w:rFonts w:ascii="標楷體" w:eastAsia="標楷體" w:hAnsi="標楷體" w:hint="eastAsia"/>
                <w:color w:val="FF0000"/>
                <w:szCs w:val="24"/>
                <w:u w:val="single"/>
              </w:rPr>
              <w:t xml:space="preserve"> </w:t>
            </w:r>
            <w:r w:rsidRPr="007B2B82">
              <w:rPr>
                <w:rFonts w:ascii="標楷體" w:eastAsia="標楷體" w:hAnsi="標楷體" w:hint="eastAsia"/>
                <w:color w:val="FF0000"/>
                <w:szCs w:val="24"/>
              </w:rPr>
              <w:t>年</w:t>
            </w:r>
            <w:r w:rsidRPr="007B2B82">
              <w:rPr>
                <w:rFonts w:ascii="標楷體" w:eastAsia="標楷體" w:hAnsi="標楷體" w:hint="eastAsia"/>
                <w:color w:val="FF0000"/>
                <w:szCs w:val="24"/>
                <w:u w:val="single"/>
              </w:rPr>
              <w:t xml:space="preserve"> </w:t>
            </w:r>
            <w:r w:rsidR="008C08C1" w:rsidRPr="007B2B82">
              <w:rPr>
                <w:rFonts w:ascii="標楷體" w:eastAsia="標楷體" w:hAnsi="標楷體" w:hint="eastAsia"/>
                <w:color w:val="FF0000"/>
                <w:szCs w:val="24"/>
                <w:u w:val="single"/>
              </w:rPr>
              <w:t xml:space="preserve"> 5</w:t>
            </w:r>
            <w:r w:rsidRPr="007B2B82">
              <w:rPr>
                <w:rFonts w:ascii="標楷體" w:eastAsia="標楷體" w:hAnsi="標楷體" w:hint="eastAsia"/>
                <w:color w:val="FF0000"/>
                <w:szCs w:val="24"/>
                <w:u w:val="single"/>
              </w:rPr>
              <w:t xml:space="preserve"> </w:t>
            </w:r>
            <w:r w:rsidRPr="007B2B82">
              <w:rPr>
                <w:rFonts w:ascii="標楷體" w:eastAsia="標楷體" w:hAnsi="標楷體" w:hint="eastAsia"/>
                <w:color w:val="FF0000"/>
                <w:szCs w:val="24"/>
              </w:rPr>
              <w:t>月</w:t>
            </w:r>
            <w:r w:rsidRPr="007B2B82">
              <w:rPr>
                <w:rFonts w:ascii="標楷體" w:eastAsia="標楷體" w:hAnsi="標楷體" w:hint="eastAsia"/>
                <w:color w:val="FF0000"/>
                <w:szCs w:val="24"/>
                <w:u w:val="single"/>
              </w:rPr>
              <w:t xml:space="preserve"> </w:t>
            </w:r>
            <w:r w:rsidR="008C08C1" w:rsidRPr="007B2B82">
              <w:rPr>
                <w:rFonts w:ascii="標楷體" w:eastAsia="標楷體" w:hAnsi="標楷體" w:hint="eastAsia"/>
                <w:color w:val="FF0000"/>
                <w:szCs w:val="24"/>
                <w:u w:val="single"/>
              </w:rPr>
              <w:t xml:space="preserve"> 10</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日</w:t>
            </w:r>
            <w:r w:rsidR="008C08C1">
              <w:rPr>
                <w:rFonts w:ascii="標楷體" w:eastAsia="標楷體" w:hAnsi="標楷體" w:hint="eastAsia"/>
                <w:color w:val="000000" w:themeColor="text1"/>
                <w:szCs w:val="24"/>
              </w:rPr>
              <w:t xml:space="preserve">   </w:t>
            </w:r>
            <w:r w:rsidRPr="007B2B82">
              <w:rPr>
                <w:rFonts w:ascii="標楷體" w:eastAsia="標楷體" w:hAnsi="標楷體" w:hint="eastAsia"/>
                <w:color w:val="FF0000"/>
                <w:szCs w:val="24"/>
              </w:rPr>
              <w:t>至</w:t>
            </w:r>
            <w:r w:rsidRPr="007B2B82">
              <w:rPr>
                <w:rFonts w:ascii="標楷體" w:eastAsia="標楷體" w:hAnsi="標楷體" w:hint="eastAsia"/>
                <w:color w:val="FF0000"/>
                <w:szCs w:val="24"/>
                <w:u w:val="single"/>
              </w:rPr>
              <w:t xml:space="preserve"> </w:t>
            </w:r>
            <w:r w:rsidR="008C08C1" w:rsidRPr="007B2B82">
              <w:rPr>
                <w:rFonts w:ascii="標楷體" w:eastAsia="標楷體" w:hAnsi="標楷體" w:hint="eastAsia"/>
                <w:color w:val="FF0000"/>
                <w:szCs w:val="24"/>
                <w:u w:val="single"/>
              </w:rPr>
              <w:t>104</w:t>
            </w:r>
            <w:r w:rsidRPr="007B2B82">
              <w:rPr>
                <w:rFonts w:ascii="標楷體" w:eastAsia="標楷體" w:hAnsi="標楷體" w:hint="eastAsia"/>
                <w:color w:val="FF0000"/>
                <w:szCs w:val="24"/>
                <w:u w:val="single"/>
              </w:rPr>
              <w:t xml:space="preserve"> </w:t>
            </w:r>
            <w:r w:rsidRPr="007B2B82">
              <w:rPr>
                <w:rFonts w:ascii="標楷體" w:eastAsia="標楷體" w:hAnsi="標楷體" w:hint="eastAsia"/>
                <w:color w:val="FF0000"/>
                <w:szCs w:val="24"/>
              </w:rPr>
              <w:t>年</w:t>
            </w:r>
            <w:r w:rsidR="008C08C1" w:rsidRPr="007B2B82">
              <w:rPr>
                <w:rFonts w:ascii="標楷體" w:eastAsia="標楷體" w:hAnsi="標楷體" w:hint="eastAsia"/>
                <w:color w:val="FF0000"/>
                <w:szCs w:val="24"/>
                <w:u w:val="single"/>
              </w:rPr>
              <w:t xml:space="preserve">  6</w:t>
            </w:r>
            <w:r w:rsidRPr="007B2B82">
              <w:rPr>
                <w:rFonts w:ascii="標楷體" w:eastAsia="標楷體" w:hAnsi="標楷體" w:hint="eastAsia"/>
                <w:color w:val="FF0000"/>
                <w:szCs w:val="24"/>
                <w:u w:val="single"/>
              </w:rPr>
              <w:t xml:space="preserve"> </w:t>
            </w:r>
            <w:r w:rsidRPr="007B2B82">
              <w:rPr>
                <w:rFonts w:ascii="標楷體" w:eastAsia="標楷體" w:hAnsi="標楷體" w:hint="eastAsia"/>
                <w:color w:val="FF0000"/>
                <w:szCs w:val="24"/>
              </w:rPr>
              <w:t>月</w:t>
            </w:r>
            <w:r w:rsidR="008C08C1" w:rsidRPr="007B2B82">
              <w:rPr>
                <w:rFonts w:ascii="標楷體" w:eastAsia="標楷體" w:hAnsi="標楷體" w:hint="eastAsia"/>
                <w:color w:val="FF0000"/>
                <w:szCs w:val="24"/>
                <w:u w:val="single"/>
              </w:rPr>
              <w:t xml:space="preserve">  6</w:t>
            </w:r>
            <w:r w:rsidRPr="007B2B82">
              <w:rPr>
                <w:rFonts w:ascii="標楷體" w:eastAsia="標楷體" w:hAnsi="標楷體" w:hint="eastAsia"/>
                <w:color w:val="FF0000"/>
                <w:szCs w:val="24"/>
                <w:u w:val="single"/>
              </w:rPr>
              <w:t xml:space="preserve"> </w:t>
            </w:r>
            <w:r w:rsidRPr="007B2B82">
              <w:rPr>
                <w:rFonts w:ascii="標楷體" w:eastAsia="標楷體" w:hAnsi="標楷體" w:hint="eastAsia"/>
                <w:color w:val="FF0000"/>
                <w:szCs w:val="24"/>
              </w:rPr>
              <w:t>日，共</w:t>
            </w:r>
            <w:r w:rsidR="008C08C1" w:rsidRPr="007B2B82">
              <w:rPr>
                <w:rFonts w:ascii="標楷體" w:eastAsia="標楷體" w:hAnsi="標楷體" w:hint="eastAsia"/>
                <w:color w:val="FF0000"/>
                <w:szCs w:val="24"/>
                <w:u w:val="single"/>
              </w:rPr>
              <w:t xml:space="preserve">   4</w:t>
            </w:r>
            <w:r w:rsidRPr="007B2B82">
              <w:rPr>
                <w:rFonts w:ascii="標楷體" w:eastAsia="標楷體" w:hAnsi="標楷體" w:hint="eastAsia"/>
                <w:color w:val="FF0000"/>
                <w:szCs w:val="24"/>
                <w:u w:val="single"/>
              </w:rPr>
              <w:t xml:space="preserve">  </w:t>
            </w:r>
            <w:r w:rsidRPr="007B2B82">
              <w:rPr>
                <w:rFonts w:ascii="標楷體" w:eastAsia="標楷體" w:hAnsi="標楷體" w:hint="eastAsia"/>
                <w:color w:val="FF0000"/>
                <w:szCs w:val="24"/>
              </w:rPr>
              <w:t xml:space="preserve"> 週。</w:t>
            </w:r>
          </w:p>
          <w:p w:rsidR="009959F9" w:rsidRPr="00E5004C" w:rsidRDefault="009959F9" w:rsidP="009959F9">
            <w:pPr>
              <w:spacing w:line="320" w:lineRule="exact"/>
              <w:rPr>
                <w:rFonts w:ascii="標楷體" w:eastAsia="標楷體" w:hAnsi="標楷體"/>
                <w:color w:val="000000" w:themeColor="text1"/>
                <w:szCs w:val="24"/>
                <w:u w:val="single"/>
              </w:rPr>
            </w:pPr>
            <w:r w:rsidRPr="00E5004C">
              <w:rPr>
                <w:rFonts w:ascii="標楷體" w:eastAsia="標楷體" w:hAnsi="標楷體" w:hint="eastAsia"/>
                <w:color w:val="000000" w:themeColor="text1"/>
                <w:szCs w:val="24"/>
              </w:rPr>
              <w:t xml:space="preserve">  →</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每學期實習時間超過六週，實習時間共有</w:t>
            </w:r>
            <w:r w:rsidRPr="00E5004C">
              <w:rPr>
                <w:rFonts w:ascii="標楷體" w:eastAsia="標楷體" w:hAnsi="標楷體" w:hint="eastAsia"/>
                <w:color w:val="000000" w:themeColor="text1"/>
                <w:szCs w:val="24"/>
                <w:u w:val="single"/>
              </w:rPr>
              <w:t xml:space="preserve">         週</w:t>
            </w:r>
          </w:p>
          <w:p w:rsidR="009959F9" w:rsidRPr="00E5004C" w:rsidRDefault="009959F9" w:rsidP="009959F9">
            <w:pPr>
              <w:spacing w:line="32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3.</w:t>
            </w:r>
            <w:r w:rsidRPr="00E5004C">
              <w:rPr>
                <w:rFonts w:ascii="標楷體" w:eastAsia="標楷體" w:hAnsi="標楷體"/>
                <w:color w:val="000000" w:themeColor="text1"/>
                <w:szCs w:val="24"/>
              </w:rPr>
              <w:t xml:space="preserve"> □</w:t>
            </w:r>
            <w:r w:rsidRPr="00E5004C">
              <w:rPr>
                <w:rFonts w:ascii="標楷體" w:eastAsia="標楷體" w:hAnsi="標楷體" w:hint="eastAsia"/>
                <w:color w:val="000000" w:themeColor="text1"/>
                <w:szCs w:val="24"/>
              </w:rPr>
              <w:t>其他</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w:t>
            </w:r>
          </w:p>
        </w:tc>
      </w:tr>
      <w:tr w:rsidR="009E3666" w:rsidRPr="00E5004C" w:rsidTr="008464CA">
        <w:trPr>
          <w:trHeight w:val="1046"/>
        </w:trPr>
        <w:tc>
          <w:tcPr>
            <w:tcW w:w="779" w:type="pct"/>
            <w:vMerge/>
            <w:tcBorders>
              <w:left w:val="single" w:sz="12" w:space="0" w:color="000000"/>
              <w:bottom w:val="single" w:sz="12" w:space="0" w:color="000000"/>
              <w:right w:val="single" w:sz="4" w:space="0" w:color="auto"/>
            </w:tcBorders>
            <w:noWrap/>
            <w:vAlign w:val="center"/>
          </w:tcPr>
          <w:p w:rsidR="009E3666" w:rsidRPr="00E5004C" w:rsidRDefault="009E3666" w:rsidP="00056607">
            <w:pPr>
              <w:spacing w:line="320" w:lineRule="exact"/>
              <w:jc w:val="center"/>
              <w:rPr>
                <w:rFonts w:eastAsia="標楷體"/>
                <w:color w:val="000000" w:themeColor="text1"/>
                <w:szCs w:val="24"/>
              </w:rPr>
            </w:pPr>
          </w:p>
        </w:tc>
        <w:tc>
          <w:tcPr>
            <w:tcW w:w="4221" w:type="pct"/>
            <w:gridSpan w:val="10"/>
            <w:tcBorders>
              <w:top w:val="single" w:sz="4" w:space="0" w:color="auto"/>
              <w:left w:val="single" w:sz="4" w:space="0" w:color="auto"/>
              <w:bottom w:val="single" w:sz="12" w:space="0" w:color="000000"/>
              <w:right w:val="single" w:sz="12" w:space="0" w:color="000000"/>
            </w:tcBorders>
            <w:vAlign w:val="bottom"/>
          </w:tcPr>
          <w:p w:rsidR="005B46F9" w:rsidRPr="00E5004C" w:rsidRDefault="005B46F9" w:rsidP="005B46F9">
            <w:pPr>
              <w:spacing w:line="320" w:lineRule="exact"/>
              <w:ind w:left="307" w:hangingChars="128" w:hanging="307"/>
              <w:rPr>
                <w:rFonts w:ascii="標楷體" w:eastAsia="標楷體" w:hAnsi="標楷體"/>
                <w:color w:val="000000" w:themeColor="text1"/>
                <w:szCs w:val="24"/>
              </w:rPr>
            </w:pP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赴訓練機構接受訓練，接受訓練時間共有</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 xml:space="preserve"> 週，自</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年</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月</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日至</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年</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月</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日。</w:t>
            </w:r>
          </w:p>
          <w:p w:rsidR="009E3666" w:rsidRPr="00E5004C" w:rsidRDefault="009E3666" w:rsidP="00056607">
            <w:pPr>
              <w:spacing w:line="320" w:lineRule="exact"/>
              <w:rPr>
                <w:rFonts w:ascii="標楷體" w:eastAsia="標楷體" w:hAnsi="標楷體"/>
                <w:color w:val="000000" w:themeColor="text1"/>
                <w:szCs w:val="24"/>
              </w:rPr>
            </w:pP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赴職場體驗。</w:t>
            </w:r>
          </w:p>
          <w:p w:rsidR="009E3666" w:rsidRPr="00E5004C" w:rsidRDefault="008C08C1" w:rsidP="00056607">
            <w:pPr>
              <w:spacing w:line="320" w:lineRule="exact"/>
              <w:rPr>
                <w:rFonts w:ascii="標楷體" w:eastAsia="標楷體" w:hAnsi="標楷體"/>
                <w:color w:val="000000" w:themeColor="text1"/>
                <w:szCs w:val="24"/>
              </w:rPr>
            </w:pPr>
            <w:r w:rsidRPr="0086247A">
              <w:rPr>
                <w:rFonts w:ascii="標楷體" w:eastAsia="標楷體" w:hAnsi="標楷體"/>
                <w:color w:val="FF0000"/>
                <w:szCs w:val="24"/>
              </w:rPr>
              <w:sym w:font="Wingdings 2" w:char="F052"/>
            </w:r>
            <w:r w:rsidR="009E3666" w:rsidRPr="00E5004C">
              <w:rPr>
                <w:rFonts w:ascii="標楷體" w:eastAsia="標楷體" w:hAnsi="標楷體" w:hint="eastAsia"/>
                <w:color w:val="000000" w:themeColor="text1"/>
                <w:szCs w:val="24"/>
              </w:rPr>
              <w:t xml:space="preserve">遴聘業界專家進行協同教學。     </w:t>
            </w:r>
            <w:r w:rsidR="009E3666" w:rsidRPr="00E5004C">
              <w:rPr>
                <w:rFonts w:ascii="標楷體" w:eastAsia="標楷體" w:hAnsi="標楷體"/>
                <w:color w:val="000000" w:themeColor="text1"/>
                <w:szCs w:val="24"/>
              </w:rPr>
              <w:t>□</w:t>
            </w:r>
            <w:r w:rsidR="009E3666" w:rsidRPr="00E5004C">
              <w:rPr>
                <w:rFonts w:ascii="標楷體" w:eastAsia="標楷體" w:hAnsi="標楷體" w:hint="eastAsia"/>
                <w:color w:val="000000" w:themeColor="text1"/>
                <w:szCs w:val="24"/>
              </w:rPr>
              <w:t>其他</w:t>
            </w:r>
            <w:r w:rsidR="009E3666" w:rsidRPr="00E5004C">
              <w:rPr>
                <w:rFonts w:ascii="標楷體" w:eastAsia="標楷體" w:hAnsi="標楷體" w:hint="eastAsia"/>
                <w:color w:val="000000" w:themeColor="text1"/>
                <w:szCs w:val="24"/>
                <w:u w:val="single"/>
              </w:rPr>
              <w:t xml:space="preserve">                       </w:t>
            </w:r>
            <w:r w:rsidR="009E3666" w:rsidRPr="00E5004C">
              <w:rPr>
                <w:rFonts w:ascii="標楷體" w:eastAsia="標楷體" w:hAnsi="標楷體" w:hint="eastAsia"/>
                <w:color w:val="000000" w:themeColor="text1"/>
                <w:szCs w:val="24"/>
              </w:rPr>
              <w:t>。</w:t>
            </w:r>
          </w:p>
        </w:tc>
      </w:tr>
      <w:tr w:rsidR="001113A4" w:rsidRPr="00E5004C" w:rsidTr="00FD3837">
        <w:trPr>
          <w:trHeight w:val="20"/>
        </w:trPr>
        <w:tc>
          <w:tcPr>
            <w:tcW w:w="5000" w:type="pct"/>
            <w:gridSpan w:val="11"/>
            <w:tcBorders>
              <w:top w:val="single" w:sz="12" w:space="0" w:color="000000"/>
              <w:left w:val="single" w:sz="12" w:space="0" w:color="000000"/>
              <w:bottom w:val="single" w:sz="12" w:space="0" w:color="000000"/>
              <w:right w:val="single" w:sz="12" w:space="0" w:color="000000"/>
            </w:tcBorders>
            <w:noWrap/>
            <w:vAlign w:val="center"/>
          </w:tcPr>
          <w:p w:rsidR="001113A4" w:rsidRPr="00E5004C" w:rsidRDefault="001113A4" w:rsidP="00EB7491">
            <w:pPr>
              <w:spacing w:line="320" w:lineRule="exact"/>
              <w:jc w:val="center"/>
              <w:rPr>
                <w:rFonts w:eastAsia="標楷體"/>
                <w:b/>
                <w:color w:val="000000" w:themeColor="text1"/>
                <w:szCs w:val="24"/>
              </w:rPr>
            </w:pPr>
            <w:r w:rsidRPr="00E5004C">
              <w:rPr>
                <w:rFonts w:eastAsia="標楷體" w:hint="eastAsia"/>
                <w:b/>
                <w:color w:val="000000" w:themeColor="text1"/>
                <w:szCs w:val="24"/>
              </w:rPr>
              <w:t>實</w:t>
            </w:r>
            <w:r w:rsidRPr="00E5004C">
              <w:rPr>
                <w:rFonts w:eastAsia="標楷體" w:hint="eastAsia"/>
                <w:b/>
                <w:color w:val="000000" w:themeColor="text1"/>
                <w:szCs w:val="24"/>
              </w:rPr>
              <w:t xml:space="preserve">     </w:t>
            </w:r>
            <w:r w:rsidRPr="00E5004C">
              <w:rPr>
                <w:rFonts w:eastAsia="標楷體" w:hint="eastAsia"/>
                <w:b/>
                <w:color w:val="000000" w:themeColor="text1"/>
                <w:szCs w:val="24"/>
              </w:rPr>
              <w:t>施</w:t>
            </w:r>
            <w:r w:rsidRPr="00E5004C">
              <w:rPr>
                <w:rFonts w:eastAsia="標楷體" w:hint="eastAsia"/>
                <w:b/>
                <w:color w:val="000000" w:themeColor="text1"/>
                <w:szCs w:val="24"/>
              </w:rPr>
              <w:t xml:space="preserve">    </w:t>
            </w:r>
            <w:r w:rsidRPr="00E5004C">
              <w:rPr>
                <w:rFonts w:eastAsia="標楷體" w:hint="eastAsia"/>
                <w:b/>
                <w:color w:val="000000" w:themeColor="text1"/>
                <w:szCs w:val="24"/>
              </w:rPr>
              <w:t>內</w:t>
            </w:r>
            <w:r w:rsidRPr="00E5004C">
              <w:rPr>
                <w:rFonts w:eastAsia="標楷體" w:hint="eastAsia"/>
                <w:b/>
                <w:color w:val="000000" w:themeColor="text1"/>
                <w:szCs w:val="24"/>
              </w:rPr>
              <w:t xml:space="preserve">   </w:t>
            </w:r>
            <w:r w:rsidRPr="00E5004C">
              <w:rPr>
                <w:rFonts w:eastAsia="標楷體" w:hint="eastAsia"/>
                <w:b/>
                <w:color w:val="000000" w:themeColor="text1"/>
                <w:szCs w:val="24"/>
              </w:rPr>
              <w:t>容</w:t>
            </w:r>
          </w:p>
        </w:tc>
      </w:tr>
      <w:tr w:rsidR="00C571CD" w:rsidRPr="00E5004C" w:rsidTr="00C57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vMerge w:val="restart"/>
            <w:tcBorders>
              <w:top w:val="single" w:sz="12" w:space="0" w:color="000000"/>
              <w:left w:val="single" w:sz="12" w:space="0" w:color="000000"/>
            </w:tcBorders>
            <w:noWrap/>
            <w:vAlign w:val="center"/>
          </w:tcPr>
          <w:p w:rsidR="00C571CD" w:rsidRPr="00E5004C" w:rsidRDefault="00C571CD" w:rsidP="006C1EDD">
            <w:pPr>
              <w:spacing w:line="320" w:lineRule="exact"/>
              <w:jc w:val="center"/>
              <w:rPr>
                <w:rFonts w:eastAsia="標楷體"/>
                <w:color w:val="000000" w:themeColor="text1"/>
                <w:sz w:val="22"/>
              </w:rPr>
            </w:pPr>
            <w:r w:rsidRPr="00E5004C">
              <w:rPr>
                <w:rFonts w:eastAsia="標楷體" w:hint="eastAsia"/>
                <w:color w:val="000000" w:themeColor="text1"/>
                <w:sz w:val="22"/>
              </w:rPr>
              <w:t>科目實施單元</w:t>
            </w:r>
          </w:p>
        </w:tc>
        <w:tc>
          <w:tcPr>
            <w:tcW w:w="1140" w:type="pct"/>
            <w:gridSpan w:val="2"/>
            <w:vMerge w:val="restart"/>
            <w:tcBorders>
              <w:top w:val="single" w:sz="12" w:space="0" w:color="000000"/>
            </w:tcBorders>
            <w:vAlign w:val="center"/>
          </w:tcPr>
          <w:p w:rsidR="00C571CD" w:rsidRPr="00E5004C" w:rsidRDefault="00C571CD" w:rsidP="00EB7491">
            <w:pPr>
              <w:spacing w:line="320" w:lineRule="exact"/>
              <w:jc w:val="center"/>
              <w:rPr>
                <w:rFonts w:eastAsia="標楷體"/>
                <w:color w:val="000000" w:themeColor="text1"/>
                <w:sz w:val="22"/>
              </w:rPr>
            </w:pPr>
            <w:r w:rsidRPr="00E5004C">
              <w:rPr>
                <w:rFonts w:eastAsia="標楷體" w:hint="eastAsia"/>
                <w:color w:val="000000" w:themeColor="text1"/>
                <w:sz w:val="22"/>
              </w:rPr>
              <w:t>訓練地點</w:t>
            </w:r>
          </w:p>
          <w:p w:rsidR="00C571CD" w:rsidRPr="00E5004C" w:rsidRDefault="00C571CD" w:rsidP="00EB7491">
            <w:pPr>
              <w:spacing w:line="320" w:lineRule="exact"/>
              <w:rPr>
                <w:rFonts w:eastAsia="標楷體"/>
                <w:color w:val="000000" w:themeColor="text1"/>
                <w:sz w:val="22"/>
              </w:rPr>
            </w:pPr>
            <w:r w:rsidRPr="00E5004C">
              <w:rPr>
                <w:rFonts w:eastAsia="標楷體" w:hint="eastAsia"/>
                <w:color w:val="000000" w:themeColor="text1"/>
                <w:sz w:val="22"/>
              </w:rPr>
              <w:t>(</w:t>
            </w:r>
            <w:r w:rsidRPr="00E5004C">
              <w:rPr>
                <w:rFonts w:eastAsia="標楷體" w:hint="eastAsia"/>
                <w:color w:val="000000" w:themeColor="text1"/>
                <w:sz w:val="22"/>
              </w:rPr>
              <w:t>學校、產業機構、訓練機構、</w:t>
            </w:r>
            <w:r w:rsidRPr="00E5004C">
              <w:rPr>
                <w:rFonts w:eastAsia="標楷體" w:hAnsi="標楷體" w:cs="標楷體" w:hint="eastAsia"/>
                <w:color w:val="000000" w:themeColor="text1"/>
                <w:sz w:val="22"/>
              </w:rPr>
              <w:t>大專校院</w:t>
            </w:r>
            <w:r w:rsidRPr="00E5004C">
              <w:rPr>
                <w:rFonts w:eastAsia="標楷體" w:hint="eastAsia"/>
                <w:color w:val="000000" w:themeColor="text1"/>
                <w:sz w:val="22"/>
              </w:rPr>
              <w:t>)</w:t>
            </w:r>
          </w:p>
        </w:tc>
        <w:tc>
          <w:tcPr>
            <w:tcW w:w="1568" w:type="pct"/>
            <w:gridSpan w:val="6"/>
            <w:tcBorders>
              <w:top w:val="single" w:sz="12" w:space="0" w:color="000000"/>
              <w:right w:val="single" w:sz="2" w:space="0" w:color="auto"/>
            </w:tcBorders>
            <w:vAlign w:val="center"/>
          </w:tcPr>
          <w:p w:rsidR="00C571CD" w:rsidRPr="00E5004C" w:rsidRDefault="00C571CD" w:rsidP="00656D1A">
            <w:pPr>
              <w:spacing w:line="320" w:lineRule="exact"/>
              <w:jc w:val="center"/>
              <w:rPr>
                <w:rFonts w:eastAsia="標楷體"/>
                <w:color w:val="000000" w:themeColor="text1"/>
                <w:sz w:val="22"/>
              </w:rPr>
            </w:pPr>
            <w:r w:rsidRPr="00E5004C">
              <w:rPr>
                <w:rFonts w:eastAsia="標楷體" w:hint="eastAsia"/>
                <w:color w:val="000000" w:themeColor="text1"/>
                <w:sz w:val="22"/>
              </w:rPr>
              <w:t>辦理方式</w:t>
            </w:r>
            <w:r w:rsidRPr="00E5004C">
              <w:rPr>
                <w:rFonts w:eastAsia="標楷體" w:hint="eastAsia"/>
                <w:color w:val="000000" w:themeColor="text1"/>
                <w:sz w:val="22"/>
              </w:rPr>
              <w:t>(</w:t>
            </w:r>
            <w:r w:rsidRPr="00E5004C">
              <w:rPr>
                <w:rFonts w:eastAsia="標楷體" w:hint="eastAsia"/>
                <w:color w:val="000000" w:themeColor="text1"/>
                <w:sz w:val="22"/>
              </w:rPr>
              <w:t>以</w:t>
            </w:r>
            <w:r w:rsidRPr="00E5004C">
              <w:rPr>
                <w:rFonts w:ascii="標楷體" w:eastAsia="標楷體" w:hAnsi="標楷體" w:hint="eastAsia"/>
                <w:color w:val="000000" w:themeColor="text1"/>
                <w:sz w:val="22"/>
              </w:rPr>
              <w:t>勾選方式，可複選)</w:t>
            </w:r>
          </w:p>
        </w:tc>
        <w:tc>
          <w:tcPr>
            <w:tcW w:w="1293" w:type="pct"/>
            <w:vMerge w:val="restart"/>
            <w:tcBorders>
              <w:top w:val="single" w:sz="12" w:space="0" w:color="000000"/>
              <w:left w:val="single" w:sz="2" w:space="0" w:color="auto"/>
              <w:right w:val="single" w:sz="12" w:space="0" w:color="000000"/>
            </w:tcBorders>
            <w:vAlign w:val="center"/>
          </w:tcPr>
          <w:p w:rsidR="00C571CD" w:rsidRPr="00E5004C" w:rsidRDefault="00E93C33" w:rsidP="006C1EDD">
            <w:pPr>
              <w:spacing w:line="320" w:lineRule="exact"/>
              <w:jc w:val="center"/>
              <w:rPr>
                <w:rFonts w:ascii="標楷體" w:eastAsia="標楷體" w:hAnsi="標楷體"/>
                <w:color w:val="000000" w:themeColor="text1"/>
                <w:sz w:val="22"/>
              </w:rPr>
            </w:pPr>
            <w:r w:rsidRPr="00E5004C">
              <w:rPr>
                <w:rFonts w:ascii="標楷體" w:eastAsia="標楷體" w:hAnsi="標楷體" w:hint="eastAsia"/>
                <w:color w:val="000000" w:themeColor="text1"/>
                <w:sz w:val="22"/>
              </w:rPr>
              <w:t>預定實施</w:t>
            </w:r>
            <w:r w:rsidR="00C571CD" w:rsidRPr="00E5004C">
              <w:rPr>
                <w:rFonts w:ascii="標楷體" w:eastAsia="標楷體" w:hAnsi="標楷體" w:hint="eastAsia"/>
                <w:color w:val="000000" w:themeColor="text1"/>
                <w:sz w:val="22"/>
              </w:rPr>
              <w:t>日期</w:t>
            </w:r>
          </w:p>
          <w:p w:rsidR="00C571CD" w:rsidRPr="00E5004C" w:rsidRDefault="00C571CD" w:rsidP="006C1EDD">
            <w:pPr>
              <w:spacing w:line="320" w:lineRule="exact"/>
              <w:jc w:val="center"/>
              <w:rPr>
                <w:rFonts w:ascii="標楷體" w:eastAsia="標楷體" w:hAnsi="標楷體"/>
                <w:color w:val="000000" w:themeColor="text1"/>
                <w:sz w:val="22"/>
              </w:rPr>
            </w:pPr>
            <w:r w:rsidRPr="00E5004C">
              <w:rPr>
                <w:rFonts w:ascii="標楷體" w:eastAsia="標楷體" w:hAnsi="標楷體" w:hint="eastAsia"/>
                <w:color w:val="000000" w:themeColor="text1"/>
                <w:sz w:val="22"/>
              </w:rPr>
              <w:t>(</w:t>
            </w:r>
            <w:r w:rsidR="00E93C33" w:rsidRPr="00E5004C">
              <w:rPr>
                <w:rFonts w:ascii="標楷體" w:eastAsia="標楷體" w:hAnsi="標楷體" w:hint="eastAsia"/>
                <w:color w:val="000000" w:themeColor="text1"/>
                <w:sz w:val="22"/>
              </w:rPr>
              <w:t>民國年月</w:t>
            </w:r>
            <w:r w:rsidRPr="00E5004C">
              <w:rPr>
                <w:rFonts w:ascii="標楷體" w:eastAsia="標楷體" w:hAnsi="標楷體" w:hint="eastAsia"/>
                <w:color w:val="000000" w:themeColor="text1"/>
                <w:sz w:val="22"/>
              </w:rPr>
              <w:t>)</w:t>
            </w:r>
            <w:r w:rsidR="00337E76" w:rsidRPr="00E5004C">
              <w:rPr>
                <w:rFonts w:ascii="標楷體" w:eastAsia="標楷體" w:hAnsi="標楷體" w:hint="eastAsia"/>
                <w:color w:val="000000" w:themeColor="text1"/>
                <w:sz w:val="22"/>
              </w:rPr>
              <w:t>或(年級學期)</w:t>
            </w:r>
          </w:p>
        </w:tc>
      </w:tr>
      <w:tr w:rsidR="00C571CD" w:rsidRPr="00E5004C" w:rsidTr="00C57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2"/>
        </w:trPr>
        <w:tc>
          <w:tcPr>
            <w:tcW w:w="999" w:type="pct"/>
            <w:gridSpan w:val="2"/>
            <w:vMerge/>
            <w:tcBorders>
              <w:left w:val="single" w:sz="12" w:space="0" w:color="000000"/>
            </w:tcBorders>
            <w:noWrap/>
            <w:vAlign w:val="center"/>
          </w:tcPr>
          <w:p w:rsidR="00C571CD" w:rsidRPr="00E5004C" w:rsidRDefault="00C571CD" w:rsidP="00EB7491">
            <w:pPr>
              <w:spacing w:line="320" w:lineRule="exact"/>
              <w:jc w:val="center"/>
              <w:rPr>
                <w:rFonts w:eastAsia="標楷體"/>
                <w:color w:val="000000" w:themeColor="text1"/>
                <w:szCs w:val="24"/>
              </w:rPr>
            </w:pPr>
          </w:p>
        </w:tc>
        <w:tc>
          <w:tcPr>
            <w:tcW w:w="1140" w:type="pct"/>
            <w:gridSpan w:val="2"/>
            <w:vMerge/>
            <w:vAlign w:val="center"/>
          </w:tcPr>
          <w:p w:rsidR="00C571CD" w:rsidRPr="00E5004C" w:rsidRDefault="00C571CD" w:rsidP="00EB7491">
            <w:pPr>
              <w:spacing w:line="320" w:lineRule="exact"/>
              <w:jc w:val="center"/>
              <w:rPr>
                <w:rFonts w:eastAsia="標楷體"/>
                <w:color w:val="000000" w:themeColor="text1"/>
                <w:szCs w:val="24"/>
              </w:rPr>
            </w:pPr>
          </w:p>
        </w:tc>
        <w:tc>
          <w:tcPr>
            <w:tcW w:w="285" w:type="pct"/>
            <w:textDirection w:val="tbRlV"/>
            <w:vAlign w:val="center"/>
          </w:tcPr>
          <w:p w:rsidR="00C571CD" w:rsidRPr="00E5004C" w:rsidRDefault="00C571CD" w:rsidP="00EB7491">
            <w:pPr>
              <w:spacing w:line="240" w:lineRule="exact"/>
              <w:ind w:left="113" w:right="113"/>
              <w:jc w:val="center"/>
              <w:rPr>
                <w:rFonts w:eastAsia="標楷體"/>
                <w:color w:val="000000" w:themeColor="text1"/>
                <w:sz w:val="22"/>
              </w:rPr>
            </w:pPr>
            <w:r w:rsidRPr="00E5004C">
              <w:rPr>
                <w:rFonts w:ascii="標楷體" w:eastAsia="標楷體" w:hAnsi="標楷體" w:hint="eastAsia"/>
                <w:color w:val="000000" w:themeColor="text1"/>
                <w:sz w:val="22"/>
              </w:rPr>
              <w:t>赴職場體驗</w:t>
            </w:r>
          </w:p>
        </w:tc>
        <w:tc>
          <w:tcPr>
            <w:tcW w:w="286" w:type="pct"/>
            <w:textDirection w:val="tbRlV"/>
            <w:vAlign w:val="center"/>
          </w:tcPr>
          <w:p w:rsidR="00C571CD" w:rsidRPr="00E5004C" w:rsidRDefault="00C571CD" w:rsidP="00EB7491">
            <w:pPr>
              <w:spacing w:line="240" w:lineRule="exact"/>
              <w:ind w:left="113" w:right="113"/>
              <w:jc w:val="center"/>
              <w:rPr>
                <w:rFonts w:eastAsia="標楷體"/>
                <w:color w:val="000000" w:themeColor="text1"/>
                <w:sz w:val="22"/>
              </w:rPr>
            </w:pPr>
            <w:r w:rsidRPr="00E5004C">
              <w:rPr>
                <w:rFonts w:ascii="標楷體" w:eastAsia="標楷體" w:hAnsi="標楷體" w:hint="eastAsia"/>
                <w:color w:val="000000" w:themeColor="text1"/>
                <w:sz w:val="22"/>
              </w:rPr>
              <w:t>赴產業機構實習</w:t>
            </w:r>
          </w:p>
        </w:tc>
        <w:tc>
          <w:tcPr>
            <w:tcW w:w="356" w:type="pct"/>
            <w:textDirection w:val="tbRlV"/>
            <w:vAlign w:val="center"/>
          </w:tcPr>
          <w:p w:rsidR="00C571CD" w:rsidRPr="00E5004C" w:rsidRDefault="00C571CD" w:rsidP="00EB7491">
            <w:pPr>
              <w:spacing w:line="240" w:lineRule="exact"/>
              <w:ind w:left="113" w:right="113"/>
              <w:jc w:val="center"/>
              <w:rPr>
                <w:rFonts w:eastAsia="標楷體"/>
                <w:color w:val="000000" w:themeColor="text1"/>
                <w:sz w:val="22"/>
              </w:rPr>
            </w:pPr>
            <w:r w:rsidRPr="00E5004C">
              <w:rPr>
                <w:rFonts w:ascii="標楷體" w:eastAsia="標楷體" w:hAnsi="標楷體" w:hint="eastAsia"/>
                <w:color w:val="000000" w:themeColor="text1"/>
                <w:sz w:val="22"/>
              </w:rPr>
              <w:t>赴訓練機構接受訓練</w:t>
            </w:r>
          </w:p>
        </w:tc>
        <w:tc>
          <w:tcPr>
            <w:tcW w:w="400" w:type="pct"/>
            <w:textDirection w:val="tbRlV"/>
          </w:tcPr>
          <w:p w:rsidR="00C571CD" w:rsidRPr="00E5004C" w:rsidRDefault="00C571CD" w:rsidP="00EB7491">
            <w:pPr>
              <w:spacing w:line="240" w:lineRule="exact"/>
              <w:ind w:left="113" w:right="113"/>
              <w:jc w:val="center"/>
              <w:rPr>
                <w:rFonts w:eastAsia="標楷體"/>
                <w:color w:val="000000" w:themeColor="text1"/>
                <w:sz w:val="22"/>
              </w:rPr>
            </w:pPr>
            <w:r w:rsidRPr="00E5004C">
              <w:rPr>
                <w:rFonts w:ascii="標楷體" w:eastAsia="標楷體" w:hAnsi="標楷體" w:hint="eastAsia"/>
                <w:color w:val="000000" w:themeColor="text1"/>
                <w:sz w:val="22"/>
              </w:rPr>
              <w:t>遴聘業界專家進行協同教學</w:t>
            </w:r>
          </w:p>
        </w:tc>
        <w:tc>
          <w:tcPr>
            <w:tcW w:w="241" w:type="pct"/>
            <w:gridSpan w:val="2"/>
            <w:tcBorders>
              <w:top w:val="single" w:sz="2" w:space="0" w:color="auto"/>
              <w:right w:val="single" w:sz="2" w:space="0" w:color="auto"/>
            </w:tcBorders>
            <w:textDirection w:val="tbRlV"/>
            <w:vAlign w:val="center"/>
          </w:tcPr>
          <w:p w:rsidR="00C571CD" w:rsidRPr="00E5004C" w:rsidRDefault="00C571CD" w:rsidP="00EB7491">
            <w:pPr>
              <w:spacing w:line="240" w:lineRule="exact"/>
              <w:ind w:left="113" w:right="113"/>
              <w:jc w:val="center"/>
              <w:rPr>
                <w:rFonts w:eastAsia="標楷體"/>
                <w:color w:val="000000" w:themeColor="text1"/>
                <w:sz w:val="22"/>
              </w:rPr>
            </w:pPr>
            <w:r w:rsidRPr="00E5004C">
              <w:rPr>
                <w:rFonts w:eastAsia="標楷體" w:hint="eastAsia"/>
                <w:color w:val="000000" w:themeColor="text1"/>
                <w:sz w:val="22"/>
              </w:rPr>
              <w:t>其他</w:t>
            </w:r>
          </w:p>
        </w:tc>
        <w:tc>
          <w:tcPr>
            <w:tcW w:w="1293" w:type="pct"/>
            <w:vMerge/>
            <w:tcBorders>
              <w:left w:val="single" w:sz="2" w:space="0" w:color="auto"/>
              <w:right w:val="single" w:sz="12" w:space="0" w:color="000000"/>
            </w:tcBorders>
            <w:vAlign w:val="center"/>
          </w:tcPr>
          <w:p w:rsidR="00C571CD" w:rsidRPr="00E5004C" w:rsidRDefault="00C571CD" w:rsidP="00EB7491">
            <w:pPr>
              <w:spacing w:line="240" w:lineRule="exact"/>
              <w:ind w:left="113" w:right="113"/>
              <w:jc w:val="center"/>
              <w:rPr>
                <w:rFonts w:eastAsia="標楷體"/>
                <w:color w:val="000000" w:themeColor="text1"/>
                <w:szCs w:val="24"/>
              </w:rPr>
            </w:pPr>
          </w:p>
        </w:tc>
      </w:tr>
      <w:tr w:rsidR="008C08C1" w:rsidRPr="00E5004C" w:rsidTr="002C5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tcBorders>
            <w:noWrap/>
            <w:vAlign w:val="center"/>
          </w:tcPr>
          <w:p w:rsidR="00517134" w:rsidRPr="00517134" w:rsidRDefault="008C08C1" w:rsidP="002C5CF4">
            <w:pPr>
              <w:adjustRightInd w:val="0"/>
              <w:spacing w:line="240" w:lineRule="atLeast"/>
              <w:rPr>
                <w:rFonts w:eastAsia="標楷體" w:cs="標楷體"/>
                <w:color w:val="0000FF"/>
                <w:sz w:val="20"/>
                <w:szCs w:val="20"/>
              </w:rPr>
            </w:pPr>
            <w:r w:rsidRPr="00517134">
              <w:rPr>
                <w:rFonts w:eastAsia="標楷體" w:cs="標楷體" w:hint="eastAsia"/>
                <w:b/>
                <w:color w:val="0000FF"/>
                <w:sz w:val="20"/>
                <w:szCs w:val="20"/>
              </w:rPr>
              <w:t>整體造型</w:t>
            </w:r>
            <w:r w:rsidRPr="00517134">
              <w:rPr>
                <w:rFonts w:eastAsia="標楷體" w:cs="標楷體" w:hint="eastAsia"/>
                <w:color w:val="0000FF"/>
                <w:sz w:val="20"/>
                <w:szCs w:val="20"/>
              </w:rPr>
              <w:t>/</w:t>
            </w:r>
          </w:p>
          <w:p w:rsidR="008C08C1" w:rsidRPr="00517134" w:rsidRDefault="009F3067" w:rsidP="00517134">
            <w:pPr>
              <w:adjustRightInd w:val="0"/>
              <w:spacing w:line="240" w:lineRule="atLeast"/>
              <w:rPr>
                <w:rFonts w:eastAsia="標楷體"/>
                <w:color w:val="0000FF"/>
                <w:sz w:val="20"/>
                <w:szCs w:val="20"/>
              </w:rPr>
            </w:pPr>
            <w:r w:rsidRPr="009F3067">
              <w:rPr>
                <w:rFonts w:eastAsia="標楷體" w:cs="標楷體" w:hint="eastAsia"/>
                <w:color w:val="0000FF"/>
                <w:sz w:val="20"/>
                <w:szCs w:val="20"/>
              </w:rPr>
              <w:t>整體造型範圍</w:t>
            </w:r>
          </w:p>
        </w:tc>
        <w:tc>
          <w:tcPr>
            <w:tcW w:w="1140" w:type="pct"/>
            <w:gridSpan w:val="2"/>
            <w:vAlign w:val="center"/>
          </w:tcPr>
          <w:p w:rsidR="008C08C1" w:rsidRPr="00517134" w:rsidRDefault="008C08C1" w:rsidP="002C5CF4">
            <w:pPr>
              <w:adjustRightInd w:val="0"/>
              <w:spacing w:line="240" w:lineRule="atLeast"/>
              <w:jc w:val="center"/>
              <w:rPr>
                <w:rFonts w:eastAsia="標楷體"/>
                <w:color w:val="0000FF"/>
                <w:sz w:val="22"/>
              </w:rPr>
            </w:pPr>
            <w:r w:rsidRPr="00517134">
              <w:rPr>
                <w:rFonts w:eastAsia="標楷體" w:cs="標楷體" w:hint="eastAsia"/>
                <w:color w:val="0000FF"/>
                <w:sz w:val="22"/>
              </w:rPr>
              <w:t>學校</w:t>
            </w:r>
          </w:p>
        </w:tc>
        <w:tc>
          <w:tcPr>
            <w:tcW w:w="285" w:type="pct"/>
            <w:noWrap/>
            <w:vAlign w:val="center"/>
          </w:tcPr>
          <w:p w:rsidR="008C08C1" w:rsidRPr="00517134" w:rsidRDefault="008C08C1" w:rsidP="002C5CF4">
            <w:pPr>
              <w:spacing w:line="240" w:lineRule="atLeast"/>
              <w:jc w:val="center"/>
              <w:rPr>
                <w:rFonts w:eastAsia="標楷體"/>
                <w:color w:val="0000FF"/>
                <w:szCs w:val="24"/>
              </w:rPr>
            </w:pPr>
          </w:p>
        </w:tc>
        <w:tc>
          <w:tcPr>
            <w:tcW w:w="286" w:type="pct"/>
            <w:vAlign w:val="center"/>
          </w:tcPr>
          <w:p w:rsidR="008C08C1" w:rsidRPr="00517134" w:rsidRDefault="008C08C1" w:rsidP="002C5CF4">
            <w:pPr>
              <w:spacing w:line="240" w:lineRule="atLeast"/>
              <w:jc w:val="center"/>
              <w:rPr>
                <w:rFonts w:eastAsia="標楷體"/>
                <w:color w:val="0000FF"/>
                <w:szCs w:val="24"/>
              </w:rPr>
            </w:pPr>
          </w:p>
        </w:tc>
        <w:tc>
          <w:tcPr>
            <w:tcW w:w="356" w:type="pct"/>
            <w:noWrap/>
            <w:vAlign w:val="center"/>
          </w:tcPr>
          <w:p w:rsidR="008C08C1" w:rsidRPr="00517134" w:rsidRDefault="008C08C1" w:rsidP="002C5CF4">
            <w:pPr>
              <w:spacing w:line="240" w:lineRule="atLeast"/>
              <w:jc w:val="center"/>
              <w:rPr>
                <w:rFonts w:eastAsia="標楷體"/>
                <w:color w:val="0000FF"/>
                <w:szCs w:val="24"/>
              </w:rPr>
            </w:pPr>
          </w:p>
        </w:tc>
        <w:tc>
          <w:tcPr>
            <w:tcW w:w="400" w:type="pct"/>
            <w:vAlign w:val="center"/>
          </w:tcPr>
          <w:p w:rsidR="008C08C1" w:rsidRPr="00517134" w:rsidRDefault="008C08C1" w:rsidP="002C5CF4">
            <w:pPr>
              <w:spacing w:line="240" w:lineRule="atLeast"/>
              <w:jc w:val="center"/>
              <w:rPr>
                <w:rFonts w:eastAsia="標楷體"/>
                <w:b/>
                <w:bCs/>
                <w:color w:val="0000FF"/>
                <w:szCs w:val="24"/>
              </w:rPr>
            </w:pPr>
            <w:r w:rsidRPr="00517134">
              <w:rPr>
                <w:rFonts w:eastAsia="標楷體"/>
                <w:b/>
                <w:bCs/>
                <w:color w:val="0000FF"/>
                <w:szCs w:val="24"/>
              </w:rPr>
              <w:t>V</w:t>
            </w:r>
          </w:p>
        </w:tc>
        <w:tc>
          <w:tcPr>
            <w:tcW w:w="241" w:type="pct"/>
            <w:gridSpan w:val="2"/>
            <w:tcBorders>
              <w:right w:val="single" w:sz="2" w:space="0" w:color="auto"/>
            </w:tcBorders>
            <w:noWrap/>
            <w:vAlign w:val="center"/>
          </w:tcPr>
          <w:p w:rsidR="008C08C1" w:rsidRPr="00517134" w:rsidRDefault="008C08C1" w:rsidP="002C5CF4">
            <w:pPr>
              <w:spacing w:line="240" w:lineRule="atLeast"/>
              <w:jc w:val="center"/>
              <w:rPr>
                <w:rFonts w:eastAsia="標楷體"/>
                <w:color w:val="0000FF"/>
                <w:szCs w:val="24"/>
              </w:rPr>
            </w:pPr>
          </w:p>
        </w:tc>
        <w:tc>
          <w:tcPr>
            <w:tcW w:w="1293" w:type="pct"/>
            <w:tcBorders>
              <w:left w:val="single" w:sz="2" w:space="0" w:color="auto"/>
              <w:right w:val="single" w:sz="12" w:space="0" w:color="000000"/>
            </w:tcBorders>
            <w:vAlign w:val="center"/>
          </w:tcPr>
          <w:p w:rsidR="008C08C1" w:rsidRPr="00517134" w:rsidRDefault="008C08C1" w:rsidP="002C5CF4">
            <w:pPr>
              <w:spacing w:line="240" w:lineRule="atLeast"/>
              <w:jc w:val="center"/>
              <w:rPr>
                <w:rFonts w:eastAsia="標楷體"/>
                <w:color w:val="0000FF"/>
                <w:sz w:val="20"/>
                <w:szCs w:val="20"/>
              </w:rPr>
            </w:pPr>
            <w:r w:rsidRPr="00517134">
              <w:rPr>
                <w:rFonts w:eastAsia="標楷體"/>
                <w:color w:val="0000FF"/>
                <w:sz w:val="20"/>
                <w:szCs w:val="20"/>
              </w:rPr>
              <w:t>10</w:t>
            </w:r>
            <w:r w:rsidR="002C5CF4" w:rsidRPr="00517134">
              <w:rPr>
                <w:rFonts w:eastAsia="標楷體"/>
                <w:color w:val="0000FF"/>
                <w:sz w:val="20"/>
                <w:szCs w:val="20"/>
              </w:rPr>
              <w:t>4</w:t>
            </w:r>
            <w:r w:rsidRPr="00517134">
              <w:rPr>
                <w:rFonts w:eastAsia="標楷體" w:cs="標楷體" w:hint="eastAsia"/>
                <w:color w:val="0000FF"/>
                <w:sz w:val="20"/>
                <w:szCs w:val="20"/>
              </w:rPr>
              <w:t>年</w:t>
            </w:r>
            <w:r w:rsidR="002C5CF4" w:rsidRPr="00517134">
              <w:rPr>
                <w:rFonts w:eastAsia="標楷體" w:cs="標楷體" w:hint="eastAsia"/>
                <w:color w:val="0000FF"/>
                <w:sz w:val="20"/>
                <w:szCs w:val="20"/>
              </w:rPr>
              <w:t>3</w:t>
            </w:r>
            <w:r w:rsidRPr="00517134">
              <w:rPr>
                <w:rFonts w:eastAsia="標楷體" w:cs="標楷體" w:hint="eastAsia"/>
                <w:color w:val="0000FF"/>
                <w:sz w:val="20"/>
                <w:szCs w:val="20"/>
              </w:rPr>
              <w:t>月</w:t>
            </w:r>
            <w:r w:rsidR="002C5CF4" w:rsidRPr="00517134">
              <w:rPr>
                <w:rFonts w:eastAsia="標楷體" w:cs="標楷體" w:hint="eastAsia"/>
                <w:color w:val="0000FF"/>
                <w:sz w:val="20"/>
                <w:szCs w:val="20"/>
              </w:rPr>
              <w:t>6</w:t>
            </w:r>
            <w:r w:rsidRPr="00517134">
              <w:rPr>
                <w:rFonts w:eastAsia="標楷體" w:cs="標楷體" w:hint="eastAsia"/>
                <w:color w:val="0000FF"/>
                <w:sz w:val="20"/>
                <w:szCs w:val="20"/>
              </w:rPr>
              <w:t>日</w:t>
            </w:r>
          </w:p>
        </w:tc>
      </w:tr>
      <w:tr w:rsidR="002C5CF4" w:rsidRPr="00E5004C" w:rsidTr="002C5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517134" w:rsidRPr="00517134" w:rsidRDefault="002C5CF4" w:rsidP="002C5CF4">
            <w:pPr>
              <w:adjustRightInd w:val="0"/>
              <w:spacing w:line="240" w:lineRule="atLeast"/>
              <w:rPr>
                <w:rFonts w:eastAsia="標楷體" w:cs="標楷體"/>
                <w:color w:val="0000FF"/>
                <w:sz w:val="20"/>
                <w:szCs w:val="20"/>
              </w:rPr>
            </w:pPr>
            <w:r w:rsidRPr="00517134">
              <w:rPr>
                <w:rFonts w:eastAsia="標楷體" w:cs="標楷體" w:hint="eastAsia"/>
                <w:b/>
                <w:color w:val="0000FF"/>
                <w:sz w:val="20"/>
                <w:szCs w:val="20"/>
              </w:rPr>
              <w:t>整體造型</w:t>
            </w:r>
            <w:r w:rsidRPr="00517134">
              <w:rPr>
                <w:rFonts w:eastAsia="標楷體" w:cs="標楷體" w:hint="eastAsia"/>
                <w:color w:val="0000FF"/>
                <w:sz w:val="20"/>
                <w:szCs w:val="20"/>
              </w:rPr>
              <w:t>/</w:t>
            </w:r>
          </w:p>
          <w:p w:rsidR="002C5CF4" w:rsidRPr="00517134" w:rsidRDefault="009F3067" w:rsidP="00517134">
            <w:pPr>
              <w:adjustRightInd w:val="0"/>
              <w:spacing w:line="240" w:lineRule="atLeast"/>
              <w:rPr>
                <w:rFonts w:eastAsia="標楷體" w:cs="標楷體"/>
                <w:b/>
                <w:color w:val="0000FF"/>
                <w:sz w:val="20"/>
                <w:szCs w:val="20"/>
              </w:rPr>
            </w:pPr>
            <w:r w:rsidRPr="009F3067">
              <w:rPr>
                <w:rFonts w:eastAsia="標楷體" w:cs="標楷體" w:hint="eastAsia"/>
                <w:color w:val="0000FF"/>
                <w:sz w:val="20"/>
                <w:szCs w:val="20"/>
              </w:rPr>
              <w:t>設計與年齡</w:t>
            </w:r>
            <w:r w:rsidR="00517134" w:rsidRPr="00517134">
              <w:rPr>
                <w:rFonts w:eastAsia="標楷體" w:cs="標楷體" w:hint="eastAsia"/>
                <w:color w:val="0000FF"/>
                <w:sz w:val="20"/>
                <w:szCs w:val="20"/>
              </w:rPr>
              <w:t>搭配</w:t>
            </w:r>
          </w:p>
        </w:tc>
        <w:tc>
          <w:tcPr>
            <w:tcW w:w="1140" w:type="pct"/>
            <w:gridSpan w:val="2"/>
            <w:tcBorders>
              <w:bottom w:val="single" w:sz="4" w:space="0" w:color="auto"/>
            </w:tcBorders>
            <w:vAlign w:val="center"/>
          </w:tcPr>
          <w:p w:rsidR="002C5CF4" w:rsidRPr="00517134" w:rsidRDefault="002C5CF4" w:rsidP="002C5CF4">
            <w:pPr>
              <w:spacing w:line="240" w:lineRule="atLeast"/>
              <w:jc w:val="center"/>
              <w:rPr>
                <w:color w:val="0000FF"/>
              </w:rPr>
            </w:pPr>
            <w:r w:rsidRPr="00517134">
              <w:rPr>
                <w:rFonts w:eastAsia="標楷體" w:cs="標楷體" w:hint="eastAsia"/>
                <w:color w:val="0000FF"/>
                <w:sz w:val="22"/>
              </w:rPr>
              <w:t>學校</w:t>
            </w:r>
          </w:p>
        </w:tc>
        <w:tc>
          <w:tcPr>
            <w:tcW w:w="285" w:type="pct"/>
            <w:tcBorders>
              <w:bottom w:val="single" w:sz="4" w:space="0" w:color="auto"/>
            </w:tcBorders>
            <w:noWrap/>
            <w:vAlign w:val="center"/>
          </w:tcPr>
          <w:p w:rsidR="002C5CF4" w:rsidRPr="00517134" w:rsidRDefault="002C5CF4" w:rsidP="002C5CF4">
            <w:pPr>
              <w:spacing w:line="240" w:lineRule="atLeast"/>
              <w:jc w:val="center"/>
              <w:rPr>
                <w:rFonts w:eastAsia="標楷體"/>
                <w:color w:val="0000FF"/>
                <w:szCs w:val="24"/>
              </w:rPr>
            </w:pPr>
          </w:p>
        </w:tc>
        <w:tc>
          <w:tcPr>
            <w:tcW w:w="286" w:type="pct"/>
            <w:tcBorders>
              <w:bottom w:val="single" w:sz="4" w:space="0" w:color="auto"/>
            </w:tcBorders>
            <w:vAlign w:val="center"/>
          </w:tcPr>
          <w:p w:rsidR="002C5CF4" w:rsidRPr="00517134" w:rsidRDefault="002C5CF4" w:rsidP="002C5CF4">
            <w:pPr>
              <w:spacing w:line="240" w:lineRule="atLeast"/>
              <w:jc w:val="center"/>
              <w:rPr>
                <w:rFonts w:eastAsia="標楷體"/>
                <w:color w:val="0000FF"/>
                <w:szCs w:val="24"/>
              </w:rPr>
            </w:pPr>
          </w:p>
        </w:tc>
        <w:tc>
          <w:tcPr>
            <w:tcW w:w="356" w:type="pct"/>
            <w:tcBorders>
              <w:bottom w:val="single" w:sz="4" w:space="0" w:color="auto"/>
            </w:tcBorders>
            <w:noWrap/>
            <w:vAlign w:val="center"/>
          </w:tcPr>
          <w:p w:rsidR="002C5CF4" w:rsidRPr="00517134" w:rsidRDefault="002C5CF4" w:rsidP="002C5CF4">
            <w:pPr>
              <w:spacing w:line="240" w:lineRule="atLeast"/>
              <w:jc w:val="center"/>
              <w:rPr>
                <w:rFonts w:eastAsia="標楷體"/>
                <w:color w:val="0000FF"/>
                <w:szCs w:val="24"/>
              </w:rPr>
            </w:pPr>
          </w:p>
        </w:tc>
        <w:tc>
          <w:tcPr>
            <w:tcW w:w="400" w:type="pct"/>
            <w:tcBorders>
              <w:bottom w:val="single" w:sz="4" w:space="0" w:color="auto"/>
            </w:tcBorders>
            <w:vAlign w:val="center"/>
          </w:tcPr>
          <w:p w:rsidR="002C5CF4" w:rsidRPr="00517134" w:rsidRDefault="002C5CF4" w:rsidP="002C5CF4">
            <w:pPr>
              <w:spacing w:line="240" w:lineRule="atLeast"/>
              <w:jc w:val="center"/>
              <w:rPr>
                <w:rFonts w:eastAsia="標楷體"/>
                <w:b/>
                <w:bCs/>
                <w:color w:val="0000FF"/>
                <w:szCs w:val="24"/>
              </w:rPr>
            </w:pPr>
            <w:r w:rsidRPr="00517134">
              <w:rPr>
                <w:rFonts w:eastAsia="標楷體"/>
                <w:b/>
                <w:bCs/>
                <w:color w:val="0000FF"/>
                <w:szCs w:val="24"/>
              </w:rPr>
              <w:t>V</w:t>
            </w:r>
          </w:p>
        </w:tc>
        <w:tc>
          <w:tcPr>
            <w:tcW w:w="241" w:type="pct"/>
            <w:gridSpan w:val="2"/>
            <w:tcBorders>
              <w:bottom w:val="single" w:sz="4" w:space="0" w:color="auto"/>
              <w:right w:val="single" w:sz="2" w:space="0" w:color="auto"/>
            </w:tcBorders>
            <w:noWrap/>
            <w:vAlign w:val="center"/>
          </w:tcPr>
          <w:p w:rsidR="002C5CF4" w:rsidRPr="00517134" w:rsidRDefault="002C5CF4" w:rsidP="002C5CF4">
            <w:pPr>
              <w:spacing w:line="240" w:lineRule="atLeast"/>
              <w:jc w:val="center"/>
              <w:rPr>
                <w:rFonts w:eastAsia="標楷體"/>
                <w:color w:val="0000FF"/>
                <w:szCs w:val="24"/>
              </w:rPr>
            </w:pPr>
          </w:p>
        </w:tc>
        <w:tc>
          <w:tcPr>
            <w:tcW w:w="1293" w:type="pct"/>
            <w:tcBorders>
              <w:left w:val="single" w:sz="2" w:space="0" w:color="auto"/>
              <w:bottom w:val="single" w:sz="4" w:space="0" w:color="auto"/>
              <w:right w:val="single" w:sz="12" w:space="0" w:color="000000"/>
            </w:tcBorders>
            <w:vAlign w:val="center"/>
          </w:tcPr>
          <w:p w:rsidR="002C5CF4" w:rsidRPr="00517134" w:rsidRDefault="002C5CF4" w:rsidP="002C5CF4">
            <w:pPr>
              <w:jc w:val="center"/>
              <w:rPr>
                <w:color w:val="0000FF"/>
              </w:rPr>
            </w:pPr>
            <w:r w:rsidRPr="00517134">
              <w:rPr>
                <w:rFonts w:eastAsia="標楷體"/>
                <w:color w:val="0000FF"/>
                <w:sz w:val="20"/>
                <w:szCs w:val="20"/>
              </w:rPr>
              <w:t>104</w:t>
            </w:r>
            <w:r w:rsidRPr="00517134">
              <w:rPr>
                <w:rFonts w:eastAsia="標楷體" w:cs="標楷體" w:hint="eastAsia"/>
                <w:color w:val="0000FF"/>
                <w:sz w:val="20"/>
                <w:szCs w:val="20"/>
              </w:rPr>
              <w:t>年</w:t>
            </w:r>
            <w:r w:rsidRPr="00517134">
              <w:rPr>
                <w:rFonts w:eastAsia="標楷體" w:cs="標楷體" w:hint="eastAsia"/>
                <w:color w:val="0000FF"/>
                <w:sz w:val="20"/>
                <w:szCs w:val="20"/>
              </w:rPr>
              <w:t>3</w:t>
            </w:r>
            <w:r w:rsidRPr="00517134">
              <w:rPr>
                <w:rFonts w:eastAsia="標楷體" w:cs="標楷體" w:hint="eastAsia"/>
                <w:color w:val="0000FF"/>
                <w:sz w:val="20"/>
                <w:szCs w:val="20"/>
              </w:rPr>
              <w:t>月</w:t>
            </w:r>
            <w:r w:rsidRPr="00517134">
              <w:rPr>
                <w:rFonts w:eastAsia="標楷體" w:cs="標楷體" w:hint="eastAsia"/>
                <w:color w:val="0000FF"/>
                <w:sz w:val="20"/>
                <w:szCs w:val="20"/>
              </w:rPr>
              <w:t>13</w:t>
            </w:r>
            <w:r w:rsidRPr="00517134">
              <w:rPr>
                <w:rFonts w:eastAsia="標楷體" w:cs="標楷體" w:hint="eastAsia"/>
                <w:color w:val="0000FF"/>
                <w:sz w:val="20"/>
                <w:szCs w:val="20"/>
              </w:rPr>
              <w:t>日</w:t>
            </w:r>
          </w:p>
        </w:tc>
      </w:tr>
      <w:tr w:rsidR="00286281" w:rsidRPr="00E5004C" w:rsidTr="0088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tcPr>
          <w:p w:rsidR="00517134" w:rsidRPr="00517134" w:rsidRDefault="00286281">
            <w:pPr>
              <w:rPr>
                <w:rFonts w:eastAsia="標楷體" w:cs="標楷體"/>
                <w:color w:val="0000FF"/>
                <w:sz w:val="20"/>
                <w:szCs w:val="20"/>
              </w:rPr>
            </w:pPr>
            <w:r w:rsidRPr="00517134">
              <w:rPr>
                <w:rFonts w:eastAsia="標楷體" w:cs="標楷體" w:hint="eastAsia"/>
                <w:b/>
                <w:color w:val="0000FF"/>
                <w:sz w:val="20"/>
                <w:szCs w:val="20"/>
              </w:rPr>
              <w:t>整體造型</w:t>
            </w:r>
            <w:r w:rsidRPr="00517134">
              <w:rPr>
                <w:rFonts w:eastAsia="標楷體" w:cs="標楷體" w:hint="eastAsia"/>
                <w:color w:val="0000FF"/>
                <w:sz w:val="20"/>
                <w:szCs w:val="20"/>
              </w:rPr>
              <w:t>/</w:t>
            </w:r>
          </w:p>
          <w:p w:rsidR="00286281" w:rsidRPr="00517134" w:rsidRDefault="00517134" w:rsidP="00517134">
            <w:pPr>
              <w:rPr>
                <w:color w:val="0000FF"/>
              </w:rPr>
            </w:pPr>
            <w:r w:rsidRPr="00517134">
              <w:rPr>
                <w:rFonts w:eastAsia="標楷體" w:cs="標楷體" w:hint="eastAsia"/>
                <w:color w:val="0000FF"/>
                <w:sz w:val="20"/>
                <w:szCs w:val="20"/>
              </w:rPr>
              <w:t>髮型與配飾應用</w:t>
            </w:r>
          </w:p>
        </w:tc>
        <w:tc>
          <w:tcPr>
            <w:tcW w:w="1140" w:type="pct"/>
            <w:gridSpan w:val="2"/>
            <w:tcBorders>
              <w:bottom w:val="single" w:sz="4" w:space="0" w:color="auto"/>
            </w:tcBorders>
            <w:vAlign w:val="center"/>
          </w:tcPr>
          <w:p w:rsidR="00286281" w:rsidRPr="00517134" w:rsidRDefault="00286281" w:rsidP="002C5CF4">
            <w:pPr>
              <w:spacing w:line="240" w:lineRule="atLeast"/>
              <w:jc w:val="center"/>
              <w:rPr>
                <w:color w:val="0000FF"/>
              </w:rPr>
            </w:pPr>
            <w:r w:rsidRPr="00517134">
              <w:rPr>
                <w:rFonts w:eastAsia="標楷體" w:cs="標楷體" w:hint="eastAsia"/>
                <w:color w:val="0000FF"/>
                <w:sz w:val="22"/>
              </w:rPr>
              <w:t>學校</w:t>
            </w:r>
          </w:p>
        </w:tc>
        <w:tc>
          <w:tcPr>
            <w:tcW w:w="285"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286" w:type="pct"/>
            <w:tcBorders>
              <w:bottom w:val="single" w:sz="4" w:space="0" w:color="auto"/>
            </w:tcBorders>
            <w:vAlign w:val="center"/>
          </w:tcPr>
          <w:p w:rsidR="00286281" w:rsidRPr="00517134" w:rsidRDefault="00286281" w:rsidP="002C5CF4">
            <w:pPr>
              <w:spacing w:line="240" w:lineRule="atLeast"/>
              <w:jc w:val="center"/>
              <w:rPr>
                <w:rFonts w:eastAsia="標楷體"/>
                <w:color w:val="0000FF"/>
                <w:szCs w:val="24"/>
              </w:rPr>
            </w:pPr>
          </w:p>
        </w:tc>
        <w:tc>
          <w:tcPr>
            <w:tcW w:w="356"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400" w:type="pct"/>
            <w:tcBorders>
              <w:bottom w:val="single" w:sz="4" w:space="0" w:color="auto"/>
            </w:tcBorders>
            <w:vAlign w:val="center"/>
          </w:tcPr>
          <w:p w:rsidR="00286281" w:rsidRPr="00517134" w:rsidRDefault="00286281" w:rsidP="002C5CF4">
            <w:pPr>
              <w:spacing w:line="240" w:lineRule="atLeast"/>
              <w:jc w:val="center"/>
              <w:rPr>
                <w:rFonts w:eastAsia="標楷體"/>
                <w:b/>
                <w:bCs/>
                <w:color w:val="0000FF"/>
                <w:szCs w:val="24"/>
              </w:rPr>
            </w:pPr>
            <w:r w:rsidRPr="00517134">
              <w:rPr>
                <w:rFonts w:eastAsia="標楷體"/>
                <w:b/>
                <w:bCs/>
                <w:color w:val="0000FF"/>
                <w:szCs w:val="24"/>
              </w:rPr>
              <w:t>V</w:t>
            </w:r>
          </w:p>
        </w:tc>
        <w:tc>
          <w:tcPr>
            <w:tcW w:w="241" w:type="pct"/>
            <w:gridSpan w:val="2"/>
            <w:tcBorders>
              <w:bottom w:val="single" w:sz="4" w:space="0" w:color="auto"/>
              <w:right w:val="single" w:sz="2"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1293" w:type="pct"/>
            <w:tcBorders>
              <w:left w:val="single" w:sz="2" w:space="0" w:color="auto"/>
              <w:bottom w:val="single" w:sz="4" w:space="0" w:color="auto"/>
              <w:right w:val="single" w:sz="12" w:space="0" w:color="000000"/>
            </w:tcBorders>
            <w:vAlign w:val="center"/>
          </w:tcPr>
          <w:p w:rsidR="00286281" w:rsidRPr="00517134" w:rsidRDefault="00286281" w:rsidP="002C5CF4">
            <w:pPr>
              <w:jc w:val="center"/>
              <w:rPr>
                <w:color w:val="0000FF"/>
              </w:rPr>
            </w:pPr>
            <w:r w:rsidRPr="00517134">
              <w:rPr>
                <w:rFonts w:eastAsia="標楷體"/>
                <w:color w:val="0000FF"/>
                <w:sz w:val="20"/>
                <w:szCs w:val="20"/>
              </w:rPr>
              <w:t>104</w:t>
            </w:r>
            <w:r w:rsidRPr="00517134">
              <w:rPr>
                <w:rFonts w:eastAsia="標楷體" w:cs="標楷體" w:hint="eastAsia"/>
                <w:color w:val="0000FF"/>
                <w:sz w:val="20"/>
                <w:szCs w:val="20"/>
              </w:rPr>
              <w:t>年</w:t>
            </w:r>
            <w:r w:rsidRPr="00517134">
              <w:rPr>
                <w:rFonts w:eastAsia="標楷體" w:cs="標楷體" w:hint="eastAsia"/>
                <w:color w:val="0000FF"/>
                <w:sz w:val="20"/>
                <w:szCs w:val="20"/>
              </w:rPr>
              <w:t>3</w:t>
            </w:r>
            <w:r w:rsidRPr="00517134">
              <w:rPr>
                <w:rFonts w:eastAsia="標楷體" w:cs="標楷體" w:hint="eastAsia"/>
                <w:color w:val="0000FF"/>
                <w:sz w:val="20"/>
                <w:szCs w:val="20"/>
              </w:rPr>
              <w:t>月</w:t>
            </w:r>
            <w:r w:rsidRPr="00517134">
              <w:rPr>
                <w:rFonts w:eastAsia="標楷體" w:cs="標楷體" w:hint="eastAsia"/>
                <w:color w:val="0000FF"/>
                <w:sz w:val="20"/>
                <w:szCs w:val="20"/>
              </w:rPr>
              <w:t>20</w:t>
            </w:r>
            <w:r w:rsidRPr="00517134">
              <w:rPr>
                <w:rFonts w:eastAsia="標楷體" w:cs="標楷體" w:hint="eastAsia"/>
                <w:color w:val="0000FF"/>
                <w:sz w:val="20"/>
                <w:szCs w:val="20"/>
              </w:rPr>
              <w:t>日</w:t>
            </w:r>
          </w:p>
        </w:tc>
      </w:tr>
      <w:tr w:rsidR="00286281" w:rsidRPr="00E5004C" w:rsidTr="0088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tcPr>
          <w:p w:rsidR="00517134" w:rsidRPr="00517134" w:rsidRDefault="00286281">
            <w:pPr>
              <w:rPr>
                <w:rFonts w:eastAsia="標楷體" w:cs="標楷體"/>
                <w:color w:val="0000FF"/>
                <w:sz w:val="20"/>
                <w:szCs w:val="20"/>
              </w:rPr>
            </w:pPr>
            <w:r w:rsidRPr="00517134">
              <w:rPr>
                <w:rFonts w:eastAsia="標楷體" w:cs="標楷體" w:hint="eastAsia"/>
                <w:b/>
                <w:color w:val="0000FF"/>
                <w:sz w:val="20"/>
                <w:szCs w:val="20"/>
              </w:rPr>
              <w:t>整體造型</w:t>
            </w:r>
            <w:r w:rsidRPr="00517134">
              <w:rPr>
                <w:rFonts w:eastAsia="標楷體" w:cs="標楷體" w:hint="eastAsia"/>
                <w:color w:val="0000FF"/>
                <w:sz w:val="20"/>
                <w:szCs w:val="20"/>
              </w:rPr>
              <w:t>/</w:t>
            </w:r>
          </w:p>
          <w:p w:rsidR="00286281" w:rsidRPr="00517134" w:rsidRDefault="009F3067" w:rsidP="00517134">
            <w:pPr>
              <w:rPr>
                <w:color w:val="0000FF"/>
                <w:sz w:val="20"/>
                <w:szCs w:val="20"/>
              </w:rPr>
            </w:pPr>
            <w:r w:rsidRPr="009F3067">
              <w:rPr>
                <w:rFonts w:eastAsia="標楷體" w:hint="eastAsia"/>
                <w:color w:val="0000FF"/>
                <w:sz w:val="20"/>
                <w:szCs w:val="20"/>
              </w:rPr>
              <w:t>設計與職業</w:t>
            </w:r>
          </w:p>
        </w:tc>
        <w:tc>
          <w:tcPr>
            <w:tcW w:w="1140" w:type="pct"/>
            <w:gridSpan w:val="2"/>
            <w:tcBorders>
              <w:bottom w:val="single" w:sz="4" w:space="0" w:color="auto"/>
            </w:tcBorders>
            <w:vAlign w:val="center"/>
          </w:tcPr>
          <w:p w:rsidR="00286281" w:rsidRPr="00517134" w:rsidRDefault="00286281" w:rsidP="002C5CF4">
            <w:pPr>
              <w:spacing w:line="240" w:lineRule="atLeast"/>
              <w:jc w:val="center"/>
              <w:rPr>
                <w:rFonts w:eastAsia="標楷體" w:cs="標楷體"/>
                <w:color w:val="0000FF"/>
                <w:sz w:val="22"/>
              </w:rPr>
            </w:pPr>
            <w:r w:rsidRPr="00517134">
              <w:rPr>
                <w:rFonts w:eastAsia="標楷體" w:cs="標楷體" w:hint="eastAsia"/>
                <w:color w:val="0000FF"/>
                <w:sz w:val="22"/>
              </w:rPr>
              <w:t>學校</w:t>
            </w:r>
          </w:p>
        </w:tc>
        <w:tc>
          <w:tcPr>
            <w:tcW w:w="285"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286" w:type="pct"/>
            <w:tcBorders>
              <w:bottom w:val="single" w:sz="4" w:space="0" w:color="auto"/>
            </w:tcBorders>
            <w:vAlign w:val="center"/>
          </w:tcPr>
          <w:p w:rsidR="00286281" w:rsidRPr="00517134" w:rsidRDefault="00286281" w:rsidP="002C5CF4">
            <w:pPr>
              <w:spacing w:line="240" w:lineRule="atLeast"/>
              <w:jc w:val="center"/>
              <w:rPr>
                <w:rFonts w:eastAsia="標楷體"/>
                <w:color w:val="0000FF"/>
                <w:szCs w:val="24"/>
              </w:rPr>
            </w:pPr>
          </w:p>
        </w:tc>
        <w:tc>
          <w:tcPr>
            <w:tcW w:w="356"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400" w:type="pct"/>
            <w:tcBorders>
              <w:bottom w:val="single" w:sz="4" w:space="0" w:color="auto"/>
            </w:tcBorders>
            <w:vAlign w:val="center"/>
          </w:tcPr>
          <w:p w:rsidR="00286281" w:rsidRPr="00517134" w:rsidRDefault="00286281" w:rsidP="002C5CF4">
            <w:pPr>
              <w:spacing w:line="240" w:lineRule="atLeast"/>
              <w:jc w:val="center"/>
              <w:rPr>
                <w:rFonts w:eastAsia="標楷體"/>
                <w:b/>
                <w:bCs/>
                <w:color w:val="0000FF"/>
                <w:szCs w:val="24"/>
              </w:rPr>
            </w:pPr>
            <w:r w:rsidRPr="00517134">
              <w:rPr>
                <w:rFonts w:eastAsia="標楷體"/>
                <w:b/>
                <w:bCs/>
                <w:color w:val="0000FF"/>
                <w:szCs w:val="24"/>
              </w:rPr>
              <w:t>V</w:t>
            </w:r>
          </w:p>
        </w:tc>
        <w:tc>
          <w:tcPr>
            <w:tcW w:w="241" w:type="pct"/>
            <w:gridSpan w:val="2"/>
            <w:tcBorders>
              <w:bottom w:val="single" w:sz="4" w:space="0" w:color="auto"/>
              <w:right w:val="single" w:sz="2"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1293" w:type="pct"/>
            <w:tcBorders>
              <w:left w:val="single" w:sz="2" w:space="0" w:color="auto"/>
              <w:bottom w:val="single" w:sz="4" w:space="0" w:color="auto"/>
              <w:right w:val="single" w:sz="12" w:space="0" w:color="000000"/>
            </w:tcBorders>
            <w:vAlign w:val="center"/>
          </w:tcPr>
          <w:p w:rsidR="00286281" w:rsidRPr="00517134" w:rsidRDefault="00286281" w:rsidP="002C5CF4">
            <w:pPr>
              <w:jc w:val="center"/>
              <w:rPr>
                <w:color w:val="0000FF"/>
              </w:rPr>
            </w:pPr>
            <w:r w:rsidRPr="00517134">
              <w:rPr>
                <w:rFonts w:eastAsia="標楷體"/>
                <w:color w:val="0000FF"/>
                <w:sz w:val="20"/>
                <w:szCs w:val="20"/>
              </w:rPr>
              <w:t>104</w:t>
            </w:r>
            <w:r w:rsidRPr="00517134">
              <w:rPr>
                <w:rFonts w:eastAsia="標楷體" w:cs="標楷體" w:hint="eastAsia"/>
                <w:color w:val="0000FF"/>
                <w:sz w:val="20"/>
                <w:szCs w:val="20"/>
              </w:rPr>
              <w:t>年</w:t>
            </w:r>
            <w:r w:rsidRPr="00517134">
              <w:rPr>
                <w:rFonts w:eastAsia="標楷體" w:cs="標楷體" w:hint="eastAsia"/>
                <w:color w:val="0000FF"/>
                <w:sz w:val="20"/>
                <w:szCs w:val="20"/>
              </w:rPr>
              <w:t>3</w:t>
            </w:r>
            <w:r w:rsidRPr="00517134">
              <w:rPr>
                <w:rFonts w:eastAsia="標楷體" w:cs="標楷體" w:hint="eastAsia"/>
                <w:color w:val="0000FF"/>
                <w:sz w:val="20"/>
                <w:szCs w:val="20"/>
              </w:rPr>
              <w:t>月</w:t>
            </w:r>
            <w:r w:rsidRPr="00517134">
              <w:rPr>
                <w:rFonts w:eastAsia="標楷體" w:cs="標楷體" w:hint="eastAsia"/>
                <w:color w:val="0000FF"/>
                <w:sz w:val="20"/>
                <w:szCs w:val="20"/>
              </w:rPr>
              <w:t>27</w:t>
            </w:r>
            <w:r w:rsidRPr="00517134">
              <w:rPr>
                <w:rFonts w:eastAsia="標楷體" w:cs="標楷體" w:hint="eastAsia"/>
                <w:color w:val="0000FF"/>
                <w:sz w:val="20"/>
                <w:szCs w:val="20"/>
              </w:rPr>
              <w:t>日</w:t>
            </w:r>
          </w:p>
        </w:tc>
      </w:tr>
      <w:tr w:rsidR="002C5CF4" w:rsidRPr="00E5004C" w:rsidTr="002C5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517134" w:rsidRPr="00517134" w:rsidRDefault="00286281" w:rsidP="002C5CF4">
            <w:pPr>
              <w:adjustRightInd w:val="0"/>
              <w:spacing w:line="240" w:lineRule="atLeast"/>
              <w:rPr>
                <w:rFonts w:eastAsia="標楷體" w:cs="標楷體"/>
                <w:color w:val="0000FF"/>
                <w:sz w:val="20"/>
                <w:szCs w:val="20"/>
              </w:rPr>
            </w:pPr>
            <w:r w:rsidRPr="00517134">
              <w:rPr>
                <w:rFonts w:eastAsia="標楷體" w:cs="標楷體" w:hint="eastAsia"/>
                <w:b/>
                <w:color w:val="0000FF"/>
                <w:sz w:val="20"/>
                <w:szCs w:val="20"/>
              </w:rPr>
              <w:t>整體造型</w:t>
            </w:r>
            <w:r w:rsidRPr="00517134">
              <w:rPr>
                <w:rFonts w:eastAsia="標楷體" w:cs="標楷體" w:hint="eastAsia"/>
                <w:color w:val="0000FF"/>
                <w:sz w:val="20"/>
                <w:szCs w:val="20"/>
              </w:rPr>
              <w:t>/</w:t>
            </w:r>
          </w:p>
          <w:p w:rsidR="002C5CF4" w:rsidRPr="00517134" w:rsidRDefault="00517134" w:rsidP="00517134">
            <w:pPr>
              <w:adjustRightInd w:val="0"/>
              <w:spacing w:line="240" w:lineRule="atLeast"/>
              <w:rPr>
                <w:rFonts w:eastAsia="標楷體"/>
                <w:color w:val="0000FF"/>
                <w:sz w:val="20"/>
                <w:szCs w:val="20"/>
              </w:rPr>
            </w:pPr>
            <w:r w:rsidRPr="00517134">
              <w:rPr>
                <w:rFonts w:eastAsia="標楷體"/>
                <w:color w:val="0000FF"/>
                <w:sz w:val="20"/>
                <w:szCs w:val="20"/>
              </w:rPr>
              <w:t>戲劇妝</w:t>
            </w:r>
            <w:r w:rsidRPr="00517134">
              <w:rPr>
                <w:rFonts w:eastAsia="標楷體" w:hint="eastAsia"/>
                <w:color w:val="0000FF"/>
                <w:sz w:val="20"/>
                <w:szCs w:val="20"/>
              </w:rPr>
              <w:t>應用與實作</w:t>
            </w:r>
          </w:p>
        </w:tc>
        <w:tc>
          <w:tcPr>
            <w:tcW w:w="1140" w:type="pct"/>
            <w:gridSpan w:val="2"/>
            <w:tcBorders>
              <w:bottom w:val="single" w:sz="4" w:space="0" w:color="auto"/>
            </w:tcBorders>
            <w:vAlign w:val="center"/>
          </w:tcPr>
          <w:p w:rsidR="002C5CF4" w:rsidRPr="00517134" w:rsidRDefault="002C5CF4" w:rsidP="002C5CF4">
            <w:pPr>
              <w:adjustRightInd w:val="0"/>
              <w:spacing w:line="240" w:lineRule="atLeast"/>
              <w:jc w:val="center"/>
              <w:rPr>
                <w:rFonts w:eastAsia="標楷體"/>
                <w:color w:val="0000FF"/>
                <w:sz w:val="22"/>
              </w:rPr>
            </w:pPr>
            <w:r w:rsidRPr="00517134">
              <w:rPr>
                <w:rFonts w:eastAsia="標楷體" w:cs="標楷體" w:hint="eastAsia"/>
                <w:color w:val="0000FF"/>
                <w:sz w:val="22"/>
              </w:rPr>
              <w:t>學校</w:t>
            </w:r>
          </w:p>
        </w:tc>
        <w:tc>
          <w:tcPr>
            <w:tcW w:w="285" w:type="pct"/>
            <w:tcBorders>
              <w:bottom w:val="single" w:sz="4" w:space="0" w:color="auto"/>
            </w:tcBorders>
            <w:noWrap/>
            <w:vAlign w:val="center"/>
          </w:tcPr>
          <w:p w:rsidR="002C5CF4" w:rsidRPr="00517134" w:rsidRDefault="002C5CF4" w:rsidP="002C5CF4">
            <w:pPr>
              <w:spacing w:line="240" w:lineRule="atLeast"/>
              <w:jc w:val="center"/>
              <w:rPr>
                <w:rFonts w:eastAsia="標楷體"/>
                <w:color w:val="0000FF"/>
                <w:szCs w:val="24"/>
              </w:rPr>
            </w:pPr>
          </w:p>
        </w:tc>
        <w:tc>
          <w:tcPr>
            <w:tcW w:w="286" w:type="pct"/>
            <w:tcBorders>
              <w:bottom w:val="single" w:sz="4" w:space="0" w:color="auto"/>
            </w:tcBorders>
            <w:vAlign w:val="center"/>
          </w:tcPr>
          <w:p w:rsidR="002C5CF4" w:rsidRPr="00517134" w:rsidRDefault="002C5CF4" w:rsidP="002C5CF4">
            <w:pPr>
              <w:spacing w:line="240" w:lineRule="atLeast"/>
              <w:jc w:val="center"/>
              <w:rPr>
                <w:rFonts w:eastAsia="標楷體"/>
                <w:color w:val="0000FF"/>
                <w:szCs w:val="24"/>
              </w:rPr>
            </w:pPr>
          </w:p>
        </w:tc>
        <w:tc>
          <w:tcPr>
            <w:tcW w:w="356" w:type="pct"/>
            <w:tcBorders>
              <w:bottom w:val="single" w:sz="4" w:space="0" w:color="auto"/>
            </w:tcBorders>
            <w:noWrap/>
            <w:vAlign w:val="center"/>
          </w:tcPr>
          <w:p w:rsidR="002C5CF4" w:rsidRPr="00517134" w:rsidRDefault="002C5CF4" w:rsidP="002C5CF4">
            <w:pPr>
              <w:spacing w:line="240" w:lineRule="atLeast"/>
              <w:jc w:val="center"/>
              <w:rPr>
                <w:rFonts w:eastAsia="標楷體"/>
                <w:color w:val="0000FF"/>
                <w:szCs w:val="24"/>
              </w:rPr>
            </w:pPr>
          </w:p>
        </w:tc>
        <w:tc>
          <w:tcPr>
            <w:tcW w:w="400" w:type="pct"/>
            <w:tcBorders>
              <w:bottom w:val="single" w:sz="4" w:space="0" w:color="auto"/>
            </w:tcBorders>
            <w:vAlign w:val="center"/>
          </w:tcPr>
          <w:p w:rsidR="002C5CF4" w:rsidRPr="00517134" w:rsidRDefault="002C5CF4" w:rsidP="002C5CF4">
            <w:pPr>
              <w:spacing w:line="240" w:lineRule="atLeast"/>
              <w:jc w:val="center"/>
              <w:rPr>
                <w:rFonts w:eastAsia="標楷體"/>
                <w:b/>
                <w:bCs/>
                <w:color w:val="0000FF"/>
                <w:szCs w:val="24"/>
              </w:rPr>
            </w:pPr>
            <w:r w:rsidRPr="00517134">
              <w:rPr>
                <w:rFonts w:eastAsia="標楷體"/>
                <w:b/>
                <w:bCs/>
                <w:color w:val="0000FF"/>
                <w:szCs w:val="24"/>
              </w:rPr>
              <w:t>V</w:t>
            </w:r>
          </w:p>
        </w:tc>
        <w:tc>
          <w:tcPr>
            <w:tcW w:w="241" w:type="pct"/>
            <w:gridSpan w:val="2"/>
            <w:tcBorders>
              <w:bottom w:val="single" w:sz="4" w:space="0" w:color="auto"/>
              <w:right w:val="single" w:sz="2" w:space="0" w:color="auto"/>
            </w:tcBorders>
            <w:noWrap/>
            <w:vAlign w:val="center"/>
          </w:tcPr>
          <w:p w:rsidR="002C5CF4" w:rsidRPr="00517134" w:rsidRDefault="002C5CF4" w:rsidP="002C5CF4">
            <w:pPr>
              <w:spacing w:line="240" w:lineRule="atLeast"/>
              <w:jc w:val="center"/>
              <w:rPr>
                <w:rFonts w:eastAsia="標楷體"/>
                <w:color w:val="0000FF"/>
                <w:szCs w:val="24"/>
              </w:rPr>
            </w:pPr>
          </w:p>
        </w:tc>
        <w:tc>
          <w:tcPr>
            <w:tcW w:w="1293" w:type="pct"/>
            <w:tcBorders>
              <w:left w:val="single" w:sz="2" w:space="0" w:color="auto"/>
              <w:bottom w:val="single" w:sz="4" w:space="0" w:color="auto"/>
              <w:right w:val="single" w:sz="12" w:space="0" w:color="000000"/>
            </w:tcBorders>
            <w:vAlign w:val="center"/>
          </w:tcPr>
          <w:p w:rsidR="002C5CF4" w:rsidRPr="00517134" w:rsidRDefault="002C5CF4" w:rsidP="002C5CF4">
            <w:pPr>
              <w:jc w:val="center"/>
              <w:rPr>
                <w:color w:val="0000FF"/>
              </w:rPr>
            </w:pPr>
            <w:r w:rsidRPr="00517134">
              <w:rPr>
                <w:rFonts w:eastAsia="標楷體"/>
                <w:color w:val="0000FF"/>
                <w:sz w:val="20"/>
                <w:szCs w:val="20"/>
              </w:rPr>
              <w:t>104</w:t>
            </w:r>
            <w:r w:rsidRPr="00517134">
              <w:rPr>
                <w:rFonts w:eastAsia="標楷體" w:cs="標楷體" w:hint="eastAsia"/>
                <w:color w:val="0000FF"/>
                <w:sz w:val="20"/>
                <w:szCs w:val="20"/>
              </w:rPr>
              <w:t>年</w:t>
            </w:r>
            <w:r w:rsidRPr="00517134">
              <w:rPr>
                <w:rFonts w:eastAsia="標楷體" w:cs="標楷體" w:hint="eastAsia"/>
                <w:color w:val="0000FF"/>
                <w:sz w:val="20"/>
                <w:szCs w:val="20"/>
              </w:rPr>
              <w:t>4</w:t>
            </w:r>
            <w:r w:rsidRPr="00517134">
              <w:rPr>
                <w:rFonts w:eastAsia="標楷體" w:cs="標楷體" w:hint="eastAsia"/>
                <w:color w:val="0000FF"/>
                <w:sz w:val="20"/>
                <w:szCs w:val="20"/>
              </w:rPr>
              <w:t>月</w:t>
            </w:r>
            <w:r w:rsidR="00286281" w:rsidRPr="00517134">
              <w:rPr>
                <w:rFonts w:eastAsia="標楷體" w:cs="標楷體" w:hint="eastAsia"/>
                <w:color w:val="0000FF"/>
                <w:sz w:val="20"/>
                <w:szCs w:val="20"/>
              </w:rPr>
              <w:t>3</w:t>
            </w:r>
            <w:r w:rsidRPr="00517134">
              <w:rPr>
                <w:rFonts w:eastAsia="標楷體" w:cs="標楷體" w:hint="eastAsia"/>
                <w:color w:val="0000FF"/>
                <w:sz w:val="20"/>
                <w:szCs w:val="20"/>
              </w:rPr>
              <w:t>日</w:t>
            </w:r>
          </w:p>
        </w:tc>
      </w:tr>
      <w:tr w:rsidR="00286281" w:rsidRPr="00E5004C" w:rsidTr="002C5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517134" w:rsidRPr="00517134" w:rsidRDefault="00286281" w:rsidP="00517134">
            <w:pPr>
              <w:adjustRightInd w:val="0"/>
              <w:spacing w:line="240" w:lineRule="atLeast"/>
              <w:rPr>
                <w:rFonts w:eastAsia="標楷體" w:cs="標楷體"/>
                <w:color w:val="0000FF"/>
                <w:sz w:val="20"/>
                <w:szCs w:val="20"/>
              </w:rPr>
            </w:pPr>
            <w:r w:rsidRPr="00517134">
              <w:rPr>
                <w:rFonts w:eastAsia="標楷體" w:cs="標楷體" w:hint="eastAsia"/>
                <w:b/>
                <w:color w:val="0000FF"/>
                <w:sz w:val="20"/>
                <w:szCs w:val="20"/>
              </w:rPr>
              <w:t>整體造型</w:t>
            </w:r>
            <w:r w:rsidRPr="00517134">
              <w:rPr>
                <w:rFonts w:eastAsia="標楷體" w:cs="標楷體" w:hint="eastAsia"/>
                <w:color w:val="0000FF"/>
                <w:sz w:val="20"/>
                <w:szCs w:val="20"/>
              </w:rPr>
              <w:t>/</w:t>
            </w:r>
          </w:p>
          <w:p w:rsidR="00286281" w:rsidRPr="00517134" w:rsidRDefault="00517134" w:rsidP="00517134">
            <w:pPr>
              <w:adjustRightInd w:val="0"/>
              <w:spacing w:line="240" w:lineRule="atLeast"/>
              <w:rPr>
                <w:rFonts w:eastAsia="標楷體" w:cs="標楷體"/>
                <w:b/>
                <w:color w:val="0000FF"/>
                <w:sz w:val="20"/>
                <w:szCs w:val="20"/>
              </w:rPr>
            </w:pPr>
            <w:r w:rsidRPr="00517134">
              <w:rPr>
                <w:rFonts w:eastAsia="標楷體"/>
                <w:color w:val="0000FF"/>
                <w:sz w:val="20"/>
                <w:szCs w:val="20"/>
              </w:rPr>
              <w:t>創意化妝</w:t>
            </w:r>
            <w:r w:rsidR="00286281" w:rsidRPr="00517134">
              <w:rPr>
                <w:rFonts w:eastAsia="標楷體" w:cs="標楷體" w:hint="eastAsia"/>
                <w:color w:val="0000FF"/>
                <w:sz w:val="20"/>
                <w:szCs w:val="20"/>
              </w:rPr>
              <w:t>應用</w:t>
            </w:r>
          </w:p>
        </w:tc>
        <w:tc>
          <w:tcPr>
            <w:tcW w:w="1140" w:type="pct"/>
            <w:gridSpan w:val="2"/>
            <w:tcBorders>
              <w:bottom w:val="single" w:sz="4" w:space="0" w:color="auto"/>
            </w:tcBorders>
            <w:vAlign w:val="center"/>
          </w:tcPr>
          <w:p w:rsidR="00286281" w:rsidRPr="00517134" w:rsidRDefault="00286281" w:rsidP="002C5CF4">
            <w:pPr>
              <w:spacing w:line="240" w:lineRule="atLeast"/>
              <w:jc w:val="center"/>
              <w:rPr>
                <w:color w:val="0000FF"/>
              </w:rPr>
            </w:pPr>
            <w:r w:rsidRPr="00517134">
              <w:rPr>
                <w:rFonts w:eastAsia="標楷體" w:cs="標楷體" w:hint="eastAsia"/>
                <w:color w:val="0000FF"/>
                <w:sz w:val="22"/>
              </w:rPr>
              <w:t>學校</w:t>
            </w:r>
          </w:p>
        </w:tc>
        <w:tc>
          <w:tcPr>
            <w:tcW w:w="285"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286" w:type="pct"/>
            <w:tcBorders>
              <w:bottom w:val="single" w:sz="4" w:space="0" w:color="auto"/>
            </w:tcBorders>
            <w:vAlign w:val="center"/>
          </w:tcPr>
          <w:p w:rsidR="00286281" w:rsidRPr="00517134" w:rsidRDefault="00286281" w:rsidP="002C5CF4">
            <w:pPr>
              <w:spacing w:line="240" w:lineRule="atLeast"/>
              <w:jc w:val="center"/>
              <w:rPr>
                <w:rFonts w:eastAsia="標楷體"/>
                <w:color w:val="0000FF"/>
                <w:szCs w:val="24"/>
              </w:rPr>
            </w:pPr>
          </w:p>
        </w:tc>
        <w:tc>
          <w:tcPr>
            <w:tcW w:w="356"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400" w:type="pct"/>
            <w:tcBorders>
              <w:bottom w:val="single" w:sz="4" w:space="0" w:color="auto"/>
            </w:tcBorders>
            <w:vAlign w:val="center"/>
          </w:tcPr>
          <w:p w:rsidR="00286281" w:rsidRPr="00517134" w:rsidRDefault="00286281" w:rsidP="002C5CF4">
            <w:pPr>
              <w:spacing w:line="240" w:lineRule="atLeast"/>
              <w:jc w:val="center"/>
              <w:rPr>
                <w:rFonts w:eastAsia="標楷體"/>
                <w:b/>
                <w:bCs/>
                <w:color w:val="0000FF"/>
                <w:szCs w:val="24"/>
              </w:rPr>
            </w:pPr>
            <w:r w:rsidRPr="00517134">
              <w:rPr>
                <w:rFonts w:eastAsia="標楷體"/>
                <w:b/>
                <w:bCs/>
                <w:color w:val="0000FF"/>
                <w:szCs w:val="24"/>
              </w:rPr>
              <w:t>V</w:t>
            </w:r>
          </w:p>
        </w:tc>
        <w:tc>
          <w:tcPr>
            <w:tcW w:w="241" w:type="pct"/>
            <w:gridSpan w:val="2"/>
            <w:tcBorders>
              <w:bottom w:val="single" w:sz="4" w:space="0" w:color="auto"/>
              <w:right w:val="single" w:sz="2"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1293" w:type="pct"/>
            <w:tcBorders>
              <w:left w:val="single" w:sz="2" w:space="0" w:color="auto"/>
              <w:bottom w:val="single" w:sz="4" w:space="0" w:color="auto"/>
              <w:right w:val="single" w:sz="12" w:space="0" w:color="000000"/>
            </w:tcBorders>
            <w:vAlign w:val="center"/>
          </w:tcPr>
          <w:p w:rsidR="00286281" w:rsidRPr="00517134" w:rsidRDefault="00286281" w:rsidP="00885D7F">
            <w:pPr>
              <w:jc w:val="center"/>
              <w:rPr>
                <w:color w:val="0000FF"/>
              </w:rPr>
            </w:pPr>
            <w:r w:rsidRPr="00517134">
              <w:rPr>
                <w:rFonts w:eastAsia="標楷體"/>
                <w:color w:val="0000FF"/>
                <w:sz w:val="20"/>
                <w:szCs w:val="20"/>
              </w:rPr>
              <w:t>104</w:t>
            </w:r>
            <w:r w:rsidRPr="00517134">
              <w:rPr>
                <w:rFonts w:eastAsia="標楷體" w:cs="標楷體" w:hint="eastAsia"/>
                <w:color w:val="0000FF"/>
                <w:sz w:val="20"/>
                <w:szCs w:val="20"/>
              </w:rPr>
              <w:t>年</w:t>
            </w:r>
            <w:r w:rsidRPr="00517134">
              <w:rPr>
                <w:rFonts w:eastAsia="標楷體" w:cs="標楷體" w:hint="eastAsia"/>
                <w:color w:val="0000FF"/>
                <w:sz w:val="20"/>
                <w:szCs w:val="20"/>
              </w:rPr>
              <w:t>4</w:t>
            </w:r>
            <w:r w:rsidRPr="00517134">
              <w:rPr>
                <w:rFonts w:eastAsia="標楷體" w:cs="標楷體" w:hint="eastAsia"/>
                <w:color w:val="0000FF"/>
                <w:sz w:val="20"/>
                <w:szCs w:val="20"/>
              </w:rPr>
              <w:t>月</w:t>
            </w:r>
            <w:r w:rsidRPr="00517134">
              <w:rPr>
                <w:rFonts w:eastAsia="標楷體" w:cs="標楷體" w:hint="eastAsia"/>
                <w:color w:val="0000FF"/>
                <w:sz w:val="20"/>
                <w:szCs w:val="20"/>
              </w:rPr>
              <w:t>10</w:t>
            </w:r>
            <w:r w:rsidRPr="00517134">
              <w:rPr>
                <w:rFonts w:eastAsia="標楷體" w:cs="標楷體" w:hint="eastAsia"/>
                <w:color w:val="0000FF"/>
                <w:sz w:val="20"/>
                <w:szCs w:val="20"/>
              </w:rPr>
              <w:t>日</w:t>
            </w:r>
          </w:p>
        </w:tc>
      </w:tr>
      <w:tr w:rsidR="00286281" w:rsidRPr="00E5004C" w:rsidTr="0088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tcPr>
          <w:p w:rsidR="00517134" w:rsidRPr="00517134" w:rsidRDefault="00286281">
            <w:pPr>
              <w:rPr>
                <w:rFonts w:eastAsia="標楷體" w:cs="標楷體"/>
                <w:color w:val="0000FF"/>
                <w:sz w:val="20"/>
                <w:szCs w:val="20"/>
              </w:rPr>
            </w:pPr>
            <w:r w:rsidRPr="00517134">
              <w:rPr>
                <w:rFonts w:eastAsia="標楷體" w:cs="標楷體" w:hint="eastAsia"/>
                <w:b/>
                <w:color w:val="0000FF"/>
                <w:sz w:val="20"/>
                <w:szCs w:val="20"/>
              </w:rPr>
              <w:t>整體造型</w:t>
            </w:r>
            <w:r w:rsidRPr="00517134">
              <w:rPr>
                <w:rFonts w:eastAsia="標楷體" w:cs="標楷體" w:hint="eastAsia"/>
                <w:color w:val="0000FF"/>
                <w:sz w:val="20"/>
                <w:szCs w:val="20"/>
              </w:rPr>
              <w:t>/</w:t>
            </w:r>
          </w:p>
          <w:p w:rsidR="00286281" w:rsidRPr="00517134" w:rsidRDefault="00810446" w:rsidP="00810446">
            <w:pPr>
              <w:rPr>
                <w:color w:val="0000FF"/>
                <w:sz w:val="20"/>
                <w:szCs w:val="20"/>
              </w:rPr>
            </w:pPr>
            <w:r>
              <w:rPr>
                <w:rFonts w:eastAsia="標楷體" w:cs="標楷體" w:hint="eastAsia"/>
                <w:color w:val="0000FF"/>
                <w:sz w:val="20"/>
                <w:szCs w:val="20"/>
              </w:rPr>
              <w:t>花飾</w:t>
            </w:r>
            <w:r w:rsidR="00286281" w:rsidRPr="00517134">
              <w:rPr>
                <w:rFonts w:eastAsia="標楷體" w:cs="標楷體" w:hint="eastAsia"/>
                <w:color w:val="0000FF"/>
                <w:sz w:val="20"/>
                <w:szCs w:val="20"/>
              </w:rPr>
              <w:t>造型設計</w:t>
            </w:r>
            <w:r w:rsidRPr="00517134">
              <w:rPr>
                <w:rFonts w:eastAsia="標楷體" w:hint="eastAsia"/>
                <w:color w:val="0000FF"/>
                <w:sz w:val="20"/>
                <w:szCs w:val="20"/>
              </w:rPr>
              <w:t>與實作</w:t>
            </w:r>
          </w:p>
        </w:tc>
        <w:tc>
          <w:tcPr>
            <w:tcW w:w="1140" w:type="pct"/>
            <w:gridSpan w:val="2"/>
            <w:tcBorders>
              <w:bottom w:val="single" w:sz="4" w:space="0" w:color="auto"/>
            </w:tcBorders>
            <w:vAlign w:val="center"/>
          </w:tcPr>
          <w:p w:rsidR="00286281" w:rsidRPr="00517134" w:rsidRDefault="00286281" w:rsidP="002C5CF4">
            <w:pPr>
              <w:spacing w:line="240" w:lineRule="atLeast"/>
              <w:jc w:val="center"/>
              <w:rPr>
                <w:color w:val="0000FF"/>
              </w:rPr>
            </w:pPr>
            <w:r w:rsidRPr="00517134">
              <w:rPr>
                <w:rFonts w:eastAsia="標楷體" w:cs="標楷體" w:hint="eastAsia"/>
                <w:color w:val="0000FF"/>
                <w:sz w:val="22"/>
              </w:rPr>
              <w:t>學校</w:t>
            </w:r>
          </w:p>
        </w:tc>
        <w:tc>
          <w:tcPr>
            <w:tcW w:w="285"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286" w:type="pct"/>
            <w:tcBorders>
              <w:bottom w:val="single" w:sz="4" w:space="0" w:color="auto"/>
            </w:tcBorders>
            <w:vAlign w:val="center"/>
          </w:tcPr>
          <w:p w:rsidR="00286281" w:rsidRPr="00517134" w:rsidRDefault="00286281" w:rsidP="002C5CF4">
            <w:pPr>
              <w:spacing w:line="240" w:lineRule="atLeast"/>
              <w:jc w:val="center"/>
              <w:rPr>
                <w:rFonts w:eastAsia="標楷體"/>
                <w:color w:val="0000FF"/>
                <w:szCs w:val="24"/>
              </w:rPr>
            </w:pPr>
          </w:p>
        </w:tc>
        <w:tc>
          <w:tcPr>
            <w:tcW w:w="356"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400" w:type="pct"/>
            <w:tcBorders>
              <w:bottom w:val="single" w:sz="4" w:space="0" w:color="auto"/>
            </w:tcBorders>
            <w:vAlign w:val="center"/>
          </w:tcPr>
          <w:p w:rsidR="00286281" w:rsidRPr="00517134" w:rsidRDefault="00286281" w:rsidP="002C5CF4">
            <w:pPr>
              <w:spacing w:line="240" w:lineRule="atLeast"/>
              <w:jc w:val="center"/>
              <w:rPr>
                <w:rFonts w:eastAsia="標楷體"/>
                <w:b/>
                <w:bCs/>
                <w:color w:val="0000FF"/>
                <w:szCs w:val="24"/>
              </w:rPr>
            </w:pPr>
            <w:r w:rsidRPr="00517134">
              <w:rPr>
                <w:rFonts w:eastAsia="標楷體"/>
                <w:b/>
                <w:bCs/>
                <w:color w:val="0000FF"/>
                <w:szCs w:val="24"/>
              </w:rPr>
              <w:t>V</w:t>
            </w:r>
          </w:p>
        </w:tc>
        <w:tc>
          <w:tcPr>
            <w:tcW w:w="241" w:type="pct"/>
            <w:gridSpan w:val="2"/>
            <w:tcBorders>
              <w:bottom w:val="single" w:sz="4" w:space="0" w:color="auto"/>
              <w:right w:val="single" w:sz="2"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1293" w:type="pct"/>
            <w:tcBorders>
              <w:left w:val="single" w:sz="2" w:space="0" w:color="auto"/>
              <w:bottom w:val="single" w:sz="4" w:space="0" w:color="auto"/>
              <w:right w:val="single" w:sz="12" w:space="0" w:color="000000"/>
            </w:tcBorders>
            <w:vAlign w:val="center"/>
          </w:tcPr>
          <w:p w:rsidR="00286281" w:rsidRPr="00517134" w:rsidRDefault="00286281" w:rsidP="00885D7F">
            <w:pPr>
              <w:jc w:val="center"/>
              <w:rPr>
                <w:color w:val="0000FF"/>
              </w:rPr>
            </w:pPr>
            <w:r w:rsidRPr="00517134">
              <w:rPr>
                <w:rFonts w:eastAsia="標楷體"/>
                <w:color w:val="0000FF"/>
                <w:sz w:val="20"/>
                <w:szCs w:val="20"/>
              </w:rPr>
              <w:t>104</w:t>
            </w:r>
            <w:r w:rsidRPr="00517134">
              <w:rPr>
                <w:rFonts w:eastAsia="標楷體" w:cs="標楷體" w:hint="eastAsia"/>
                <w:color w:val="0000FF"/>
                <w:sz w:val="20"/>
                <w:szCs w:val="20"/>
              </w:rPr>
              <w:t>年</w:t>
            </w:r>
            <w:r w:rsidRPr="00517134">
              <w:rPr>
                <w:rFonts w:eastAsia="標楷體" w:cs="標楷體" w:hint="eastAsia"/>
                <w:color w:val="0000FF"/>
                <w:sz w:val="20"/>
                <w:szCs w:val="20"/>
              </w:rPr>
              <w:t>4</w:t>
            </w:r>
            <w:r w:rsidRPr="00517134">
              <w:rPr>
                <w:rFonts w:eastAsia="標楷體" w:cs="標楷體" w:hint="eastAsia"/>
                <w:color w:val="0000FF"/>
                <w:sz w:val="20"/>
                <w:szCs w:val="20"/>
              </w:rPr>
              <w:t>月</w:t>
            </w:r>
            <w:r w:rsidRPr="00517134">
              <w:rPr>
                <w:rFonts w:eastAsia="標楷體" w:cs="標楷體" w:hint="eastAsia"/>
                <w:color w:val="0000FF"/>
                <w:sz w:val="20"/>
                <w:szCs w:val="20"/>
              </w:rPr>
              <w:t>17</w:t>
            </w:r>
            <w:r w:rsidRPr="00517134">
              <w:rPr>
                <w:rFonts w:eastAsia="標楷體" w:cs="標楷體" w:hint="eastAsia"/>
                <w:color w:val="0000FF"/>
                <w:sz w:val="20"/>
                <w:szCs w:val="20"/>
              </w:rPr>
              <w:t>日</w:t>
            </w:r>
          </w:p>
        </w:tc>
      </w:tr>
      <w:tr w:rsidR="00286281" w:rsidRPr="00E5004C" w:rsidTr="00885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tcPr>
          <w:p w:rsidR="00517134" w:rsidRPr="00517134" w:rsidRDefault="00286281">
            <w:pPr>
              <w:rPr>
                <w:rFonts w:eastAsia="標楷體" w:cs="標楷體"/>
                <w:color w:val="0000FF"/>
                <w:sz w:val="20"/>
                <w:szCs w:val="20"/>
              </w:rPr>
            </w:pPr>
            <w:r w:rsidRPr="00517134">
              <w:rPr>
                <w:rFonts w:eastAsia="標楷體" w:cs="標楷體" w:hint="eastAsia"/>
                <w:b/>
                <w:color w:val="0000FF"/>
                <w:sz w:val="20"/>
                <w:szCs w:val="20"/>
              </w:rPr>
              <w:lastRenderedPageBreak/>
              <w:t>整體造型</w:t>
            </w:r>
            <w:r w:rsidRPr="00517134">
              <w:rPr>
                <w:rFonts w:eastAsia="標楷體" w:cs="標楷體" w:hint="eastAsia"/>
                <w:color w:val="0000FF"/>
                <w:sz w:val="20"/>
                <w:szCs w:val="20"/>
              </w:rPr>
              <w:t>/</w:t>
            </w:r>
          </w:p>
          <w:p w:rsidR="00286281" w:rsidRPr="00517134" w:rsidRDefault="00810446">
            <w:pPr>
              <w:rPr>
                <w:color w:val="0000FF"/>
              </w:rPr>
            </w:pPr>
            <w:r>
              <w:rPr>
                <w:rFonts w:eastAsia="標楷體" w:cs="標楷體" w:hint="eastAsia"/>
                <w:color w:val="0000FF"/>
                <w:sz w:val="20"/>
                <w:szCs w:val="20"/>
              </w:rPr>
              <w:t>豹紋</w:t>
            </w:r>
            <w:r w:rsidRPr="00517134">
              <w:rPr>
                <w:rFonts w:eastAsia="標楷體" w:cs="標楷體" w:hint="eastAsia"/>
                <w:color w:val="0000FF"/>
                <w:sz w:val="20"/>
                <w:szCs w:val="20"/>
              </w:rPr>
              <w:t>造型設計</w:t>
            </w:r>
            <w:r w:rsidRPr="00517134">
              <w:rPr>
                <w:rFonts w:eastAsia="標楷體" w:hint="eastAsia"/>
                <w:color w:val="0000FF"/>
                <w:sz w:val="20"/>
                <w:szCs w:val="20"/>
              </w:rPr>
              <w:t>與實作</w:t>
            </w:r>
          </w:p>
        </w:tc>
        <w:tc>
          <w:tcPr>
            <w:tcW w:w="1140" w:type="pct"/>
            <w:gridSpan w:val="2"/>
            <w:tcBorders>
              <w:bottom w:val="single" w:sz="4" w:space="0" w:color="auto"/>
            </w:tcBorders>
            <w:vAlign w:val="center"/>
          </w:tcPr>
          <w:p w:rsidR="00286281" w:rsidRPr="00517134" w:rsidRDefault="00286281" w:rsidP="002C5CF4">
            <w:pPr>
              <w:spacing w:line="240" w:lineRule="atLeast"/>
              <w:jc w:val="center"/>
              <w:rPr>
                <w:rFonts w:eastAsia="標楷體" w:cs="標楷體"/>
                <w:color w:val="0000FF"/>
                <w:sz w:val="22"/>
              </w:rPr>
            </w:pPr>
            <w:r w:rsidRPr="00517134">
              <w:rPr>
                <w:rFonts w:eastAsia="標楷體" w:cs="標楷體" w:hint="eastAsia"/>
                <w:color w:val="0000FF"/>
                <w:sz w:val="22"/>
              </w:rPr>
              <w:t>學校</w:t>
            </w:r>
          </w:p>
        </w:tc>
        <w:tc>
          <w:tcPr>
            <w:tcW w:w="285"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286" w:type="pct"/>
            <w:tcBorders>
              <w:bottom w:val="single" w:sz="4" w:space="0" w:color="auto"/>
            </w:tcBorders>
            <w:vAlign w:val="center"/>
          </w:tcPr>
          <w:p w:rsidR="00286281" w:rsidRPr="00517134" w:rsidRDefault="00286281" w:rsidP="002C5CF4">
            <w:pPr>
              <w:spacing w:line="240" w:lineRule="atLeast"/>
              <w:jc w:val="center"/>
              <w:rPr>
                <w:rFonts w:eastAsia="標楷體"/>
                <w:color w:val="0000FF"/>
                <w:szCs w:val="24"/>
              </w:rPr>
            </w:pPr>
          </w:p>
        </w:tc>
        <w:tc>
          <w:tcPr>
            <w:tcW w:w="356"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400" w:type="pct"/>
            <w:tcBorders>
              <w:bottom w:val="single" w:sz="4" w:space="0" w:color="auto"/>
            </w:tcBorders>
            <w:vAlign w:val="center"/>
          </w:tcPr>
          <w:p w:rsidR="00286281" w:rsidRPr="00517134" w:rsidRDefault="00286281" w:rsidP="002C5CF4">
            <w:pPr>
              <w:spacing w:line="240" w:lineRule="atLeast"/>
              <w:jc w:val="center"/>
              <w:rPr>
                <w:rFonts w:eastAsia="標楷體"/>
                <w:b/>
                <w:bCs/>
                <w:color w:val="0000FF"/>
                <w:szCs w:val="24"/>
              </w:rPr>
            </w:pPr>
            <w:r w:rsidRPr="00517134">
              <w:rPr>
                <w:rFonts w:eastAsia="標楷體"/>
                <w:b/>
                <w:bCs/>
                <w:color w:val="0000FF"/>
                <w:szCs w:val="24"/>
              </w:rPr>
              <w:t>V</w:t>
            </w:r>
          </w:p>
        </w:tc>
        <w:tc>
          <w:tcPr>
            <w:tcW w:w="241" w:type="pct"/>
            <w:gridSpan w:val="2"/>
            <w:tcBorders>
              <w:bottom w:val="single" w:sz="4" w:space="0" w:color="auto"/>
              <w:right w:val="single" w:sz="2"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1293" w:type="pct"/>
            <w:tcBorders>
              <w:left w:val="single" w:sz="2" w:space="0" w:color="auto"/>
              <w:bottom w:val="single" w:sz="4" w:space="0" w:color="auto"/>
              <w:right w:val="single" w:sz="12" w:space="0" w:color="000000"/>
            </w:tcBorders>
            <w:vAlign w:val="center"/>
          </w:tcPr>
          <w:p w:rsidR="00286281" w:rsidRPr="00517134" w:rsidRDefault="00286281" w:rsidP="00885D7F">
            <w:pPr>
              <w:jc w:val="center"/>
              <w:rPr>
                <w:color w:val="0000FF"/>
              </w:rPr>
            </w:pPr>
            <w:r w:rsidRPr="00517134">
              <w:rPr>
                <w:rFonts w:eastAsia="標楷體"/>
                <w:color w:val="0000FF"/>
                <w:sz w:val="20"/>
                <w:szCs w:val="20"/>
              </w:rPr>
              <w:t>104</w:t>
            </w:r>
            <w:r w:rsidRPr="00517134">
              <w:rPr>
                <w:rFonts w:eastAsia="標楷體" w:cs="標楷體" w:hint="eastAsia"/>
                <w:color w:val="0000FF"/>
                <w:sz w:val="20"/>
                <w:szCs w:val="20"/>
              </w:rPr>
              <w:t>年</w:t>
            </w:r>
            <w:r w:rsidRPr="00517134">
              <w:rPr>
                <w:rFonts w:eastAsia="標楷體" w:cs="標楷體" w:hint="eastAsia"/>
                <w:color w:val="0000FF"/>
                <w:sz w:val="20"/>
                <w:szCs w:val="20"/>
              </w:rPr>
              <w:t>4</w:t>
            </w:r>
            <w:r w:rsidRPr="00517134">
              <w:rPr>
                <w:rFonts w:eastAsia="標楷體" w:cs="標楷體" w:hint="eastAsia"/>
                <w:color w:val="0000FF"/>
                <w:sz w:val="20"/>
                <w:szCs w:val="20"/>
              </w:rPr>
              <w:t>月</w:t>
            </w:r>
            <w:r w:rsidRPr="00517134">
              <w:rPr>
                <w:rFonts w:eastAsia="標楷體" w:cs="標楷體" w:hint="eastAsia"/>
                <w:color w:val="0000FF"/>
                <w:sz w:val="20"/>
                <w:szCs w:val="20"/>
              </w:rPr>
              <w:t>24</w:t>
            </w:r>
            <w:r w:rsidRPr="00517134">
              <w:rPr>
                <w:rFonts w:eastAsia="標楷體" w:cs="標楷體" w:hint="eastAsia"/>
                <w:color w:val="0000FF"/>
                <w:sz w:val="20"/>
                <w:szCs w:val="20"/>
              </w:rPr>
              <w:t>日</w:t>
            </w:r>
          </w:p>
        </w:tc>
      </w:tr>
      <w:tr w:rsidR="00286281" w:rsidRPr="00E5004C" w:rsidTr="002C5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517134" w:rsidRPr="00517134" w:rsidRDefault="00286281" w:rsidP="002C5CF4">
            <w:pPr>
              <w:adjustRightInd w:val="0"/>
              <w:spacing w:line="240" w:lineRule="atLeast"/>
              <w:rPr>
                <w:rFonts w:eastAsia="標楷體" w:cs="標楷體"/>
                <w:color w:val="0000FF"/>
                <w:sz w:val="20"/>
                <w:szCs w:val="20"/>
              </w:rPr>
            </w:pPr>
            <w:r w:rsidRPr="00517134">
              <w:rPr>
                <w:rFonts w:eastAsia="標楷體" w:cs="標楷體" w:hint="eastAsia"/>
                <w:b/>
                <w:color w:val="0000FF"/>
                <w:sz w:val="20"/>
                <w:szCs w:val="20"/>
              </w:rPr>
              <w:t>整體造型</w:t>
            </w:r>
            <w:r w:rsidRPr="00517134">
              <w:rPr>
                <w:rFonts w:eastAsia="標楷體" w:cs="標楷體" w:hint="eastAsia"/>
                <w:color w:val="0000FF"/>
                <w:sz w:val="20"/>
                <w:szCs w:val="20"/>
              </w:rPr>
              <w:t>/</w:t>
            </w:r>
          </w:p>
          <w:p w:rsidR="00286281" w:rsidRPr="00517134" w:rsidRDefault="00286281" w:rsidP="002C5CF4">
            <w:pPr>
              <w:adjustRightInd w:val="0"/>
              <w:spacing w:line="240" w:lineRule="atLeast"/>
              <w:rPr>
                <w:rFonts w:eastAsia="標楷體" w:cs="標楷體"/>
                <w:b/>
                <w:color w:val="0000FF"/>
                <w:sz w:val="20"/>
                <w:szCs w:val="20"/>
              </w:rPr>
            </w:pPr>
            <w:r w:rsidRPr="00517134">
              <w:rPr>
                <w:rFonts w:eastAsia="標楷體" w:cs="標楷體" w:hint="eastAsia"/>
                <w:color w:val="0000FF"/>
                <w:sz w:val="20"/>
                <w:szCs w:val="20"/>
              </w:rPr>
              <w:t>造型設計</w:t>
            </w:r>
            <w:r w:rsidR="00517134">
              <w:rPr>
                <w:rFonts w:eastAsia="標楷體" w:cs="標楷體" w:hint="eastAsia"/>
                <w:color w:val="0000FF"/>
                <w:sz w:val="20"/>
                <w:szCs w:val="20"/>
              </w:rPr>
              <w:t>應用</w:t>
            </w:r>
            <w:r w:rsidR="00810446" w:rsidRPr="00517134">
              <w:rPr>
                <w:rFonts w:eastAsia="標楷體" w:hint="eastAsia"/>
                <w:color w:val="0000FF"/>
                <w:sz w:val="20"/>
                <w:szCs w:val="20"/>
              </w:rPr>
              <w:t>與實作</w:t>
            </w:r>
          </w:p>
        </w:tc>
        <w:tc>
          <w:tcPr>
            <w:tcW w:w="1140" w:type="pct"/>
            <w:gridSpan w:val="2"/>
            <w:tcBorders>
              <w:bottom w:val="single" w:sz="4" w:space="0" w:color="auto"/>
            </w:tcBorders>
            <w:vAlign w:val="center"/>
          </w:tcPr>
          <w:p w:rsidR="00286281" w:rsidRPr="00517134" w:rsidRDefault="00286281" w:rsidP="002C5CF4">
            <w:pPr>
              <w:spacing w:line="240" w:lineRule="atLeast"/>
              <w:jc w:val="center"/>
              <w:rPr>
                <w:rFonts w:eastAsia="標楷體" w:cs="標楷體"/>
                <w:color w:val="0000FF"/>
                <w:sz w:val="22"/>
              </w:rPr>
            </w:pPr>
            <w:r w:rsidRPr="00517134">
              <w:rPr>
                <w:rFonts w:eastAsia="標楷體" w:cs="標楷體" w:hint="eastAsia"/>
                <w:color w:val="0000FF"/>
                <w:sz w:val="22"/>
              </w:rPr>
              <w:t>學校</w:t>
            </w:r>
          </w:p>
        </w:tc>
        <w:tc>
          <w:tcPr>
            <w:tcW w:w="285"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286" w:type="pct"/>
            <w:tcBorders>
              <w:bottom w:val="single" w:sz="4" w:space="0" w:color="auto"/>
            </w:tcBorders>
            <w:vAlign w:val="center"/>
          </w:tcPr>
          <w:p w:rsidR="00286281" w:rsidRPr="00517134" w:rsidRDefault="00286281" w:rsidP="002C5CF4">
            <w:pPr>
              <w:spacing w:line="240" w:lineRule="atLeast"/>
              <w:jc w:val="center"/>
              <w:rPr>
                <w:rFonts w:eastAsia="標楷體"/>
                <w:color w:val="0000FF"/>
                <w:szCs w:val="24"/>
              </w:rPr>
            </w:pPr>
          </w:p>
        </w:tc>
        <w:tc>
          <w:tcPr>
            <w:tcW w:w="356" w:type="pct"/>
            <w:tcBorders>
              <w:bottom w:val="single" w:sz="4"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400" w:type="pct"/>
            <w:tcBorders>
              <w:bottom w:val="single" w:sz="4" w:space="0" w:color="auto"/>
            </w:tcBorders>
            <w:vAlign w:val="center"/>
          </w:tcPr>
          <w:p w:rsidR="00286281" w:rsidRPr="00517134" w:rsidRDefault="00286281" w:rsidP="002C5CF4">
            <w:pPr>
              <w:spacing w:line="240" w:lineRule="atLeast"/>
              <w:jc w:val="center"/>
              <w:rPr>
                <w:rFonts w:eastAsia="標楷體"/>
                <w:b/>
                <w:bCs/>
                <w:color w:val="0000FF"/>
                <w:szCs w:val="24"/>
              </w:rPr>
            </w:pPr>
            <w:r w:rsidRPr="00517134">
              <w:rPr>
                <w:rFonts w:eastAsia="標楷體"/>
                <w:b/>
                <w:bCs/>
                <w:color w:val="0000FF"/>
                <w:szCs w:val="24"/>
              </w:rPr>
              <w:t>V</w:t>
            </w:r>
          </w:p>
        </w:tc>
        <w:tc>
          <w:tcPr>
            <w:tcW w:w="241" w:type="pct"/>
            <w:gridSpan w:val="2"/>
            <w:tcBorders>
              <w:bottom w:val="single" w:sz="4" w:space="0" w:color="auto"/>
              <w:right w:val="single" w:sz="2" w:space="0" w:color="auto"/>
            </w:tcBorders>
            <w:noWrap/>
            <w:vAlign w:val="center"/>
          </w:tcPr>
          <w:p w:rsidR="00286281" w:rsidRPr="00517134" w:rsidRDefault="00286281" w:rsidP="002C5CF4">
            <w:pPr>
              <w:spacing w:line="240" w:lineRule="atLeast"/>
              <w:jc w:val="center"/>
              <w:rPr>
                <w:rFonts w:eastAsia="標楷體"/>
                <w:color w:val="0000FF"/>
                <w:szCs w:val="24"/>
              </w:rPr>
            </w:pPr>
          </w:p>
        </w:tc>
        <w:tc>
          <w:tcPr>
            <w:tcW w:w="1293" w:type="pct"/>
            <w:tcBorders>
              <w:left w:val="single" w:sz="2" w:space="0" w:color="auto"/>
              <w:bottom w:val="single" w:sz="4" w:space="0" w:color="auto"/>
              <w:right w:val="single" w:sz="12" w:space="0" w:color="000000"/>
            </w:tcBorders>
            <w:vAlign w:val="center"/>
          </w:tcPr>
          <w:p w:rsidR="00286281" w:rsidRPr="00517134" w:rsidRDefault="00286281" w:rsidP="00885D7F">
            <w:pPr>
              <w:jc w:val="center"/>
              <w:rPr>
                <w:color w:val="0000FF"/>
              </w:rPr>
            </w:pPr>
            <w:r w:rsidRPr="00517134">
              <w:rPr>
                <w:rFonts w:eastAsia="標楷體"/>
                <w:color w:val="0000FF"/>
                <w:sz w:val="20"/>
                <w:szCs w:val="20"/>
              </w:rPr>
              <w:t>104</w:t>
            </w:r>
            <w:r w:rsidRPr="00517134">
              <w:rPr>
                <w:rFonts w:eastAsia="標楷體" w:cs="標楷體" w:hint="eastAsia"/>
                <w:color w:val="0000FF"/>
                <w:sz w:val="20"/>
                <w:szCs w:val="20"/>
              </w:rPr>
              <w:t>年</w:t>
            </w:r>
            <w:r w:rsidRPr="00517134">
              <w:rPr>
                <w:rFonts w:eastAsia="標楷體" w:cs="標楷體" w:hint="eastAsia"/>
                <w:color w:val="0000FF"/>
                <w:sz w:val="20"/>
                <w:szCs w:val="20"/>
              </w:rPr>
              <w:t>5</w:t>
            </w:r>
            <w:r w:rsidRPr="00517134">
              <w:rPr>
                <w:rFonts w:eastAsia="標楷體" w:cs="標楷體" w:hint="eastAsia"/>
                <w:color w:val="0000FF"/>
                <w:sz w:val="20"/>
                <w:szCs w:val="20"/>
              </w:rPr>
              <w:t>月</w:t>
            </w:r>
            <w:r w:rsidRPr="00517134">
              <w:rPr>
                <w:rFonts w:eastAsia="標楷體" w:cs="標楷體" w:hint="eastAsia"/>
                <w:color w:val="0000FF"/>
                <w:sz w:val="20"/>
                <w:szCs w:val="20"/>
              </w:rPr>
              <w:t>1</w:t>
            </w:r>
            <w:r w:rsidRPr="00517134">
              <w:rPr>
                <w:rFonts w:eastAsia="標楷體" w:cs="標楷體" w:hint="eastAsia"/>
                <w:color w:val="0000FF"/>
                <w:sz w:val="20"/>
                <w:szCs w:val="20"/>
              </w:rPr>
              <w:t>日</w:t>
            </w:r>
          </w:p>
        </w:tc>
      </w:tr>
      <w:tr w:rsidR="007F1E71" w:rsidRPr="00E5004C" w:rsidTr="00C57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7F1E71" w:rsidRPr="00AF21F9" w:rsidRDefault="007F1E71" w:rsidP="00204B33">
            <w:pPr>
              <w:adjustRightInd w:val="0"/>
              <w:spacing w:line="240" w:lineRule="atLeast"/>
              <w:rPr>
                <w:rFonts w:eastAsia="標楷體" w:cs="標楷體"/>
                <w:b/>
                <w:color w:val="FF0000"/>
                <w:sz w:val="20"/>
                <w:szCs w:val="20"/>
              </w:rPr>
            </w:pPr>
            <w:r w:rsidRPr="007F1E71">
              <w:rPr>
                <w:rFonts w:eastAsia="標楷體" w:cs="標楷體" w:hint="eastAsia"/>
                <w:b/>
                <w:color w:val="FF0000"/>
                <w:sz w:val="20"/>
                <w:szCs w:val="20"/>
              </w:rPr>
              <w:t>整體造型</w:t>
            </w:r>
            <w:r w:rsidRPr="007F1E71">
              <w:rPr>
                <w:rFonts w:eastAsia="標楷體" w:cs="標楷體" w:hint="eastAsia"/>
                <w:b/>
                <w:color w:val="FF0000"/>
                <w:sz w:val="20"/>
                <w:szCs w:val="20"/>
              </w:rPr>
              <w:t>/</w:t>
            </w:r>
            <w:r w:rsidR="00204B33" w:rsidRPr="00204B33">
              <w:rPr>
                <w:rFonts w:eastAsia="標楷體" w:cs="標楷體" w:hint="eastAsia"/>
                <w:color w:val="FF0000"/>
                <w:sz w:val="20"/>
                <w:szCs w:val="20"/>
              </w:rPr>
              <w:t>造型設計、</w:t>
            </w:r>
            <w:r w:rsidR="00204B33">
              <w:rPr>
                <w:rFonts w:eastAsia="標楷體" w:cs="標楷體" w:hint="eastAsia"/>
                <w:color w:val="FF0000"/>
                <w:sz w:val="20"/>
                <w:szCs w:val="20"/>
              </w:rPr>
              <w:t>造型設計實習、</w:t>
            </w:r>
            <w:r w:rsidR="00204B33" w:rsidRPr="00204B33">
              <w:rPr>
                <w:rFonts w:eastAsia="標楷體" w:cs="標楷體" w:hint="eastAsia"/>
                <w:color w:val="FF0000"/>
                <w:sz w:val="20"/>
                <w:szCs w:val="20"/>
              </w:rPr>
              <w:t>圖騰藝術設計</w:t>
            </w:r>
            <w:r w:rsidR="00204B33">
              <w:rPr>
                <w:rFonts w:eastAsia="標楷體" w:cs="標楷體" w:hint="eastAsia"/>
                <w:color w:val="FF0000"/>
                <w:sz w:val="20"/>
                <w:szCs w:val="20"/>
              </w:rPr>
              <w:t>、幾何圖型設計</w:t>
            </w:r>
          </w:p>
        </w:tc>
        <w:tc>
          <w:tcPr>
            <w:tcW w:w="1140" w:type="pct"/>
            <w:gridSpan w:val="2"/>
            <w:tcBorders>
              <w:bottom w:val="single" w:sz="4" w:space="0" w:color="auto"/>
            </w:tcBorders>
            <w:vAlign w:val="center"/>
          </w:tcPr>
          <w:p w:rsidR="007F1E71" w:rsidRPr="00AF21F9" w:rsidRDefault="007F1E71" w:rsidP="002300F4">
            <w:pPr>
              <w:adjustRightInd w:val="0"/>
              <w:spacing w:line="240" w:lineRule="atLeast"/>
              <w:jc w:val="center"/>
              <w:rPr>
                <w:rFonts w:eastAsia="標楷體"/>
                <w:color w:val="FF0000"/>
                <w:sz w:val="20"/>
                <w:szCs w:val="20"/>
              </w:rPr>
            </w:pPr>
            <w:r w:rsidRPr="00AF21F9">
              <w:rPr>
                <w:rFonts w:eastAsia="標楷體" w:cs="標楷體" w:hint="eastAsia"/>
                <w:color w:val="FF0000"/>
                <w:sz w:val="22"/>
              </w:rPr>
              <w:t>產業機構</w:t>
            </w:r>
          </w:p>
        </w:tc>
        <w:tc>
          <w:tcPr>
            <w:tcW w:w="285" w:type="pct"/>
            <w:tcBorders>
              <w:bottom w:val="single" w:sz="4" w:space="0" w:color="auto"/>
            </w:tcBorders>
            <w:noWrap/>
            <w:vAlign w:val="center"/>
          </w:tcPr>
          <w:p w:rsidR="007F1E71" w:rsidRPr="00792344" w:rsidRDefault="007F1E71" w:rsidP="002300F4">
            <w:pPr>
              <w:spacing w:line="240" w:lineRule="atLeast"/>
              <w:jc w:val="center"/>
              <w:rPr>
                <w:rFonts w:eastAsia="標楷體"/>
                <w:color w:val="FF0000"/>
                <w:szCs w:val="24"/>
              </w:rPr>
            </w:pPr>
          </w:p>
        </w:tc>
        <w:tc>
          <w:tcPr>
            <w:tcW w:w="286" w:type="pct"/>
            <w:tcBorders>
              <w:bottom w:val="single" w:sz="4" w:space="0" w:color="auto"/>
            </w:tcBorders>
            <w:vAlign w:val="center"/>
          </w:tcPr>
          <w:p w:rsidR="007F1E71" w:rsidRPr="00792344" w:rsidRDefault="007F1E71" w:rsidP="002300F4">
            <w:pPr>
              <w:spacing w:line="240" w:lineRule="atLeast"/>
              <w:jc w:val="center"/>
              <w:rPr>
                <w:rFonts w:eastAsia="標楷體"/>
                <w:color w:val="FF0000"/>
                <w:szCs w:val="24"/>
              </w:rPr>
            </w:pPr>
            <w:r w:rsidRPr="00792344">
              <w:rPr>
                <w:rFonts w:eastAsia="標楷體"/>
                <w:b/>
                <w:bCs/>
                <w:color w:val="FF0000"/>
                <w:szCs w:val="24"/>
              </w:rPr>
              <w:t>V</w:t>
            </w:r>
          </w:p>
        </w:tc>
        <w:tc>
          <w:tcPr>
            <w:tcW w:w="356" w:type="pct"/>
            <w:tcBorders>
              <w:bottom w:val="single" w:sz="4" w:space="0" w:color="auto"/>
            </w:tcBorders>
            <w:noWrap/>
            <w:vAlign w:val="center"/>
          </w:tcPr>
          <w:p w:rsidR="007F1E71" w:rsidRPr="00E5004C" w:rsidRDefault="007F1E71" w:rsidP="002300F4">
            <w:pPr>
              <w:spacing w:line="320" w:lineRule="exact"/>
              <w:jc w:val="center"/>
              <w:rPr>
                <w:rFonts w:eastAsia="標楷體"/>
                <w:color w:val="000000" w:themeColor="text1"/>
              </w:rPr>
            </w:pPr>
          </w:p>
        </w:tc>
        <w:tc>
          <w:tcPr>
            <w:tcW w:w="400" w:type="pct"/>
            <w:tcBorders>
              <w:bottom w:val="single" w:sz="4" w:space="0" w:color="auto"/>
            </w:tcBorders>
          </w:tcPr>
          <w:p w:rsidR="007F1E71" w:rsidRPr="00E5004C" w:rsidRDefault="007F1E71" w:rsidP="002300F4">
            <w:pPr>
              <w:spacing w:line="320" w:lineRule="exact"/>
              <w:jc w:val="center"/>
              <w:rPr>
                <w:rFonts w:eastAsia="標楷體"/>
                <w:color w:val="000000" w:themeColor="text1"/>
              </w:rPr>
            </w:pPr>
          </w:p>
        </w:tc>
        <w:tc>
          <w:tcPr>
            <w:tcW w:w="241" w:type="pct"/>
            <w:gridSpan w:val="2"/>
            <w:tcBorders>
              <w:bottom w:val="single" w:sz="4" w:space="0" w:color="auto"/>
              <w:right w:val="single" w:sz="2" w:space="0" w:color="auto"/>
            </w:tcBorders>
            <w:noWrap/>
            <w:vAlign w:val="center"/>
          </w:tcPr>
          <w:p w:rsidR="007F1E71" w:rsidRPr="00E5004C" w:rsidRDefault="007F1E71" w:rsidP="002300F4">
            <w:pPr>
              <w:spacing w:line="320" w:lineRule="exact"/>
              <w:jc w:val="center"/>
              <w:rPr>
                <w:rFonts w:eastAsia="標楷體"/>
                <w:color w:val="000000" w:themeColor="text1"/>
                <w:sz w:val="20"/>
              </w:rPr>
            </w:pPr>
          </w:p>
        </w:tc>
        <w:tc>
          <w:tcPr>
            <w:tcW w:w="1293" w:type="pct"/>
            <w:tcBorders>
              <w:left w:val="single" w:sz="2" w:space="0" w:color="auto"/>
              <w:bottom w:val="single" w:sz="4" w:space="0" w:color="auto"/>
              <w:right w:val="single" w:sz="12" w:space="0" w:color="000000"/>
            </w:tcBorders>
            <w:vAlign w:val="center"/>
          </w:tcPr>
          <w:p w:rsidR="007F1E71" w:rsidRPr="00E5004C" w:rsidRDefault="00C4754D" w:rsidP="002300F4">
            <w:pPr>
              <w:spacing w:line="320" w:lineRule="exact"/>
              <w:jc w:val="center"/>
              <w:rPr>
                <w:rFonts w:eastAsia="標楷體"/>
                <w:color w:val="000000" w:themeColor="text1"/>
                <w:sz w:val="20"/>
              </w:rPr>
            </w:pPr>
            <w:r>
              <w:rPr>
                <w:rFonts w:eastAsia="標楷體" w:hint="eastAsia"/>
                <w:color w:val="FF0000"/>
                <w:sz w:val="20"/>
                <w:szCs w:val="20"/>
              </w:rPr>
              <w:t>104</w:t>
            </w:r>
            <w:r w:rsidR="007F1E71">
              <w:rPr>
                <w:rFonts w:eastAsia="標楷體"/>
                <w:color w:val="FF0000"/>
                <w:sz w:val="20"/>
                <w:szCs w:val="20"/>
              </w:rPr>
              <w:t>/05/10</w:t>
            </w:r>
            <w:r w:rsidR="007F1E71" w:rsidRPr="00AF21F9">
              <w:rPr>
                <w:rFonts w:eastAsia="標楷體"/>
                <w:color w:val="FF0000"/>
                <w:sz w:val="20"/>
                <w:szCs w:val="20"/>
              </w:rPr>
              <w:t>~</w:t>
            </w:r>
            <w:r>
              <w:rPr>
                <w:rFonts w:eastAsia="標楷體" w:hint="eastAsia"/>
                <w:color w:val="FF0000"/>
                <w:sz w:val="20"/>
                <w:szCs w:val="20"/>
              </w:rPr>
              <w:t>104</w:t>
            </w:r>
            <w:r w:rsidR="007F1E71" w:rsidRPr="00AF21F9">
              <w:rPr>
                <w:rFonts w:eastAsia="標楷體"/>
                <w:color w:val="FF0000"/>
                <w:sz w:val="20"/>
                <w:szCs w:val="20"/>
              </w:rPr>
              <w:t>/0</w:t>
            </w:r>
            <w:r w:rsidR="007F1E71">
              <w:rPr>
                <w:rFonts w:eastAsia="標楷體"/>
                <w:color w:val="FF0000"/>
                <w:sz w:val="20"/>
                <w:szCs w:val="20"/>
              </w:rPr>
              <w:t>6/06</w:t>
            </w:r>
          </w:p>
        </w:tc>
      </w:tr>
      <w:tr w:rsidR="00C4754D" w:rsidRPr="00E5004C" w:rsidTr="00C47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C4754D" w:rsidRPr="00AF21F9" w:rsidRDefault="00C4754D" w:rsidP="002C5CF4">
            <w:pPr>
              <w:adjustRightInd w:val="0"/>
              <w:spacing w:line="240" w:lineRule="atLeast"/>
              <w:rPr>
                <w:rFonts w:eastAsia="標楷體"/>
                <w:color w:val="FF0000"/>
                <w:sz w:val="20"/>
                <w:szCs w:val="20"/>
              </w:rPr>
            </w:pPr>
            <w:r w:rsidRPr="00AF21F9">
              <w:rPr>
                <w:rFonts w:eastAsia="標楷體" w:cs="標楷體" w:hint="eastAsia"/>
                <w:b/>
                <w:color w:val="FF0000"/>
                <w:sz w:val="20"/>
                <w:szCs w:val="20"/>
              </w:rPr>
              <w:t>多</w:t>
            </w:r>
            <w:r w:rsidRPr="007F1E71">
              <w:rPr>
                <w:rFonts w:eastAsia="標楷體" w:cs="標楷體" w:hint="eastAsia"/>
                <w:b/>
                <w:color w:val="FF0000"/>
                <w:sz w:val="20"/>
                <w:szCs w:val="20"/>
              </w:rPr>
              <w:t>媒體時尚造型</w:t>
            </w:r>
            <w:r w:rsidRPr="007F1E71">
              <w:rPr>
                <w:rFonts w:eastAsia="標楷體" w:cs="標楷體" w:hint="eastAsia"/>
                <w:color w:val="FF0000"/>
                <w:sz w:val="20"/>
                <w:szCs w:val="20"/>
              </w:rPr>
              <w:t>/</w:t>
            </w:r>
            <w:r w:rsidRPr="00AF21F9">
              <w:rPr>
                <w:rFonts w:eastAsia="標楷體" w:cs="標楷體" w:hint="eastAsia"/>
                <w:color w:val="FF0000"/>
                <w:sz w:val="20"/>
                <w:szCs w:val="20"/>
              </w:rPr>
              <w:t>基本介面認識</w:t>
            </w:r>
            <w:r w:rsidRPr="00AF21F9">
              <w:rPr>
                <w:rFonts w:eastAsia="標楷體" w:cs="標楷體" w:hint="eastAsia"/>
                <w:color w:val="FF0000"/>
                <w:sz w:val="20"/>
                <w:szCs w:val="20"/>
              </w:rPr>
              <w:t>.</w:t>
            </w:r>
            <w:r w:rsidRPr="00AF21F9">
              <w:rPr>
                <w:rFonts w:eastAsia="標楷體" w:cs="標楷體" w:hint="eastAsia"/>
                <w:color w:val="FF0000"/>
                <w:sz w:val="20"/>
                <w:szCs w:val="20"/>
              </w:rPr>
              <w:t>修圖技巧</w:t>
            </w:r>
            <w:r w:rsidRPr="00AF21F9">
              <w:rPr>
                <w:rFonts w:eastAsia="標楷體" w:cs="標楷體" w:hint="eastAsia"/>
                <w:color w:val="FF0000"/>
                <w:sz w:val="20"/>
                <w:szCs w:val="20"/>
              </w:rPr>
              <w:t>.</w:t>
            </w:r>
            <w:r w:rsidRPr="00AF21F9">
              <w:rPr>
                <w:rFonts w:eastAsia="標楷體" w:cs="標楷體" w:hint="eastAsia"/>
                <w:color w:val="FF0000"/>
                <w:sz w:val="20"/>
                <w:szCs w:val="20"/>
              </w:rPr>
              <w:t>各式風格表現</w:t>
            </w:r>
            <w:r w:rsidRPr="00AF21F9">
              <w:rPr>
                <w:rFonts w:eastAsia="標楷體" w:cs="標楷體" w:hint="eastAsia"/>
                <w:color w:val="FF0000"/>
                <w:sz w:val="20"/>
                <w:szCs w:val="20"/>
              </w:rPr>
              <w:t>.</w:t>
            </w:r>
            <w:r w:rsidRPr="00AF21F9">
              <w:rPr>
                <w:rFonts w:eastAsia="標楷體" w:cs="標楷體" w:hint="eastAsia"/>
                <w:color w:val="FF0000"/>
                <w:sz w:val="20"/>
                <w:szCs w:val="20"/>
              </w:rPr>
              <w:t>平面設計製作</w:t>
            </w:r>
          </w:p>
        </w:tc>
        <w:tc>
          <w:tcPr>
            <w:tcW w:w="1140" w:type="pct"/>
            <w:gridSpan w:val="2"/>
            <w:tcBorders>
              <w:bottom w:val="single" w:sz="4" w:space="0" w:color="auto"/>
            </w:tcBorders>
            <w:vAlign w:val="center"/>
          </w:tcPr>
          <w:p w:rsidR="00C4754D" w:rsidRPr="00AF21F9" w:rsidRDefault="00C4754D" w:rsidP="002C5CF4">
            <w:pPr>
              <w:adjustRightInd w:val="0"/>
              <w:spacing w:line="240" w:lineRule="atLeast"/>
              <w:jc w:val="center"/>
              <w:rPr>
                <w:rFonts w:eastAsia="標楷體"/>
                <w:color w:val="FF0000"/>
                <w:sz w:val="20"/>
                <w:szCs w:val="20"/>
              </w:rPr>
            </w:pPr>
            <w:r w:rsidRPr="00AF21F9">
              <w:rPr>
                <w:rFonts w:eastAsia="標楷體" w:cs="標楷體" w:hint="eastAsia"/>
                <w:color w:val="FF0000"/>
                <w:sz w:val="22"/>
              </w:rPr>
              <w:t>產業機構</w:t>
            </w:r>
          </w:p>
        </w:tc>
        <w:tc>
          <w:tcPr>
            <w:tcW w:w="285" w:type="pct"/>
            <w:tcBorders>
              <w:bottom w:val="single" w:sz="4" w:space="0" w:color="auto"/>
            </w:tcBorders>
            <w:noWrap/>
            <w:vAlign w:val="center"/>
          </w:tcPr>
          <w:p w:rsidR="00C4754D" w:rsidRPr="00792344" w:rsidRDefault="00C4754D" w:rsidP="002C5CF4">
            <w:pPr>
              <w:spacing w:line="240" w:lineRule="atLeast"/>
              <w:jc w:val="center"/>
              <w:rPr>
                <w:rFonts w:eastAsia="標楷體"/>
                <w:color w:val="FF0000"/>
                <w:szCs w:val="24"/>
              </w:rPr>
            </w:pPr>
          </w:p>
        </w:tc>
        <w:tc>
          <w:tcPr>
            <w:tcW w:w="286" w:type="pct"/>
            <w:tcBorders>
              <w:bottom w:val="single" w:sz="4" w:space="0" w:color="auto"/>
            </w:tcBorders>
            <w:vAlign w:val="center"/>
          </w:tcPr>
          <w:p w:rsidR="00C4754D" w:rsidRPr="00792344" w:rsidRDefault="00C4754D" w:rsidP="002C5CF4">
            <w:pPr>
              <w:spacing w:line="240" w:lineRule="atLeast"/>
              <w:jc w:val="center"/>
              <w:rPr>
                <w:rFonts w:eastAsia="標楷體"/>
                <w:color w:val="FF0000"/>
                <w:szCs w:val="24"/>
              </w:rPr>
            </w:pPr>
            <w:r w:rsidRPr="00792344">
              <w:rPr>
                <w:rFonts w:eastAsia="標楷體"/>
                <w:b/>
                <w:bCs/>
                <w:color w:val="FF0000"/>
                <w:szCs w:val="24"/>
              </w:rPr>
              <w:t>V</w:t>
            </w:r>
          </w:p>
        </w:tc>
        <w:tc>
          <w:tcPr>
            <w:tcW w:w="356" w:type="pct"/>
            <w:tcBorders>
              <w:bottom w:val="single" w:sz="4" w:space="0" w:color="auto"/>
            </w:tcBorders>
            <w:noWrap/>
            <w:vAlign w:val="center"/>
          </w:tcPr>
          <w:p w:rsidR="00C4754D" w:rsidRPr="00E5004C" w:rsidRDefault="00C4754D" w:rsidP="00EB7491">
            <w:pPr>
              <w:spacing w:line="320" w:lineRule="exact"/>
              <w:jc w:val="center"/>
              <w:rPr>
                <w:rFonts w:eastAsia="標楷體"/>
                <w:color w:val="000000" w:themeColor="text1"/>
              </w:rPr>
            </w:pPr>
          </w:p>
        </w:tc>
        <w:tc>
          <w:tcPr>
            <w:tcW w:w="400" w:type="pct"/>
            <w:tcBorders>
              <w:bottom w:val="single" w:sz="4" w:space="0" w:color="auto"/>
            </w:tcBorders>
          </w:tcPr>
          <w:p w:rsidR="00C4754D" w:rsidRPr="00E5004C" w:rsidRDefault="00C4754D" w:rsidP="00EB7491">
            <w:pPr>
              <w:spacing w:line="320" w:lineRule="exact"/>
              <w:jc w:val="center"/>
              <w:rPr>
                <w:rFonts w:eastAsia="標楷體"/>
                <w:color w:val="000000" w:themeColor="text1"/>
              </w:rPr>
            </w:pPr>
          </w:p>
        </w:tc>
        <w:tc>
          <w:tcPr>
            <w:tcW w:w="241" w:type="pct"/>
            <w:gridSpan w:val="2"/>
            <w:tcBorders>
              <w:bottom w:val="single" w:sz="4" w:space="0" w:color="auto"/>
              <w:right w:val="single" w:sz="2" w:space="0" w:color="auto"/>
            </w:tcBorders>
            <w:noWrap/>
            <w:vAlign w:val="center"/>
          </w:tcPr>
          <w:p w:rsidR="00C4754D" w:rsidRPr="00E5004C" w:rsidRDefault="00C4754D" w:rsidP="00EB7491">
            <w:pPr>
              <w:spacing w:line="320" w:lineRule="exact"/>
              <w:jc w:val="center"/>
              <w:rPr>
                <w:rFonts w:eastAsia="標楷體"/>
                <w:color w:val="000000" w:themeColor="text1"/>
                <w:sz w:val="20"/>
              </w:rPr>
            </w:pPr>
          </w:p>
        </w:tc>
        <w:tc>
          <w:tcPr>
            <w:tcW w:w="1293" w:type="pct"/>
            <w:tcBorders>
              <w:left w:val="single" w:sz="2" w:space="0" w:color="auto"/>
              <w:bottom w:val="single" w:sz="4" w:space="0" w:color="auto"/>
              <w:right w:val="single" w:sz="12" w:space="0" w:color="000000"/>
            </w:tcBorders>
            <w:vAlign w:val="center"/>
          </w:tcPr>
          <w:p w:rsidR="00C4754D" w:rsidRDefault="00C4754D" w:rsidP="00C4754D">
            <w:pPr>
              <w:jc w:val="center"/>
            </w:pPr>
            <w:r w:rsidRPr="00216632">
              <w:rPr>
                <w:rFonts w:eastAsia="標楷體" w:hint="eastAsia"/>
                <w:color w:val="FF0000"/>
                <w:sz w:val="20"/>
                <w:szCs w:val="20"/>
              </w:rPr>
              <w:t>104</w:t>
            </w:r>
            <w:r w:rsidRPr="00216632">
              <w:rPr>
                <w:rFonts w:eastAsia="標楷體"/>
                <w:color w:val="FF0000"/>
                <w:sz w:val="20"/>
                <w:szCs w:val="20"/>
              </w:rPr>
              <w:t>/05/10~</w:t>
            </w:r>
            <w:r w:rsidRPr="00216632">
              <w:rPr>
                <w:rFonts w:eastAsia="標楷體" w:hint="eastAsia"/>
                <w:color w:val="FF0000"/>
                <w:sz w:val="20"/>
                <w:szCs w:val="20"/>
              </w:rPr>
              <w:t>104</w:t>
            </w:r>
            <w:r w:rsidRPr="00216632">
              <w:rPr>
                <w:rFonts w:eastAsia="標楷體"/>
                <w:color w:val="FF0000"/>
                <w:sz w:val="20"/>
                <w:szCs w:val="20"/>
              </w:rPr>
              <w:t>/06/06</w:t>
            </w:r>
          </w:p>
        </w:tc>
      </w:tr>
      <w:tr w:rsidR="00C4754D" w:rsidRPr="00E5004C" w:rsidTr="00C47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C4754D" w:rsidRPr="00AF21F9" w:rsidRDefault="00C4754D" w:rsidP="002C5CF4">
            <w:pPr>
              <w:adjustRightInd w:val="0"/>
              <w:spacing w:line="240" w:lineRule="atLeast"/>
              <w:rPr>
                <w:rFonts w:eastAsia="標楷體"/>
                <w:color w:val="FF0000"/>
                <w:sz w:val="20"/>
                <w:szCs w:val="20"/>
              </w:rPr>
            </w:pPr>
            <w:r w:rsidRPr="00AF21F9">
              <w:rPr>
                <w:rFonts w:eastAsia="標楷體" w:cs="標楷體" w:hint="eastAsia"/>
                <w:b/>
                <w:color w:val="FF0000"/>
                <w:sz w:val="20"/>
                <w:szCs w:val="20"/>
              </w:rPr>
              <w:t>活動造型設計</w:t>
            </w:r>
            <w:r w:rsidRPr="00AF21F9">
              <w:rPr>
                <w:rFonts w:eastAsia="標楷體" w:cs="標楷體" w:hint="eastAsia"/>
                <w:color w:val="FF0000"/>
                <w:sz w:val="20"/>
                <w:szCs w:val="20"/>
              </w:rPr>
              <w:t>/</w:t>
            </w:r>
            <w:r w:rsidRPr="00AF21F9">
              <w:rPr>
                <w:rFonts w:ascii="標楷體" w:eastAsia="標楷體" w:hAnsi="標楷體" w:hint="eastAsia"/>
                <w:color w:val="FF0000"/>
                <w:sz w:val="20"/>
                <w:szCs w:val="20"/>
              </w:rPr>
              <w:t>低層次剪髮. 高層次剪髮. 低層次吹風. 捲髮吹風</w:t>
            </w:r>
          </w:p>
        </w:tc>
        <w:tc>
          <w:tcPr>
            <w:tcW w:w="1140" w:type="pct"/>
            <w:gridSpan w:val="2"/>
            <w:tcBorders>
              <w:bottom w:val="single" w:sz="4" w:space="0" w:color="auto"/>
            </w:tcBorders>
            <w:vAlign w:val="center"/>
          </w:tcPr>
          <w:p w:rsidR="00C4754D" w:rsidRPr="00AF21F9" w:rsidRDefault="00C4754D" w:rsidP="002C5CF4">
            <w:pPr>
              <w:adjustRightInd w:val="0"/>
              <w:spacing w:line="240" w:lineRule="atLeast"/>
              <w:jc w:val="center"/>
              <w:rPr>
                <w:rFonts w:eastAsia="標楷體"/>
                <w:color w:val="FF0000"/>
                <w:sz w:val="20"/>
                <w:szCs w:val="20"/>
              </w:rPr>
            </w:pPr>
            <w:r w:rsidRPr="00AF21F9">
              <w:rPr>
                <w:rFonts w:eastAsia="標楷體" w:cs="標楷體" w:hint="eastAsia"/>
                <w:color w:val="FF0000"/>
                <w:sz w:val="22"/>
              </w:rPr>
              <w:t>產業機構</w:t>
            </w:r>
          </w:p>
        </w:tc>
        <w:tc>
          <w:tcPr>
            <w:tcW w:w="285" w:type="pct"/>
            <w:tcBorders>
              <w:bottom w:val="single" w:sz="4" w:space="0" w:color="auto"/>
            </w:tcBorders>
            <w:noWrap/>
            <w:vAlign w:val="center"/>
          </w:tcPr>
          <w:p w:rsidR="00C4754D" w:rsidRPr="00792344" w:rsidRDefault="00C4754D" w:rsidP="002C5CF4">
            <w:pPr>
              <w:spacing w:line="240" w:lineRule="atLeast"/>
              <w:jc w:val="center"/>
              <w:rPr>
                <w:rFonts w:eastAsia="標楷體"/>
                <w:color w:val="FF0000"/>
                <w:szCs w:val="24"/>
              </w:rPr>
            </w:pPr>
          </w:p>
        </w:tc>
        <w:tc>
          <w:tcPr>
            <w:tcW w:w="286" w:type="pct"/>
            <w:tcBorders>
              <w:bottom w:val="single" w:sz="4" w:space="0" w:color="auto"/>
            </w:tcBorders>
            <w:vAlign w:val="center"/>
          </w:tcPr>
          <w:p w:rsidR="00C4754D" w:rsidRPr="00792344" w:rsidRDefault="00C4754D" w:rsidP="002C5CF4">
            <w:pPr>
              <w:spacing w:line="240" w:lineRule="atLeast"/>
              <w:jc w:val="center"/>
              <w:rPr>
                <w:color w:val="FF0000"/>
                <w:szCs w:val="24"/>
              </w:rPr>
            </w:pPr>
            <w:r w:rsidRPr="00792344">
              <w:rPr>
                <w:rFonts w:eastAsia="標楷體"/>
                <w:b/>
                <w:bCs/>
                <w:color w:val="FF0000"/>
                <w:szCs w:val="24"/>
              </w:rPr>
              <w:t>V</w:t>
            </w:r>
          </w:p>
        </w:tc>
        <w:tc>
          <w:tcPr>
            <w:tcW w:w="356" w:type="pct"/>
            <w:tcBorders>
              <w:bottom w:val="single" w:sz="4" w:space="0" w:color="auto"/>
            </w:tcBorders>
            <w:noWrap/>
            <w:vAlign w:val="center"/>
          </w:tcPr>
          <w:p w:rsidR="00C4754D" w:rsidRPr="00E5004C" w:rsidRDefault="00C4754D" w:rsidP="00EB7491">
            <w:pPr>
              <w:spacing w:line="320" w:lineRule="exact"/>
              <w:jc w:val="center"/>
              <w:rPr>
                <w:rFonts w:eastAsia="標楷體"/>
                <w:color w:val="000000" w:themeColor="text1"/>
              </w:rPr>
            </w:pPr>
          </w:p>
        </w:tc>
        <w:tc>
          <w:tcPr>
            <w:tcW w:w="400" w:type="pct"/>
            <w:tcBorders>
              <w:bottom w:val="single" w:sz="4" w:space="0" w:color="auto"/>
            </w:tcBorders>
          </w:tcPr>
          <w:p w:rsidR="00C4754D" w:rsidRPr="00E5004C" w:rsidRDefault="00C4754D" w:rsidP="00EB7491">
            <w:pPr>
              <w:spacing w:line="320" w:lineRule="exact"/>
              <w:jc w:val="center"/>
              <w:rPr>
                <w:rFonts w:eastAsia="標楷體"/>
                <w:color w:val="000000" w:themeColor="text1"/>
              </w:rPr>
            </w:pPr>
          </w:p>
        </w:tc>
        <w:tc>
          <w:tcPr>
            <w:tcW w:w="241" w:type="pct"/>
            <w:gridSpan w:val="2"/>
            <w:tcBorders>
              <w:bottom w:val="single" w:sz="4" w:space="0" w:color="auto"/>
              <w:right w:val="single" w:sz="2" w:space="0" w:color="auto"/>
            </w:tcBorders>
            <w:noWrap/>
            <w:vAlign w:val="center"/>
          </w:tcPr>
          <w:p w:rsidR="00C4754D" w:rsidRPr="00E5004C" w:rsidRDefault="00C4754D" w:rsidP="00EB7491">
            <w:pPr>
              <w:spacing w:line="320" w:lineRule="exact"/>
              <w:jc w:val="center"/>
              <w:rPr>
                <w:rFonts w:eastAsia="標楷體"/>
                <w:color w:val="000000" w:themeColor="text1"/>
                <w:sz w:val="20"/>
              </w:rPr>
            </w:pPr>
          </w:p>
        </w:tc>
        <w:tc>
          <w:tcPr>
            <w:tcW w:w="1293" w:type="pct"/>
            <w:tcBorders>
              <w:left w:val="single" w:sz="2" w:space="0" w:color="auto"/>
              <w:bottom w:val="single" w:sz="4" w:space="0" w:color="auto"/>
              <w:right w:val="single" w:sz="12" w:space="0" w:color="000000"/>
            </w:tcBorders>
            <w:vAlign w:val="center"/>
          </w:tcPr>
          <w:p w:rsidR="00C4754D" w:rsidRDefault="00C4754D" w:rsidP="00C4754D">
            <w:pPr>
              <w:jc w:val="center"/>
            </w:pPr>
            <w:r w:rsidRPr="00216632">
              <w:rPr>
                <w:rFonts w:eastAsia="標楷體" w:hint="eastAsia"/>
                <w:color w:val="FF0000"/>
                <w:sz w:val="20"/>
                <w:szCs w:val="20"/>
              </w:rPr>
              <w:t>104</w:t>
            </w:r>
            <w:r w:rsidRPr="00216632">
              <w:rPr>
                <w:rFonts w:eastAsia="標楷體"/>
                <w:color w:val="FF0000"/>
                <w:sz w:val="20"/>
                <w:szCs w:val="20"/>
              </w:rPr>
              <w:t>/05/10~</w:t>
            </w:r>
            <w:r w:rsidRPr="00216632">
              <w:rPr>
                <w:rFonts w:eastAsia="標楷體" w:hint="eastAsia"/>
                <w:color w:val="FF0000"/>
                <w:sz w:val="20"/>
                <w:szCs w:val="20"/>
              </w:rPr>
              <w:t>104</w:t>
            </w:r>
            <w:r w:rsidRPr="00216632">
              <w:rPr>
                <w:rFonts w:eastAsia="標楷體"/>
                <w:color w:val="FF0000"/>
                <w:sz w:val="20"/>
                <w:szCs w:val="20"/>
              </w:rPr>
              <w:t>/06/06</w:t>
            </w:r>
          </w:p>
        </w:tc>
      </w:tr>
      <w:tr w:rsidR="00C4754D" w:rsidRPr="00E5004C" w:rsidTr="00C47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C4754D" w:rsidRPr="00AF21F9" w:rsidRDefault="00C4754D" w:rsidP="002C5CF4">
            <w:pPr>
              <w:adjustRightInd w:val="0"/>
              <w:spacing w:line="240" w:lineRule="atLeast"/>
              <w:rPr>
                <w:rFonts w:eastAsia="標楷體"/>
                <w:color w:val="FF0000"/>
                <w:sz w:val="20"/>
                <w:szCs w:val="20"/>
              </w:rPr>
            </w:pPr>
            <w:r w:rsidRPr="00AF21F9">
              <w:rPr>
                <w:rFonts w:eastAsia="標楷體" w:cs="標楷體" w:hint="eastAsia"/>
                <w:b/>
                <w:color w:val="FF0000"/>
                <w:sz w:val="20"/>
                <w:szCs w:val="20"/>
              </w:rPr>
              <w:t>美顏實務</w:t>
            </w:r>
            <w:r w:rsidRPr="00AF21F9">
              <w:rPr>
                <w:rFonts w:eastAsia="標楷體" w:cs="標楷體" w:hint="eastAsia"/>
                <w:color w:val="FF0000"/>
                <w:sz w:val="20"/>
                <w:szCs w:val="20"/>
              </w:rPr>
              <w:t>/</w:t>
            </w:r>
            <w:r w:rsidRPr="00AF21F9">
              <w:rPr>
                <w:rFonts w:ascii="標楷體" w:eastAsia="標楷體" w:hAnsi="標楷體" w:hint="eastAsia"/>
                <w:color w:val="FF0000"/>
                <w:sz w:val="20"/>
                <w:szCs w:val="20"/>
              </w:rPr>
              <w:t>創意性化妝. 彩紋化妝. 利用色彩變化造型. 舞台妝設計</w:t>
            </w:r>
          </w:p>
        </w:tc>
        <w:tc>
          <w:tcPr>
            <w:tcW w:w="1140" w:type="pct"/>
            <w:gridSpan w:val="2"/>
            <w:tcBorders>
              <w:bottom w:val="single" w:sz="4" w:space="0" w:color="auto"/>
            </w:tcBorders>
            <w:vAlign w:val="center"/>
          </w:tcPr>
          <w:p w:rsidR="00C4754D" w:rsidRPr="00AF21F9" w:rsidRDefault="00C4754D" w:rsidP="002C5CF4">
            <w:pPr>
              <w:adjustRightInd w:val="0"/>
              <w:spacing w:line="240" w:lineRule="atLeast"/>
              <w:jc w:val="center"/>
              <w:rPr>
                <w:rFonts w:eastAsia="標楷體"/>
                <w:color w:val="FF0000"/>
                <w:sz w:val="20"/>
                <w:szCs w:val="20"/>
              </w:rPr>
            </w:pPr>
            <w:r w:rsidRPr="00AF21F9">
              <w:rPr>
                <w:rFonts w:eastAsia="標楷體" w:cs="標楷體" w:hint="eastAsia"/>
                <w:color w:val="FF0000"/>
                <w:sz w:val="22"/>
              </w:rPr>
              <w:t>產業機構</w:t>
            </w:r>
          </w:p>
        </w:tc>
        <w:tc>
          <w:tcPr>
            <w:tcW w:w="285" w:type="pct"/>
            <w:tcBorders>
              <w:bottom w:val="single" w:sz="4" w:space="0" w:color="auto"/>
            </w:tcBorders>
            <w:noWrap/>
            <w:vAlign w:val="center"/>
          </w:tcPr>
          <w:p w:rsidR="00C4754D" w:rsidRPr="00792344" w:rsidRDefault="00C4754D" w:rsidP="002C5CF4">
            <w:pPr>
              <w:spacing w:line="240" w:lineRule="atLeast"/>
              <w:jc w:val="center"/>
              <w:rPr>
                <w:rFonts w:eastAsia="標楷體"/>
                <w:color w:val="FF0000"/>
                <w:szCs w:val="24"/>
              </w:rPr>
            </w:pPr>
          </w:p>
        </w:tc>
        <w:tc>
          <w:tcPr>
            <w:tcW w:w="286" w:type="pct"/>
            <w:tcBorders>
              <w:bottom w:val="single" w:sz="4" w:space="0" w:color="auto"/>
            </w:tcBorders>
            <w:vAlign w:val="center"/>
          </w:tcPr>
          <w:p w:rsidR="00C4754D" w:rsidRPr="00792344" w:rsidRDefault="00C4754D" w:rsidP="002C5CF4">
            <w:pPr>
              <w:spacing w:line="240" w:lineRule="atLeast"/>
              <w:jc w:val="center"/>
              <w:rPr>
                <w:color w:val="FF0000"/>
                <w:szCs w:val="24"/>
              </w:rPr>
            </w:pPr>
            <w:r w:rsidRPr="00792344">
              <w:rPr>
                <w:rFonts w:eastAsia="標楷體"/>
                <w:b/>
                <w:bCs/>
                <w:color w:val="FF0000"/>
                <w:szCs w:val="24"/>
              </w:rPr>
              <w:t>V</w:t>
            </w:r>
          </w:p>
        </w:tc>
        <w:tc>
          <w:tcPr>
            <w:tcW w:w="356" w:type="pct"/>
            <w:tcBorders>
              <w:bottom w:val="single" w:sz="4" w:space="0" w:color="auto"/>
            </w:tcBorders>
            <w:noWrap/>
            <w:vAlign w:val="center"/>
          </w:tcPr>
          <w:p w:rsidR="00C4754D" w:rsidRPr="00E5004C" w:rsidRDefault="00C4754D" w:rsidP="00EB7491">
            <w:pPr>
              <w:spacing w:line="320" w:lineRule="exact"/>
              <w:jc w:val="center"/>
              <w:rPr>
                <w:rFonts w:eastAsia="標楷體"/>
                <w:color w:val="000000" w:themeColor="text1"/>
              </w:rPr>
            </w:pPr>
          </w:p>
        </w:tc>
        <w:tc>
          <w:tcPr>
            <w:tcW w:w="400" w:type="pct"/>
            <w:tcBorders>
              <w:bottom w:val="single" w:sz="4" w:space="0" w:color="auto"/>
            </w:tcBorders>
          </w:tcPr>
          <w:p w:rsidR="00C4754D" w:rsidRPr="00E5004C" w:rsidRDefault="00C4754D" w:rsidP="00EB7491">
            <w:pPr>
              <w:spacing w:line="320" w:lineRule="exact"/>
              <w:jc w:val="center"/>
              <w:rPr>
                <w:rFonts w:eastAsia="標楷體"/>
                <w:color w:val="000000" w:themeColor="text1"/>
              </w:rPr>
            </w:pPr>
          </w:p>
        </w:tc>
        <w:tc>
          <w:tcPr>
            <w:tcW w:w="241" w:type="pct"/>
            <w:gridSpan w:val="2"/>
            <w:tcBorders>
              <w:bottom w:val="single" w:sz="4" w:space="0" w:color="auto"/>
              <w:right w:val="single" w:sz="2" w:space="0" w:color="auto"/>
            </w:tcBorders>
            <w:noWrap/>
            <w:vAlign w:val="center"/>
          </w:tcPr>
          <w:p w:rsidR="00C4754D" w:rsidRPr="00E5004C" w:rsidRDefault="00C4754D" w:rsidP="00EB7491">
            <w:pPr>
              <w:spacing w:line="320" w:lineRule="exact"/>
              <w:jc w:val="center"/>
              <w:rPr>
                <w:rFonts w:eastAsia="標楷體"/>
                <w:color w:val="000000" w:themeColor="text1"/>
                <w:sz w:val="20"/>
              </w:rPr>
            </w:pPr>
          </w:p>
        </w:tc>
        <w:tc>
          <w:tcPr>
            <w:tcW w:w="1293" w:type="pct"/>
            <w:tcBorders>
              <w:left w:val="single" w:sz="2" w:space="0" w:color="auto"/>
              <w:bottom w:val="single" w:sz="4" w:space="0" w:color="auto"/>
              <w:right w:val="single" w:sz="12" w:space="0" w:color="000000"/>
            </w:tcBorders>
            <w:vAlign w:val="center"/>
          </w:tcPr>
          <w:p w:rsidR="00C4754D" w:rsidRDefault="00C4754D" w:rsidP="00C4754D">
            <w:pPr>
              <w:jc w:val="center"/>
            </w:pPr>
            <w:r w:rsidRPr="00216632">
              <w:rPr>
                <w:rFonts w:eastAsia="標楷體" w:hint="eastAsia"/>
                <w:color w:val="FF0000"/>
                <w:sz w:val="20"/>
                <w:szCs w:val="20"/>
              </w:rPr>
              <w:t>104</w:t>
            </w:r>
            <w:r w:rsidRPr="00216632">
              <w:rPr>
                <w:rFonts w:eastAsia="標楷體"/>
                <w:color w:val="FF0000"/>
                <w:sz w:val="20"/>
                <w:szCs w:val="20"/>
              </w:rPr>
              <w:t>/05/10~</w:t>
            </w:r>
            <w:r w:rsidRPr="00216632">
              <w:rPr>
                <w:rFonts w:eastAsia="標楷體" w:hint="eastAsia"/>
                <w:color w:val="FF0000"/>
                <w:sz w:val="20"/>
                <w:szCs w:val="20"/>
              </w:rPr>
              <w:t>104</w:t>
            </w:r>
            <w:r w:rsidRPr="00216632">
              <w:rPr>
                <w:rFonts w:eastAsia="標楷體"/>
                <w:color w:val="FF0000"/>
                <w:sz w:val="20"/>
                <w:szCs w:val="20"/>
              </w:rPr>
              <w:t>/06/06</w:t>
            </w:r>
          </w:p>
        </w:tc>
      </w:tr>
      <w:tr w:rsidR="00C4754D" w:rsidRPr="00E5004C" w:rsidTr="00C47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C4754D" w:rsidRPr="00AF21F9" w:rsidRDefault="00C4754D" w:rsidP="002C5CF4">
            <w:pPr>
              <w:adjustRightInd w:val="0"/>
              <w:spacing w:line="240" w:lineRule="atLeast"/>
              <w:rPr>
                <w:rFonts w:eastAsia="標楷體"/>
                <w:color w:val="FF0000"/>
                <w:sz w:val="20"/>
                <w:szCs w:val="20"/>
              </w:rPr>
            </w:pPr>
            <w:r w:rsidRPr="00AF21F9">
              <w:rPr>
                <w:rFonts w:eastAsia="標楷體" w:cs="標楷體" w:hint="eastAsia"/>
                <w:b/>
                <w:color w:val="FF0000"/>
                <w:sz w:val="20"/>
                <w:szCs w:val="20"/>
              </w:rPr>
              <w:t>美體與保健</w:t>
            </w:r>
            <w:r w:rsidRPr="00AF21F9">
              <w:rPr>
                <w:rFonts w:eastAsia="標楷體" w:cs="標楷體" w:hint="eastAsia"/>
                <w:color w:val="FF0000"/>
                <w:sz w:val="20"/>
                <w:szCs w:val="20"/>
              </w:rPr>
              <w:t>/</w:t>
            </w:r>
            <w:r w:rsidRPr="00AF21F9">
              <w:rPr>
                <w:rFonts w:eastAsia="標楷體" w:cs="標楷體" w:hint="eastAsia"/>
                <w:color w:val="FF0000"/>
                <w:sz w:val="20"/>
                <w:szCs w:val="20"/>
              </w:rPr>
              <w:t>頭部指壓</w:t>
            </w:r>
            <w:r w:rsidRPr="00AF21F9">
              <w:rPr>
                <w:rFonts w:eastAsia="標楷體" w:cs="標楷體" w:hint="eastAsia"/>
                <w:color w:val="FF0000"/>
                <w:sz w:val="20"/>
                <w:szCs w:val="20"/>
              </w:rPr>
              <w:t>.</w:t>
            </w:r>
            <w:r w:rsidRPr="00AF21F9">
              <w:rPr>
                <w:rFonts w:eastAsia="標楷體" w:cs="標楷體" w:hint="eastAsia"/>
                <w:color w:val="FF0000"/>
                <w:sz w:val="20"/>
                <w:szCs w:val="20"/>
              </w:rPr>
              <w:t>臉部指壓</w:t>
            </w:r>
            <w:r w:rsidRPr="00AF21F9">
              <w:rPr>
                <w:rFonts w:eastAsia="標楷體" w:cs="標楷體" w:hint="eastAsia"/>
                <w:color w:val="FF0000"/>
                <w:sz w:val="20"/>
                <w:szCs w:val="20"/>
              </w:rPr>
              <w:t>.</w:t>
            </w:r>
            <w:r w:rsidRPr="00AF21F9">
              <w:rPr>
                <w:rFonts w:eastAsia="標楷體" w:cs="標楷體" w:hint="eastAsia"/>
                <w:color w:val="FF0000"/>
                <w:sz w:val="20"/>
                <w:szCs w:val="20"/>
              </w:rPr>
              <w:t>背部按摩</w:t>
            </w:r>
            <w:r w:rsidRPr="00AF21F9">
              <w:rPr>
                <w:rFonts w:eastAsia="標楷體" w:cs="標楷體" w:hint="eastAsia"/>
                <w:color w:val="FF0000"/>
                <w:sz w:val="20"/>
                <w:szCs w:val="20"/>
              </w:rPr>
              <w:t>.</w:t>
            </w:r>
            <w:r w:rsidRPr="00AF21F9">
              <w:rPr>
                <w:rFonts w:eastAsia="標楷體" w:cs="標楷體" w:hint="eastAsia"/>
                <w:color w:val="FF0000"/>
                <w:sz w:val="20"/>
                <w:szCs w:val="20"/>
              </w:rPr>
              <w:t>腿部按摩</w:t>
            </w:r>
          </w:p>
        </w:tc>
        <w:tc>
          <w:tcPr>
            <w:tcW w:w="1140" w:type="pct"/>
            <w:gridSpan w:val="2"/>
            <w:tcBorders>
              <w:bottom w:val="single" w:sz="4" w:space="0" w:color="auto"/>
            </w:tcBorders>
            <w:vAlign w:val="center"/>
          </w:tcPr>
          <w:p w:rsidR="00C4754D" w:rsidRPr="00AF21F9" w:rsidRDefault="00C4754D" w:rsidP="002C5CF4">
            <w:pPr>
              <w:adjustRightInd w:val="0"/>
              <w:spacing w:line="240" w:lineRule="atLeast"/>
              <w:jc w:val="center"/>
              <w:rPr>
                <w:rFonts w:eastAsia="標楷體"/>
                <w:color w:val="FF0000"/>
                <w:sz w:val="20"/>
                <w:szCs w:val="20"/>
              </w:rPr>
            </w:pPr>
            <w:r w:rsidRPr="00AF21F9">
              <w:rPr>
                <w:rFonts w:eastAsia="標楷體" w:cs="標楷體" w:hint="eastAsia"/>
                <w:color w:val="FF0000"/>
                <w:sz w:val="22"/>
              </w:rPr>
              <w:t>產業機構</w:t>
            </w:r>
          </w:p>
        </w:tc>
        <w:tc>
          <w:tcPr>
            <w:tcW w:w="285" w:type="pct"/>
            <w:tcBorders>
              <w:bottom w:val="single" w:sz="4" w:space="0" w:color="auto"/>
            </w:tcBorders>
            <w:noWrap/>
            <w:vAlign w:val="center"/>
          </w:tcPr>
          <w:p w:rsidR="00C4754D" w:rsidRPr="00792344" w:rsidRDefault="00C4754D" w:rsidP="002C5CF4">
            <w:pPr>
              <w:spacing w:line="240" w:lineRule="atLeast"/>
              <w:jc w:val="center"/>
              <w:rPr>
                <w:rFonts w:eastAsia="標楷體"/>
                <w:color w:val="FF0000"/>
                <w:szCs w:val="24"/>
              </w:rPr>
            </w:pPr>
          </w:p>
        </w:tc>
        <w:tc>
          <w:tcPr>
            <w:tcW w:w="286" w:type="pct"/>
            <w:tcBorders>
              <w:bottom w:val="single" w:sz="4" w:space="0" w:color="auto"/>
            </w:tcBorders>
            <w:vAlign w:val="center"/>
          </w:tcPr>
          <w:p w:rsidR="00C4754D" w:rsidRPr="00792344" w:rsidRDefault="00C4754D" w:rsidP="002C5CF4">
            <w:pPr>
              <w:spacing w:line="240" w:lineRule="atLeast"/>
              <w:jc w:val="center"/>
              <w:rPr>
                <w:color w:val="FF0000"/>
                <w:szCs w:val="24"/>
              </w:rPr>
            </w:pPr>
            <w:r w:rsidRPr="00792344">
              <w:rPr>
                <w:rFonts w:eastAsia="標楷體"/>
                <w:b/>
                <w:bCs/>
                <w:color w:val="FF0000"/>
                <w:szCs w:val="24"/>
              </w:rPr>
              <w:t>V</w:t>
            </w:r>
          </w:p>
        </w:tc>
        <w:tc>
          <w:tcPr>
            <w:tcW w:w="356" w:type="pct"/>
            <w:tcBorders>
              <w:bottom w:val="single" w:sz="4" w:space="0" w:color="auto"/>
            </w:tcBorders>
            <w:noWrap/>
            <w:vAlign w:val="center"/>
          </w:tcPr>
          <w:p w:rsidR="00C4754D" w:rsidRPr="00E5004C" w:rsidRDefault="00C4754D" w:rsidP="00EB7491">
            <w:pPr>
              <w:spacing w:line="320" w:lineRule="exact"/>
              <w:jc w:val="center"/>
              <w:rPr>
                <w:rFonts w:eastAsia="標楷體"/>
                <w:color w:val="000000" w:themeColor="text1"/>
              </w:rPr>
            </w:pPr>
          </w:p>
        </w:tc>
        <w:tc>
          <w:tcPr>
            <w:tcW w:w="400" w:type="pct"/>
            <w:tcBorders>
              <w:bottom w:val="single" w:sz="4" w:space="0" w:color="auto"/>
            </w:tcBorders>
          </w:tcPr>
          <w:p w:rsidR="00C4754D" w:rsidRPr="00E5004C" w:rsidRDefault="00C4754D" w:rsidP="00EB7491">
            <w:pPr>
              <w:spacing w:line="320" w:lineRule="exact"/>
              <w:jc w:val="center"/>
              <w:rPr>
                <w:rFonts w:eastAsia="標楷體"/>
                <w:color w:val="000000" w:themeColor="text1"/>
              </w:rPr>
            </w:pPr>
          </w:p>
        </w:tc>
        <w:tc>
          <w:tcPr>
            <w:tcW w:w="241" w:type="pct"/>
            <w:gridSpan w:val="2"/>
            <w:tcBorders>
              <w:bottom w:val="single" w:sz="4" w:space="0" w:color="auto"/>
              <w:right w:val="single" w:sz="2" w:space="0" w:color="auto"/>
            </w:tcBorders>
            <w:noWrap/>
            <w:vAlign w:val="center"/>
          </w:tcPr>
          <w:p w:rsidR="00C4754D" w:rsidRPr="00E5004C" w:rsidRDefault="00C4754D" w:rsidP="00EB7491">
            <w:pPr>
              <w:spacing w:line="320" w:lineRule="exact"/>
              <w:jc w:val="center"/>
              <w:rPr>
                <w:rFonts w:eastAsia="標楷體"/>
                <w:color w:val="000000" w:themeColor="text1"/>
                <w:sz w:val="20"/>
              </w:rPr>
            </w:pPr>
          </w:p>
        </w:tc>
        <w:tc>
          <w:tcPr>
            <w:tcW w:w="1293" w:type="pct"/>
            <w:tcBorders>
              <w:left w:val="single" w:sz="2" w:space="0" w:color="auto"/>
              <w:bottom w:val="single" w:sz="4" w:space="0" w:color="auto"/>
              <w:right w:val="single" w:sz="12" w:space="0" w:color="000000"/>
            </w:tcBorders>
            <w:vAlign w:val="center"/>
          </w:tcPr>
          <w:p w:rsidR="00C4754D" w:rsidRDefault="00C4754D" w:rsidP="00C4754D">
            <w:pPr>
              <w:jc w:val="center"/>
            </w:pPr>
            <w:r w:rsidRPr="00216632">
              <w:rPr>
                <w:rFonts w:eastAsia="標楷體" w:hint="eastAsia"/>
                <w:color w:val="FF0000"/>
                <w:sz w:val="20"/>
                <w:szCs w:val="20"/>
              </w:rPr>
              <w:t>104</w:t>
            </w:r>
            <w:r w:rsidRPr="00216632">
              <w:rPr>
                <w:rFonts w:eastAsia="標楷體"/>
                <w:color w:val="FF0000"/>
                <w:sz w:val="20"/>
                <w:szCs w:val="20"/>
              </w:rPr>
              <w:t>/05/10~</w:t>
            </w:r>
            <w:r w:rsidRPr="00216632">
              <w:rPr>
                <w:rFonts w:eastAsia="標楷體" w:hint="eastAsia"/>
                <w:color w:val="FF0000"/>
                <w:sz w:val="20"/>
                <w:szCs w:val="20"/>
              </w:rPr>
              <w:t>104</w:t>
            </w:r>
            <w:r w:rsidRPr="00216632">
              <w:rPr>
                <w:rFonts w:eastAsia="標楷體"/>
                <w:color w:val="FF0000"/>
                <w:sz w:val="20"/>
                <w:szCs w:val="20"/>
              </w:rPr>
              <w:t>/06/06</w:t>
            </w:r>
          </w:p>
        </w:tc>
      </w:tr>
      <w:tr w:rsidR="00C4754D" w:rsidRPr="00E5004C" w:rsidTr="00C47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C4754D" w:rsidRPr="00AF21F9" w:rsidRDefault="00C4754D" w:rsidP="002C5CF4">
            <w:pPr>
              <w:adjustRightInd w:val="0"/>
              <w:spacing w:line="240" w:lineRule="atLeast"/>
              <w:rPr>
                <w:rFonts w:eastAsia="標楷體"/>
                <w:color w:val="FF0000"/>
                <w:sz w:val="20"/>
                <w:szCs w:val="20"/>
              </w:rPr>
            </w:pPr>
            <w:r w:rsidRPr="00AF21F9">
              <w:rPr>
                <w:rFonts w:eastAsia="標楷體" w:cs="標楷體" w:hint="eastAsia"/>
                <w:b/>
                <w:color w:val="FF0000"/>
                <w:sz w:val="20"/>
                <w:szCs w:val="20"/>
              </w:rPr>
              <w:t>髮藝造型設計</w:t>
            </w:r>
            <w:r w:rsidRPr="00AF21F9">
              <w:rPr>
                <w:rFonts w:eastAsia="標楷體" w:cs="標楷體" w:hint="eastAsia"/>
                <w:color w:val="FF0000"/>
                <w:sz w:val="20"/>
                <w:szCs w:val="20"/>
              </w:rPr>
              <w:t>/</w:t>
            </w:r>
            <w:r w:rsidRPr="00AF21F9">
              <w:rPr>
                <w:rFonts w:eastAsia="標楷體" w:cs="標楷體" w:hint="eastAsia"/>
                <w:color w:val="FF0000"/>
                <w:sz w:val="20"/>
                <w:szCs w:val="20"/>
              </w:rPr>
              <w:t>基礎手技訓練</w:t>
            </w:r>
            <w:r w:rsidRPr="00AF21F9">
              <w:rPr>
                <w:rFonts w:eastAsia="標楷體" w:cs="標楷體" w:hint="eastAsia"/>
                <w:color w:val="FF0000"/>
                <w:sz w:val="20"/>
                <w:szCs w:val="20"/>
              </w:rPr>
              <w:t>.</w:t>
            </w:r>
            <w:r w:rsidRPr="00AF21F9">
              <w:rPr>
                <w:rFonts w:eastAsia="標楷體" w:cs="標楷體" w:hint="eastAsia"/>
                <w:color w:val="FF0000"/>
                <w:sz w:val="20"/>
                <w:szCs w:val="20"/>
              </w:rPr>
              <w:t>基礎編髮</w:t>
            </w:r>
            <w:r w:rsidRPr="00AF21F9">
              <w:rPr>
                <w:rFonts w:eastAsia="標楷體" w:cs="標楷體" w:hint="eastAsia"/>
                <w:color w:val="FF0000"/>
                <w:sz w:val="20"/>
                <w:szCs w:val="20"/>
              </w:rPr>
              <w:t>.</w:t>
            </w:r>
            <w:r w:rsidRPr="00AF21F9">
              <w:rPr>
                <w:rFonts w:eastAsia="標楷體" w:cs="標楷體" w:hint="eastAsia"/>
                <w:color w:val="FF0000"/>
                <w:sz w:val="20"/>
                <w:szCs w:val="20"/>
              </w:rPr>
              <w:t>創意編髮</w:t>
            </w:r>
            <w:r w:rsidRPr="00AF21F9">
              <w:rPr>
                <w:rFonts w:eastAsia="標楷體" w:cs="標楷體" w:hint="eastAsia"/>
                <w:color w:val="FF0000"/>
                <w:sz w:val="20"/>
                <w:szCs w:val="20"/>
              </w:rPr>
              <w:t>./</w:t>
            </w:r>
            <w:r w:rsidRPr="00AF21F9">
              <w:rPr>
                <w:rFonts w:eastAsia="標楷體" w:cs="標楷體" w:hint="eastAsia"/>
                <w:color w:val="FF0000"/>
                <w:sz w:val="20"/>
                <w:szCs w:val="20"/>
              </w:rPr>
              <w:t>多種混合式編髮變化</w:t>
            </w:r>
          </w:p>
        </w:tc>
        <w:tc>
          <w:tcPr>
            <w:tcW w:w="1140" w:type="pct"/>
            <w:gridSpan w:val="2"/>
            <w:tcBorders>
              <w:bottom w:val="single" w:sz="4" w:space="0" w:color="auto"/>
            </w:tcBorders>
            <w:vAlign w:val="center"/>
          </w:tcPr>
          <w:p w:rsidR="00C4754D" w:rsidRPr="00AF21F9" w:rsidRDefault="00C4754D" w:rsidP="002C5CF4">
            <w:pPr>
              <w:adjustRightInd w:val="0"/>
              <w:spacing w:line="240" w:lineRule="atLeast"/>
              <w:jc w:val="center"/>
              <w:rPr>
                <w:rFonts w:eastAsia="標楷體"/>
                <w:color w:val="FF0000"/>
                <w:sz w:val="20"/>
                <w:szCs w:val="20"/>
              </w:rPr>
            </w:pPr>
            <w:r w:rsidRPr="00AF21F9">
              <w:rPr>
                <w:rFonts w:eastAsia="標楷體" w:cs="標楷體" w:hint="eastAsia"/>
                <w:color w:val="FF0000"/>
                <w:sz w:val="22"/>
              </w:rPr>
              <w:t>產業機構</w:t>
            </w:r>
          </w:p>
        </w:tc>
        <w:tc>
          <w:tcPr>
            <w:tcW w:w="285" w:type="pct"/>
            <w:tcBorders>
              <w:bottom w:val="single" w:sz="4" w:space="0" w:color="auto"/>
            </w:tcBorders>
            <w:noWrap/>
            <w:vAlign w:val="center"/>
          </w:tcPr>
          <w:p w:rsidR="00C4754D" w:rsidRPr="00792344" w:rsidRDefault="00C4754D" w:rsidP="002C5CF4">
            <w:pPr>
              <w:spacing w:line="240" w:lineRule="atLeast"/>
              <w:jc w:val="center"/>
              <w:rPr>
                <w:rFonts w:eastAsia="標楷體"/>
                <w:color w:val="FF0000"/>
                <w:szCs w:val="24"/>
              </w:rPr>
            </w:pPr>
          </w:p>
        </w:tc>
        <w:tc>
          <w:tcPr>
            <w:tcW w:w="286" w:type="pct"/>
            <w:tcBorders>
              <w:bottom w:val="single" w:sz="4" w:space="0" w:color="auto"/>
            </w:tcBorders>
            <w:vAlign w:val="center"/>
          </w:tcPr>
          <w:p w:rsidR="00C4754D" w:rsidRPr="00792344" w:rsidRDefault="00C4754D" w:rsidP="002C5CF4">
            <w:pPr>
              <w:spacing w:line="240" w:lineRule="atLeast"/>
              <w:jc w:val="center"/>
              <w:rPr>
                <w:color w:val="FF0000"/>
                <w:szCs w:val="24"/>
              </w:rPr>
            </w:pPr>
            <w:r w:rsidRPr="00792344">
              <w:rPr>
                <w:rFonts w:eastAsia="標楷體"/>
                <w:b/>
                <w:bCs/>
                <w:color w:val="FF0000"/>
                <w:szCs w:val="24"/>
              </w:rPr>
              <w:t>V</w:t>
            </w:r>
          </w:p>
        </w:tc>
        <w:tc>
          <w:tcPr>
            <w:tcW w:w="356" w:type="pct"/>
            <w:tcBorders>
              <w:bottom w:val="single" w:sz="4" w:space="0" w:color="auto"/>
            </w:tcBorders>
            <w:noWrap/>
            <w:vAlign w:val="center"/>
          </w:tcPr>
          <w:p w:rsidR="00C4754D" w:rsidRPr="00E5004C" w:rsidRDefault="00C4754D" w:rsidP="00EB7491">
            <w:pPr>
              <w:spacing w:line="320" w:lineRule="exact"/>
              <w:jc w:val="center"/>
              <w:rPr>
                <w:rFonts w:eastAsia="標楷體"/>
                <w:color w:val="000000" w:themeColor="text1"/>
              </w:rPr>
            </w:pPr>
          </w:p>
        </w:tc>
        <w:tc>
          <w:tcPr>
            <w:tcW w:w="400" w:type="pct"/>
            <w:tcBorders>
              <w:bottom w:val="single" w:sz="4" w:space="0" w:color="auto"/>
            </w:tcBorders>
          </w:tcPr>
          <w:p w:rsidR="00C4754D" w:rsidRPr="00E5004C" w:rsidRDefault="00C4754D" w:rsidP="00EB7491">
            <w:pPr>
              <w:spacing w:line="320" w:lineRule="exact"/>
              <w:jc w:val="center"/>
              <w:rPr>
                <w:rFonts w:eastAsia="標楷體"/>
                <w:color w:val="000000" w:themeColor="text1"/>
              </w:rPr>
            </w:pPr>
          </w:p>
        </w:tc>
        <w:tc>
          <w:tcPr>
            <w:tcW w:w="241" w:type="pct"/>
            <w:gridSpan w:val="2"/>
            <w:tcBorders>
              <w:bottom w:val="single" w:sz="4" w:space="0" w:color="auto"/>
              <w:right w:val="single" w:sz="2" w:space="0" w:color="auto"/>
            </w:tcBorders>
            <w:noWrap/>
            <w:vAlign w:val="center"/>
          </w:tcPr>
          <w:p w:rsidR="00C4754D" w:rsidRPr="00E5004C" w:rsidRDefault="00C4754D" w:rsidP="00EB7491">
            <w:pPr>
              <w:spacing w:line="320" w:lineRule="exact"/>
              <w:jc w:val="center"/>
              <w:rPr>
                <w:rFonts w:eastAsia="標楷體"/>
                <w:color w:val="000000" w:themeColor="text1"/>
                <w:sz w:val="20"/>
              </w:rPr>
            </w:pPr>
          </w:p>
        </w:tc>
        <w:tc>
          <w:tcPr>
            <w:tcW w:w="1293" w:type="pct"/>
            <w:tcBorders>
              <w:left w:val="single" w:sz="2" w:space="0" w:color="auto"/>
              <w:bottom w:val="single" w:sz="4" w:space="0" w:color="auto"/>
              <w:right w:val="single" w:sz="12" w:space="0" w:color="000000"/>
            </w:tcBorders>
            <w:vAlign w:val="center"/>
          </w:tcPr>
          <w:p w:rsidR="00C4754D" w:rsidRDefault="00C4754D" w:rsidP="00C4754D">
            <w:pPr>
              <w:jc w:val="center"/>
            </w:pPr>
            <w:r w:rsidRPr="00216632">
              <w:rPr>
                <w:rFonts w:eastAsia="標楷體" w:hint="eastAsia"/>
                <w:color w:val="FF0000"/>
                <w:sz w:val="20"/>
                <w:szCs w:val="20"/>
              </w:rPr>
              <w:t>104</w:t>
            </w:r>
            <w:r w:rsidRPr="00216632">
              <w:rPr>
                <w:rFonts w:eastAsia="標楷體"/>
                <w:color w:val="FF0000"/>
                <w:sz w:val="20"/>
                <w:szCs w:val="20"/>
              </w:rPr>
              <w:t>/05/10~</w:t>
            </w:r>
            <w:r w:rsidRPr="00216632">
              <w:rPr>
                <w:rFonts w:eastAsia="標楷體" w:hint="eastAsia"/>
                <w:color w:val="FF0000"/>
                <w:sz w:val="20"/>
                <w:szCs w:val="20"/>
              </w:rPr>
              <w:t>104</w:t>
            </w:r>
            <w:r w:rsidRPr="00216632">
              <w:rPr>
                <w:rFonts w:eastAsia="標楷體"/>
                <w:color w:val="FF0000"/>
                <w:sz w:val="20"/>
                <w:szCs w:val="20"/>
              </w:rPr>
              <w:t>/06/06</w:t>
            </w:r>
          </w:p>
        </w:tc>
      </w:tr>
      <w:tr w:rsidR="00C4754D" w:rsidRPr="00E5004C" w:rsidTr="00C47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C4754D" w:rsidRPr="00AF21F9" w:rsidRDefault="00C4754D" w:rsidP="002C5CF4">
            <w:pPr>
              <w:adjustRightInd w:val="0"/>
              <w:spacing w:line="240" w:lineRule="atLeast"/>
              <w:rPr>
                <w:rFonts w:eastAsia="標楷體"/>
                <w:color w:val="FF0000"/>
                <w:sz w:val="20"/>
                <w:szCs w:val="20"/>
              </w:rPr>
            </w:pPr>
            <w:r w:rsidRPr="00AF21F9">
              <w:rPr>
                <w:rFonts w:eastAsia="標楷體" w:cs="標楷體" w:hint="eastAsia"/>
                <w:b/>
                <w:color w:val="FF0000"/>
                <w:sz w:val="20"/>
                <w:szCs w:val="20"/>
              </w:rPr>
              <w:t>時尚演藝藝術</w:t>
            </w:r>
            <w:r w:rsidRPr="00AF21F9">
              <w:rPr>
                <w:rFonts w:eastAsia="標楷體" w:cs="標楷體" w:hint="eastAsia"/>
                <w:color w:val="FF0000"/>
                <w:sz w:val="20"/>
                <w:szCs w:val="20"/>
              </w:rPr>
              <w:t>/</w:t>
            </w:r>
            <w:r w:rsidRPr="00AF21F9">
              <w:rPr>
                <w:rFonts w:eastAsia="標楷體" w:cs="標楷體" w:hint="eastAsia"/>
                <w:color w:val="FF0000"/>
                <w:sz w:val="20"/>
                <w:szCs w:val="20"/>
              </w:rPr>
              <w:t>肢體訓練</w:t>
            </w:r>
            <w:r w:rsidRPr="00AF21F9">
              <w:rPr>
                <w:rFonts w:eastAsia="標楷體" w:cs="標楷體" w:hint="eastAsia"/>
                <w:color w:val="FF0000"/>
                <w:sz w:val="20"/>
                <w:szCs w:val="20"/>
              </w:rPr>
              <w:t>.</w:t>
            </w:r>
            <w:r w:rsidRPr="00AF21F9">
              <w:rPr>
                <w:rFonts w:eastAsia="標楷體" w:cs="標楷體" w:hint="eastAsia"/>
                <w:color w:val="FF0000"/>
                <w:sz w:val="20"/>
                <w:szCs w:val="20"/>
              </w:rPr>
              <w:t>儀態調整</w:t>
            </w:r>
            <w:r w:rsidRPr="00AF21F9">
              <w:rPr>
                <w:rFonts w:eastAsia="標楷體" w:cs="標楷體" w:hint="eastAsia"/>
                <w:color w:val="FF0000"/>
                <w:sz w:val="20"/>
                <w:szCs w:val="20"/>
              </w:rPr>
              <w:t>.</w:t>
            </w:r>
            <w:r w:rsidRPr="00AF21F9">
              <w:rPr>
                <w:rFonts w:eastAsia="標楷體" w:cs="標楷體" w:hint="eastAsia"/>
                <w:color w:val="FF0000"/>
                <w:sz w:val="20"/>
                <w:szCs w:val="20"/>
              </w:rPr>
              <w:t>走姿訓練</w:t>
            </w:r>
            <w:r w:rsidRPr="00AF21F9">
              <w:rPr>
                <w:rFonts w:eastAsia="標楷體" w:cs="標楷體" w:hint="eastAsia"/>
                <w:color w:val="FF0000"/>
                <w:sz w:val="20"/>
                <w:szCs w:val="20"/>
              </w:rPr>
              <w:t>.</w:t>
            </w:r>
            <w:r w:rsidRPr="00AF21F9">
              <w:rPr>
                <w:rFonts w:eastAsia="標楷體" w:cs="標楷體" w:hint="eastAsia"/>
                <w:color w:val="FF0000"/>
                <w:sz w:val="20"/>
                <w:szCs w:val="20"/>
              </w:rPr>
              <w:t>臉部表情訓練</w:t>
            </w:r>
          </w:p>
        </w:tc>
        <w:tc>
          <w:tcPr>
            <w:tcW w:w="1140" w:type="pct"/>
            <w:gridSpan w:val="2"/>
            <w:tcBorders>
              <w:bottom w:val="single" w:sz="4" w:space="0" w:color="auto"/>
            </w:tcBorders>
            <w:vAlign w:val="center"/>
          </w:tcPr>
          <w:p w:rsidR="00C4754D" w:rsidRPr="00AF21F9" w:rsidRDefault="00C4754D" w:rsidP="002C5CF4">
            <w:pPr>
              <w:adjustRightInd w:val="0"/>
              <w:spacing w:line="240" w:lineRule="atLeast"/>
              <w:jc w:val="center"/>
              <w:rPr>
                <w:rFonts w:eastAsia="標楷體"/>
                <w:color w:val="FF0000"/>
                <w:sz w:val="20"/>
                <w:szCs w:val="20"/>
              </w:rPr>
            </w:pPr>
            <w:r w:rsidRPr="00AF21F9">
              <w:rPr>
                <w:rFonts w:eastAsia="標楷體" w:cs="標楷體" w:hint="eastAsia"/>
                <w:color w:val="FF0000"/>
                <w:sz w:val="22"/>
              </w:rPr>
              <w:t>產業機構</w:t>
            </w:r>
          </w:p>
        </w:tc>
        <w:tc>
          <w:tcPr>
            <w:tcW w:w="285" w:type="pct"/>
            <w:tcBorders>
              <w:bottom w:val="single" w:sz="4" w:space="0" w:color="auto"/>
            </w:tcBorders>
            <w:noWrap/>
            <w:vAlign w:val="center"/>
          </w:tcPr>
          <w:p w:rsidR="00C4754D" w:rsidRPr="00792344" w:rsidRDefault="00C4754D" w:rsidP="002C5CF4">
            <w:pPr>
              <w:spacing w:line="240" w:lineRule="atLeast"/>
              <w:jc w:val="center"/>
              <w:rPr>
                <w:rFonts w:eastAsia="標楷體"/>
                <w:color w:val="FF0000"/>
                <w:szCs w:val="24"/>
              </w:rPr>
            </w:pPr>
          </w:p>
        </w:tc>
        <w:tc>
          <w:tcPr>
            <w:tcW w:w="286" w:type="pct"/>
            <w:tcBorders>
              <w:bottom w:val="single" w:sz="4" w:space="0" w:color="auto"/>
            </w:tcBorders>
            <w:vAlign w:val="center"/>
          </w:tcPr>
          <w:p w:rsidR="00C4754D" w:rsidRPr="00792344" w:rsidRDefault="00C4754D" w:rsidP="002C5CF4">
            <w:pPr>
              <w:spacing w:line="240" w:lineRule="atLeast"/>
              <w:jc w:val="center"/>
              <w:rPr>
                <w:color w:val="FF0000"/>
                <w:szCs w:val="24"/>
              </w:rPr>
            </w:pPr>
            <w:r w:rsidRPr="00792344">
              <w:rPr>
                <w:rFonts w:eastAsia="標楷體"/>
                <w:b/>
                <w:bCs/>
                <w:color w:val="FF0000"/>
                <w:szCs w:val="24"/>
              </w:rPr>
              <w:t>V</w:t>
            </w:r>
          </w:p>
        </w:tc>
        <w:tc>
          <w:tcPr>
            <w:tcW w:w="356" w:type="pct"/>
            <w:tcBorders>
              <w:bottom w:val="single" w:sz="4" w:space="0" w:color="auto"/>
            </w:tcBorders>
            <w:noWrap/>
            <w:vAlign w:val="center"/>
          </w:tcPr>
          <w:p w:rsidR="00C4754D" w:rsidRPr="00E5004C" w:rsidRDefault="00C4754D" w:rsidP="00EB7491">
            <w:pPr>
              <w:spacing w:line="320" w:lineRule="exact"/>
              <w:jc w:val="center"/>
              <w:rPr>
                <w:rFonts w:eastAsia="標楷體"/>
                <w:color w:val="000000" w:themeColor="text1"/>
              </w:rPr>
            </w:pPr>
          </w:p>
        </w:tc>
        <w:tc>
          <w:tcPr>
            <w:tcW w:w="400" w:type="pct"/>
            <w:tcBorders>
              <w:bottom w:val="single" w:sz="4" w:space="0" w:color="auto"/>
            </w:tcBorders>
          </w:tcPr>
          <w:p w:rsidR="00C4754D" w:rsidRPr="00E5004C" w:rsidRDefault="00C4754D" w:rsidP="00EB7491">
            <w:pPr>
              <w:spacing w:line="320" w:lineRule="exact"/>
              <w:jc w:val="center"/>
              <w:rPr>
                <w:rFonts w:eastAsia="標楷體"/>
                <w:color w:val="000000" w:themeColor="text1"/>
              </w:rPr>
            </w:pPr>
          </w:p>
        </w:tc>
        <w:tc>
          <w:tcPr>
            <w:tcW w:w="241" w:type="pct"/>
            <w:gridSpan w:val="2"/>
            <w:tcBorders>
              <w:bottom w:val="single" w:sz="4" w:space="0" w:color="auto"/>
              <w:right w:val="single" w:sz="2" w:space="0" w:color="auto"/>
            </w:tcBorders>
            <w:noWrap/>
            <w:vAlign w:val="center"/>
          </w:tcPr>
          <w:p w:rsidR="00C4754D" w:rsidRPr="00E5004C" w:rsidRDefault="00C4754D" w:rsidP="00EB7491">
            <w:pPr>
              <w:spacing w:line="320" w:lineRule="exact"/>
              <w:jc w:val="center"/>
              <w:rPr>
                <w:rFonts w:eastAsia="標楷體"/>
                <w:color w:val="000000" w:themeColor="text1"/>
                <w:sz w:val="20"/>
              </w:rPr>
            </w:pPr>
          </w:p>
        </w:tc>
        <w:tc>
          <w:tcPr>
            <w:tcW w:w="1293" w:type="pct"/>
            <w:tcBorders>
              <w:left w:val="single" w:sz="2" w:space="0" w:color="auto"/>
              <w:bottom w:val="single" w:sz="4" w:space="0" w:color="auto"/>
              <w:right w:val="single" w:sz="12" w:space="0" w:color="000000"/>
            </w:tcBorders>
            <w:vAlign w:val="center"/>
          </w:tcPr>
          <w:p w:rsidR="00C4754D" w:rsidRDefault="00C4754D" w:rsidP="00C4754D">
            <w:pPr>
              <w:jc w:val="center"/>
            </w:pPr>
            <w:r w:rsidRPr="00216632">
              <w:rPr>
                <w:rFonts w:eastAsia="標楷體" w:hint="eastAsia"/>
                <w:color w:val="FF0000"/>
                <w:sz w:val="20"/>
                <w:szCs w:val="20"/>
              </w:rPr>
              <w:t>104</w:t>
            </w:r>
            <w:r w:rsidRPr="00216632">
              <w:rPr>
                <w:rFonts w:eastAsia="標楷體"/>
                <w:color w:val="FF0000"/>
                <w:sz w:val="20"/>
                <w:szCs w:val="20"/>
              </w:rPr>
              <w:t>/05/10~</w:t>
            </w:r>
            <w:r w:rsidRPr="00216632">
              <w:rPr>
                <w:rFonts w:eastAsia="標楷體" w:hint="eastAsia"/>
                <w:color w:val="FF0000"/>
                <w:sz w:val="20"/>
                <w:szCs w:val="20"/>
              </w:rPr>
              <w:t>104</w:t>
            </w:r>
            <w:r w:rsidRPr="00216632">
              <w:rPr>
                <w:rFonts w:eastAsia="標楷體"/>
                <w:color w:val="FF0000"/>
                <w:sz w:val="20"/>
                <w:szCs w:val="20"/>
              </w:rPr>
              <w:t>/06/06</w:t>
            </w:r>
          </w:p>
        </w:tc>
      </w:tr>
      <w:tr w:rsidR="00C4754D" w:rsidRPr="00E5004C" w:rsidTr="00C47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99" w:type="pct"/>
            <w:gridSpan w:val="2"/>
            <w:tcBorders>
              <w:left w:val="single" w:sz="12" w:space="0" w:color="000000"/>
              <w:bottom w:val="single" w:sz="4" w:space="0" w:color="auto"/>
            </w:tcBorders>
            <w:noWrap/>
            <w:vAlign w:val="center"/>
          </w:tcPr>
          <w:p w:rsidR="00C4754D" w:rsidRPr="00AF21F9" w:rsidRDefault="00C4754D" w:rsidP="002C5CF4">
            <w:pPr>
              <w:adjustRightInd w:val="0"/>
              <w:spacing w:line="240" w:lineRule="atLeast"/>
              <w:rPr>
                <w:rFonts w:eastAsia="標楷體"/>
                <w:color w:val="FF0000"/>
                <w:sz w:val="20"/>
                <w:szCs w:val="20"/>
              </w:rPr>
            </w:pPr>
            <w:r w:rsidRPr="00AF21F9">
              <w:rPr>
                <w:rFonts w:eastAsia="標楷體" w:cs="標楷體" w:hint="eastAsia"/>
                <w:b/>
                <w:color w:val="FF0000"/>
                <w:sz w:val="20"/>
                <w:szCs w:val="20"/>
              </w:rPr>
              <w:t>時尚彩妝設計</w:t>
            </w:r>
            <w:r w:rsidRPr="00AF21F9">
              <w:rPr>
                <w:rFonts w:eastAsia="標楷體" w:cs="標楷體" w:hint="eastAsia"/>
                <w:color w:val="FF0000"/>
                <w:sz w:val="20"/>
                <w:szCs w:val="20"/>
              </w:rPr>
              <w:t>/</w:t>
            </w:r>
            <w:r w:rsidRPr="00AF21F9">
              <w:rPr>
                <w:rFonts w:eastAsia="標楷體" w:hint="eastAsia"/>
                <w:color w:val="FF0000"/>
                <w:sz w:val="20"/>
                <w:szCs w:val="20"/>
              </w:rPr>
              <w:t>假双眼影化妝</w:t>
            </w:r>
            <w:r w:rsidRPr="00AF21F9">
              <w:rPr>
                <w:rFonts w:eastAsia="標楷體" w:hint="eastAsia"/>
                <w:color w:val="FF0000"/>
                <w:sz w:val="20"/>
                <w:szCs w:val="20"/>
              </w:rPr>
              <w:t xml:space="preserve">. </w:t>
            </w:r>
            <w:r w:rsidRPr="00AF21F9">
              <w:rPr>
                <w:rFonts w:eastAsia="標楷體" w:hint="eastAsia"/>
                <w:color w:val="FF0000"/>
                <w:sz w:val="20"/>
                <w:szCs w:val="20"/>
              </w:rPr>
              <w:t>倒勾眼影</w:t>
            </w:r>
            <w:r w:rsidRPr="00AF21F9">
              <w:rPr>
                <w:rFonts w:eastAsia="標楷體" w:hint="eastAsia"/>
                <w:color w:val="FF0000"/>
                <w:sz w:val="20"/>
                <w:szCs w:val="20"/>
              </w:rPr>
              <w:t xml:space="preserve">. </w:t>
            </w:r>
            <w:r w:rsidRPr="00AF21F9">
              <w:rPr>
                <w:rFonts w:eastAsia="標楷體" w:hint="eastAsia"/>
                <w:color w:val="FF0000"/>
                <w:sz w:val="20"/>
                <w:szCs w:val="20"/>
              </w:rPr>
              <w:t>手臂之彩繪</w:t>
            </w:r>
            <w:r w:rsidRPr="00AF21F9">
              <w:rPr>
                <w:rFonts w:eastAsia="標楷體" w:hint="eastAsia"/>
                <w:color w:val="FF0000"/>
                <w:sz w:val="20"/>
                <w:szCs w:val="20"/>
              </w:rPr>
              <w:t xml:space="preserve">. </w:t>
            </w:r>
            <w:r w:rsidRPr="00AF21F9">
              <w:rPr>
                <w:rFonts w:eastAsia="標楷體" w:hint="eastAsia"/>
                <w:color w:val="FF0000"/>
                <w:sz w:val="20"/>
                <w:szCs w:val="20"/>
              </w:rPr>
              <w:t>臉部之彩繪</w:t>
            </w:r>
          </w:p>
        </w:tc>
        <w:tc>
          <w:tcPr>
            <w:tcW w:w="1140" w:type="pct"/>
            <w:gridSpan w:val="2"/>
            <w:tcBorders>
              <w:bottom w:val="single" w:sz="4" w:space="0" w:color="auto"/>
            </w:tcBorders>
            <w:vAlign w:val="center"/>
          </w:tcPr>
          <w:p w:rsidR="00C4754D" w:rsidRPr="00AF21F9" w:rsidRDefault="00C4754D" w:rsidP="002C5CF4">
            <w:pPr>
              <w:adjustRightInd w:val="0"/>
              <w:spacing w:line="240" w:lineRule="atLeast"/>
              <w:jc w:val="center"/>
              <w:rPr>
                <w:rFonts w:eastAsia="標楷體"/>
                <w:color w:val="FF0000"/>
                <w:sz w:val="20"/>
                <w:szCs w:val="20"/>
              </w:rPr>
            </w:pPr>
            <w:r w:rsidRPr="00AF21F9">
              <w:rPr>
                <w:rFonts w:eastAsia="標楷體" w:cs="標楷體" w:hint="eastAsia"/>
                <w:color w:val="FF0000"/>
                <w:sz w:val="22"/>
              </w:rPr>
              <w:t>產業機構</w:t>
            </w:r>
          </w:p>
        </w:tc>
        <w:tc>
          <w:tcPr>
            <w:tcW w:w="285" w:type="pct"/>
            <w:tcBorders>
              <w:bottom w:val="single" w:sz="4" w:space="0" w:color="auto"/>
            </w:tcBorders>
            <w:noWrap/>
            <w:vAlign w:val="center"/>
          </w:tcPr>
          <w:p w:rsidR="00C4754D" w:rsidRPr="00792344" w:rsidRDefault="00C4754D" w:rsidP="002C5CF4">
            <w:pPr>
              <w:spacing w:line="240" w:lineRule="atLeast"/>
              <w:jc w:val="center"/>
              <w:rPr>
                <w:rFonts w:eastAsia="標楷體"/>
                <w:color w:val="FF0000"/>
                <w:szCs w:val="24"/>
              </w:rPr>
            </w:pPr>
          </w:p>
        </w:tc>
        <w:tc>
          <w:tcPr>
            <w:tcW w:w="286" w:type="pct"/>
            <w:tcBorders>
              <w:bottom w:val="single" w:sz="4" w:space="0" w:color="auto"/>
            </w:tcBorders>
            <w:vAlign w:val="center"/>
          </w:tcPr>
          <w:p w:rsidR="00C4754D" w:rsidRPr="00792344" w:rsidRDefault="00C4754D" w:rsidP="002C5CF4">
            <w:pPr>
              <w:spacing w:line="240" w:lineRule="atLeast"/>
              <w:jc w:val="center"/>
              <w:rPr>
                <w:color w:val="FF0000"/>
                <w:szCs w:val="24"/>
              </w:rPr>
            </w:pPr>
            <w:r w:rsidRPr="00792344">
              <w:rPr>
                <w:rFonts w:eastAsia="標楷體"/>
                <w:b/>
                <w:bCs/>
                <w:color w:val="FF0000"/>
                <w:szCs w:val="24"/>
              </w:rPr>
              <w:t>V</w:t>
            </w:r>
          </w:p>
        </w:tc>
        <w:tc>
          <w:tcPr>
            <w:tcW w:w="356" w:type="pct"/>
            <w:tcBorders>
              <w:bottom w:val="single" w:sz="4" w:space="0" w:color="auto"/>
            </w:tcBorders>
            <w:noWrap/>
            <w:vAlign w:val="center"/>
          </w:tcPr>
          <w:p w:rsidR="00C4754D" w:rsidRPr="00E5004C" w:rsidRDefault="00C4754D" w:rsidP="00EB7491">
            <w:pPr>
              <w:spacing w:line="320" w:lineRule="exact"/>
              <w:jc w:val="center"/>
              <w:rPr>
                <w:rFonts w:eastAsia="標楷體"/>
                <w:color w:val="000000" w:themeColor="text1"/>
              </w:rPr>
            </w:pPr>
          </w:p>
        </w:tc>
        <w:tc>
          <w:tcPr>
            <w:tcW w:w="400" w:type="pct"/>
            <w:tcBorders>
              <w:bottom w:val="single" w:sz="4" w:space="0" w:color="auto"/>
            </w:tcBorders>
          </w:tcPr>
          <w:p w:rsidR="00C4754D" w:rsidRPr="00E5004C" w:rsidRDefault="00C4754D" w:rsidP="00EB7491">
            <w:pPr>
              <w:spacing w:line="320" w:lineRule="exact"/>
              <w:jc w:val="center"/>
              <w:rPr>
                <w:rFonts w:eastAsia="標楷體"/>
                <w:color w:val="000000" w:themeColor="text1"/>
              </w:rPr>
            </w:pPr>
          </w:p>
        </w:tc>
        <w:tc>
          <w:tcPr>
            <w:tcW w:w="241" w:type="pct"/>
            <w:gridSpan w:val="2"/>
            <w:tcBorders>
              <w:bottom w:val="single" w:sz="4" w:space="0" w:color="auto"/>
              <w:right w:val="single" w:sz="2" w:space="0" w:color="auto"/>
            </w:tcBorders>
            <w:noWrap/>
            <w:vAlign w:val="center"/>
          </w:tcPr>
          <w:p w:rsidR="00C4754D" w:rsidRPr="00E5004C" w:rsidRDefault="00C4754D" w:rsidP="00EB7491">
            <w:pPr>
              <w:spacing w:line="320" w:lineRule="exact"/>
              <w:jc w:val="center"/>
              <w:rPr>
                <w:rFonts w:eastAsia="標楷體"/>
                <w:color w:val="000000" w:themeColor="text1"/>
                <w:sz w:val="20"/>
              </w:rPr>
            </w:pPr>
          </w:p>
        </w:tc>
        <w:tc>
          <w:tcPr>
            <w:tcW w:w="1293" w:type="pct"/>
            <w:tcBorders>
              <w:left w:val="single" w:sz="2" w:space="0" w:color="auto"/>
              <w:bottom w:val="single" w:sz="4" w:space="0" w:color="auto"/>
              <w:right w:val="single" w:sz="12" w:space="0" w:color="000000"/>
            </w:tcBorders>
            <w:vAlign w:val="center"/>
          </w:tcPr>
          <w:p w:rsidR="00C4754D" w:rsidRDefault="00C4754D" w:rsidP="00C4754D">
            <w:pPr>
              <w:jc w:val="center"/>
            </w:pPr>
            <w:r w:rsidRPr="00216632">
              <w:rPr>
                <w:rFonts w:eastAsia="標楷體" w:hint="eastAsia"/>
                <w:color w:val="FF0000"/>
                <w:sz w:val="20"/>
                <w:szCs w:val="20"/>
              </w:rPr>
              <w:t>104</w:t>
            </w:r>
            <w:r w:rsidRPr="00216632">
              <w:rPr>
                <w:rFonts w:eastAsia="標楷體"/>
                <w:color w:val="FF0000"/>
                <w:sz w:val="20"/>
                <w:szCs w:val="20"/>
              </w:rPr>
              <w:t>/05/10~</w:t>
            </w:r>
            <w:r w:rsidRPr="00216632">
              <w:rPr>
                <w:rFonts w:eastAsia="標楷體" w:hint="eastAsia"/>
                <w:color w:val="FF0000"/>
                <w:sz w:val="20"/>
                <w:szCs w:val="20"/>
              </w:rPr>
              <w:t>104</w:t>
            </w:r>
            <w:r w:rsidRPr="00216632">
              <w:rPr>
                <w:rFonts w:eastAsia="標楷體"/>
                <w:color w:val="FF0000"/>
                <w:sz w:val="20"/>
                <w:szCs w:val="20"/>
              </w:rPr>
              <w:t>/06/06</w:t>
            </w:r>
          </w:p>
        </w:tc>
      </w:tr>
      <w:tr w:rsidR="007F1E71" w:rsidRPr="00E5004C" w:rsidTr="001113A4">
        <w:trPr>
          <w:trHeight w:val="20"/>
        </w:trPr>
        <w:tc>
          <w:tcPr>
            <w:tcW w:w="779" w:type="pct"/>
            <w:vMerge w:val="restart"/>
            <w:tcBorders>
              <w:top w:val="single" w:sz="12" w:space="0" w:color="auto"/>
              <w:left w:val="single" w:sz="12" w:space="0" w:color="000000"/>
              <w:right w:val="single" w:sz="4" w:space="0" w:color="auto"/>
            </w:tcBorders>
            <w:noWrap/>
            <w:vAlign w:val="center"/>
          </w:tcPr>
          <w:p w:rsidR="007F1E71" w:rsidRPr="00E5004C" w:rsidRDefault="007F1E71" w:rsidP="00273788">
            <w:pPr>
              <w:spacing w:line="320" w:lineRule="exact"/>
              <w:jc w:val="center"/>
              <w:rPr>
                <w:rFonts w:eastAsia="標楷體"/>
                <w:b/>
                <w:color w:val="000000" w:themeColor="text1"/>
                <w:szCs w:val="24"/>
              </w:rPr>
            </w:pPr>
            <w:r w:rsidRPr="00E5004C">
              <w:rPr>
                <w:rFonts w:eastAsia="標楷體" w:hint="eastAsia"/>
                <w:b/>
                <w:color w:val="000000" w:themeColor="text1"/>
                <w:szCs w:val="24"/>
              </w:rPr>
              <w:t>學生權益</w:t>
            </w:r>
          </w:p>
        </w:tc>
        <w:tc>
          <w:tcPr>
            <w:tcW w:w="4221" w:type="pct"/>
            <w:gridSpan w:val="10"/>
            <w:tcBorders>
              <w:top w:val="single" w:sz="12" w:space="0" w:color="auto"/>
              <w:left w:val="single" w:sz="4" w:space="0" w:color="auto"/>
              <w:bottom w:val="single" w:sz="4" w:space="0" w:color="auto"/>
              <w:right w:val="single" w:sz="12" w:space="0" w:color="000000"/>
            </w:tcBorders>
            <w:vAlign w:val="bottom"/>
          </w:tcPr>
          <w:p w:rsidR="007F1E71" w:rsidRPr="00E5004C" w:rsidRDefault="007F1E71" w:rsidP="00B01C55">
            <w:pPr>
              <w:spacing w:line="360" w:lineRule="exact"/>
              <w:rPr>
                <w:rFonts w:ascii="標楷體" w:eastAsia="標楷體" w:hAnsi="標楷體"/>
                <w:color w:val="000000" w:themeColor="text1"/>
                <w:szCs w:val="24"/>
                <w:u w:val="single"/>
              </w:rPr>
            </w:pPr>
            <w:r w:rsidRPr="00E5004C">
              <w:rPr>
                <w:rFonts w:eastAsia="標楷體" w:hint="eastAsia"/>
                <w:color w:val="000000" w:themeColor="text1"/>
                <w:szCs w:val="24"/>
              </w:rPr>
              <w:t>1.</w:t>
            </w:r>
            <w:r w:rsidRPr="00E5004C">
              <w:rPr>
                <w:rFonts w:ascii="標楷體" w:eastAsia="標楷體" w:hAnsi="標楷體" w:hint="eastAsia"/>
                <w:color w:val="000000" w:themeColor="text1"/>
                <w:szCs w:val="24"/>
              </w:rPr>
              <w:t>產業機構給付津貼</w:t>
            </w:r>
            <w:r w:rsidRPr="00E5004C">
              <w:rPr>
                <w:rFonts w:eastAsia="標楷體" w:hint="eastAsia"/>
                <w:color w:val="000000" w:themeColor="text1"/>
                <w:szCs w:val="24"/>
              </w:rPr>
              <w:t>：</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 xml:space="preserve">無   </w:t>
            </w:r>
            <w:r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有 ，金額：</w:t>
            </w:r>
            <w:r w:rsidRPr="00E5004C">
              <w:rPr>
                <w:rFonts w:ascii="標楷體" w:eastAsia="標楷體" w:hAnsi="標楷體" w:hint="eastAsia"/>
                <w:color w:val="000000" w:themeColor="text1"/>
                <w:szCs w:val="24"/>
                <w:u w:val="single"/>
              </w:rPr>
              <w:t xml:space="preserve">  </w:t>
            </w:r>
            <w:r w:rsidRPr="007B2B82">
              <w:rPr>
                <w:rFonts w:ascii="標楷體" w:eastAsia="標楷體" w:hAnsi="標楷體" w:hint="eastAsia"/>
                <w:color w:val="FF0000"/>
                <w:szCs w:val="24"/>
                <w:u w:val="single"/>
              </w:rPr>
              <w:t>○○,○○○</w:t>
            </w:r>
            <w:r w:rsidRPr="00E5004C">
              <w:rPr>
                <w:rFonts w:ascii="標楷體" w:eastAsia="標楷體" w:hAnsi="標楷體" w:hint="eastAsia"/>
                <w:color w:val="000000" w:themeColor="text1"/>
                <w:szCs w:val="24"/>
                <w:u w:val="single"/>
              </w:rPr>
              <w:t xml:space="preserve">  元</w:t>
            </w:r>
          </w:p>
          <w:p w:rsidR="007F1E71" w:rsidRPr="00E5004C" w:rsidRDefault="007F1E71" w:rsidP="00B01C55">
            <w:pPr>
              <w:spacing w:line="360" w:lineRule="exact"/>
              <w:ind w:leftChars="128" w:left="307"/>
              <w:rPr>
                <w:rFonts w:eastAsia="標楷體"/>
                <w:color w:val="000000" w:themeColor="text1"/>
                <w:szCs w:val="24"/>
              </w:rPr>
            </w:pPr>
            <w:r w:rsidRPr="00E5004C">
              <w:rPr>
                <w:rFonts w:ascii="標楷體" w:eastAsia="標楷體" w:hAnsi="標楷體" w:hint="eastAsia"/>
                <w:color w:val="000000" w:themeColor="text1"/>
                <w:szCs w:val="24"/>
              </w:rPr>
              <w:t>(或請說明給付津貼基準)</w:t>
            </w:r>
            <w:r w:rsidRPr="00E5004C">
              <w:rPr>
                <w:rFonts w:ascii="標楷體" w:eastAsia="標楷體" w:hAnsi="標楷體" w:hint="eastAsia"/>
                <w:color w:val="000000" w:themeColor="text1"/>
                <w:szCs w:val="24"/>
                <w:u w:val="single"/>
              </w:rPr>
              <w:t xml:space="preserve">                            </w:t>
            </w:r>
          </w:p>
        </w:tc>
      </w:tr>
      <w:tr w:rsidR="007F1E71" w:rsidRPr="00E5004C" w:rsidTr="001113A4">
        <w:trPr>
          <w:trHeight w:val="20"/>
        </w:trPr>
        <w:tc>
          <w:tcPr>
            <w:tcW w:w="779" w:type="pct"/>
            <w:vMerge/>
            <w:tcBorders>
              <w:left w:val="single" w:sz="12" w:space="0" w:color="000000"/>
              <w:right w:val="single" w:sz="4" w:space="0" w:color="auto"/>
            </w:tcBorders>
            <w:noWrap/>
            <w:vAlign w:val="center"/>
          </w:tcPr>
          <w:p w:rsidR="007F1E71" w:rsidRPr="00E5004C" w:rsidRDefault="007F1E71" w:rsidP="00273788">
            <w:pPr>
              <w:spacing w:line="320" w:lineRule="exact"/>
              <w:jc w:val="center"/>
              <w:rPr>
                <w:rFonts w:eastAsia="標楷體"/>
                <w:color w:val="000000" w:themeColor="text1"/>
                <w:szCs w:val="24"/>
              </w:rPr>
            </w:pPr>
          </w:p>
        </w:tc>
        <w:tc>
          <w:tcPr>
            <w:tcW w:w="4221" w:type="pct"/>
            <w:gridSpan w:val="10"/>
            <w:tcBorders>
              <w:top w:val="single" w:sz="4" w:space="0" w:color="auto"/>
              <w:left w:val="single" w:sz="4" w:space="0" w:color="auto"/>
              <w:bottom w:val="single" w:sz="4" w:space="0" w:color="auto"/>
              <w:right w:val="single" w:sz="12" w:space="0" w:color="000000"/>
            </w:tcBorders>
            <w:vAlign w:val="bottom"/>
          </w:tcPr>
          <w:p w:rsidR="007F1E71" w:rsidRPr="00E5004C" w:rsidRDefault="007F1E71" w:rsidP="00B01C55">
            <w:pPr>
              <w:spacing w:line="360" w:lineRule="exact"/>
              <w:ind w:left="1282" w:hangingChars="534" w:hanging="1282"/>
              <w:rPr>
                <w:rFonts w:eastAsia="標楷體"/>
                <w:color w:val="000000" w:themeColor="text1"/>
                <w:szCs w:val="24"/>
              </w:rPr>
            </w:pPr>
            <w:r w:rsidRPr="00E5004C">
              <w:rPr>
                <w:rFonts w:eastAsia="標楷體" w:hint="eastAsia"/>
                <w:color w:val="000000" w:themeColor="text1"/>
                <w:szCs w:val="24"/>
              </w:rPr>
              <w:t>2.</w:t>
            </w:r>
            <w:r w:rsidRPr="00E5004C">
              <w:rPr>
                <w:rFonts w:eastAsia="標楷體" w:hint="eastAsia"/>
                <w:color w:val="000000" w:themeColor="text1"/>
                <w:szCs w:val="24"/>
              </w:rPr>
              <w:t>訓練時數：</w:t>
            </w:r>
            <w:r w:rsidRPr="00E5004C">
              <w:rPr>
                <w:rFonts w:ascii="標楷體" w:eastAsia="標楷體" w:hAnsi="標楷體" w:hint="eastAsia"/>
                <w:color w:val="000000" w:themeColor="text1"/>
                <w:szCs w:val="24"/>
              </w:rPr>
              <w:t>(辦理期程內，若專班無排定該辦理方式，可免核選填寫)</w:t>
            </w:r>
          </w:p>
          <w:p w:rsidR="007F1E71" w:rsidRPr="00E5004C" w:rsidRDefault="007F1E71" w:rsidP="00B01C55">
            <w:pPr>
              <w:spacing w:line="360" w:lineRule="exact"/>
              <w:ind w:leftChars="97" w:left="1707" w:hangingChars="614" w:hanging="1474"/>
              <w:rPr>
                <w:rFonts w:eastAsia="標楷體"/>
                <w:color w:val="000000" w:themeColor="text1"/>
                <w:szCs w:val="24"/>
              </w:rPr>
            </w:pPr>
            <w:r w:rsidRPr="00E5004C">
              <w:rPr>
                <w:rFonts w:eastAsia="標楷體" w:hint="eastAsia"/>
                <w:color w:val="000000" w:themeColor="text1"/>
                <w:szCs w:val="24"/>
              </w:rPr>
              <w:t>2.1</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赴職場體驗</w:t>
            </w:r>
            <w:r w:rsidRPr="00E5004C">
              <w:rPr>
                <w:rFonts w:eastAsia="標楷體" w:hint="eastAsia"/>
                <w:color w:val="000000" w:themeColor="text1"/>
                <w:szCs w:val="24"/>
              </w:rPr>
              <w:t>：共</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次，規劃總時數共</w:t>
            </w:r>
            <w:r w:rsidRPr="00E5004C">
              <w:rPr>
                <w:rFonts w:eastAsia="標楷體" w:hint="eastAsia"/>
                <w:color w:val="000000" w:themeColor="text1"/>
                <w:szCs w:val="24"/>
              </w:rPr>
              <w:t xml:space="preserve"> </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小時。</w:t>
            </w:r>
          </w:p>
          <w:p w:rsidR="007F1E71" w:rsidRPr="00E5004C" w:rsidRDefault="007F1E71" w:rsidP="00B01C55">
            <w:pPr>
              <w:spacing w:line="360" w:lineRule="exact"/>
              <w:ind w:leftChars="97" w:left="1707" w:hangingChars="614" w:hanging="1474"/>
              <w:rPr>
                <w:rFonts w:eastAsia="標楷體"/>
                <w:color w:val="000000" w:themeColor="text1"/>
                <w:szCs w:val="24"/>
              </w:rPr>
            </w:pPr>
            <w:r w:rsidRPr="00E5004C">
              <w:rPr>
                <w:rFonts w:eastAsia="標楷體" w:hint="eastAsia"/>
                <w:color w:val="000000" w:themeColor="text1"/>
                <w:szCs w:val="24"/>
              </w:rPr>
              <w:t>2.2</w:t>
            </w:r>
            <w:r w:rsidRPr="0086247A">
              <w:rPr>
                <w:rFonts w:ascii="標楷體" w:eastAsia="標楷體" w:hAnsi="標楷體"/>
                <w:color w:val="FF0000"/>
                <w:szCs w:val="24"/>
              </w:rPr>
              <w:sym w:font="Wingdings 2" w:char="F052"/>
            </w:r>
            <w:r w:rsidRPr="00E5004C">
              <w:rPr>
                <w:rFonts w:eastAsia="標楷體" w:hint="eastAsia"/>
                <w:color w:val="000000" w:themeColor="text1"/>
                <w:szCs w:val="24"/>
              </w:rPr>
              <w:t>赴</w:t>
            </w:r>
            <w:r w:rsidRPr="00E5004C">
              <w:rPr>
                <w:rFonts w:ascii="標楷體" w:eastAsia="標楷體" w:hAnsi="標楷體" w:hint="eastAsia"/>
                <w:color w:val="000000" w:themeColor="text1"/>
                <w:szCs w:val="24"/>
              </w:rPr>
              <w:t>產業機構實習，</w:t>
            </w:r>
            <w:r w:rsidRPr="00E5004C">
              <w:rPr>
                <w:rFonts w:eastAsia="標楷體" w:hint="eastAsia"/>
                <w:color w:val="000000" w:themeColor="text1"/>
                <w:szCs w:val="24"/>
              </w:rPr>
              <w:t>每週訓練天數：</w:t>
            </w:r>
            <w:r w:rsidRPr="00DD29D9">
              <w:rPr>
                <w:rFonts w:eastAsia="標楷體" w:hint="eastAsia"/>
                <w:color w:val="FF0000"/>
                <w:szCs w:val="24"/>
                <w:u w:val="single"/>
              </w:rPr>
              <w:t xml:space="preserve"> 5 </w:t>
            </w:r>
            <w:r w:rsidRPr="00E5004C">
              <w:rPr>
                <w:rFonts w:eastAsia="標楷體" w:hint="eastAsia"/>
                <w:color w:val="000000" w:themeColor="text1"/>
                <w:szCs w:val="24"/>
              </w:rPr>
              <w:t>天，共</w:t>
            </w:r>
            <w:r w:rsidRPr="00E5004C">
              <w:rPr>
                <w:rFonts w:eastAsia="標楷體" w:hint="eastAsia"/>
                <w:color w:val="000000" w:themeColor="text1"/>
                <w:szCs w:val="24"/>
              </w:rPr>
              <w:t xml:space="preserve"> </w:t>
            </w:r>
            <w:r w:rsidRPr="00DD29D9">
              <w:rPr>
                <w:rFonts w:eastAsia="標楷體" w:hint="eastAsia"/>
                <w:color w:val="FF0000"/>
                <w:szCs w:val="24"/>
                <w:u w:val="single"/>
              </w:rPr>
              <w:t xml:space="preserve"> 4 </w:t>
            </w:r>
            <w:r w:rsidRPr="00E5004C">
              <w:rPr>
                <w:rFonts w:eastAsia="標楷體" w:hint="eastAsia"/>
                <w:color w:val="000000" w:themeColor="text1"/>
                <w:szCs w:val="24"/>
              </w:rPr>
              <w:t>週。</w:t>
            </w:r>
          </w:p>
          <w:p w:rsidR="007F1E71" w:rsidRPr="00E5004C" w:rsidRDefault="007F1E71" w:rsidP="00B01C55">
            <w:pPr>
              <w:spacing w:line="360" w:lineRule="exact"/>
              <w:ind w:leftChars="350" w:left="1704" w:hangingChars="360" w:hanging="864"/>
              <w:rPr>
                <w:rFonts w:eastAsia="標楷體"/>
                <w:color w:val="000000" w:themeColor="text1"/>
                <w:szCs w:val="24"/>
              </w:rPr>
            </w:pPr>
            <w:r w:rsidRPr="00E5004C">
              <w:rPr>
                <w:rFonts w:eastAsia="標楷體" w:hint="eastAsia"/>
                <w:color w:val="000000" w:themeColor="text1"/>
                <w:szCs w:val="24"/>
              </w:rPr>
              <w:t>每天訓練時間起迄：</w:t>
            </w:r>
            <w:r w:rsidRPr="00DD29D9">
              <w:rPr>
                <w:rFonts w:eastAsia="標楷體" w:hint="eastAsia"/>
                <w:color w:val="FF0000"/>
                <w:szCs w:val="24"/>
                <w:u w:val="single"/>
              </w:rPr>
              <w:t>10</w:t>
            </w:r>
            <w:r w:rsidRPr="00DD29D9">
              <w:rPr>
                <w:rFonts w:eastAsia="標楷體" w:hint="eastAsia"/>
                <w:color w:val="FF0000"/>
                <w:szCs w:val="24"/>
                <w:u w:val="single"/>
              </w:rPr>
              <w:t>：</w:t>
            </w:r>
            <w:r w:rsidRPr="00DD29D9">
              <w:rPr>
                <w:rFonts w:eastAsia="標楷體" w:hint="eastAsia"/>
                <w:color w:val="FF0000"/>
                <w:szCs w:val="24"/>
                <w:u w:val="single"/>
              </w:rPr>
              <w:t xml:space="preserve">00 </w:t>
            </w:r>
            <w:r w:rsidRPr="00DD29D9">
              <w:rPr>
                <w:rFonts w:eastAsia="標楷體" w:hint="eastAsia"/>
                <w:color w:val="FF0000"/>
                <w:szCs w:val="24"/>
              </w:rPr>
              <w:t>~</w:t>
            </w:r>
            <w:r w:rsidRPr="00DD29D9">
              <w:rPr>
                <w:rFonts w:eastAsia="標楷體" w:hint="eastAsia"/>
                <w:color w:val="FF0000"/>
                <w:szCs w:val="24"/>
                <w:u w:val="single"/>
              </w:rPr>
              <w:t xml:space="preserve"> 18</w:t>
            </w:r>
            <w:r w:rsidRPr="00DD29D9">
              <w:rPr>
                <w:rFonts w:eastAsia="標楷體" w:hint="eastAsia"/>
                <w:color w:val="FF0000"/>
                <w:szCs w:val="24"/>
                <w:u w:val="single"/>
              </w:rPr>
              <w:t>：</w:t>
            </w:r>
            <w:r w:rsidRPr="00DD29D9">
              <w:rPr>
                <w:rFonts w:eastAsia="標楷體" w:hint="eastAsia"/>
                <w:color w:val="FF0000"/>
                <w:szCs w:val="24"/>
                <w:u w:val="single"/>
              </w:rPr>
              <w:t>00</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共</w:t>
            </w:r>
            <w:r w:rsidRPr="00E5004C">
              <w:rPr>
                <w:rFonts w:eastAsia="標楷體" w:hint="eastAsia"/>
                <w:color w:val="000000" w:themeColor="text1"/>
                <w:szCs w:val="24"/>
              </w:rPr>
              <w:t xml:space="preserve"> </w:t>
            </w:r>
            <w:r w:rsidRPr="00E5004C">
              <w:rPr>
                <w:rFonts w:eastAsia="標楷體" w:hint="eastAsia"/>
                <w:color w:val="000000" w:themeColor="text1"/>
                <w:szCs w:val="24"/>
                <w:u w:val="single"/>
              </w:rPr>
              <w:t xml:space="preserve"> </w:t>
            </w:r>
            <w:r>
              <w:rPr>
                <w:rFonts w:eastAsia="標楷體" w:hint="eastAsia"/>
                <w:color w:val="FF0000"/>
                <w:szCs w:val="24"/>
                <w:u w:val="single"/>
              </w:rPr>
              <w:t>7</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小時</w:t>
            </w:r>
            <w:r>
              <w:rPr>
                <w:rFonts w:eastAsia="標楷體" w:hint="eastAsia"/>
                <w:color w:val="000000" w:themeColor="text1"/>
                <w:szCs w:val="24"/>
              </w:rPr>
              <w:t>(</w:t>
            </w:r>
            <w:r w:rsidRPr="00E17254">
              <w:rPr>
                <w:rFonts w:eastAsia="標楷體" w:hint="eastAsia"/>
                <w:color w:val="FF0000"/>
                <w:szCs w:val="24"/>
              </w:rPr>
              <w:t>中間休息</w:t>
            </w:r>
            <w:r w:rsidRPr="00E17254">
              <w:rPr>
                <w:rFonts w:eastAsia="標楷體" w:hint="eastAsia"/>
                <w:color w:val="FF0000"/>
                <w:szCs w:val="24"/>
              </w:rPr>
              <w:t>1</w:t>
            </w:r>
            <w:r w:rsidRPr="00E17254">
              <w:rPr>
                <w:rFonts w:eastAsia="標楷體" w:hint="eastAsia"/>
                <w:color w:val="FF0000"/>
                <w:szCs w:val="24"/>
              </w:rPr>
              <w:t>小時</w:t>
            </w:r>
            <w:r>
              <w:rPr>
                <w:rFonts w:eastAsia="標楷體" w:hint="eastAsia"/>
                <w:color w:val="000000" w:themeColor="text1"/>
                <w:szCs w:val="24"/>
              </w:rPr>
              <w:t>)</w:t>
            </w:r>
            <w:r w:rsidRPr="00E5004C">
              <w:rPr>
                <w:rFonts w:eastAsia="標楷體" w:hint="eastAsia"/>
                <w:color w:val="000000" w:themeColor="text1"/>
                <w:szCs w:val="24"/>
              </w:rPr>
              <w:t>。</w:t>
            </w:r>
          </w:p>
          <w:p w:rsidR="007F1E71" w:rsidRPr="00E5004C" w:rsidRDefault="007F1E71" w:rsidP="00B01C55">
            <w:pPr>
              <w:spacing w:line="360" w:lineRule="exact"/>
              <w:ind w:leftChars="97" w:left="1707" w:hangingChars="614" w:hanging="1474"/>
              <w:rPr>
                <w:rFonts w:eastAsia="標楷體"/>
                <w:color w:val="000000" w:themeColor="text1"/>
                <w:szCs w:val="24"/>
              </w:rPr>
            </w:pPr>
            <w:r w:rsidRPr="00E5004C">
              <w:rPr>
                <w:rFonts w:eastAsia="標楷體" w:hint="eastAsia"/>
                <w:color w:val="000000" w:themeColor="text1"/>
                <w:szCs w:val="24"/>
              </w:rPr>
              <w:t>2.3</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赴訓練機構接受訓練</w:t>
            </w:r>
            <w:r w:rsidRPr="00E5004C">
              <w:rPr>
                <w:rFonts w:eastAsia="標楷體" w:hint="eastAsia"/>
                <w:color w:val="000000" w:themeColor="text1"/>
                <w:szCs w:val="24"/>
              </w:rPr>
              <w:t>：每週訓練天數：</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天，共</w:t>
            </w:r>
            <w:r w:rsidRPr="00E5004C">
              <w:rPr>
                <w:rFonts w:eastAsia="標楷體" w:hint="eastAsia"/>
                <w:color w:val="000000" w:themeColor="text1"/>
                <w:szCs w:val="24"/>
              </w:rPr>
              <w:t xml:space="preserve"> </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週。</w:t>
            </w:r>
          </w:p>
          <w:p w:rsidR="007F1E71" w:rsidRPr="00E5004C" w:rsidRDefault="007F1E71" w:rsidP="00B01C55">
            <w:pPr>
              <w:spacing w:line="360" w:lineRule="exact"/>
              <w:ind w:leftChars="363" w:left="1363" w:hangingChars="205" w:hanging="492"/>
              <w:rPr>
                <w:rFonts w:eastAsia="標楷體"/>
                <w:color w:val="000000" w:themeColor="text1"/>
                <w:szCs w:val="24"/>
              </w:rPr>
            </w:pPr>
            <w:r w:rsidRPr="00E5004C">
              <w:rPr>
                <w:rFonts w:eastAsia="標楷體" w:hint="eastAsia"/>
                <w:color w:val="000000" w:themeColor="text1"/>
                <w:szCs w:val="24"/>
              </w:rPr>
              <w:t>每天訓練時間起迄：</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u w:val="single"/>
              </w:rPr>
              <w:t>：</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 xml:space="preserve"> ~</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u w:val="single"/>
              </w:rPr>
              <w:t>：</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共</w:t>
            </w:r>
            <w:r w:rsidRPr="00E5004C">
              <w:rPr>
                <w:rFonts w:eastAsia="標楷體" w:hint="eastAsia"/>
                <w:color w:val="000000" w:themeColor="text1"/>
                <w:szCs w:val="24"/>
              </w:rPr>
              <w:t xml:space="preserve"> </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小時。</w:t>
            </w:r>
          </w:p>
          <w:p w:rsidR="007F1E71" w:rsidRPr="00E5004C" w:rsidRDefault="007F1E71" w:rsidP="00A42596">
            <w:pPr>
              <w:spacing w:line="360" w:lineRule="exact"/>
              <w:ind w:leftChars="97" w:left="564" w:hangingChars="138" w:hanging="331"/>
              <w:rPr>
                <w:rFonts w:eastAsia="標楷體"/>
                <w:color w:val="000000" w:themeColor="text1"/>
                <w:szCs w:val="24"/>
              </w:rPr>
            </w:pPr>
            <w:r w:rsidRPr="00E5004C">
              <w:rPr>
                <w:rFonts w:eastAsia="標楷體" w:hint="eastAsia"/>
                <w:color w:val="000000" w:themeColor="text1"/>
                <w:szCs w:val="24"/>
              </w:rPr>
              <w:t>2.4</w:t>
            </w:r>
            <w:r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遴聘業界專家進行協同教學：</w:t>
            </w:r>
            <w:r w:rsidRPr="00E5004C">
              <w:rPr>
                <w:rFonts w:eastAsia="標楷體" w:hint="eastAsia"/>
                <w:color w:val="000000" w:themeColor="text1"/>
                <w:szCs w:val="24"/>
              </w:rPr>
              <w:t>授課總節數為</w:t>
            </w:r>
            <w:r w:rsidRPr="00E5004C">
              <w:rPr>
                <w:rFonts w:eastAsia="標楷體" w:hint="eastAsia"/>
                <w:color w:val="000000" w:themeColor="text1"/>
                <w:szCs w:val="24"/>
                <w:u w:val="single"/>
              </w:rPr>
              <w:t xml:space="preserve"> </w:t>
            </w:r>
            <w:r w:rsidRPr="004F5381">
              <w:rPr>
                <w:rFonts w:eastAsia="標楷體" w:hint="eastAsia"/>
                <w:color w:val="FF0000"/>
                <w:szCs w:val="24"/>
                <w:u w:val="single"/>
              </w:rPr>
              <w:t>36</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節。</w:t>
            </w:r>
          </w:p>
        </w:tc>
      </w:tr>
      <w:tr w:rsidR="007F1E71" w:rsidRPr="00E5004C" w:rsidTr="00B01C55">
        <w:trPr>
          <w:trHeight w:val="679"/>
        </w:trPr>
        <w:tc>
          <w:tcPr>
            <w:tcW w:w="779" w:type="pct"/>
            <w:vMerge/>
            <w:tcBorders>
              <w:left w:val="single" w:sz="12" w:space="0" w:color="000000"/>
              <w:right w:val="single" w:sz="4" w:space="0" w:color="auto"/>
            </w:tcBorders>
            <w:noWrap/>
            <w:vAlign w:val="center"/>
          </w:tcPr>
          <w:p w:rsidR="007F1E71" w:rsidRPr="00E5004C" w:rsidRDefault="007F1E71" w:rsidP="00273788">
            <w:pPr>
              <w:spacing w:line="320" w:lineRule="exact"/>
              <w:jc w:val="center"/>
              <w:rPr>
                <w:rFonts w:eastAsia="標楷體"/>
                <w:color w:val="000000" w:themeColor="text1"/>
                <w:szCs w:val="24"/>
              </w:rPr>
            </w:pPr>
          </w:p>
        </w:tc>
        <w:tc>
          <w:tcPr>
            <w:tcW w:w="4221" w:type="pct"/>
            <w:gridSpan w:val="10"/>
            <w:tcBorders>
              <w:top w:val="single" w:sz="4" w:space="0" w:color="auto"/>
              <w:left w:val="single" w:sz="4" w:space="0" w:color="auto"/>
              <w:bottom w:val="single" w:sz="4" w:space="0" w:color="auto"/>
              <w:right w:val="single" w:sz="12" w:space="0" w:color="000000"/>
            </w:tcBorders>
            <w:vAlign w:val="bottom"/>
          </w:tcPr>
          <w:p w:rsidR="007F1E71" w:rsidRPr="00E5004C" w:rsidRDefault="007F1E71" w:rsidP="00B01C55">
            <w:pPr>
              <w:spacing w:line="360" w:lineRule="exact"/>
              <w:rPr>
                <w:rFonts w:eastAsia="標楷體"/>
                <w:color w:val="000000" w:themeColor="text1"/>
                <w:szCs w:val="24"/>
              </w:rPr>
            </w:pPr>
            <w:r w:rsidRPr="00E5004C">
              <w:rPr>
                <w:rFonts w:eastAsia="標楷體" w:hint="eastAsia"/>
                <w:color w:val="000000" w:themeColor="text1"/>
                <w:szCs w:val="24"/>
              </w:rPr>
              <w:t>3.</w:t>
            </w:r>
            <w:r w:rsidRPr="00E5004C">
              <w:rPr>
                <w:rFonts w:eastAsia="標楷體" w:hint="eastAsia"/>
                <w:color w:val="000000" w:themeColor="text1"/>
                <w:szCs w:val="24"/>
              </w:rPr>
              <w:t>保險：</w:t>
            </w:r>
            <w:r w:rsidRPr="00E5004C">
              <w:rPr>
                <w:rFonts w:ascii="標楷體" w:eastAsia="標楷體" w:hAnsi="標楷體" w:hint="eastAsia"/>
                <w:color w:val="000000" w:themeColor="text1"/>
                <w:szCs w:val="24"/>
              </w:rPr>
              <w:t>(若無排定該辦理方式，可免核選填寫)</w:t>
            </w:r>
          </w:p>
          <w:p w:rsidR="007F1E71" w:rsidRPr="00E5004C" w:rsidRDefault="007F1E71" w:rsidP="00B01C55">
            <w:pPr>
              <w:spacing w:line="360" w:lineRule="exact"/>
              <w:ind w:leftChars="89" w:left="214"/>
              <w:rPr>
                <w:rFonts w:ascii="標楷體" w:eastAsia="標楷體" w:hAnsi="標楷體"/>
                <w:color w:val="000000" w:themeColor="text1"/>
                <w:szCs w:val="24"/>
              </w:rPr>
            </w:pPr>
            <w:r w:rsidRPr="00E5004C">
              <w:rPr>
                <w:rFonts w:eastAsia="標楷體" w:hint="eastAsia"/>
                <w:color w:val="000000" w:themeColor="text1"/>
                <w:szCs w:val="24"/>
              </w:rPr>
              <w:t>3.1</w:t>
            </w:r>
            <w:r w:rsidRPr="00E5004C">
              <w:rPr>
                <w:rFonts w:eastAsia="標楷體" w:hint="eastAsia"/>
                <w:color w:val="000000" w:themeColor="text1"/>
                <w:szCs w:val="24"/>
              </w:rPr>
              <w:t>赴產業機構實習，有無辦理勞工保險：</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 xml:space="preserve">無   </w:t>
            </w:r>
            <w:r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 xml:space="preserve">有  </w:t>
            </w:r>
          </w:p>
          <w:p w:rsidR="007F1E71" w:rsidRPr="00E5004C" w:rsidRDefault="007F1E71" w:rsidP="00B01C55">
            <w:pPr>
              <w:spacing w:line="360" w:lineRule="exact"/>
              <w:ind w:leftChars="89" w:left="214"/>
              <w:rPr>
                <w:rFonts w:ascii="標楷體" w:eastAsia="標楷體" w:hAnsi="標楷體"/>
                <w:color w:val="000000" w:themeColor="text1"/>
                <w:szCs w:val="24"/>
              </w:rPr>
            </w:pPr>
            <w:r w:rsidRPr="00E5004C">
              <w:rPr>
                <w:rFonts w:ascii="Times New Roman" w:eastAsia="標楷體" w:hAnsi="Times New Roman" w:cs="Times New Roman" w:hint="eastAsia"/>
                <w:color w:val="000000" w:themeColor="text1"/>
                <w:szCs w:val="24"/>
              </w:rPr>
              <w:t>3.2</w:t>
            </w:r>
            <w:r w:rsidRPr="00E5004C">
              <w:rPr>
                <w:rFonts w:ascii="標楷體" w:eastAsia="標楷體" w:hAnsi="標楷體" w:hint="eastAsia"/>
                <w:color w:val="000000" w:themeColor="text1"/>
                <w:szCs w:val="24"/>
              </w:rPr>
              <w:t>赴職場體驗或安排交通事項，</w:t>
            </w:r>
            <w:r w:rsidRPr="00E5004C">
              <w:rPr>
                <w:rFonts w:eastAsia="標楷體" w:hint="eastAsia"/>
                <w:color w:val="000000" w:themeColor="text1"/>
                <w:szCs w:val="24"/>
              </w:rPr>
              <w:t>有無辦理相關保險事宜：</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 xml:space="preserve">無   </w:t>
            </w:r>
            <w:r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 xml:space="preserve">有 </w:t>
            </w:r>
          </w:p>
          <w:p w:rsidR="007F1E71" w:rsidRPr="00E5004C" w:rsidRDefault="007F1E71" w:rsidP="00B01C55">
            <w:pPr>
              <w:spacing w:line="360" w:lineRule="exact"/>
              <w:ind w:leftChars="89" w:left="214"/>
              <w:rPr>
                <w:rFonts w:eastAsia="標楷體"/>
                <w:color w:val="000000" w:themeColor="text1"/>
                <w:szCs w:val="24"/>
              </w:rPr>
            </w:pPr>
            <w:r w:rsidRPr="00E5004C">
              <w:rPr>
                <w:rFonts w:ascii="Times New Roman" w:eastAsia="標楷體" w:hAnsi="Times New Roman" w:cs="Times New Roman"/>
                <w:color w:val="000000" w:themeColor="text1"/>
                <w:szCs w:val="24"/>
              </w:rPr>
              <w:t>3.3</w:t>
            </w:r>
            <w:r w:rsidRPr="00E5004C">
              <w:rPr>
                <w:rFonts w:ascii="標楷體" w:eastAsia="標楷體" w:hAnsi="標楷體" w:hint="eastAsia"/>
                <w:color w:val="000000" w:themeColor="text1"/>
                <w:szCs w:val="24"/>
              </w:rPr>
              <w:t>其他</w:t>
            </w:r>
            <w:r w:rsidRPr="00E5004C">
              <w:rPr>
                <w:rFonts w:ascii="標楷體" w:eastAsia="標楷體" w:hAnsi="標楷體" w:hint="eastAsia"/>
                <w:color w:val="000000" w:themeColor="text1"/>
                <w:szCs w:val="24"/>
                <w:u w:val="single"/>
              </w:rPr>
              <w:t xml:space="preserve">                          </w:t>
            </w:r>
            <w:r w:rsidRPr="00E5004C">
              <w:rPr>
                <w:rFonts w:ascii="標楷體" w:eastAsia="標楷體" w:hAnsi="標楷體" w:hint="eastAsia"/>
                <w:color w:val="000000" w:themeColor="text1"/>
                <w:szCs w:val="24"/>
              </w:rPr>
              <w:t xml:space="preserve">。 </w:t>
            </w:r>
          </w:p>
        </w:tc>
      </w:tr>
      <w:tr w:rsidR="007F1E71" w:rsidRPr="00E5004C" w:rsidTr="001113A4">
        <w:trPr>
          <w:trHeight w:val="1236"/>
        </w:trPr>
        <w:tc>
          <w:tcPr>
            <w:tcW w:w="779" w:type="pct"/>
            <w:vMerge/>
            <w:tcBorders>
              <w:left w:val="single" w:sz="12" w:space="0" w:color="000000"/>
              <w:bottom w:val="single" w:sz="12" w:space="0" w:color="000000"/>
              <w:right w:val="single" w:sz="4" w:space="0" w:color="auto"/>
            </w:tcBorders>
            <w:noWrap/>
            <w:vAlign w:val="center"/>
          </w:tcPr>
          <w:p w:rsidR="007F1E71" w:rsidRPr="00E5004C" w:rsidRDefault="007F1E71" w:rsidP="00273788">
            <w:pPr>
              <w:spacing w:line="320" w:lineRule="exact"/>
              <w:jc w:val="center"/>
              <w:rPr>
                <w:rFonts w:eastAsia="標楷體"/>
                <w:color w:val="000000" w:themeColor="text1"/>
                <w:szCs w:val="24"/>
              </w:rPr>
            </w:pPr>
          </w:p>
        </w:tc>
        <w:tc>
          <w:tcPr>
            <w:tcW w:w="4221" w:type="pct"/>
            <w:gridSpan w:val="10"/>
            <w:tcBorders>
              <w:top w:val="single" w:sz="4" w:space="0" w:color="auto"/>
              <w:left w:val="single" w:sz="4" w:space="0" w:color="auto"/>
              <w:bottom w:val="single" w:sz="12" w:space="0" w:color="000000"/>
              <w:right w:val="single" w:sz="12" w:space="0" w:color="000000"/>
            </w:tcBorders>
            <w:vAlign w:val="bottom"/>
          </w:tcPr>
          <w:p w:rsidR="007F1E71" w:rsidRPr="00E5004C" w:rsidRDefault="007F1E71" w:rsidP="00B01C55">
            <w:pPr>
              <w:spacing w:line="360" w:lineRule="exact"/>
              <w:rPr>
                <w:rFonts w:eastAsia="標楷體"/>
                <w:color w:val="000000" w:themeColor="text1"/>
                <w:szCs w:val="24"/>
              </w:rPr>
            </w:pPr>
            <w:r w:rsidRPr="00E5004C">
              <w:rPr>
                <w:rFonts w:eastAsia="標楷體" w:hint="eastAsia"/>
                <w:color w:val="000000" w:themeColor="text1"/>
                <w:szCs w:val="24"/>
              </w:rPr>
              <w:t>4.</w:t>
            </w:r>
            <w:r w:rsidRPr="00E5004C">
              <w:rPr>
                <w:rFonts w:eastAsia="標楷體" w:hint="eastAsia"/>
                <w:color w:val="000000" w:themeColor="text1"/>
                <w:szCs w:val="24"/>
              </w:rPr>
              <w:t>本專班若通過核定補助，學生仍需要自行負擔的費用：</w:t>
            </w:r>
          </w:p>
          <w:p w:rsidR="007F1E71" w:rsidRPr="00E5004C" w:rsidRDefault="007F1E71" w:rsidP="00B01C55">
            <w:pPr>
              <w:spacing w:line="360" w:lineRule="exact"/>
              <w:ind w:leftChars="156" w:left="374"/>
              <w:rPr>
                <w:rFonts w:eastAsia="標楷體"/>
                <w:color w:val="000000" w:themeColor="text1"/>
                <w:szCs w:val="24"/>
              </w:rPr>
            </w:pPr>
            <w:r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 xml:space="preserve">無   </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有，</w:t>
            </w:r>
            <w:r w:rsidRPr="00E5004C">
              <w:rPr>
                <w:rFonts w:eastAsia="標楷體" w:hint="eastAsia"/>
                <w:color w:val="000000" w:themeColor="text1"/>
                <w:szCs w:val="24"/>
              </w:rPr>
              <w:t>項目：</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金額約</w:t>
            </w:r>
            <w:r w:rsidRPr="00E5004C">
              <w:rPr>
                <w:rFonts w:eastAsia="標楷體" w:hint="eastAsia"/>
                <w:color w:val="000000" w:themeColor="text1"/>
                <w:szCs w:val="24"/>
                <w:u w:val="single"/>
              </w:rPr>
              <w:t xml:space="preserve">          </w:t>
            </w:r>
            <w:r w:rsidRPr="00E5004C">
              <w:rPr>
                <w:rFonts w:ascii="標楷體" w:eastAsia="標楷體" w:hAnsi="標楷體" w:hint="eastAsia"/>
                <w:color w:val="000000" w:themeColor="text1"/>
                <w:szCs w:val="24"/>
              </w:rPr>
              <w:t>元</w:t>
            </w:r>
          </w:p>
          <w:p w:rsidR="007F1E71" w:rsidRPr="00E5004C" w:rsidRDefault="007F1E71" w:rsidP="00B01C55">
            <w:pPr>
              <w:spacing w:line="360" w:lineRule="exact"/>
              <w:ind w:left="1366" w:hangingChars="569" w:hanging="1366"/>
              <w:rPr>
                <w:rFonts w:ascii="標楷體" w:eastAsia="標楷體" w:hAnsi="標楷體"/>
                <w:color w:val="000000" w:themeColor="text1"/>
                <w:szCs w:val="24"/>
              </w:rPr>
            </w:pPr>
            <w:r w:rsidRPr="00E5004C">
              <w:rPr>
                <w:rFonts w:eastAsia="標楷體" w:hint="eastAsia"/>
                <w:color w:val="000000" w:themeColor="text1"/>
                <w:szCs w:val="24"/>
              </w:rPr>
              <w:t>5.</w:t>
            </w:r>
            <w:r w:rsidRPr="00E5004C">
              <w:rPr>
                <w:rFonts w:eastAsia="標楷體" w:hint="eastAsia"/>
                <w:color w:val="000000" w:themeColor="text1"/>
                <w:szCs w:val="24"/>
              </w:rPr>
              <w:t>採赴產業機構實習，學校有無排定教師辦理輔導訪視：</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 xml:space="preserve">無   </w:t>
            </w:r>
            <w:r w:rsidRPr="0086247A">
              <w:rPr>
                <w:rFonts w:ascii="標楷體" w:eastAsia="標楷體" w:hAnsi="標楷體"/>
                <w:color w:val="FF0000"/>
                <w:szCs w:val="24"/>
              </w:rPr>
              <w:sym w:font="Wingdings 2" w:char="F052"/>
            </w:r>
            <w:r w:rsidRPr="00E5004C">
              <w:rPr>
                <w:rFonts w:ascii="標楷體" w:eastAsia="標楷體" w:hAnsi="標楷體" w:hint="eastAsia"/>
                <w:color w:val="000000" w:themeColor="text1"/>
                <w:szCs w:val="24"/>
              </w:rPr>
              <w:t>有</w:t>
            </w:r>
          </w:p>
          <w:p w:rsidR="007F1E71" w:rsidRPr="00E5004C" w:rsidRDefault="007F1E71" w:rsidP="00B01C55">
            <w:pPr>
              <w:spacing w:line="360" w:lineRule="exact"/>
              <w:ind w:leftChars="67" w:left="303" w:hangingChars="59" w:hanging="142"/>
              <w:rPr>
                <w:rFonts w:eastAsia="標楷體"/>
                <w:color w:val="000000" w:themeColor="text1"/>
                <w:szCs w:val="24"/>
              </w:rPr>
            </w:pPr>
            <w:r w:rsidRPr="00E5004C">
              <w:rPr>
                <w:rFonts w:eastAsia="標楷體" w:hint="eastAsia"/>
                <w:color w:val="000000" w:themeColor="text1"/>
                <w:szCs w:val="24"/>
              </w:rPr>
              <w:lastRenderedPageBreak/>
              <w:t>教師輔導訪視之</w:t>
            </w:r>
            <w:r w:rsidRPr="00E5004C">
              <w:rPr>
                <w:rFonts w:ascii="標楷體" w:eastAsia="標楷體" w:hAnsi="標楷體" w:hint="eastAsia"/>
                <w:color w:val="000000" w:themeColor="text1"/>
                <w:szCs w:val="24"/>
              </w:rPr>
              <w:t>次數、週期或方式為</w:t>
            </w:r>
            <w:r w:rsidRPr="00E5004C">
              <w:rPr>
                <w:rFonts w:eastAsia="標楷體" w:hint="eastAsia"/>
                <w:color w:val="000000" w:themeColor="text1"/>
                <w:szCs w:val="24"/>
                <w:u w:val="single"/>
              </w:rPr>
              <w:t xml:space="preserve">  </w:t>
            </w:r>
            <w:r w:rsidRPr="00DD29D9">
              <w:rPr>
                <w:rFonts w:eastAsia="標楷體" w:hint="eastAsia"/>
                <w:color w:val="FF0000"/>
                <w:szCs w:val="24"/>
                <w:u w:val="single"/>
              </w:rPr>
              <w:t xml:space="preserve"> </w:t>
            </w:r>
            <w:r w:rsidRPr="00DD29D9">
              <w:rPr>
                <w:rFonts w:eastAsia="標楷體" w:hint="eastAsia"/>
                <w:color w:val="FF0000"/>
                <w:szCs w:val="24"/>
                <w:u w:val="single"/>
              </w:rPr>
              <w:t>每週二次</w:t>
            </w:r>
            <w:r>
              <w:rPr>
                <w:rFonts w:eastAsia="標楷體" w:hint="eastAsia"/>
                <w:color w:val="FF0000"/>
                <w:szCs w:val="24"/>
                <w:u w:val="single"/>
              </w:rPr>
              <w:t>，共計八次</w:t>
            </w:r>
            <w:r>
              <w:rPr>
                <w:rFonts w:eastAsia="標楷體" w:hint="eastAsia"/>
                <w:color w:val="000000" w:themeColor="text1"/>
                <w:szCs w:val="24"/>
                <w:u w:val="single"/>
              </w:rPr>
              <w:t xml:space="preserve"> </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w:t>
            </w:r>
          </w:p>
        </w:tc>
      </w:tr>
    </w:tbl>
    <w:p w:rsidR="00056607" w:rsidRPr="00E5004C" w:rsidRDefault="00E507CD" w:rsidP="00E80E6B">
      <w:pPr>
        <w:spacing w:line="320" w:lineRule="exact"/>
        <w:rPr>
          <w:rFonts w:eastAsia="標楷體"/>
          <w:color w:val="000000" w:themeColor="text1"/>
          <w:szCs w:val="24"/>
        </w:rPr>
      </w:pPr>
      <w:r w:rsidRPr="00E5004C">
        <w:rPr>
          <w:rFonts w:eastAsia="標楷體" w:hint="eastAsia"/>
          <w:color w:val="000000" w:themeColor="text1"/>
          <w:szCs w:val="24"/>
        </w:rPr>
        <w:lastRenderedPageBreak/>
        <w:t>備註：</w:t>
      </w:r>
    </w:p>
    <w:p w:rsidR="00E80E6B" w:rsidRPr="00E5004C" w:rsidRDefault="00056607" w:rsidP="00B5320B">
      <w:pPr>
        <w:spacing w:line="320" w:lineRule="exact"/>
        <w:ind w:leftChars="118" w:left="283"/>
        <w:rPr>
          <w:rFonts w:eastAsia="標楷體"/>
          <w:color w:val="000000" w:themeColor="text1"/>
          <w:szCs w:val="24"/>
        </w:rPr>
      </w:pPr>
      <w:r w:rsidRPr="00E5004C">
        <w:rPr>
          <w:rFonts w:eastAsia="標楷體" w:hint="eastAsia"/>
          <w:color w:val="000000" w:themeColor="text1"/>
          <w:szCs w:val="24"/>
        </w:rPr>
        <w:t>一、</w:t>
      </w:r>
      <w:r w:rsidR="00E507CD" w:rsidRPr="00E5004C">
        <w:rPr>
          <w:rFonts w:eastAsia="標楷體" w:hint="eastAsia"/>
          <w:color w:val="000000" w:themeColor="text1"/>
          <w:szCs w:val="24"/>
        </w:rPr>
        <w:t>本專班經核定後，學校</w:t>
      </w:r>
      <w:r w:rsidR="00AD745A" w:rsidRPr="00E5004C">
        <w:rPr>
          <w:rFonts w:eastAsia="標楷體" w:hint="eastAsia"/>
          <w:color w:val="000000" w:themeColor="text1"/>
          <w:szCs w:val="24"/>
        </w:rPr>
        <w:t>務必</w:t>
      </w:r>
      <w:r w:rsidR="00E507CD" w:rsidRPr="00E5004C">
        <w:rPr>
          <w:rFonts w:eastAsia="標楷體" w:hint="eastAsia"/>
          <w:color w:val="000000" w:themeColor="text1"/>
          <w:szCs w:val="24"/>
        </w:rPr>
        <w:t>將訓練計畫內容告知學生</w:t>
      </w:r>
      <w:r w:rsidR="00E80E6B" w:rsidRPr="00E5004C">
        <w:rPr>
          <w:rFonts w:eastAsia="標楷體" w:hint="eastAsia"/>
          <w:color w:val="000000" w:themeColor="text1"/>
          <w:szCs w:val="24"/>
        </w:rPr>
        <w:t>、</w:t>
      </w:r>
      <w:r w:rsidR="00E507CD" w:rsidRPr="00E5004C">
        <w:rPr>
          <w:rFonts w:eastAsia="標楷體" w:hint="eastAsia"/>
          <w:color w:val="000000" w:themeColor="text1"/>
          <w:szCs w:val="24"/>
        </w:rPr>
        <w:t>家長</w:t>
      </w:r>
      <w:r w:rsidR="00E80E6B" w:rsidRPr="00E5004C">
        <w:rPr>
          <w:rFonts w:eastAsia="標楷體" w:hint="eastAsia"/>
          <w:color w:val="000000" w:themeColor="text1"/>
          <w:szCs w:val="24"/>
        </w:rPr>
        <w:t>及合作對象。</w:t>
      </w:r>
    </w:p>
    <w:p w:rsidR="00B5320B" w:rsidRPr="00E5004C" w:rsidRDefault="00AD745A" w:rsidP="00B5320B">
      <w:pPr>
        <w:spacing w:line="320" w:lineRule="exact"/>
        <w:ind w:leftChars="118" w:left="283"/>
        <w:rPr>
          <w:rFonts w:eastAsia="標楷體"/>
          <w:color w:val="000000" w:themeColor="text1"/>
          <w:szCs w:val="24"/>
        </w:rPr>
      </w:pPr>
      <w:r w:rsidRPr="00E5004C">
        <w:rPr>
          <w:rFonts w:eastAsia="標楷體" w:hint="eastAsia"/>
          <w:color w:val="000000" w:themeColor="text1"/>
          <w:szCs w:val="24"/>
        </w:rPr>
        <w:t>二、學校應協調各方簽訂訓練計畫，由當事人分執，並妥為留存。</w:t>
      </w:r>
    </w:p>
    <w:p w:rsidR="00B5320B" w:rsidRPr="00E5004C" w:rsidRDefault="00B5320B" w:rsidP="00B5320B">
      <w:pPr>
        <w:spacing w:line="320" w:lineRule="exact"/>
        <w:ind w:leftChars="118" w:left="283"/>
        <w:rPr>
          <w:rFonts w:eastAsia="標楷體"/>
          <w:color w:val="000000" w:themeColor="text1"/>
          <w:szCs w:val="24"/>
        </w:rPr>
      </w:pPr>
      <w:r w:rsidRPr="00E5004C">
        <w:rPr>
          <w:rFonts w:eastAsia="標楷體" w:hint="eastAsia"/>
          <w:color w:val="000000" w:themeColor="text1"/>
          <w:szCs w:val="24"/>
        </w:rPr>
        <w:t>三、如有需要，請自行增加課程實施單元之表格列數。</w:t>
      </w:r>
    </w:p>
    <w:p w:rsidR="00200906" w:rsidRPr="00E5004C" w:rsidRDefault="00200906" w:rsidP="00AD745A">
      <w:pPr>
        <w:spacing w:line="320" w:lineRule="exact"/>
        <w:ind w:leftChars="118" w:left="283"/>
        <w:rPr>
          <w:rFonts w:eastAsia="標楷體"/>
          <w:color w:val="000000" w:themeColor="text1"/>
          <w:szCs w:val="24"/>
        </w:rPr>
      </w:pPr>
    </w:p>
    <w:p w:rsidR="00E507CD" w:rsidRPr="00E5004C" w:rsidRDefault="00E507CD" w:rsidP="00273788">
      <w:pPr>
        <w:spacing w:line="360" w:lineRule="exact"/>
        <w:rPr>
          <w:rFonts w:eastAsia="標楷體"/>
          <w:color w:val="000000" w:themeColor="text1"/>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049"/>
      </w:tblGrid>
      <w:tr w:rsidR="00200906" w:rsidRPr="00E5004C" w:rsidTr="00E21572">
        <w:tc>
          <w:tcPr>
            <w:tcW w:w="4928" w:type="dxa"/>
          </w:tcPr>
          <w:p w:rsidR="00200906" w:rsidRPr="00E5004C" w:rsidRDefault="00200906" w:rsidP="00273788">
            <w:pPr>
              <w:spacing w:line="360" w:lineRule="exact"/>
              <w:rPr>
                <w:rFonts w:eastAsia="標楷體"/>
                <w:color w:val="000000" w:themeColor="text1"/>
                <w:szCs w:val="24"/>
              </w:rPr>
            </w:pPr>
            <w:r w:rsidRPr="00E5004C">
              <w:rPr>
                <w:rFonts w:eastAsia="標楷體" w:hint="eastAsia"/>
                <w:color w:val="000000" w:themeColor="text1"/>
                <w:szCs w:val="24"/>
              </w:rPr>
              <w:t>學生簽</w:t>
            </w:r>
            <w:r w:rsidR="00B5320B" w:rsidRPr="00E5004C">
              <w:rPr>
                <w:rFonts w:eastAsia="標楷體" w:hint="eastAsia"/>
                <w:color w:val="000000" w:themeColor="text1"/>
                <w:szCs w:val="24"/>
              </w:rPr>
              <w:t>章</w:t>
            </w:r>
            <w:r w:rsidRPr="00E5004C">
              <w:rPr>
                <w:rFonts w:eastAsia="標楷體" w:hint="eastAsia"/>
                <w:color w:val="000000" w:themeColor="text1"/>
                <w:szCs w:val="24"/>
              </w:rPr>
              <w:t>：</w:t>
            </w:r>
            <w:r w:rsidR="00B5320B" w:rsidRPr="00E5004C">
              <w:rPr>
                <w:rFonts w:eastAsia="標楷體" w:hint="eastAsia"/>
                <w:color w:val="000000" w:themeColor="text1"/>
                <w:szCs w:val="24"/>
                <w:u w:val="single"/>
              </w:rPr>
              <w:t xml:space="preserve">                 </w:t>
            </w:r>
          </w:p>
        </w:tc>
        <w:tc>
          <w:tcPr>
            <w:tcW w:w="5049" w:type="dxa"/>
          </w:tcPr>
          <w:p w:rsidR="00200906" w:rsidRPr="00E5004C" w:rsidRDefault="00200906" w:rsidP="00B5320B">
            <w:pPr>
              <w:spacing w:line="360" w:lineRule="exact"/>
              <w:rPr>
                <w:rFonts w:eastAsia="標楷體"/>
                <w:color w:val="000000" w:themeColor="text1"/>
                <w:szCs w:val="24"/>
              </w:rPr>
            </w:pPr>
            <w:r w:rsidRPr="00E5004C">
              <w:rPr>
                <w:rFonts w:eastAsia="標楷體" w:hint="eastAsia"/>
                <w:color w:val="000000" w:themeColor="text1"/>
                <w:szCs w:val="24"/>
              </w:rPr>
              <w:t>學校</w:t>
            </w:r>
            <w:r w:rsidR="00B5320B" w:rsidRPr="00E5004C">
              <w:rPr>
                <w:rFonts w:eastAsia="標楷體" w:hint="eastAsia"/>
                <w:color w:val="000000" w:themeColor="text1"/>
                <w:szCs w:val="24"/>
              </w:rPr>
              <w:t>簽章</w:t>
            </w:r>
            <w:r w:rsidRPr="00E5004C">
              <w:rPr>
                <w:rFonts w:eastAsia="標楷體" w:hint="eastAsia"/>
                <w:color w:val="000000" w:themeColor="text1"/>
                <w:szCs w:val="24"/>
              </w:rPr>
              <w:t>：</w:t>
            </w:r>
            <w:r w:rsidR="00B5320B" w:rsidRPr="00E5004C">
              <w:rPr>
                <w:rFonts w:eastAsia="標楷體" w:hint="eastAsia"/>
                <w:color w:val="000000" w:themeColor="text1"/>
                <w:szCs w:val="24"/>
                <w:u w:val="single"/>
              </w:rPr>
              <w:t xml:space="preserve">                 </w:t>
            </w:r>
            <w:r w:rsidR="007C2853" w:rsidRPr="00E5004C">
              <w:rPr>
                <w:rFonts w:eastAsia="標楷體" w:hint="eastAsia"/>
                <w:color w:val="000000" w:themeColor="text1"/>
                <w:szCs w:val="24"/>
                <w:u w:val="single"/>
              </w:rPr>
              <w:t xml:space="preserve">　　　</w:t>
            </w:r>
          </w:p>
          <w:p w:rsidR="00B5320B" w:rsidRPr="00E5004C" w:rsidRDefault="00B5320B" w:rsidP="00B5320B">
            <w:pPr>
              <w:spacing w:line="360" w:lineRule="exact"/>
              <w:rPr>
                <w:rFonts w:eastAsia="標楷體"/>
                <w:color w:val="000000" w:themeColor="text1"/>
                <w:szCs w:val="24"/>
              </w:rPr>
            </w:pPr>
          </w:p>
        </w:tc>
      </w:tr>
      <w:tr w:rsidR="00200906" w:rsidRPr="00E5004C" w:rsidTr="00E21572">
        <w:tc>
          <w:tcPr>
            <w:tcW w:w="4928" w:type="dxa"/>
          </w:tcPr>
          <w:p w:rsidR="00200906" w:rsidRPr="00E5004C" w:rsidRDefault="00200906" w:rsidP="00B5320B">
            <w:pPr>
              <w:spacing w:line="360" w:lineRule="exact"/>
              <w:rPr>
                <w:rFonts w:eastAsia="標楷體"/>
                <w:color w:val="000000" w:themeColor="text1"/>
                <w:szCs w:val="24"/>
              </w:rPr>
            </w:pPr>
            <w:r w:rsidRPr="00E5004C">
              <w:rPr>
                <w:rFonts w:eastAsia="標楷體" w:hint="eastAsia"/>
                <w:color w:val="000000" w:themeColor="text1"/>
                <w:szCs w:val="24"/>
              </w:rPr>
              <w:t>家長簽</w:t>
            </w:r>
            <w:r w:rsidR="00B5320B" w:rsidRPr="00E5004C">
              <w:rPr>
                <w:rFonts w:eastAsia="標楷體" w:hint="eastAsia"/>
                <w:color w:val="000000" w:themeColor="text1"/>
                <w:szCs w:val="24"/>
              </w:rPr>
              <w:t>章</w:t>
            </w:r>
            <w:r w:rsidRPr="00E5004C">
              <w:rPr>
                <w:rFonts w:eastAsia="標楷體" w:hint="eastAsia"/>
                <w:color w:val="000000" w:themeColor="text1"/>
                <w:szCs w:val="24"/>
              </w:rPr>
              <w:t>：</w:t>
            </w:r>
            <w:r w:rsidR="00B5320B" w:rsidRPr="00E5004C">
              <w:rPr>
                <w:rFonts w:eastAsia="標楷體" w:hint="eastAsia"/>
                <w:color w:val="000000" w:themeColor="text1"/>
                <w:szCs w:val="24"/>
                <w:u w:val="single"/>
              </w:rPr>
              <w:t xml:space="preserve">                 </w:t>
            </w:r>
          </w:p>
        </w:tc>
        <w:tc>
          <w:tcPr>
            <w:tcW w:w="5049" w:type="dxa"/>
          </w:tcPr>
          <w:p w:rsidR="00200906" w:rsidRPr="00E5004C" w:rsidRDefault="00200906" w:rsidP="00B5320B">
            <w:pPr>
              <w:spacing w:line="360" w:lineRule="exact"/>
              <w:rPr>
                <w:rFonts w:eastAsia="標楷體"/>
                <w:color w:val="000000" w:themeColor="text1"/>
                <w:szCs w:val="24"/>
              </w:rPr>
            </w:pPr>
          </w:p>
          <w:p w:rsidR="00B5320B" w:rsidRPr="00E5004C" w:rsidRDefault="00B47171" w:rsidP="00B5320B">
            <w:pPr>
              <w:spacing w:line="360" w:lineRule="exact"/>
              <w:rPr>
                <w:rFonts w:eastAsia="標楷體"/>
                <w:color w:val="000000" w:themeColor="text1"/>
                <w:szCs w:val="24"/>
              </w:rPr>
            </w:pPr>
            <w:r w:rsidRPr="00E5004C">
              <w:rPr>
                <w:rFonts w:eastAsia="標楷體" w:hint="eastAsia"/>
                <w:color w:val="000000" w:themeColor="text1"/>
                <w:szCs w:val="24"/>
              </w:rPr>
              <w:t>（產業機構簽章：</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w:t>
            </w:r>
          </w:p>
        </w:tc>
      </w:tr>
      <w:tr w:rsidR="00200906" w:rsidRPr="00E5004C" w:rsidTr="00E21572">
        <w:tc>
          <w:tcPr>
            <w:tcW w:w="4928" w:type="dxa"/>
          </w:tcPr>
          <w:p w:rsidR="00200906" w:rsidRPr="00E5004C" w:rsidRDefault="00200906" w:rsidP="00273788">
            <w:pPr>
              <w:spacing w:line="360" w:lineRule="exact"/>
              <w:rPr>
                <w:rFonts w:eastAsia="標楷體"/>
                <w:color w:val="000000" w:themeColor="text1"/>
                <w:szCs w:val="24"/>
              </w:rPr>
            </w:pPr>
          </w:p>
        </w:tc>
        <w:tc>
          <w:tcPr>
            <w:tcW w:w="5049" w:type="dxa"/>
          </w:tcPr>
          <w:p w:rsidR="00B5320B" w:rsidRPr="00E5004C" w:rsidRDefault="00B5320B" w:rsidP="00B5320B">
            <w:pPr>
              <w:spacing w:line="360" w:lineRule="exact"/>
              <w:rPr>
                <w:rFonts w:eastAsia="標楷體"/>
                <w:color w:val="000000" w:themeColor="text1"/>
                <w:szCs w:val="24"/>
              </w:rPr>
            </w:pPr>
          </w:p>
        </w:tc>
      </w:tr>
      <w:tr w:rsidR="00200906" w:rsidRPr="00E5004C" w:rsidTr="00E21572">
        <w:tc>
          <w:tcPr>
            <w:tcW w:w="4928" w:type="dxa"/>
          </w:tcPr>
          <w:p w:rsidR="00200906" w:rsidRPr="00E5004C" w:rsidRDefault="00200906" w:rsidP="00273788">
            <w:pPr>
              <w:spacing w:line="360" w:lineRule="exact"/>
              <w:rPr>
                <w:rFonts w:eastAsia="標楷體"/>
                <w:color w:val="000000" w:themeColor="text1"/>
                <w:szCs w:val="24"/>
              </w:rPr>
            </w:pPr>
          </w:p>
        </w:tc>
        <w:tc>
          <w:tcPr>
            <w:tcW w:w="5049" w:type="dxa"/>
          </w:tcPr>
          <w:p w:rsidR="00200906" w:rsidRPr="00E5004C" w:rsidRDefault="00200906" w:rsidP="009775D0">
            <w:pPr>
              <w:spacing w:line="360" w:lineRule="exact"/>
              <w:rPr>
                <w:rFonts w:eastAsia="標楷體"/>
                <w:color w:val="000000" w:themeColor="text1"/>
                <w:szCs w:val="24"/>
              </w:rPr>
            </w:pPr>
          </w:p>
        </w:tc>
      </w:tr>
    </w:tbl>
    <w:p w:rsidR="00200906" w:rsidRPr="00E5004C" w:rsidRDefault="00200906" w:rsidP="00273788">
      <w:pPr>
        <w:spacing w:line="360" w:lineRule="exact"/>
        <w:rPr>
          <w:rFonts w:eastAsia="標楷體"/>
          <w:color w:val="000000" w:themeColor="text1"/>
          <w:szCs w:val="24"/>
        </w:rPr>
      </w:pPr>
    </w:p>
    <w:p w:rsidR="00200906" w:rsidRPr="00E5004C" w:rsidRDefault="00200906">
      <w:pPr>
        <w:widowControl/>
        <w:rPr>
          <w:rFonts w:eastAsia="標楷體"/>
          <w:color w:val="000000" w:themeColor="text1"/>
          <w:sz w:val="32"/>
          <w:szCs w:val="32"/>
        </w:rPr>
      </w:pPr>
      <w:r w:rsidRPr="00E5004C">
        <w:rPr>
          <w:rFonts w:eastAsia="標楷體"/>
          <w:color w:val="000000" w:themeColor="text1"/>
          <w:sz w:val="32"/>
          <w:szCs w:val="32"/>
        </w:rPr>
        <w:br w:type="page"/>
      </w:r>
    </w:p>
    <w:p w:rsidR="00273788" w:rsidRPr="00E5004C" w:rsidRDefault="00273788" w:rsidP="00273788">
      <w:pPr>
        <w:spacing w:line="360" w:lineRule="exact"/>
        <w:jc w:val="both"/>
        <w:rPr>
          <w:rFonts w:eastAsia="標楷體"/>
          <w:color w:val="000000" w:themeColor="text1"/>
          <w:sz w:val="32"/>
          <w:szCs w:val="32"/>
        </w:rPr>
      </w:pPr>
      <w:r w:rsidRPr="00E5004C">
        <w:rPr>
          <w:rFonts w:eastAsia="標楷體" w:hint="eastAsia"/>
          <w:color w:val="000000" w:themeColor="text1"/>
          <w:sz w:val="32"/>
          <w:szCs w:val="32"/>
        </w:rPr>
        <w:lastRenderedPageBreak/>
        <w:t>陸、預期效益</w:t>
      </w:r>
    </w:p>
    <w:p w:rsidR="00273788" w:rsidRPr="00E5004C" w:rsidRDefault="00273788" w:rsidP="00273788">
      <w:pPr>
        <w:spacing w:line="360" w:lineRule="exact"/>
        <w:jc w:val="both"/>
        <w:rPr>
          <w:rFonts w:eastAsia="標楷體"/>
          <w:color w:val="000000" w:themeColor="text1"/>
          <w:sz w:val="28"/>
          <w:szCs w:val="28"/>
        </w:rPr>
      </w:pPr>
    </w:p>
    <w:p w:rsidR="00273788" w:rsidRPr="00E5004C" w:rsidRDefault="00273788" w:rsidP="00273788">
      <w:pPr>
        <w:spacing w:line="400" w:lineRule="exact"/>
        <w:jc w:val="both"/>
        <w:rPr>
          <w:rFonts w:eastAsia="標楷體"/>
          <w:color w:val="000000" w:themeColor="text1"/>
          <w:sz w:val="28"/>
          <w:szCs w:val="28"/>
        </w:rPr>
      </w:pPr>
      <w:r w:rsidRPr="00E5004C">
        <w:rPr>
          <w:rFonts w:eastAsia="標楷體" w:hint="eastAsia"/>
          <w:color w:val="000000" w:themeColor="text1"/>
          <w:sz w:val="28"/>
          <w:szCs w:val="28"/>
        </w:rPr>
        <w:t>一、</w:t>
      </w:r>
      <w:r w:rsidRPr="00E5004C">
        <w:rPr>
          <w:rFonts w:ascii="標楷體" w:eastAsia="標楷體" w:hAnsi="標楷體" w:cs="標楷體" w:hint="eastAsia"/>
          <w:color w:val="000000" w:themeColor="text1"/>
          <w:sz w:val="28"/>
          <w:szCs w:val="28"/>
        </w:rPr>
        <w:t>職業技能訓練效益：</w:t>
      </w:r>
    </w:p>
    <w:p w:rsidR="00273788" w:rsidRPr="00E5004C" w:rsidRDefault="00273788" w:rsidP="00273788">
      <w:pPr>
        <w:spacing w:line="400" w:lineRule="exact"/>
        <w:ind w:leftChars="118" w:left="283"/>
        <w:jc w:val="both"/>
        <w:rPr>
          <w:rFonts w:eastAsia="標楷體"/>
          <w:color w:val="000000" w:themeColor="text1"/>
          <w:szCs w:val="24"/>
        </w:rPr>
      </w:pPr>
      <w:r w:rsidRPr="00E5004C">
        <w:rPr>
          <w:rFonts w:eastAsia="標楷體" w:hint="eastAsia"/>
          <w:color w:val="000000" w:themeColor="text1"/>
          <w:szCs w:val="24"/>
        </w:rPr>
        <w:t>請條列說明：</w:t>
      </w:r>
    </w:p>
    <w:p w:rsidR="00273788" w:rsidRPr="00E5004C" w:rsidRDefault="009775D0" w:rsidP="00273788">
      <w:pPr>
        <w:spacing w:line="400" w:lineRule="exact"/>
        <w:ind w:leftChars="119" w:left="771" w:hangingChars="202" w:hanging="485"/>
        <w:jc w:val="both"/>
        <w:rPr>
          <w:rFonts w:eastAsia="標楷體"/>
          <w:color w:val="000000" w:themeColor="text1"/>
          <w:szCs w:val="24"/>
        </w:rPr>
      </w:pPr>
      <w:r w:rsidRPr="00E5004C">
        <w:rPr>
          <w:rFonts w:eastAsia="標楷體" w:hint="eastAsia"/>
          <w:color w:val="000000" w:themeColor="text1"/>
          <w:szCs w:val="24"/>
        </w:rPr>
        <w:t>（</w:t>
      </w:r>
      <w:r w:rsidR="00273788" w:rsidRPr="00E5004C">
        <w:rPr>
          <w:rFonts w:eastAsia="標楷體" w:hint="eastAsia"/>
          <w:color w:val="000000" w:themeColor="text1"/>
          <w:szCs w:val="24"/>
        </w:rPr>
        <w:t>一</w:t>
      </w:r>
      <w:r w:rsidRPr="00E5004C">
        <w:rPr>
          <w:rFonts w:eastAsia="標楷體" w:hint="eastAsia"/>
          <w:color w:val="000000" w:themeColor="text1"/>
          <w:szCs w:val="24"/>
        </w:rPr>
        <w:t>）</w:t>
      </w:r>
      <w:r w:rsidR="00F62188" w:rsidRPr="00E5004C">
        <w:rPr>
          <w:rFonts w:eastAsia="標楷體" w:hint="eastAsia"/>
          <w:color w:val="000000" w:themeColor="text1"/>
          <w:szCs w:val="24"/>
        </w:rPr>
        <w:t>專班</w:t>
      </w:r>
      <w:r w:rsidR="00273788" w:rsidRPr="00E5004C">
        <w:rPr>
          <w:rFonts w:eastAsia="標楷體" w:hint="eastAsia"/>
          <w:color w:val="000000" w:themeColor="text1"/>
          <w:szCs w:val="24"/>
        </w:rPr>
        <w:t>符應產業機構生產所需之關聯性或必須性。</w:t>
      </w:r>
    </w:p>
    <w:p w:rsidR="00273788" w:rsidRPr="00E5004C" w:rsidRDefault="009775D0" w:rsidP="00273788">
      <w:pPr>
        <w:spacing w:line="400" w:lineRule="exact"/>
        <w:ind w:leftChars="119" w:left="771" w:hangingChars="202" w:hanging="485"/>
        <w:jc w:val="both"/>
        <w:rPr>
          <w:rFonts w:eastAsia="標楷體"/>
          <w:color w:val="000000" w:themeColor="text1"/>
          <w:szCs w:val="24"/>
        </w:rPr>
      </w:pPr>
      <w:r w:rsidRPr="00E5004C">
        <w:rPr>
          <w:rFonts w:eastAsia="標楷體" w:hint="eastAsia"/>
          <w:color w:val="000000" w:themeColor="text1"/>
          <w:szCs w:val="24"/>
        </w:rPr>
        <w:t>（</w:t>
      </w:r>
      <w:r w:rsidR="00273788" w:rsidRPr="00E5004C">
        <w:rPr>
          <w:rFonts w:eastAsia="標楷體" w:hint="eastAsia"/>
          <w:color w:val="000000" w:themeColor="text1"/>
          <w:szCs w:val="24"/>
        </w:rPr>
        <w:t>二</w:t>
      </w:r>
      <w:r w:rsidRPr="00E5004C">
        <w:rPr>
          <w:rFonts w:eastAsia="標楷體" w:hint="eastAsia"/>
          <w:color w:val="000000" w:themeColor="text1"/>
          <w:szCs w:val="24"/>
        </w:rPr>
        <w:t>）</w:t>
      </w:r>
      <w:r w:rsidR="00F62188" w:rsidRPr="00E5004C">
        <w:rPr>
          <w:rFonts w:eastAsia="標楷體" w:hint="eastAsia"/>
          <w:color w:val="000000" w:themeColor="text1"/>
          <w:szCs w:val="24"/>
        </w:rPr>
        <w:t>專班</w:t>
      </w:r>
      <w:r w:rsidR="00273788" w:rsidRPr="00E5004C">
        <w:rPr>
          <w:rFonts w:eastAsia="標楷體" w:hint="eastAsia"/>
          <w:color w:val="000000" w:themeColor="text1"/>
          <w:szCs w:val="24"/>
        </w:rPr>
        <w:t>增進學生實務</w:t>
      </w:r>
      <w:r w:rsidR="000C161F" w:rsidRPr="00E5004C">
        <w:rPr>
          <w:rFonts w:eastAsia="標楷體" w:hint="eastAsia"/>
          <w:color w:val="000000" w:themeColor="text1"/>
          <w:szCs w:val="24"/>
        </w:rPr>
        <w:t>技能</w:t>
      </w:r>
      <w:r w:rsidR="00273788" w:rsidRPr="00E5004C">
        <w:rPr>
          <w:rFonts w:eastAsia="標楷體" w:hint="eastAsia"/>
          <w:color w:val="000000" w:themeColor="text1"/>
          <w:szCs w:val="24"/>
        </w:rPr>
        <w:t>的效益，能夠符應立即或未來就業的需求。</w:t>
      </w:r>
    </w:p>
    <w:p w:rsidR="00273788" w:rsidRPr="00E5004C" w:rsidRDefault="009775D0" w:rsidP="00273788">
      <w:pPr>
        <w:spacing w:line="400" w:lineRule="exact"/>
        <w:ind w:leftChars="119" w:left="771" w:hangingChars="202" w:hanging="485"/>
        <w:jc w:val="both"/>
        <w:rPr>
          <w:rFonts w:eastAsia="標楷體"/>
          <w:color w:val="000000" w:themeColor="text1"/>
          <w:szCs w:val="24"/>
        </w:rPr>
      </w:pPr>
      <w:r w:rsidRPr="00E5004C">
        <w:rPr>
          <w:rFonts w:eastAsia="標楷體" w:hint="eastAsia"/>
          <w:color w:val="000000" w:themeColor="text1"/>
          <w:szCs w:val="24"/>
        </w:rPr>
        <w:t>（</w:t>
      </w:r>
      <w:r w:rsidR="00273788" w:rsidRPr="00E5004C">
        <w:rPr>
          <w:rFonts w:eastAsia="標楷體" w:hint="eastAsia"/>
          <w:color w:val="000000" w:themeColor="text1"/>
          <w:szCs w:val="24"/>
        </w:rPr>
        <w:t>三</w:t>
      </w:r>
      <w:r w:rsidRPr="00E5004C">
        <w:rPr>
          <w:rFonts w:eastAsia="標楷體" w:hint="eastAsia"/>
          <w:color w:val="000000" w:themeColor="text1"/>
          <w:szCs w:val="24"/>
        </w:rPr>
        <w:t>）</w:t>
      </w:r>
      <w:r w:rsidR="00F62188" w:rsidRPr="00E5004C">
        <w:rPr>
          <w:rFonts w:eastAsia="標楷體" w:hint="eastAsia"/>
          <w:color w:val="000000" w:themeColor="text1"/>
          <w:szCs w:val="24"/>
        </w:rPr>
        <w:t>專班</w:t>
      </w:r>
      <w:r w:rsidR="00273788" w:rsidRPr="00E5004C">
        <w:rPr>
          <w:rFonts w:eastAsia="標楷體" w:hint="eastAsia"/>
          <w:color w:val="000000" w:themeColor="text1"/>
          <w:szCs w:val="24"/>
        </w:rPr>
        <w:t>對應未來的就業內容</w:t>
      </w:r>
      <w:r w:rsidR="000C161F" w:rsidRPr="00E5004C">
        <w:rPr>
          <w:rFonts w:eastAsia="標楷體" w:hint="eastAsia"/>
          <w:color w:val="000000" w:themeColor="text1"/>
          <w:szCs w:val="24"/>
        </w:rPr>
        <w:t>或職涯發展</w:t>
      </w:r>
      <w:r w:rsidR="00273788" w:rsidRPr="00E5004C">
        <w:rPr>
          <w:rFonts w:eastAsia="標楷體" w:hint="eastAsia"/>
          <w:color w:val="000000" w:themeColor="text1"/>
          <w:szCs w:val="24"/>
        </w:rPr>
        <w:t>(</w:t>
      </w:r>
      <w:r w:rsidR="00273788" w:rsidRPr="00E5004C">
        <w:rPr>
          <w:rFonts w:eastAsia="標楷體" w:hint="eastAsia"/>
          <w:color w:val="000000" w:themeColor="text1"/>
          <w:szCs w:val="24"/>
        </w:rPr>
        <w:t>職業名稱、該種職業現況及未來發展</w:t>
      </w:r>
      <w:r w:rsidR="00273788" w:rsidRPr="00E5004C">
        <w:rPr>
          <w:rFonts w:eastAsia="標楷體" w:hint="eastAsia"/>
          <w:color w:val="000000" w:themeColor="text1"/>
          <w:szCs w:val="24"/>
        </w:rPr>
        <w:t>)</w:t>
      </w:r>
      <w:r w:rsidR="00273788" w:rsidRPr="00E5004C">
        <w:rPr>
          <w:rFonts w:eastAsia="標楷體" w:hint="eastAsia"/>
          <w:color w:val="000000" w:themeColor="text1"/>
          <w:szCs w:val="24"/>
        </w:rPr>
        <w:t>。</w:t>
      </w:r>
    </w:p>
    <w:p w:rsidR="00273788" w:rsidRPr="00DD29D9" w:rsidRDefault="00DD29D9" w:rsidP="00273788">
      <w:pPr>
        <w:spacing w:line="400" w:lineRule="exact"/>
        <w:jc w:val="both"/>
        <w:rPr>
          <w:rFonts w:eastAsia="標楷體"/>
          <w:color w:val="FF0000"/>
          <w:sz w:val="28"/>
          <w:szCs w:val="28"/>
        </w:rPr>
      </w:pPr>
      <w:r>
        <w:rPr>
          <w:rFonts w:eastAsia="標楷體"/>
          <w:color w:val="FF0000"/>
          <w:sz w:val="28"/>
          <w:szCs w:val="28"/>
        </w:rPr>
        <w:t>(</w:t>
      </w:r>
      <w:r>
        <w:rPr>
          <w:rFonts w:eastAsia="標楷體"/>
          <w:color w:val="FF0000"/>
          <w:sz w:val="28"/>
          <w:szCs w:val="28"/>
        </w:rPr>
        <w:t>一</w:t>
      </w:r>
      <w:r>
        <w:rPr>
          <w:rFonts w:eastAsia="標楷體"/>
          <w:color w:val="FF0000"/>
          <w:sz w:val="28"/>
          <w:szCs w:val="28"/>
        </w:rPr>
        <w:t>)</w:t>
      </w:r>
      <w:r w:rsidRPr="00DD29D9">
        <w:rPr>
          <w:rFonts w:eastAsia="標楷體"/>
          <w:color w:val="FF0000"/>
          <w:sz w:val="28"/>
          <w:szCs w:val="28"/>
        </w:rPr>
        <w:t>………………</w:t>
      </w:r>
    </w:p>
    <w:p w:rsidR="00273788" w:rsidRPr="00DD29D9" w:rsidRDefault="00DD29D9" w:rsidP="00273788">
      <w:pPr>
        <w:spacing w:line="400" w:lineRule="exact"/>
        <w:jc w:val="both"/>
        <w:rPr>
          <w:rFonts w:eastAsia="標楷體"/>
          <w:color w:val="FF0000"/>
          <w:sz w:val="28"/>
          <w:szCs w:val="28"/>
        </w:rPr>
      </w:pPr>
      <w:r>
        <w:rPr>
          <w:rFonts w:eastAsia="標楷體"/>
          <w:color w:val="FF0000"/>
          <w:sz w:val="28"/>
          <w:szCs w:val="28"/>
        </w:rPr>
        <w:t>(</w:t>
      </w:r>
      <w:r>
        <w:rPr>
          <w:rFonts w:eastAsia="標楷體"/>
          <w:color w:val="FF0000"/>
          <w:sz w:val="28"/>
          <w:szCs w:val="28"/>
        </w:rPr>
        <w:t>二</w:t>
      </w:r>
      <w:r>
        <w:rPr>
          <w:rFonts w:eastAsia="標楷體"/>
          <w:color w:val="FF0000"/>
          <w:sz w:val="28"/>
          <w:szCs w:val="28"/>
        </w:rPr>
        <w:t>)</w:t>
      </w:r>
      <w:r w:rsidRPr="00DD29D9">
        <w:rPr>
          <w:rFonts w:eastAsia="標楷體"/>
          <w:color w:val="FF0000"/>
          <w:sz w:val="28"/>
          <w:szCs w:val="28"/>
        </w:rPr>
        <w:t>………………</w:t>
      </w:r>
    </w:p>
    <w:p w:rsidR="00431BCF" w:rsidRPr="00E5004C" w:rsidRDefault="00431BCF" w:rsidP="00273788">
      <w:pPr>
        <w:spacing w:line="400" w:lineRule="exact"/>
        <w:jc w:val="both"/>
        <w:rPr>
          <w:rFonts w:eastAsia="標楷體"/>
          <w:color w:val="000000" w:themeColor="text1"/>
          <w:sz w:val="28"/>
          <w:szCs w:val="28"/>
        </w:rPr>
      </w:pPr>
    </w:p>
    <w:p w:rsidR="00273788" w:rsidRPr="00E5004C" w:rsidRDefault="00273788" w:rsidP="00273788">
      <w:pPr>
        <w:spacing w:line="360" w:lineRule="exact"/>
        <w:jc w:val="both"/>
        <w:rPr>
          <w:rFonts w:ascii="標楷體" w:eastAsia="標楷體" w:hAnsi="標楷體" w:cs="標楷體"/>
          <w:color w:val="000000" w:themeColor="text1"/>
          <w:sz w:val="28"/>
          <w:szCs w:val="28"/>
        </w:rPr>
      </w:pPr>
      <w:r w:rsidRPr="00E5004C">
        <w:rPr>
          <w:rFonts w:eastAsia="標楷體" w:hint="eastAsia"/>
          <w:color w:val="000000" w:themeColor="text1"/>
          <w:sz w:val="28"/>
          <w:szCs w:val="28"/>
        </w:rPr>
        <w:t>二、</w:t>
      </w:r>
      <w:r w:rsidRPr="00E5004C">
        <w:rPr>
          <w:rFonts w:ascii="標楷體" w:eastAsia="標楷體" w:hAnsi="標楷體" w:cs="標楷體" w:hint="eastAsia"/>
          <w:color w:val="000000" w:themeColor="text1"/>
          <w:sz w:val="28"/>
          <w:szCs w:val="28"/>
        </w:rPr>
        <w:t>補助經費效益：</w:t>
      </w:r>
    </w:p>
    <w:p w:rsidR="00273788" w:rsidRPr="00E5004C" w:rsidRDefault="00273788" w:rsidP="00273788">
      <w:pPr>
        <w:spacing w:line="400" w:lineRule="exact"/>
        <w:ind w:leftChars="118" w:left="283"/>
        <w:jc w:val="both"/>
        <w:rPr>
          <w:rFonts w:eastAsia="標楷體"/>
          <w:color w:val="000000" w:themeColor="text1"/>
          <w:sz w:val="28"/>
          <w:szCs w:val="28"/>
        </w:rPr>
      </w:pPr>
      <w:r w:rsidRPr="00E5004C">
        <w:rPr>
          <w:rFonts w:eastAsia="標楷體" w:hint="eastAsia"/>
          <w:color w:val="000000" w:themeColor="text1"/>
          <w:szCs w:val="24"/>
        </w:rPr>
        <w:t>請學校條列說明，申請補助經費項目與增進學生就業能力、就業意願或就業達成之關聯性或必須性。</w:t>
      </w:r>
    </w:p>
    <w:p w:rsidR="00DD29D9" w:rsidRPr="00DD29D9" w:rsidRDefault="00DD29D9" w:rsidP="00DD29D9">
      <w:pPr>
        <w:spacing w:line="400" w:lineRule="exact"/>
        <w:jc w:val="both"/>
        <w:rPr>
          <w:rFonts w:eastAsia="標楷體"/>
          <w:color w:val="FF0000"/>
          <w:sz w:val="28"/>
          <w:szCs w:val="28"/>
        </w:rPr>
      </w:pPr>
      <w:r>
        <w:rPr>
          <w:rFonts w:eastAsia="標楷體"/>
          <w:color w:val="FF0000"/>
          <w:sz w:val="28"/>
          <w:szCs w:val="28"/>
        </w:rPr>
        <w:t>(</w:t>
      </w:r>
      <w:r>
        <w:rPr>
          <w:rFonts w:eastAsia="標楷體"/>
          <w:color w:val="FF0000"/>
          <w:sz w:val="28"/>
          <w:szCs w:val="28"/>
        </w:rPr>
        <w:t>一</w:t>
      </w:r>
      <w:r>
        <w:rPr>
          <w:rFonts w:eastAsia="標楷體"/>
          <w:color w:val="FF0000"/>
          <w:sz w:val="28"/>
          <w:szCs w:val="28"/>
        </w:rPr>
        <w:t>)</w:t>
      </w:r>
      <w:r w:rsidRPr="00DD29D9">
        <w:rPr>
          <w:rFonts w:eastAsia="標楷體"/>
          <w:color w:val="FF0000"/>
          <w:sz w:val="28"/>
          <w:szCs w:val="28"/>
        </w:rPr>
        <w:t>………………</w:t>
      </w:r>
    </w:p>
    <w:p w:rsidR="00DD29D9" w:rsidRPr="00DD29D9" w:rsidRDefault="00DD29D9" w:rsidP="00DD29D9">
      <w:pPr>
        <w:spacing w:line="400" w:lineRule="exact"/>
        <w:jc w:val="both"/>
        <w:rPr>
          <w:rFonts w:eastAsia="標楷體"/>
          <w:color w:val="FF0000"/>
          <w:sz w:val="28"/>
          <w:szCs w:val="28"/>
        </w:rPr>
      </w:pPr>
      <w:r>
        <w:rPr>
          <w:rFonts w:eastAsia="標楷體"/>
          <w:color w:val="FF0000"/>
          <w:sz w:val="28"/>
          <w:szCs w:val="28"/>
        </w:rPr>
        <w:t>(</w:t>
      </w:r>
      <w:r>
        <w:rPr>
          <w:rFonts w:eastAsia="標楷體"/>
          <w:color w:val="FF0000"/>
          <w:sz w:val="28"/>
          <w:szCs w:val="28"/>
        </w:rPr>
        <w:t>二</w:t>
      </w:r>
      <w:r>
        <w:rPr>
          <w:rFonts w:eastAsia="標楷體"/>
          <w:color w:val="FF0000"/>
          <w:sz w:val="28"/>
          <w:szCs w:val="28"/>
        </w:rPr>
        <w:t>)</w:t>
      </w:r>
      <w:r w:rsidRPr="00DD29D9">
        <w:rPr>
          <w:rFonts w:eastAsia="標楷體"/>
          <w:color w:val="FF0000"/>
          <w:sz w:val="28"/>
          <w:szCs w:val="28"/>
        </w:rPr>
        <w:t>………………</w:t>
      </w:r>
    </w:p>
    <w:p w:rsidR="00431BCF" w:rsidRPr="00E5004C" w:rsidRDefault="00431BCF" w:rsidP="00273788">
      <w:pPr>
        <w:spacing w:line="400" w:lineRule="exact"/>
        <w:jc w:val="both"/>
        <w:rPr>
          <w:rFonts w:eastAsia="標楷體"/>
          <w:color w:val="000000" w:themeColor="text1"/>
          <w:sz w:val="28"/>
          <w:szCs w:val="28"/>
        </w:rPr>
      </w:pPr>
    </w:p>
    <w:p w:rsidR="00431BCF" w:rsidRPr="00E5004C" w:rsidRDefault="00431BCF" w:rsidP="00273788">
      <w:pPr>
        <w:spacing w:line="400" w:lineRule="exact"/>
        <w:jc w:val="both"/>
        <w:rPr>
          <w:rFonts w:eastAsia="標楷體"/>
          <w:color w:val="000000" w:themeColor="text1"/>
          <w:sz w:val="28"/>
          <w:szCs w:val="28"/>
        </w:rPr>
      </w:pPr>
    </w:p>
    <w:p w:rsidR="00273788" w:rsidRPr="00E5004C" w:rsidRDefault="00273788" w:rsidP="00273788">
      <w:pPr>
        <w:spacing w:line="400" w:lineRule="exact"/>
        <w:jc w:val="both"/>
        <w:rPr>
          <w:rFonts w:eastAsia="標楷體"/>
          <w:color w:val="000000" w:themeColor="text1"/>
          <w:sz w:val="28"/>
          <w:szCs w:val="28"/>
        </w:rPr>
      </w:pPr>
      <w:r w:rsidRPr="00E5004C">
        <w:rPr>
          <w:rFonts w:eastAsia="標楷體" w:hint="eastAsia"/>
          <w:color w:val="000000" w:themeColor="text1"/>
          <w:sz w:val="28"/>
          <w:szCs w:val="28"/>
        </w:rPr>
        <w:t>三、</w:t>
      </w:r>
      <w:r w:rsidR="002F2A01" w:rsidRPr="00E5004C">
        <w:rPr>
          <w:rFonts w:eastAsia="標楷體" w:hint="eastAsia"/>
          <w:color w:val="000000" w:themeColor="text1"/>
          <w:sz w:val="28"/>
          <w:szCs w:val="28"/>
        </w:rPr>
        <w:t>預期</w:t>
      </w:r>
      <w:r w:rsidR="002F2A01" w:rsidRPr="00E5004C">
        <w:rPr>
          <w:rFonts w:ascii="標楷體" w:eastAsia="標楷體" w:hAnsi="標楷體" w:cs="標楷體" w:hint="eastAsia"/>
          <w:color w:val="000000" w:themeColor="text1"/>
          <w:sz w:val="28"/>
          <w:szCs w:val="28"/>
        </w:rPr>
        <w:t>就業</w:t>
      </w:r>
      <w:r w:rsidR="00431BCF" w:rsidRPr="00E5004C">
        <w:rPr>
          <w:rFonts w:ascii="標楷體" w:eastAsia="標楷體" w:hAnsi="標楷體" w:cs="標楷體" w:hint="eastAsia"/>
          <w:color w:val="000000" w:themeColor="text1"/>
          <w:sz w:val="28"/>
          <w:szCs w:val="28"/>
        </w:rPr>
        <w:t>達成率</w:t>
      </w:r>
      <w:r w:rsidRPr="00E5004C">
        <w:rPr>
          <w:rFonts w:ascii="標楷體" w:eastAsia="標楷體" w:hAnsi="標楷體" w:cs="標楷體" w:hint="eastAsia"/>
          <w:color w:val="000000" w:themeColor="text1"/>
          <w:sz w:val="28"/>
          <w:szCs w:val="28"/>
        </w:rPr>
        <w:t>：</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1668"/>
        <w:gridCol w:w="3320"/>
        <w:gridCol w:w="2494"/>
        <w:gridCol w:w="2495"/>
      </w:tblGrid>
      <w:tr w:rsidR="00273788" w:rsidRPr="00E5004C" w:rsidTr="00744768">
        <w:tc>
          <w:tcPr>
            <w:tcW w:w="1668" w:type="dxa"/>
            <w:tcBorders>
              <w:bottom w:val="single" w:sz="2" w:space="0" w:color="auto"/>
            </w:tcBorders>
          </w:tcPr>
          <w:p w:rsidR="00273788" w:rsidRPr="00E5004C" w:rsidRDefault="00273788" w:rsidP="00273788">
            <w:pPr>
              <w:spacing w:line="360" w:lineRule="exact"/>
              <w:jc w:val="center"/>
              <w:rPr>
                <w:rFonts w:eastAsia="標楷體"/>
                <w:color w:val="000000" w:themeColor="text1"/>
                <w:szCs w:val="24"/>
              </w:rPr>
            </w:pPr>
            <w:r w:rsidRPr="00E5004C">
              <w:rPr>
                <w:rFonts w:eastAsia="標楷體" w:hint="eastAsia"/>
                <w:color w:val="000000" w:themeColor="text1"/>
                <w:szCs w:val="24"/>
              </w:rPr>
              <w:t>達成年度</w:t>
            </w:r>
          </w:p>
        </w:tc>
        <w:tc>
          <w:tcPr>
            <w:tcW w:w="3320" w:type="dxa"/>
            <w:tcBorders>
              <w:bottom w:val="single" w:sz="2" w:space="0" w:color="auto"/>
            </w:tcBorders>
          </w:tcPr>
          <w:p w:rsidR="00273788" w:rsidRPr="00E5004C" w:rsidRDefault="000C161F" w:rsidP="000C161F">
            <w:pPr>
              <w:spacing w:line="360" w:lineRule="exact"/>
              <w:jc w:val="center"/>
              <w:rPr>
                <w:rFonts w:eastAsia="標楷體"/>
                <w:color w:val="000000" w:themeColor="text1"/>
                <w:szCs w:val="24"/>
              </w:rPr>
            </w:pPr>
            <w:r w:rsidRPr="00E5004C">
              <w:rPr>
                <w:rFonts w:eastAsia="標楷體" w:hAnsi="標楷體" w:hint="eastAsia"/>
                <w:color w:val="000000" w:themeColor="text1"/>
                <w:szCs w:val="24"/>
              </w:rPr>
              <w:t>專班</w:t>
            </w:r>
            <w:r w:rsidR="00045EE2" w:rsidRPr="00E5004C">
              <w:rPr>
                <w:rFonts w:eastAsia="標楷體" w:hAnsi="標楷體" w:hint="eastAsia"/>
                <w:color w:val="000000" w:themeColor="text1"/>
                <w:szCs w:val="24"/>
              </w:rPr>
              <w:t>學生</w:t>
            </w:r>
            <w:r w:rsidRPr="00E5004C">
              <w:rPr>
                <w:rFonts w:eastAsia="標楷體" w:hAnsi="標楷體" w:hint="eastAsia"/>
                <w:color w:val="000000" w:themeColor="text1"/>
                <w:szCs w:val="24"/>
              </w:rPr>
              <w:t>參與</w:t>
            </w:r>
            <w:r w:rsidR="00045EE2" w:rsidRPr="00E5004C">
              <w:rPr>
                <w:rFonts w:eastAsia="標楷體" w:hAnsi="標楷體" w:hint="eastAsia"/>
                <w:color w:val="000000" w:themeColor="text1"/>
                <w:szCs w:val="24"/>
              </w:rPr>
              <w:t>人數</w:t>
            </w:r>
          </w:p>
        </w:tc>
        <w:tc>
          <w:tcPr>
            <w:tcW w:w="2494" w:type="dxa"/>
            <w:tcBorders>
              <w:bottom w:val="single" w:sz="2" w:space="0" w:color="auto"/>
            </w:tcBorders>
          </w:tcPr>
          <w:p w:rsidR="00273788" w:rsidRPr="00E5004C" w:rsidRDefault="00273788" w:rsidP="00273788">
            <w:pPr>
              <w:spacing w:line="360" w:lineRule="exact"/>
              <w:jc w:val="center"/>
              <w:rPr>
                <w:rFonts w:eastAsia="標楷體"/>
                <w:color w:val="000000" w:themeColor="text1"/>
                <w:szCs w:val="24"/>
              </w:rPr>
            </w:pPr>
            <w:r w:rsidRPr="00E5004C">
              <w:rPr>
                <w:rFonts w:eastAsia="標楷體" w:hint="eastAsia"/>
                <w:color w:val="000000" w:themeColor="text1"/>
                <w:szCs w:val="24"/>
              </w:rPr>
              <w:t>預</w:t>
            </w:r>
            <w:r w:rsidR="00B335B1" w:rsidRPr="00E5004C">
              <w:rPr>
                <w:rFonts w:eastAsia="標楷體" w:hint="eastAsia"/>
                <w:color w:val="000000" w:themeColor="text1"/>
                <w:szCs w:val="24"/>
              </w:rPr>
              <w:t>期</w:t>
            </w:r>
            <w:r w:rsidRPr="00E5004C">
              <w:rPr>
                <w:rFonts w:eastAsia="標楷體" w:hint="eastAsia"/>
                <w:color w:val="000000" w:themeColor="text1"/>
                <w:szCs w:val="24"/>
              </w:rPr>
              <w:t>就業達成人數</w:t>
            </w:r>
          </w:p>
        </w:tc>
        <w:tc>
          <w:tcPr>
            <w:tcW w:w="2495" w:type="dxa"/>
            <w:tcBorders>
              <w:bottom w:val="single" w:sz="2" w:space="0" w:color="auto"/>
            </w:tcBorders>
          </w:tcPr>
          <w:p w:rsidR="00273788" w:rsidRPr="00E5004C" w:rsidRDefault="00273788" w:rsidP="00273788">
            <w:pPr>
              <w:spacing w:line="360" w:lineRule="exact"/>
              <w:jc w:val="center"/>
              <w:rPr>
                <w:rFonts w:eastAsia="標楷體"/>
                <w:color w:val="000000" w:themeColor="text1"/>
                <w:szCs w:val="24"/>
              </w:rPr>
            </w:pPr>
            <w:r w:rsidRPr="00E5004C">
              <w:rPr>
                <w:rFonts w:eastAsia="標楷體" w:hint="eastAsia"/>
                <w:color w:val="000000" w:themeColor="text1"/>
                <w:szCs w:val="24"/>
              </w:rPr>
              <w:t>預</w:t>
            </w:r>
            <w:r w:rsidR="00B335B1" w:rsidRPr="00E5004C">
              <w:rPr>
                <w:rFonts w:eastAsia="標楷體" w:hint="eastAsia"/>
                <w:color w:val="000000" w:themeColor="text1"/>
                <w:szCs w:val="24"/>
              </w:rPr>
              <w:t>期</w:t>
            </w:r>
            <w:r w:rsidRPr="00E5004C">
              <w:rPr>
                <w:rFonts w:eastAsia="標楷體" w:hint="eastAsia"/>
                <w:color w:val="000000" w:themeColor="text1"/>
                <w:szCs w:val="24"/>
              </w:rPr>
              <w:t>就業達成率</w:t>
            </w:r>
          </w:p>
        </w:tc>
      </w:tr>
      <w:tr w:rsidR="00DD29D9" w:rsidRPr="00E5004C" w:rsidTr="00885D7F">
        <w:trPr>
          <w:trHeight w:val="388"/>
        </w:trPr>
        <w:tc>
          <w:tcPr>
            <w:tcW w:w="1668" w:type="dxa"/>
            <w:tcBorders>
              <w:top w:val="single" w:sz="2" w:space="0" w:color="auto"/>
              <w:bottom w:val="single" w:sz="2" w:space="0" w:color="auto"/>
            </w:tcBorders>
            <w:vAlign w:val="center"/>
          </w:tcPr>
          <w:p w:rsidR="00DD29D9" w:rsidRPr="00E17254" w:rsidRDefault="00DD29D9" w:rsidP="00885D7F">
            <w:pPr>
              <w:spacing w:line="360" w:lineRule="exact"/>
              <w:jc w:val="center"/>
              <w:rPr>
                <w:rFonts w:ascii="Times New Roman" w:eastAsia="標楷體" w:hAnsi="Times New Roman"/>
                <w:color w:val="FF0000"/>
                <w:szCs w:val="24"/>
              </w:rPr>
            </w:pPr>
            <w:r w:rsidRPr="00E17254">
              <w:rPr>
                <w:rFonts w:ascii="Times New Roman" w:eastAsia="標楷體" w:hAnsi="Times New Roman"/>
                <w:color w:val="FF0000"/>
                <w:szCs w:val="24"/>
              </w:rPr>
              <w:t>10</w:t>
            </w:r>
            <w:r w:rsidRPr="00E17254">
              <w:rPr>
                <w:rFonts w:ascii="Times New Roman" w:eastAsia="標楷體" w:hAnsi="Times New Roman" w:hint="eastAsia"/>
                <w:color w:val="FF0000"/>
                <w:szCs w:val="24"/>
              </w:rPr>
              <w:t>4</w:t>
            </w:r>
          </w:p>
        </w:tc>
        <w:tc>
          <w:tcPr>
            <w:tcW w:w="3320" w:type="dxa"/>
            <w:tcBorders>
              <w:top w:val="single" w:sz="2" w:space="0" w:color="auto"/>
              <w:bottom w:val="single" w:sz="2" w:space="0" w:color="auto"/>
            </w:tcBorders>
            <w:vAlign w:val="center"/>
          </w:tcPr>
          <w:p w:rsidR="00DD29D9" w:rsidRPr="00E17254" w:rsidRDefault="00DD29D9" w:rsidP="00885D7F">
            <w:pPr>
              <w:spacing w:line="360" w:lineRule="exact"/>
              <w:jc w:val="center"/>
              <w:rPr>
                <w:rFonts w:ascii="Times New Roman" w:eastAsia="標楷體" w:hAnsi="Times New Roman"/>
                <w:color w:val="FF0000"/>
                <w:szCs w:val="24"/>
              </w:rPr>
            </w:pPr>
            <w:r w:rsidRPr="00E17254">
              <w:rPr>
                <w:rFonts w:ascii="Times New Roman" w:eastAsia="標楷體" w:hAnsi="Times New Roman" w:hint="eastAsia"/>
                <w:color w:val="FF0000"/>
                <w:szCs w:val="24"/>
              </w:rPr>
              <w:t>35</w:t>
            </w:r>
          </w:p>
        </w:tc>
        <w:tc>
          <w:tcPr>
            <w:tcW w:w="2494" w:type="dxa"/>
            <w:tcBorders>
              <w:top w:val="single" w:sz="2" w:space="0" w:color="auto"/>
              <w:bottom w:val="single" w:sz="2" w:space="0" w:color="auto"/>
            </w:tcBorders>
            <w:vAlign w:val="center"/>
          </w:tcPr>
          <w:p w:rsidR="00DD29D9" w:rsidRPr="00E17254" w:rsidRDefault="00DD29D9" w:rsidP="00885D7F">
            <w:pPr>
              <w:spacing w:line="360" w:lineRule="exact"/>
              <w:jc w:val="center"/>
              <w:rPr>
                <w:rFonts w:ascii="Times New Roman" w:eastAsia="標楷體" w:hAnsi="Times New Roman"/>
                <w:color w:val="FF0000"/>
                <w:szCs w:val="24"/>
              </w:rPr>
            </w:pPr>
            <w:r w:rsidRPr="00E17254">
              <w:rPr>
                <w:rFonts w:ascii="Times New Roman" w:eastAsia="標楷體" w:hAnsi="Times New Roman" w:hint="eastAsia"/>
                <w:color w:val="FF0000"/>
                <w:szCs w:val="24"/>
              </w:rPr>
              <w:t>28</w:t>
            </w:r>
          </w:p>
        </w:tc>
        <w:tc>
          <w:tcPr>
            <w:tcW w:w="2495" w:type="dxa"/>
            <w:tcBorders>
              <w:top w:val="single" w:sz="2" w:space="0" w:color="auto"/>
              <w:bottom w:val="single" w:sz="2" w:space="0" w:color="auto"/>
            </w:tcBorders>
            <w:vAlign w:val="center"/>
          </w:tcPr>
          <w:p w:rsidR="00DD29D9" w:rsidRPr="00E17254" w:rsidRDefault="00DD29D9" w:rsidP="001800E4">
            <w:pPr>
              <w:spacing w:line="360" w:lineRule="exact"/>
              <w:jc w:val="center"/>
              <w:rPr>
                <w:rFonts w:ascii="Times New Roman" w:eastAsia="標楷體" w:hAnsi="Times New Roman"/>
                <w:color w:val="FF0000"/>
                <w:szCs w:val="24"/>
              </w:rPr>
            </w:pPr>
            <w:r w:rsidRPr="00E17254">
              <w:rPr>
                <w:rFonts w:ascii="Times New Roman" w:eastAsia="標楷體" w:hAnsi="Times New Roman" w:hint="eastAsia"/>
                <w:color w:val="FF0000"/>
                <w:szCs w:val="24"/>
              </w:rPr>
              <w:t>80%</w:t>
            </w:r>
          </w:p>
        </w:tc>
      </w:tr>
      <w:tr w:rsidR="00431BCF" w:rsidRPr="00E5004C" w:rsidTr="0001489B">
        <w:trPr>
          <w:trHeight w:val="388"/>
        </w:trPr>
        <w:tc>
          <w:tcPr>
            <w:tcW w:w="9977" w:type="dxa"/>
            <w:gridSpan w:val="4"/>
            <w:tcBorders>
              <w:top w:val="single" w:sz="2" w:space="0" w:color="auto"/>
              <w:bottom w:val="double" w:sz="4" w:space="0" w:color="auto"/>
            </w:tcBorders>
          </w:tcPr>
          <w:p w:rsidR="00431BCF" w:rsidRPr="00E5004C" w:rsidRDefault="00431BCF" w:rsidP="00431BCF">
            <w:pPr>
              <w:spacing w:line="400" w:lineRule="exact"/>
              <w:jc w:val="both"/>
              <w:rPr>
                <w:rFonts w:ascii="標楷體" w:eastAsia="標楷體" w:hAnsi="標楷體" w:cs="標楷體"/>
                <w:color w:val="000000" w:themeColor="text1"/>
                <w:szCs w:val="24"/>
              </w:rPr>
            </w:pPr>
            <w:r w:rsidRPr="00E5004C">
              <w:rPr>
                <w:rFonts w:ascii="標楷體" w:eastAsia="標楷體" w:hAnsi="標楷體" w:cs="標楷體" w:hint="eastAsia"/>
                <w:color w:val="000000" w:themeColor="text1"/>
                <w:szCs w:val="24"/>
              </w:rPr>
              <w:t>說明：</w:t>
            </w:r>
          </w:p>
          <w:p w:rsidR="001800E4" w:rsidRPr="00E5004C" w:rsidRDefault="009775D0" w:rsidP="009775D0">
            <w:pPr>
              <w:spacing w:line="400" w:lineRule="exact"/>
              <w:ind w:leftChars="60" w:left="144" w:firstLine="2"/>
              <w:jc w:val="both"/>
              <w:rPr>
                <w:rFonts w:ascii="標楷體" w:eastAsia="標楷體" w:hAnsi="標楷體" w:cs="標楷體"/>
                <w:color w:val="000000" w:themeColor="text1"/>
                <w:szCs w:val="24"/>
              </w:rPr>
            </w:pPr>
            <w:r w:rsidRPr="00E5004C">
              <w:rPr>
                <w:rFonts w:eastAsia="標楷體" w:hint="eastAsia"/>
                <w:color w:val="000000" w:themeColor="text1"/>
                <w:szCs w:val="24"/>
              </w:rPr>
              <w:t>（</w:t>
            </w:r>
            <w:r w:rsidR="001800E4" w:rsidRPr="00E5004C">
              <w:rPr>
                <w:rFonts w:eastAsia="標楷體" w:hint="eastAsia"/>
                <w:color w:val="000000" w:themeColor="text1"/>
                <w:szCs w:val="24"/>
              </w:rPr>
              <w:t>一</w:t>
            </w:r>
            <w:r w:rsidRPr="00E5004C">
              <w:rPr>
                <w:rFonts w:eastAsia="標楷體" w:hint="eastAsia"/>
                <w:color w:val="000000" w:themeColor="text1"/>
                <w:szCs w:val="24"/>
              </w:rPr>
              <w:t>）</w:t>
            </w:r>
            <w:r w:rsidR="001800E4" w:rsidRPr="00E5004C">
              <w:rPr>
                <w:rFonts w:eastAsia="標楷體" w:hint="eastAsia"/>
                <w:color w:val="000000" w:themeColor="text1"/>
                <w:szCs w:val="24"/>
              </w:rPr>
              <w:t>本專班所指之「就業」為學生畢業後，從事該專班所屬群科</w:t>
            </w:r>
            <w:r w:rsidR="00D818D2" w:rsidRPr="00E5004C">
              <w:rPr>
                <w:rFonts w:eastAsia="標楷體" w:hint="eastAsia"/>
                <w:color w:val="000000" w:themeColor="text1"/>
                <w:szCs w:val="24"/>
              </w:rPr>
              <w:t>之</w:t>
            </w:r>
            <w:r w:rsidR="001800E4" w:rsidRPr="00E5004C">
              <w:rPr>
                <w:rFonts w:eastAsia="標楷體" w:hint="eastAsia"/>
                <w:color w:val="000000" w:themeColor="text1"/>
                <w:szCs w:val="24"/>
              </w:rPr>
              <w:t>相關工作者。</w:t>
            </w:r>
          </w:p>
          <w:p w:rsidR="000768BB" w:rsidRPr="00E5004C" w:rsidRDefault="000768BB" w:rsidP="009775D0">
            <w:pPr>
              <w:ind w:leftChars="60" w:left="144" w:firstLine="2"/>
              <w:jc w:val="both"/>
              <w:rPr>
                <w:rFonts w:eastAsia="標楷體"/>
                <w:color w:val="000000" w:themeColor="text1"/>
                <w:szCs w:val="24"/>
              </w:rPr>
            </w:pPr>
            <w:r w:rsidRPr="00E5004C">
              <w:rPr>
                <w:rFonts w:eastAsia="標楷體" w:hint="eastAsia"/>
                <w:color w:val="000000" w:themeColor="text1"/>
                <w:szCs w:val="24"/>
              </w:rPr>
              <w:t>（二）預期就業達成率</w:t>
            </w:r>
            <w:r w:rsidRPr="00E5004C">
              <w:rPr>
                <w:rFonts w:eastAsia="標楷體" w:hint="eastAsia"/>
                <w:color w:val="000000" w:themeColor="text1"/>
                <w:szCs w:val="24"/>
              </w:rPr>
              <w:t>=(</w:t>
            </w:r>
            <w:r w:rsidRPr="00E5004C">
              <w:rPr>
                <w:rFonts w:eastAsia="標楷體" w:hint="eastAsia"/>
                <w:color w:val="000000" w:themeColor="text1"/>
                <w:szCs w:val="24"/>
              </w:rPr>
              <w:t>預期就業達成人數</w:t>
            </w:r>
            <w:r w:rsidRPr="00E5004C">
              <w:rPr>
                <w:rFonts w:eastAsia="標楷體" w:hint="eastAsia"/>
                <w:color w:val="000000" w:themeColor="text1"/>
                <w:szCs w:val="24"/>
              </w:rPr>
              <w:t>/</w:t>
            </w:r>
            <w:r w:rsidRPr="00E5004C">
              <w:rPr>
                <w:rFonts w:eastAsia="標楷體" w:hint="eastAsia"/>
                <w:color w:val="000000" w:themeColor="text1"/>
                <w:szCs w:val="24"/>
              </w:rPr>
              <w:t>專班學生參與人數</w:t>
            </w:r>
            <w:r w:rsidRPr="00E5004C">
              <w:rPr>
                <w:rFonts w:eastAsia="標楷體" w:hint="eastAsia"/>
                <w:color w:val="000000" w:themeColor="text1"/>
                <w:szCs w:val="24"/>
              </w:rPr>
              <w:t>)*100%</w:t>
            </w:r>
          </w:p>
          <w:p w:rsidR="00431BCF" w:rsidRPr="00E5004C" w:rsidRDefault="009775D0" w:rsidP="009775D0">
            <w:pPr>
              <w:ind w:leftChars="60" w:left="144" w:firstLine="2"/>
              <w:jc w:val="both"/>
              <w:rPr>
                <w:rFonts w:eastAsia="標楷體"/>
                <w:color w:val="000000" w:themeColor="text1"/>
                <w:szCs w:val="24"/>
              </w:rPr>
            </w:pPr>
            <w:r w:rsidRPr="00E5004C">
              <w:rPr>
                <w:rFonts w:eastAsia="標楷體" w:hint="eastAsia"/>
                <w:color w:val="000000" w:themeColor="text1"/>
                <w:szCs w:val="24"/>
              </w:rPr>
              <w:t>（</w:t>
            </w:r>
            <w:r w:rsidR="001800E4" w:rsidRPr="00E5004C">
              <w:rPr>
                <w:rFonts w:eastAsia="標楷體" w:hint="eastAsia"/>
                <w:color w:val="000000" w:themeColor="text1"/>
                <w:szCs w:val="24"/>
              </w:rPr>
              <w:t>三</w:t>
            </w:r>
            <w:r w:rsidRPr="00E5004C">
              <w:rPr>
                <w:rFonts w:eastAsia="標楷體" w:hint="eastAsia"/>
                <w:color w:val="000000" w:themeColor="text1"/>
                <w:szCs w:val="24"/>
              </w:rPr>
              <w:t>）</w:t>
            </w:r>
            <w:r w:rsidR="00431BCF" w:rsidRPr="00E5004C">
              <w:rPr>
                <w:rFonts w:eastAsia="標楷體" w:hint="eastAsia"/>
                <w:color w:val="000000" w:themeColor="text1"/>
                <w:szCs w:val="24"/>
              </w:rPr>
              <w:t>經核准辦理之學校，應妥為留存就業達成之相關辦理資料，以佐查核。</w:t>
            </w:r>
          </w:p>
          <w:p w:rsidR="00431BCF" w:rsidRPr="00E5004C" w:rsidRDefault="009775D0" w:rsidP="0084613F">
            <w:pPr>
              <w:ind w:leftChars="60" w:left="144" w:firstLine="2"/>
              <w:jc w:val="both"/>
              <w:rPr>
                <w:rFonts w:eastAsia="標楷體"/>
                <w:color w:val="000000" w:themeColor="text1"/>
                <w:szCs w:val="24"/>
              </w:rPr>
            </w:pPr>
            <w:r w:rsidRPr="00E5004C">
              <w:rPr>
                <w:rFonts w:eastAsia="標楷體" w:hint="eastAsia"/>
                <w:color w:val="000000" w:themeColor="text1"/>
                <w:szCs w:val="24"/>
              </w:rPr>
              <w:t>（</w:t>
            </w:r>
            <w:r w:rsidR="001800E4" w:rsidRPr="00E5004C">
              <w:rPr>
                <w:rFonts w:eastAsia="標楷體" w:hint="eastAsia"/>
                <w:color w:val="000000" w:themeColor="text1"/>
                <w:szCs w:val="24"/>
              </w:rPr>
              <w:t>四</w:t>
            </w:r>
            <w:r w:rsidRPr="00E5004C">
              <w:rPr>
                <w:rFonts w:eastAsia="標楷體" w:hint="eastAsia"/>
                <w:color w:val="000000" w:themeColor="text1"/>
                <w:szCs w:val="24"/>
              </w:rPr>
              <w:t>）</w:t>
            </w:r>
            <w:r w:rsidR="00431BCF" w:rsidRPr="00E5004C">
              <w:rPr>
                <w:rFonts w:eastAsia="標楷體" w:hint="eastAsia"/>
                <w:color w:val="000000" w:themeColor="text1"/>
                <w:szCs w:val="24"/>
              </w:rPr>
              <w:t>學校應規劃</w:t>
            </w:r>
            <w:r w:rsidR="0084613F" w:rsidRPr="00E5004C">
              <w:rPr>
                <w:rFonts w:eastAsia="標楷體" w:hint="eastAsia"/>
                <w:color w:val="000000" w:themeColor="text1"/>
                <w:szCs w:val="24"/>
              </w:rPr>
              <w:t>辦理</w:t>
            </w:r>
            <w:r w:rsidR="00431BCF" w:rsidRPr="00E5004C">
              <w:rPr>
                <w:rFonts w:eastAsia="標楷體" w:hint="eastAsia"/>
                <w:color w:val="000000" w:themeColor="text1"/>
                <w:szCs w:val="24"/>
              </w:rPr>
              <w:t>學生輔導事項，專班學生流失異動情形，將列入督導考核項目。</w:t>
            </w:r>
          </w:p>
        </w:tc>
      </w:tr>
    </w:tbl>
    <w:p w:rsidR="00431BCF" w:rsidRPr="00E5004C" w:rsidRDefault="00431BCF">
      <w:pPr>
        <w:rPr>
          <w:color w:val="000000" w:themeColor="text1"/>
        </w:rPr>
      </w:pPr>
    </w:p>
    <w:p w:rsidR="00431BCF" w:rsidRPr="00E5004C" w:rsidRDefault="00431BCF">
      <w:pPr>
        <w:rPr>
          <w:color w:val="000000" w:themeColor="text1"/>
        </w:rPr>
      </w:pPr>
      <w:r w:rsidRPr="00E5004C">
        <w:rPr>
          <w:rFonts w:eastAsia="標楷體" w:hint="eastAsia"/>
          <w:color w:val="000000" w:themeColor="text1"/>
          <w:sz w:val="28"/>
          <w:szCs w:val="28"/>
        </w:rPr>
        <w:t>四、預期</w:t>
      </w:r>
      <w:r w:rsidRPr="00E5004C">
        <w:rPr>
          <w:rFonts w:ascii="標楷體" w:eastAsia="標楷體" w:hAnsi="標楷體" w:cs="標楷體" w:hint="eastAsia"/>
          <w:color w:val="000000" w:themeColor="text1"/>
          <w:sz w:val="28"/>
          <w:szCs w:val="28"/>
        </w:rPr>
        <w:t>就業提升率：</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3936"/>
        <w:gridCol w:w="3546"/>
        <w:gridCol w:w="2495"/>
      </w:tblGrid>
      <w:tr w:rsidR="00744768" w:rsidRPr="00E5004C" w:rsidTr="001C241B">
        <w:trPr>
          <w:trHeight w:val="212"/>
        </w:trPr>
        <w:tc>
          <w:tcPr>
            <w:tcW w:w="3936" w:type="dxa"/>
            <w:tcBorders>
              <w:top w:val="double" w:sz="4" w:space="0" w:color="auto"/>
              <w:bottom w:val="single" w:sz="2" w:space="0" w:color="auto"/>
            </w:tcBorders>
            <w:vAlign w:val="center"/>
          </w:tcPr>
          <w:p w:rsidR="00744768" w:rsidRPr="00E5004C" w:rsidRDefault="00744768" w:rsidP="00E93C33">
            <w:pPr>
              <w:spacing w:line="320" w:lineRule="exact"/>
              <w:jc w:val="center"/>
              <w:rPr>
                <w:rFonts w:eastAsia="標楷體"/>
                <w:color w:val="000000" w:themeColor="text1"/>
                <w:szCs w:val="24"/>
              </w:rPr>
            </w:pPr>
            <w:r w:rsidRPr="00E5004C">
              <w:rPr>
                <w:rFonts w:eastAsia="標楷體" w:hAnsi="標楷體" w:hint="eastAsia"/>
                <w:color w:val="000000" w:themeColor="text1"/>
                <w:szCs w:val="24"/>
              </w:rPr>
              <w:t>專班</w:t>
            </w:r>
            <w:r w:rsidRPr="00E5004C">
              <w:rPr>
                <w:rFonts w:eastAsia="標楷體" w:hint="eastAsia"/>
                <w:color w:val="000000" w:themeColor="text1"/>
                <w:szCs w:val="24"/>
              </w:rPr>
              <w:t>所屬</w:t>
            </w:r>
            <w:r w:rsidR="000C161F" w:rsidRPr="00E5004C">
              <w:rPr>
                <w:rFonts w:eastAsia="標楷體" w:hint="eastAsia"/>
                <w:color w:val="000000" w:themeColor="text1"/>
                <w:szCs w:val="24"/>
              </w:rPr>
              <w:t>學制</w:t>
            </w:r>
          </w:p>
        </w:tc>
        <w:tc>
          <w:tcPr>
            <w:tcW w:w="3546" w:type="dxa"/>
            <w:tcBorders>
              <w:top w:val="double" w:sz="4" w:space="0" w:color="auto"/>
              <w:bottom w:val="single" w:sz="2" w:space="0" w:color="auto"/>
            </w:tcBorders>
            <w:vAlign w:val="center"/>
          </w:tcPr>
          <w:p w:rsidR="001C241B" w:rsidRPr="00E5004C" w:rsidRDefault="00744768" w:rsidP="001C241B">
            <w:pPr>
              <w:spacing w:line="320" w:lineRule="exact"/>
              <w:jc w:val="center"/>
              <w:rPr>
                <w:rFonts w:eastAsia="標楷體" w:cs="標楷體"/>
                <w:color w:val="000000" w:themeColor="text1"/>
                <w:szCs w:val="24"/>
              </w:rPr>
            </w:pPr>
            <w:r w:rsidRPr="00E5004C">
              <w:rPr>
                <w:rFonts w:eastAsia="標楷體" w:cs="標楷體" w:hint="eastAsia"/>
                <w:color w:val="000000" w:themeColor="text1"/>
                <w:szCs w:val="24"/>
              </w:rPr>
              <w:t>專班所屬學制</w:t>
            </w:r>
          </w:p>
          <w:p w:rsidR="00744768" w:rsidRPr="00E5004C" w:rsidRDefault="00B04DAB" w:rsidP="001C241B">
            <w:pPr>
              <w:spacing w:line="320" w:lineRule="exact"/>
              <w:jc w:val="center"/>
              <w:rPr>
                <w:rFonts w:eastAsia="標楷體"/>
                <w:color w:val="000000" w:themeColor="text1"/>
                <w:szCs w:val="24"/>
              </w:rPr>
            </w:pPr>
            <w:r w:rsidRPr="00E5004C">
              <w:rPr>
                <w:rFonts w:eastAsia="標楷體" w:cs="標楷體" w:hint="eastAsia"/>
                <w:color w:val="000000" w:themeColor="text1"/>
                <w:szCs w:val="24"/>
              </w:rPr>
              <w:t>10</w:t>
            </w:r>
            <w:r w:rsidR="00D17BA2" w:rsidRPr="00E5004C">
              <w:rPr>
                <w:rFonts w:eastAsia="標楷體" w:cs="標楷體" w:hint="eastAsia"/>
                <w:color w:val="000000" w:themeColor="text1"/>
                <w:szCs w:val="24"/>
              </w:rPr>
              <w:t>2</w:t>
            </w:r>
            <w:r w:rsidRPr="00E5004C">
              <w:rPr>
                <w:rFonts w:eastAsia="標楷體" w:cs="標楷體" w:hint="eastAsia"/>
                <w:color w:val="000000" w:themeColor="text1"/>
                <w:szCs w:val="24"/>
              </w:rPr>
              <w:t>學年度畢業</w:t>
            </w:r>
            <w:r w:rsidR="00744768" w:rsidRPr="00E5004C">
              <w:rPr>
                <w:rFonts w:eastAsia="標楷體" w:cs="標楷體" w:hint="eastAsia"/>
                <w:color w:val="000000" w:themeColor="text1"/>
                <w:szCs w:val="24"/>
              </w:rPr>
              <w:t>學生就業率</w:t>
            </w:r>
          </w:p>
        </w:tc>
        <w:tc>
          <w:tcPr>
            <w:tcW w:w="2495" w:type="dxa"/>
            <w:tcBorders>
              <w:top w:val="double" w:sz="4" w:space="0" w:color="auto"/>
              <w:bottom w:val="single" w:sz="2" w:space="0" w:color="auto"/>
            </w:tcBorders>
            <w:vAlign w:val="center"/>
          </w:tcPr>
          <w:p w:rsidR="00744768" w:rsidRPr="00E5004C" w:rsidRDefault="00744768" w:rsidP="001C241B">
            <w:pPr>
              <w:spacing w:line="320" w:lineRule="exact"/>
              <w:jc w:val="center"/>
              <w:rPr>
                <w:rFonts w:eastAsia="標楷體"/>
                <w:color w:val="000000" w:themeColor="text1"/>
                <w:szCs w:val="24"/>
              </w:rPr>
            </w:pPr>
            <w:r w:rsidRPr="00E5004C">
              <w:rPr>
                <w:rFonts w:eastAsia="標楷體" w:hint="eastAsia"/>
                <w:color w:val="000000" w:themeColor="text1"/>
                <w:szCs w:val="24"/>
              </w:rPr>
              <w:t>預期就業提升率</w:t>
            </w:r>
          </w:p>
        </w:tc>
      </w:tr>
      <w:tr w:rsidR="00744768" w:rsidRPr="00E5004C" w:rsidTr="001800E4">
        <w:trPr>
          <w:trHeight w:val="135"/>
        </w:trPr>
        <w:tc>
          <w:tcPr>
            <w:tcW w:w="3936" w:type="dxa"/>
            <w:tcBorders>
              <w:top w:val="single" w:sz="2" w:space="0" w:color="auto"/>
              <w:bottom w:val="single" w:sz="2" w:space="0" w:color="auto"/>
            </w:tcBorders>
          </w:tcPr>
          <w:p w:rsidR="00DC543D" w:rsidRPr="00E17254" w:rsidRDefault="00DD29D9" w:rsidP="00E61C1B">
            <w:pPr>
              <w:spacing w:line="360" w:lineRule="exact"/>
              <w:jc w:val="center"/>
              <w:rPr>
                <w:rFonts w:eastAsia="標楷體"/>
                <w:color w:val="000000" w:themeColor="text1"/>
                <w:szCs w:val="24"/>
              </w:rPr>
            </w:pPr>
            <w:r w:rsidRPr="00E17254">
              <w:rPr>
                <w:rFonts w:ascii="Times New Roman" w:eastAsia="標楷體" w:hAnsi="Times New Roman"/>
                <w:color w:val="FF0000"/>
                <w:szCs w:val="24"/>
              </w:rPr>
              <w:t>實用技能學程班</w:t>
            </w:r>
          </w:p>
        </w:tc>
        <w:tc>
          <w:tcPr>
            <w:tcW w:w="3546" w:type="dxa"/>
            <w:tcBorders>
              <w:top w:val="single" w:sz="2" w:space="0" w:color="auto"/>
              <w:bottom w:val="single" w:sz="2" w:space="0" w:color="auto"/>
            </w:tcBorders>
          </w:tcPr>
          <w:p w:rsidR="00744768" w:rsidRPr="00E17254" w:rsidRDefault="00313F7F" w:rsidP="00E61C1B">
            <w:pPr>
              <w:spacing w:line="360" w:lineRule="exact"/>
              <w:jc w:val="center"/>
              <w:rPr>
                <w:rFonts w:eastAsia="標楷體"/>
                <w:color w:val="000000" w:themeColor="text1"/>
                <w:szCs w:val="24"/>
              </w:rPr>
            </w:pPr>
            <w:r w:rsidRPr="00E17254">
              <w:rPr>
                <w:rFonts w:ascii="Times New Roman" w:eastAsia="標楷體" w:hAnsi="Times New Roman"/>
                <w:color w:val="FF0000"/>
                <w:szCs w:val="24"/>
              </w:rPr>
              <w:t>59</w:t>
            </w:r>
            <w:r w:rsidR="00DD29D9" w:rsidRPr="00E17254">
              <w:rPr>
                <w:rFonts w:ascii="Times New Roman" w:eastAsia="標楷體" w:hAnsi="Times New Roman"/>
                <w:color w:val="FF0000"/>
                <w:szCs w:val="24"/>
              </w:rPr>
              <w:t>%</w:t>
            </w:r>
          </w:p>
        </w:tc>
        <w:tc>
          <w:tcPr>
            <w:tcW w:w="2495" w:type="dxa"/>
            <w:tcBorders>
              <w:top w:val="single" w:sz="2" w:space="0" w:color="auto"/>
              <w:bottom w:val="single" w:sz="2" w:space="0" w:color="auto"/>
            </w:tcBorders>
            <w:vAlign w:val="center"/>
          </w:tcPr>
          <w:p w:rsidR="00744768" w:rsidRPr="00E17254" w:rsidRDefault="00DD29D9" w:rsidP="00E61C1B">
            <w:pPr>
              <w:spacing w:line="360" w:lineRule="exact"/>
              <w:jc w:val="center"/>
              <w:rPr>
                <w:rFonts w:ascii="Times New Roman" w:eastAsia="標楷體" w:hAnsi="Times New Roman"/>
                <w:color w:val="FF0000"/>
                <w:szCs w:val="24"/>
              </w:rPr>
            </w:pPr>
            <w:r w:rsidRPr="00E17254">
              <w:rPr>
                <w:rFonts w:ascii="Times New Roman" w:eastAsia="標楷體" w:hAnsi="Times New Roman" w:hint="eastAsia"/>
                <w:color w:val="FF0000"/>
                <w:szCs w:val="24"/>
              </w:rPr>
              <w:t>2</w:t>
            </w:r>
            <w:r w:rsidR="00313F7F" w:rsidRPr="00E17254">
              <w:rPr>
                <w:rFonts w:ascii="Times New Roman" w:eastAsia="標楷體" w:hAnsi="Times New Roman" w:hint="eastAsia"/>
                <w:color w:val="FF0000"/>
                <w:szCs w:val="24"/>
              </w:rPr>
              <w:t>1</w:t>
            </w:r>
            <w:r w:rsidR="00A07EEC" w:rsidRPr="00E17254">
              <w:rPr>
                <w:rFonts w:ascii="Times New Roman" w:eastAsia="標楷體" w:hAnsi="Times New Roman" w:hint="eastAsia"/>
                <w:color w:val="FF0000"/>
                <w:szCs w:val="24"/>
              </w:rPr>
              <w:t>%</w:t>
            </w:r>
          </w:p>
        </w:tc>
      </w:tr>
      <w:tr w:rsidR="00431BCF" w:rsidRPr="00E5004C" w:rsidTr="0001489B">
        <w:trPr>
          <w:trHeight w:val="135"/>
        </w:trPr>
        <w:tc>
          <w:tcPr>
            <w:tcW w:w="9977" w:type="dxa"/>
            <w:gridSpan w:val="3"/>
            <w:tcBorders>
              <w:top w:val="single" w:sz="2" w:space="0" w:color="auto"/>
              <w:bottom w:val="single" w:sz="8" w:space="0" w:color="auto"/>
            </w:tcBorders>
          </w:tcPr>
          <w:p w:rsidR="00431BCF" w:rsidRPr="00E5004C" w:rsidRDefault="00431BCF" w:rsidP="00431BCF">
            <w:pPr>
              <w:spacing w:line="400" w:lineRule="exact"/>
              <w:jc w:val="both"/>
              <w:rPr>
                <w:rFonts w:ascii="標楷體" w:eastAsia="標楷體" w:hAnsi="標楷體" w:cs="標楷體"/>
                <w:color w:val="000000" w:themeColor="text1"/>
                <w:szCs w:val="24"/>
              </w:rPr>
            </w:pPr>
            <w:r w:rsidRPr="00E5004C">
              <w:rPr>
                <w:rFonts w:ascii="標楷體" w:eastAsia="標楷體" w:hAnsi="標楷體" w:cs="標楷體" w:hint="eastAsia"/>
                <w:color w:val="000000" w:themeColor="text1"/>
                <w:szCs w:val="24"/>
              </w:rPr>
              <w:t>說明：</w:t>
            </w:r>
          </w:p>
          <w:p w:rsidR="00431BCF" w:rsidRPr="00E5004C" w:rsidRDefault="009775D0" w:rsidP="001C241B">
            <w:pPr>
              <w:spacing w:line="400" w:lineRule="exact"/>
              <w:ind w:leftChars="118" w:left="283"/>
              <w:jc w:val="both"/>
              <w:rPr>
                <w:rFonts w:eastAsia="標楷體" w:cs="標楷體"/>
                <w:color w:val="000000" w:themeColor="text1"/>
                <w:szCs w:val="24"/>
              </w:rPr>
            </w:pPr>
            <w:r w:rsidRPr="00E5004C">
              <w:rPr>
                <w:rFonts w:eastAsia="標楷體" w:hint="eastAsia"/>
                <w:color w:val="000000" w:themeColor="text1"/>
                <w:szCs w:val="24"/>
              </w:rPr>
              <w:t>（</w:t>
            </w:r>
            <w:r w:rsidR="00431BCF" w:rsidRPr="00E5004C">
              <w:rPr>
                <w:rFonts w:eastAsia="標楷體" w:hint="eastAsia"/>
                <w:color w:val="000000" w:themeColor="text1"/>
                <w:szCs w:val="24"/>
              </w:rPr>
              <w:t>一</w:t>
            </w:r>
            <w:r w:rsidRPr="00E5004C">
              <w:rPr>
                <w:rFonts w:eastAsia="標楷體" w:hint="eastAsia"/>
                <w:color w:val="000000" w:themeColor="text1"/>
                <w:szCs w:val="24"/>
              </w:rPr>
              <w:t>）</w:t>
            </w:r>
            <w:r w:rsidR="00431BCF" w:rsidRPr="00E5004C">
              <w:rPr>
                <w:rFonts w:eastAsia="標楷體" w:hint="eastAsia"/>
                <w:color w:val="000000" w:themeColor="text1"/>
                <w:szCs w:val="24"/>
              </w:rPr>
              <w:t>預期就業提升率</w:t>
            </w:r>
            <w:r w:rsidR="00431BCF" w:rsidRPr="00E5004C">
              <w:rPr>
                <w:rFonts w:eastAsia="標楷體" w:hint="eastAsia"/>
                <w:color w:val="000000" w:themeColor="text1"/>
                <w:szCs w:val="24"/>
              </w:rPr>
              <w:t>=</w:t>
            </w:r>
            <w:r w:rsidR="00431BCF" w:rsidRPr="00E5004C">
              <w:rPr>
                <w:rFonts w:eastAsia="標楷體" w:cs="標楷體" w:hint="eastAsia"/>
                <w:color w:val="000000" w:themeColor="text1"/>
                <w:szCs w:val="24"/>
              </w:rPr>
              <w:t>(</w:t>
            </w:r>
            <w:r w:rsidR="00E17254" w:rsidRPr="00E17254">
              <w:rPr>
                <w:rFonts w:eastAsia="標楷體" w:cs="標楷體" w:hint="eastAsia"/>
                <w:color w:val="000000" w:themeColor="text1"/>
                <w:szCs w:val="24"/>
              </w:rPr>
              <w:t>預期就業達成率</w:t>
            </w:r>
            <w:r w:rsidR="00E17254">
              <w:rPr>
                <w:rFonts w:eastAsia="標楷體" w:cs="標楷體" w:hint="eastAsia"/>
                <w:color w:val="000000" w:themeColor="text1"/>
                <w:szCs w:val="24"/>
              </w:rPr>
              <w:t>)</w:t>
            </w:r>
            <w:r w:rsidR="00431BCF" w:rsidRPr="00E5004C">
              <w:rPr>
                <w:rFonts w:eastAsia="標楷體" w:hint="eastAsia"/>
                <w:color w:val="000000" w:themeColor="text1"/>
                <w:szCs w:val="24"/>
              </w:rPr>
              <w:t>-(</w:t>
            </w:r>
            <w:r w:rsidR="00431BCF" w:rsidRPr="00E5004C">
              <w:rPr>
                <w:rFonts w:eastAsia="標楷體" w:cs="標楷體" w:hint="eastAsia"/>
                <w:color w:val="000000" w:themeColor="text1"/>
                <w:szCs w:val="24"/>
              </w:rPr>
              <w:t>專班所屬學制</w:t>
            </w:r>
            <w:r w:rsidR="00431BCF" w:rsidRPr="00E5004C">
              <w:rPr>
                <w:rFonts w:eastAsia="標楷體" w:cs="標楷體" w:hint="eastAsia"/>
                <w:color w:val="000000" w:themeColor="text1"/>
                <w:szCs w:val="24"/>
              </w:rPr>
              <w:t>10</w:t>
            </w:r>
            <w:r w:rsidR="00D17BA2" w:rsidRPr="00E5004C">
              <w:rPr>
                <w:rFonts w:eastAsia="標楷體" w:cs="標楷體" w:hint="eastAsia"/>
                <w:color w:val="000000" w:themeColor="text1"/>
                <w:szCs w:val="24"/>
              </w:rPr>
              <w:t>2</w:t>
            </w:r>
            <w:r w:rsidR="00431BCF" w:rsidRPr="00E5004C">
              <w:rPr>
                <w:rFonts w:eastAsia="標楷體" w:cs="標楷體" w:hint="eastAsia"/>
                <w:color w:val="000000" w:themeColor="text1"/>
                <w:szCs w:val="24"/>
              </w:rPr>
              <w:t>學年度畢業學生就業率</w:t>
            </w:r>
            <w:r w:rsidR="00431BCF" w:rsidRPr="00E5004C">
              <w:rPr>
                <w:rFonts w:eastAsia="標楷體" w:cs="標楷體" w:hint="eastAsia"/>
                <w:color w:val="000000" w:themeColor="text1"/>
                <w:szCs w:val="24"/>
              </w:rPr>
              <w:t>)</w:t>
            </w:r>
          </w:p>
          <w:p w:rsidR="00431BCF" w:rsidRPr="00E5004C" w:rsidRDefault="009775D0" w:rsidP="009C51D1">
            <w:pPr>
              <w:ind w:leftChars="118" w:left="283"/>
              <w:jc w:val="both"/>
              <w:rPr>
                <w:rFonts w:eastAsia="標楷體"/>
                <w:color w:val="000000" w:themeColor="text1"/>
                <w:szCs w:val="24"/>
              </w:rPr>
            </w:pPr>
            <w:r w:rsidRPr="00E5004C">
              <w:rPr>
                <w:rFonts w:eastAsia="標楷體" w:hint="eastAsia"/>
                <w:color w:val="000000" w:themeColor="text1"/>
                <w:szCs w:val="24"/>
              </w:rPr>
              <w:t>（</w:t>
            </w:r>
            <w:r w:rsidR="00431BCF" w:rsidRPr="00E5004C">
              <w:rPr>
                <w:rFonts w:eastAsia="標楷體" w:hint="eastAsia"/>
                <w:color w:val="000000" w:themeColor="text1"/>
                <w:szCs w:val="24"/>
              </w:rPr>
              <w:t>二</w:t>
            </w:r>
            <w:r w:rsidRPr="00E5004C">
              <w:rPr>
                <w:rFonts w:eastAsia="標楷體" w:hint="eastAsia"/>
                <w:color w:val="000000" w:themeColor="text1"/>
                <w:szCs w:val="24"/>
              </w:rPr>
              <w:t>）</w:t>
            </w:r>
            <w:r w:rsidR="00431BCF" w:rsidRPr="00E5004C">
              <w:rPr>
                <w:rFonts w:eastAsia="標楷體" w:hint="eastAsia"/>
                <w:color w:val="000000" w:themeColor="text1"/>
                <w:szCs w:val="24"/>
              </w:rPr>
              <w:t>請參據本計畫書前項之「</w:t>
            </w:r>
            <w:r w:rsidR="001C241B" w:rsidRPr="00E5004C">
              <w:rPr>
                <w:rFonts w:ascii="Times New Roman" w:eastAsia="標楷體" w:hAnsi="Times New Roman" w:cs="Times New Roman" w:hint="eastAsia"/>
                <w:color w:val="000000" w:themeColor="text1"/>
                <w:szCs w:val="24"/>
              </w:rPr>
              <w:t>10</w:t>
            </w:r>
            <w:r w:rsidR="00D17BA2" w:rsidRPr="00E5004C">
              <w:rPr>
                <w:rFonts w:ascii="Times New Roman" w:eastAsia="標楷體" w:hAnsi="Times New Roman" w:cs="Times New Roman" w:hint="eastAsia"/>
                <w:color w:val="000000" w:themeColor="text1"/>
                <w:szCs w:val="24"/>
              </w:rPr>
              <w:t>2</w:t>
            </w:r>
            <w:r w:rsidR="001C241B" w:rsidRPr="00E5004C">
              <w:rPr>
                <w:rFonts w:ascii="Times New Roman" w:eastAsia="標楷體" w:hAnsi="Times New Roman" w:cs="Times New Roman" w:hint="eastAsia"/>
                <w:color w:val="000000" w:themeColor="text1"/>
                <w:szCs w:val="24"/>
              </w:rPr>
              <w:t>學年度</w:t>
            </w:r>
            <w:r w:rsidR="001C241B" w:rsidRPr="00E5004C">
              <w:rPr>
                <w:rFonts w:eastAsia="標楷體" w:hint="eastAsia"/>
                <w:color w:val="000000" w:themeColor="text1"/>
                <w:szCs w:val="24"/>
              </w:rPr>
              <w:t>學生畢業進路概況</w:t>
            </w:r>
            <w:r w:rsidR="00431BCF" w:rsidRPr="00E5004C">
              <w:rPr>
                <w:rFonts w:eastAsia="標楷體" w:hint="eastAsia"/>
                <w:color w:val="000000" w:themeColor="text1"/>
                <w:szCs w:val="24"/>
              </w:rPr>
              <w:t>」填具。</w:t>
            </w:r>
          </w:p>
        </w:tc>
      </w:tr>
    </w:tbl>
    <w:p w:rsidR="00273788" w:rsidRPr="00E5004C" w:rsidRDefault="00273788" w:rsidP="00273788">
      <w:pPr>
        <w:spacing w:line="360" w:lineRule="exact"/>
        <w:jc w:val="both"/>
        <w:rPr>
          <w:rFonts w:ascii="標楷體" w:eastAsia="標楷體" w:hAnsi="標楷體" w:cs="標楷體"/>
          <w:color w:val="000000" w:themeColor="text1"/>
          <w:sz w:val="28"/>
          <w:szCs w:val="28"/>
        </w:rPr>
      </w:pPr>
    </w:p>
    <w:p w:rsidR="00273788" w:rsidRPr="00E5004C" w:rsidRDefault="00273788" w:rsidP="00273788">
      <w:pPr>
        <w:spacing w:line="360" w:lineRule="exact"/>
        <w:jc w:val="both"/>
        <w:rPr>
          <w:rFonts w:eastAsia="標楷體"/>
          <w:color w:val="000000" w:themeColor="text1"/>
          <w:szCs w:val="24"/>
        </w:rPr>
        <w:sectPr w:rsidR="00273788" w:rsidRPr="00E5004C" w:rsidSect="00A1241A">
          <w:footerReference w:type="default" r:id="rId9"/>
          <w:pgSz w:w="11906" w:h="16838" w:code="9"/>
          <w:pgMar w:top="1134" w:right="851" w:bottom="1134" w:left="1134" w:header="851" w:footer="567" w:gutter="0"/>
          <w:cols w:space="425"/>
          <w:docGrid w:linePitch="360"/>
        </w:sectPr>
      </w:pPr>
    </w:p>
    <w:p w:rsidR="00273788" w:rsidRPr="00E5004C" w:rsidRDefault="00273788" w:rsidP="00273788">
      <w:pPr>
        <w:jc w:val="both"/>
        <w:rPr>
          <w:rFonts w:eastAsia="標楷體"/>
          <w:color w:val="000000" w:themeColor="text1"/>
          <w:sz w:val="32"/>
          <w:szCs w:val="32"/>
        </w:rPr>
      </w:pPr>
      <w:r w:rsidRPr="00E5004C">
        <w:rPr>
          <w:rFonts w:eastAsia="標楷體" w:hint="eastAsia"/>
          <w:color w:val="000000" w:themeColor="text1"/>
          <w:sz w:val="32"/>
          <w:szCs w:val="32"/>
        </w:rPr>
        <w:lastRenderedPageBreak/>
        <w:t>柒、經費需求</w:t>
      </w:r>
    </w:p>
    <w:p w:rsidR="00F7657A" w:rsidRPr="00E5004C" w:rsidRDefault="00F7657A" w:rsidP="00F7657A">
      <w:pPr>
        <w:jc w:val="both"/>
        <w:rPr>
          <w:rFonts w:ascii="Calibri" w:eastAsia="標楷體" w:hAnsi="Calibri" w:cs="Times New Roman"/>
          <w:color w:val="000000" w:themeColor="text1"/>
        </w:rPr>
      </w:pPr>
      <w:r w:rsidRPr="00E5004C">
        <w:rPr>
          <w:rFonts w:ascii="Calibri" w:eastAsia="標楷體" w:hAnsi="Calibri" w:cs="Times New Roman"/>
          <w:color w:val="000000" w:themeColor="text1"/>
        </w:rPr>
        <w:t xml:space="preserve">                      </w:t>
      </w:r>
    </w:p>
    <w:p w:rsidR="00D17BA2" w:rsidRPr="00E5004C" w:rsidRDefault="00313F7F" w:rsidP="0064581D">
      <w:pPr>
        <w:ind w:leftChars="118" w:left="283"/>
        <w:rPr>
          <w:rFonts w:ascii="Times New Roman" w:eastAsia="標楷體"/>
          <w:color w:val="000000" w:themeColor="text1"/>
        </w:rPr>
      </w:pPr>
      <w:r>
        <w:rPr>
          <w:rFonts w:ascii="Times New Roman" w:eastAsia="標楷體" w:hAnsi="Times New Roman" w:hint="eastAsia"/>
          <w:color w:val="000000" w:themeColor="text1"/>
        </w:rPr>
        <w:t>一、</w:t>
      </w:r>
      <w:r w:rsidR="000215B5">
        <w:rPr>
          <w:rFonts w:ascii="Times New Roman" w:eastAsia="標楷體" w:hAnsi="Times New Roman" w:hint="eastAsia"/>
          <w:color w:val="000000" w:themeColor="text1"/>
          <w:u w:val="single"/>
        </w:rPr>
        <w:t>103</w:t>
      </w:r>
      <w:r w:rsidR="00B954BC" w:rsidRPr="00E5004C">
        <w:rPr>
          <w:rFonts w:ascii="Times New Roman" w:eastAsia="標楷體" w:hint="eastAsia"/>
          <w:color w:val="000000" w:themeColor="text1"/>
        </w:rPr>
        <w:t>學年度</w:t>
      </w:r>
      <w:r w:rsidR="00B954BC" w:rsidRPr="00E5004C">
        <w:rPr>
          <w:rFonts w:ascii="Times New Roman" w:eastAsia="標楷體" w:hint="eastAsia"/>
          <w:color w:val="000000" w:themeColor="text1"/>
          <w:u w:val="single"/>
        </w:rPr>
        <w:t>第二學期</w:t>
      </w:r>
      <w:r w:rsidR="00D17BA2" w:rsidRPr="00E5004C">
        <w:rPr>
          <w:rFonts w:ascii="Times New Roman" w:eastAsia="標楷體" w:hint="eastAsia"/>
          <w:color w:val="000000" w:themeColor="text1"/>
        </w:rPr>
        <w:t>之經費規劃需求</w:t>
      </w:r>
      <w:r w:rsidR="0064581D" w:rsidRPr="00E5004C">
        <w:rPr>
          <w:rFonts w:ascii="Times New Roman" w:eastAsia="標楷體" w:hint="eastAsia"/>
          <w:color w:val="000000" w:themeColor="text1"/>
        </w:rPr>
        <w:t>(2</w:t>
      </w:r>
      <w:r w:rsidR="0064581D" w:rsidRPr="00E5004C">
        <w:rPr>
          <w:rFonts w:ascii="Times New Roman" w:eastAsia="標楷體" w:hint="eastAsia"/>
          <w:color w:val="000000" w:themeColor="text1"/>
        </w:rPr>
        <w:t>月</w:t>
      </w:r>
      <w:r w:rsidR="0064581D" w:rsidRPr="00E5004C">
        <w:rPr>
          <w:rFonts w:ascii="Times New Roman" w:eastAsia="標楷體" w:hint="eastAsia"/>
          <w:color w:val="000000" w:themeColor="text1"/>
        </w:rPr>
        <w:t>1</w:t>
      </w:r>
      <w:r w:rsidR="0064581D" w:rsidRPr="00E5004C">
        <w:rPr>
          <w:rFonts w:ascii="Times New Roman" w:eastAsia="標楷體" w:hint="eastAsia"/>
          <w:color w:val="000000" w:themeColor="text1"/>
        </w:rPr>
        <w:t>日</w:t>
      </w:r>
      <w:r w:rsidR="0064581D" w:rsidRPr="00E5004C">
        <w:rPr>
          <w:rFonts w:ascii="Times New Roman" w:eastAsia="標楷體" w:hint="eastAsia"/>
          <w:color w:val="000000" w:themeColor="text1"/>
        </w:rPr>
        <w:t>~7</w:t>
      </w:r>
      <w:r w:rsidR="0064581D" w:rsidRPr="00E5004C">
        <w:rPr>
          <w:rFonts w:ascii="Times New Roman" w:eastAsia="標楷體" w:hint="eastAsia"/>
          <w:color w:val="000000" w:themeColor="text1"/>
        </w:rPr>
        <w:t>月</w:t>
      </w:r>
      <w:r w:rsidR="0064581D" w:rsidRPr="00E5004C">
        <w:rPr>
          <w:rFonts w:ascii="Times New Roman" w:eastAsia="標楷體" w:hint="eastAsia"/>
          <w:color w:val="000000" w:themeColor="text1"/>
        </w:rPr>
        <w:t>31</w:t>
      </w:r>
      <w:r w:rsidR="0064581D" w:rsidRPr="00E5004C">
        <w:rPr>
          <w:rFonts w:ascii="Times New Roman" w:eastAsia="標楷體" w:hint="eastAsia"/>
          <w:color w:val="000000" w:themeColor="text1"/>
        </w:rPr>
        <w:t>日</w:t>
      </w:r>
      <w:r w:rsidR="0064581D" w:rsidRPr="00E5004C">
        <w:rPr>
          <w:rFonts w:ascii="Times New Roman" w:eastAsia="標楷體" w:hint="eastAsia"/>
          <w:color w:val="000000" w:themeColor="text1"/>
        </w:rPr>
        <w:t>)</w:t>
      </w:r>
    </w:p>
    <w:tbl>
      <w:tblPr>
        <w:tblW w:w="0" w:type="auto"/>
        <w:tblInd w:w="17" w:type="dxa"/>
        <w:tblCellMar>
          <w:left w:w="28" w:type="dxa"/>
          <w:right w:w="28" w:type="dxa"/>
        </w:tblCellMar>
        <w:tblLook w:val="04A0"/>
      </w:tblPr>
      <w:tblGrid>
        <w:gridCol w:w="862"/>
        <w:gridCol w:w="992"/>
        <w:gridCol w:w="284"/>
        <w:gridCol w:w="1559"/>
        <w:gridCol w:w="709"/>
        <w:gridCol w:w="708"/>
        <w:gridCol w:w="1134"/>
        <w:gridCol w:w="993"/>
        <w:gridCol w:w="2436"/>
      </w:tblGrid>
      <w:tr w:rsidR="00D17BA2" w:rsidRPr="00E5004C" w:rsidTr="00D17BA2">
        <w:trPr>
          <w:trHeight w:val="363"/>
        </w:trPr>
        <w:tc>
          <w:tcPr>
            <w:tcW w:w="2138" w:type="dxa"/>
            <w:gridSpan w:val="3"/>
            <w:tcBorders>
              <w:top w:val="double" w:sz="4" w:space="0" w:color="auto"/>
              <w:left w:val="double" w:sz="4" w:space="0" w:color="auto"/>
              <w:bottom w:val="single" w:sz="4" w:space="0" w:color="auto"/>
              <w:right w:val="single" w:sz="4" w:space="0" w:color="auto"/>
            </w:tcBorders>
            <w:shd w:val="clear" w:color="auto" w:fill="auto"/>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Theme="minorEastAsia" w:hint="eastAsia"/>
                <w:color w:val="000000" w:themeColor="text1"/>
              </w:rPr>
              <w:t>專班資料</w:t>
            </w:r>
          </w:p>
        </w:tc>
        <w:tc>
          <w:tcPr>
            <w:tcW w:w="7539" w:type="dxa"/>
            <w:gridSpan w:val="6"/>
            <w:tcBorders>
              <w:top w:val="double" w:sz="4" w:space="0" w:color="auto"/>
              <w:left w:val="single" w:sz="4" w:space="0" w:color="auto"/>
              <w:bottom w:val="single" w:sz="4" w:space="0" w:color="auto"/>
              <w:right w:val="double" w:sz="4" w:space="0" w:color="auto"/>
            </w:tcBorders>
            <w:shd w:val="clear" w:color="auto" w:fill="auto"/>
            <w:vAlign w:val="center"/>
          </w:tcPr>
          <w:p w:rsidR="00D17BA2" w:rsidRPr="00E5004C" w:rsidRDefault="00D17BA2" w:rsidP="00430BFD">
            <w:pPr>
              <w:rPr>
                <w:rFonts w:ascii="Times New Roman" w:eastAsia="標楷體" w:hAnsi="Times New Roman"/>
                <w:color w:val="000000" w:themeColor="text1"/>
              </w:rPr>
            </w:pPr>
            <w:r w:rsidRPr="00E5004C">
              <w:rPr>
                <w:rFonts w:ascii="Times New Roman" w:eastAsia="標楷體" w:hAnsi="Times New Roman" w:hint="eastAsia"/>
                <w:color w:val="000000" w:themeColor="text1"/>
              </w:rPr>
              <w:t>1.</w:t>
            </w:r>
            <w:r w:rsidRPr="00E5004C">
              <w:rPr>
                <w:rFonts w:ascii="Times New Roman" w:eastAsia="標楷體" w:hAnsiTheme="minorEastAsia" w:hint="eastAsia"/>
                <w:color w:val="000000" w:themeColor="text1"/>
              </w:rPr>
              <w:t>專班所屬群科：</w:t>
            </w:r>
            <w:r w:rsidR="000215B5" w:rsidRPr="000215B5">
              <w:rPr>
                <w:rFonts w:ascii="Times New Roman" w:eastAsia="標楷體" w:hAnsiTheme="minorEastAsia" w:hint="eastAsia"/>
                <w:color w:val="FF0000"/>
              </w:rPr>
              <w:t>家政群美髮技術科</w:t>
            </w:r>
          </w:p>
          <w:p w:rsidR="00D17BA2" w:rsidRPr="00E5004C" w:rsidRDefault="00D17BA2" w:rsidP="000215B5">
            <w:pPr>
              <w:widowControl/>
              <w:rPr>
                <w:rFonts w:ascii="Times New Roman" w:eastAsia="標楷體" w:hAnsi="Times New Roman" w:cs="新細明體"/>
                <w:color w:val="000000" w:themeColor="text1"/>
                <w:kern w:val="0"/>
                <w:szCs w:val="24"/>
              </w:rPr>
            </w:pPr>
            <w:r w:rsidRPr="00E5004C">
              <w:rPr>
                <w:rFonts w:ascii="Times New Roman" w:eastAsia="標楷體" w:hAnsi="Times New Roman" w:hint="eastAsia"/>
                <w:color w:val="000000" w:themeColor="text1"/>
              </w:rPr>
              <w:t>2.</w:t>
            </w:r>
            <w:r w:rsidRPr="00E5004C">
              <w:rPr>
                <w:rFonts w:ascii="Times New Roman" w:eastAsia="標楷體" w:hAnsiTheme="minorEastAsia" w:hint="eastAsia"/>
                <w:color w:val="000000" w:themeColor="text1"/>
              </w:rPr>
              <w:t>專班學生人數：</w:t>
            </w:r>
            <w:r w:rsidRPr="00E5004C">
              <w:rPr>
                <w:rFonts w:ascii="Times New Roman" w:eastAsia="標楷體" w:hAnsi="Times New Roman" w:hint="eastAsia"/>
                <w:color w:val="000000" w:themeColor="text1"/>
                <w:szCs w:val="24"/>
                <w:u w:val="single"/>
              </w:rPr>
              <w:t xml:space="preserve"> </w:t>
            </w:r>
            <w:r w:rsidR="000215B5" w:rsidRPr="000215B5">
              <w:rPr>
                <w:rFonts w:ascii="Times New Roman" w:eastAsia="標楷體" w:hAnsi="Times New Roman" w:hint="eastAsia"/>
                <w:color w:val="FF0000"/>
                <w:szCs w:val="24"/>
                <w:u w:val="single"/>
              </w:rPr>
              <w:t>35</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heme="minorEastAsia" w:hint="eastAsia"/>
                <w:color w:val="000000" w:themeColor="text1"/>
              </w:rPr>
              <w:t>人。</w:t>
            </w:r>
            <w:r w:rsidRPr="00E5004C">
              <w:rPr>
                <w:rFonts w:ascii="Times New Roman" w:eastAsia="標楷體" w:hAnsi="Times New Roman" w:hint="eastAsia"/>
                <w:color w:val="000000" w:themeColor="text1"/>
              </w:rPr>
              <w:t xml:space="preserve">  3.</w:t>
            </w:r>
            <w:r w:rsidRPr="00E5004C">
              <w:rPr>
                <w:rFonts w:ascii="Times New Roman" w:eastAsia="標楷體" w:hAnsiTheme="minorEastAsia" w:hint="eastAsia"/>
                <w:color w:val="000000" w:themeColor="text1"/>
              </w:rPr>
              <w:t>實習合作機構家數：共</w:t>
            </w:r>
            <w:r w:rsidRPr="00E5004C">
              <w:rPr>
                <w:rFonts w:ascii="Times New Roman" w:eastAsia="標楷體" w:hAnsi="Times New Roman" w:hint="eastAsia"/>
                <w:color w:val="000000" w:themeColor="text1"/>
                <w:szCs w:val="24"/>
                <w:u w:val="single"/>
              </w:rPr>
              <w:t xml:space="preserve"> </w:t>
            </w:r>
            <w:r w:rsidR="000215B5" w:rsidRPr="000215B5">
              <w:rPr>
                <w:rFonts w:ascii="Times New Roman" w:eastAsia="標楷體" w:hAnsi="Times New Roman" w:hint="eastAsia"/>
                <w:color w:val="FF0000"/>
                <w:szCs w:val="24"/>
                <w:u w:val="single"/>
              </w:rPr>
              <w:t>1</w:t>
            </w:r>
            <w:r w:rsidR="00DA2A13">
              <w:rPr>
                <w:rFonts w:ascii="Times New Roman" w:eastAsia="標楷體" w:hAnsi="Times New Roman" w:hint="eastAsia"/>
                <w:color w:val="FF0000"/>
                <w:szCs w:val="24"/>
                <w:u w:val="single"/>
              </w:rPr>
              <w:t>8</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imes New Roman" w:hint="eastAsia"/>
                <w:color w:val="000000" w:themeColor="text1"/>
              </w:rPr>
              <w:t xml:space="preserve"> </w:t>
            </w:r>
            <w:r w:rsidRPr="00E5004C">
              <w:rPr>
                <w:rFonts w:ascii="Times New Roman" w:eastAsia="標楷體" w:hAnsiTheme="minorEastAsia" w:hint="eastAsia"/>
                <w:color w:val="000000" w:themeColor="text1"/>
              </w:rPr>
              <w:t>家。</w:t>
            </w:r>
          </w:p>
        </w:tc>
      </w:tr>
      <w:tr w:rsidR="00D17BA2" w:rsidRPr="00E5004C" w:rsidTr="00D17BA2">
        <w:trPr>
          <w:trHeight w:val="363"/>
        </w:trPr>
        <w:tc>
          <w:tcPr>
            <w:tcW w:w="2138" w:type="dxa"/>
            <w:gridSpan w:val="3"/>
            <w:tcBorders>
              <w:top w:val="single" w:sz="4" w:space="0" w:color="auto"/>
              <w:left w:val="double" w:sz="4" w:space="0" w:color="auto"/>
              <w:bottom w:val="single" w:sz="4" w:space="0" w:color="auto"/>
              <w:right w:val="single" w:sz="4" w:space="0" w:color="auto"/>
            </w:tcBorders>
            <w:shd w:val="clear" w:color="auto" w:fill="auto"/>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Times New Roman" w:hint="eastAsia"/>
                <w:color w:val="000000" w:themeColor="text1"/>
              </w:rPr>
              <w:t>本學期</w:t>
            </w:r>
            <w:r w:rsidRPr="00E5004C">
              <w:rPr>
                <w:rFonts w:ascii="Times New Roman" w:eastAsia="標楷體" w:hint="eastAsia"/>
                <w:color w:val="000000" w:themeColor="text1"/>
              </w:rPr>
              <w:t>辦理就業導向課程實施項目</w:t>
            </w:r>
          </w:p>
        </w:tc>
        <w:tc>
          <w:tcPr>
            <w:tcW w:w="7539" w:type="dxa"/>
            <w:gridSpan w:val="6"/>
            <w:tcBorders>
              <w:top w:val="single" w:sz="4" w:space="0" w:color="auto"/>
              <w:left w:val="single" w:sz="4" w:space="0" w:color="auto"/>
              <w:bottom w:val="single" w:sz="4" w:space="0" w:color="auto"/>
              <w:right w:val="double" w:sz="4" w:space="0" w:color="auto"/>
            </w:tcBorders>
            <w:shd w:val="clear" w:color="auto" w:fill="auto"/>
            <w:vAlign w:val="center"/>
          </w:tcPr>
          <w:p w:rsidR="00020363" w:rsidRPr="00E5004C" w:rsidRDefault="00020363" w:rsidP="00020363">
            <w:pPr>
              <w:spacing w:line="36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1.</w:t>
            </w:r>
            <w:r w:rsidRPr="00E5004C">
              <w:rPr>
                <w:rFonts w:asciiTheme="minorEastAsia" w:hAnsiTheme="minorEastAsia"/>
                <w:color w:val="000000" w:themeColor="text1"/>
                <w:szCs w:val="24"/>
              </w:rPr>
              <w:t xml:space="preserve"> □</w:t>
            </w:r>
            <w:r w:rsidRPr="00E5004C">
              <w:rPr>
                <w:rFonts w:ascii="Times New Roman" w:eastAsia="標楷體" w:hAnsiTheme="minorEastAsia" w:hint="eastAsia"/>
                <w:color w:val="000000" w:themeColor="text1"/>
                <w:szCs w:val="24"/>
              </w:rPr>
              <w:t>辦理赴職場體驗：共</w:t>
            </w:r>
            <w:r w:rsidRPr="00E5004C">
              <w:rPr>
                <w:rFonts w:ascii="Times New Roman" w:eastAsia="標楷體" w:hAnsi="Times New Roman" w:hint="eastAsia"/>
                <w:color w:val="000000" w:themeColor="text1"/>
                <w:szCs w:val="24"/>
              </w:rPr>
              <w:t xml:space="preserve"> </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heme="minorEastAsia" w:hint="eastAsia"/>
                <w:color w:val="000000" w:themeColor="text1"/>
                <w:szCs w:val="24"/>
              </w:rPr>
              <w:t>次，共</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heme="minorEastAsia" w:hint="eastAsia"/>
                <w:color w:val="000000" w:themeColor="text1"/>
                <w:szCs w:val="24"/>
              </w:rPr>
              <w:t>小時。</w:t>
            </w:r>
          </w:p>
          <w:p w:rsidR="00020363" w:rsidRPr="00E5004C" w:rsidRDefault="00020363" w:rsidP="00020363">
            <w:pPr>
              <w:spacing w:line="36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2.</w:t>
            </w:r>
            <w:r w:rsidRPr="00E5004C">
              <w:rPr>
                <w:rFonts w:asciiTheme="minorEastAsia" w:hAnsiTheme="minorEastAsia"/>
                <w:color w:val="000000" w:themeColor="text1"/>
                <w:szCs w:val="24"/>
              </w:rPr>
              <w:t xml:space="preserve"> </w:t>
            </w:r>
            <w:r w:rsidR="000215B5" w:rsidRPr="0086247A">
              <w:rPr>
                <w:rFonts w:ascii="標楷體" w:eastAsia="標楷體" w:hAnsi="標楷體"/>
                <w:color w:val="FF0000"/>
                <w:szCs w:val="24"/>
              </w:rPr>
              <w:sym w:font="Wingdings 2" w:char="F052"/>
            </w:r>
            <w:r w:rsidRPr="00E5004C">
              <w:rPr>
                <w:rFonts w:ascii="Times New Roman" w:eastAsia="標楷體" w:hAnsiTheme="minorEastAsia" w:hint="eastAsia"/>
                <w:color w:val="000000" w:themeColor="text1"/>
                <w:szCs w:val="24"/>
              </w:rPr>
              <w:t>辦理赴產業機構實習：共實施</w:t>
            </w:r>
            <w:r w:rsidRPr="00E5004C">
              <w:rPr>
                <w:rFonts w:ascii="Times New Roman" w:eastAsia="標楷體" w:hAnsi="Times New Roman" w:hint="eastAsia"/>
                <w:color w:val="000000" w:themeColor="text1"/>
                <w:szCs w:val="24"/>
              </w:rPr>
              <w:t xml:space="preserve"> </w:t>
            </w:r>
            <w:r w:rsidRPr="00E5004C">
              <w:rPr>
                <w:rFonts w:ascii="Times New Roman" w:eastAsia="標楷體" w:hAnsi="Times New Roman" w:hint="eastAsia"/>
                <w:color w:val="000000" w:themeColor="text1"/>
                <w:szCs w:val="24"/>
                <w:u w:val="single"/>
              </w:rPr>
              <w:t xml:space="preserve"> </w:t>
            </w:r>
            <w:r w:rsidR="000215B5" w:rsidRPr="000215B5">
              <w:rPr>
                <w:rFonts w:ascii="Times New Roman" w:eastAsia="標楷體" w:hAnsi="Times New Roman" w:hint="eastAsia"/>
                <w:color w:val="FF0000"/>
                <w:szCs w:val="24"/>
                <w:u w:val="single"/>
              </w:rPr>
              <w:t>4</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heme="minorEastAsia" w:hint="eastAsia"/>
                <w:color w:val="000000" w:themeColor="text1"/>
                <w:szCs w:val="24"/>
              </w:rPr>
              <w:t>週、共</w:t>
            </w:r>
            <w:r w:rsidRPr="00E5004C">
              <w:rPr>
                <w:rFonts w:ascii="Times New Roman" w:eastAsia="標楷體" w:hAnsi="Times New Roman" w:hint="eastAsia"/>
                <w:color w:val="000000" w:themeColor="text1"/>
                <w:szCs w:val="24"/>
              </w:rPr>
              <w:t xml:space="preserve"> </w:t>
            </w:r>
            <w:r w:rsidRPr="00E5004C">
              <w:rPr>
                <w:rFonts w:ascii="Times New Roman" w:eastAsia="標楷體" w:hAnsi="Times New Roman" w:hint="eastAsia"/>
                <w:color w:val="000000" w:themeColor="text1"/>
                <w:szCs w:val="24"/>
                <w:u w:val="single"/>
              </w:rPr>
              <w:t xml:space="preserve">  </w:t>
            </w:r>
            <w:r w:rsidR="000215B5" w:rsidRPr="000215B5">
              <w:rPr>
                <w:rFonts w:ascii="Times New Roman" w:eastAsia="標楷體" w:hAnsi="Times New Roman" w:hint="eastAsia"/>
                <w:color w:val="FF0000"/>
                <w:szCs w:val="24"/>
                <w:u w:val="single"/>
              </w:rPr>
              <w:t>20</w:t>
            </w:r>
            <w:r w:rsidR="000215B5">
              <w:rPr>
                <w:rFonts w:ascii="Times New Roman" w:eastAsia="標楷體" w:hAnsi="Times New Roman" w:hint="eastAsia"/>
                <w:color w:val="000000" w:themeColor="text1"/>
                <w:szCs w:val="24"/>
                <w:u w:val="single"/>
              </w:rPr>
              <w:t xml:space="preserve"> </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heme="minorEastAsia" w:hint="eastAsia"/>
                <w:color w:val="000000" w:themeColor="text1"/>
                <w:szCs w:val="24"/>
              </w:rPr>
              <w:t>天。</w:t>
            </w:r>
          </w:p>
          <w:p w:rsidR="00020363" w:rsidRPr="00E5004C" w:rsidRDefault="00020363" w:rsidP="00020363">
            <w:pPr>
              <w:spacing w:line="36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3.</w:t>
            </w:r>
            <w:r w:rsidRPr="00E5004C">
              <w:rPr>
                <w:rFonts w:asciiTheme="minorEastAsia" w:hAnsiTheme="minorEastAsia"/>
                <w:color w:val="000000" w:themeColor="text1"/>
                <w:szCs w:val="24"/>
              </w:rPr>
              <w:t xml:space="preserve"> □</w:t>
            </w:r>
            <w:r w:rsidRPr="00E5004C">
              <w:rPr>
                <w:rFonts w:ascii="Times New Roman" w:eastAsia="標楷體" w:hAnsiTheme="minorEastAsia" w:hint="eastAsia"/>
                <w:color w:val="000000" w:themeColor="text1"/>
                <w:szCs w:val="24"/>
              </w:rPr>
              <w:t>辦理赴訓練機構接受訓練：共實施</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heme="minorEastAsia" w:hint="eastAsia"/>
                <w:color w:val="000000" w:themeColor="text1"/>
                <w:szCs w:val="24"/>
              </w:rPr>
              <w:t>週</w:t>
            </w:r>
            <w:r w:rsidRPr="00E5004C">
              <w:rPr>
                <w:rFonts w:ascii="Times New Roman" w:eastAsia="標楷體" w:hAnsiTheme="minorEastAsia" w:hint="eastAsia"/>
                <w:color w:val="000000" w:themeColor="text1"/>
                <w:kern w:val="0"/>
                <w:szCs w:val="24"/>
              </w:rPr>
              <w:t>、共</w:t>
            </w:r>
            <w:r w:rsidRPr="00E5004C">
              <w:rPr>
                <w:rFonts w:ascii="Times New Roman" w:eastAsia="標楷體" w:hAnsi="Times New Roman"/>
                <w:color w:val="000000" w:themeColor="text1"/>
                <w:kern w:val="0"/>
                <w:szCs w:val="24"/>
              </w:rPr>
              <w:t xml:space="preserve"> </w:t>
            </w:r>
            <w:r w:rsidRPr="00E5004C">
              <w:rPr>
                <w:rFonts w:ascii="Times New Roman" w:eastAsia="標楷體" w:hAnsi="Times New Roman"/>
                <w:color w:val="000000" w:themeColor="text1"/>
                <w:kern w:val="0"/>
                <w:szCs w:val="24"/>
                <w:u w:val="single"/>
              </w:rPr>
              <w:t xml:space="preserve">     </w:t>
            </w:r>
            <w:r w:rsidRPr="00E5004C">
              <w:rPr>
                <w:rFonts w:ascii="Times New Roman" w:eastAsia="標楷體" w:hAnsiTheme="minorEastAsia" w:hint="eastAsia"/>
                <w:color w:val="000000" w:themeColor="text1"/>
                <w:kern w:val="0"/>
                <w:szCs w:val="24"/>
              </w:rPr>
              <w:t>天</w:t>
            </w:r>
            <w:r w:rsidRPr="00E5004C">
              <w:rPr>
                <w:rFonts w:ascii="Times New Roman" w:eastAsia="標楷體" w:hAnsiTheme="minorEastAsia" w:hint="eastAsia"/>
                <w:color w:val="000000" w:themeColor="text1"/>
                <w:szCs w:val="24"/>
              </w:rPr>
              <w:t>。</w:t>
            </w:r>
          </w:p>
          <w:p w:rsidR="00D17BA2" w:rsidRPr="00E5004C" w:rsidRDefault="00020363" w:rsidP="00020363">
            <w:pPr>
              <w:widowControl/>
              <w:spacing w:line="360" w:lineRule="exact"/>
              <w:jc w:val="center"/>
              <w:rPr>
                <w:rFonts w:ascii="Times New Roman" w:eastAsia="標楷體" w:hAnsi="Times New Roman" w:cs="新細明體"/>
                <w:color w:val="000000" w:themeColor="text1"/>
                <w:kern w:val="0"/>
                <w:szCs w:val="24"/>
              </w:rPr>
            </w:pPr>
            <w:r w:rsidRPr="00E5004C">
              <w:rPr>
                <w:rFonts w:ascii="Times New Roman" w:eastAsia="標楷體" w:hAnsi="Times New Roman" w:hint="eastAsia"/>
                <w:color w:val="000000" w:themeColor="text1"/>
                <w:szCs w:val="24"/>
              </w:rPr>
              <w:t>4.</w:t>
            </w:r>
            <w:r w:rsidRPr="00E5004C">
              <w:rPr>
                <w:rFonts w:asciiTheme="minorEastAsia" w:hAnsiTheme="minorEastAsia"/>
                <w:color w:val="000000" w:themeColor="text1"/>
                <w:szCs w:val="24"/>
              </w:rPr>
              <w:t xml:space="preserve"> </w:t>
            </w:r>
            <w:r w:rsidR="000215B5" w:rsidRPr="0086247A">
              <w:rPr>
                <w:rFonts w:ascii="標楷體" w:eastAsia="標楷體" w:hAnsi="標楷體"/>
                <w:color w:val="FF0000"/>
                <w:szCs w:val="24"/>
              </w:rPr>
              <w:sym w:font="Wingdings 2" w:char="F052"/>
            </w:r>
            <w:r w:rsidRPr="00E5004C">
              <w:rPr>
                <w:rFonts w:ascii="Times New Roman" w:eastAsia="標楷體" w:hAnsiTheme="minorEastAsia" w:hint="eastAsia"/>
                <w:color w:val="000000" w:themeColor="text1"/>
                <w:szCs w:val="24"/>
              </w:rPr>
              <w:t>遴聘業界專家進行協同教學：共</w:t>
            </w:r>
            <w:r w:rsidRPr="00E5004C">
              <w:rPr>
                <w:rFonts w:ascii="Times New Roman" w:eastAsia="標楷體" w:hAnsi="Times New Roman" w:hint="eastAsia"/>
                <w:color w:val="000000" w:themeColor="text1"/>
                <w:szCs w:val="24"/>
              </w:rPr>
              <w:t xml:space="preserve"> </w:t>
            </w:r>
            <w:r w:rsidRPr="000215B5">
              <w:rPr>
                <w:rFonts w:ascii="Times New Roman" w:eastAsia="標楷體" w:hAnsi="Times New Roman" w:hint="eastAsia"/>
                <w:color w:val="FF0000"/>
                <w:szCs w:val="24"/>
                <w:u w:val="single"/>
              </w:rPr>
              <w:t xml:space="preserve"> </w:t>
            </w:r>
            <w:r w:rsidR="000215B5" w:rsidRPr="000215B5">
              <w:rPr>
                <w:rFonts w:ascii="Times New Roman" w:eastAsia="標楷體" w:hAnsi="Times New Roman" w:hint="eastAsia"/>
                <w:color w:val="FF0000"/>
                <w:szCs w:val="24"/>
                <w:u w:val="single"/>
              </w:rPr>
              <w:t>1</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heme="minorEastAsia" w:hint="eastAsia"/>
                <w:color w:val="000000" w:themeColor="text1"/>
                <w:szCs w:val="24"/>
              </w:rPr>
              <w:t>科、共</w:t>
            </w:r>
            <w:r w:rsidRPr="00E5004C">
              <w:rPr>
                <w:rFonts w:ascii="Times New Roman" w:eastAsia="標楷體" w:hAnsi="Times New Roman" w:hint="eastAsia"/>
                <w:color w:val="000000" w:themeColor="text1"/>
                <w:szCs w:val="24"/>
                <w:u w:val="single"/>
              </w:rPr>
              <w:t xml:space="preserve"> </w:t>
            </w:r>
            <w:r w:rsidR="000215B5" w:rsidRPr="000215B5">
              <w:rPr>
                <w:rFonts w:ascii="Times New Roman" w:eastAsia="標楷體" w:hAnsi="Times New Roman" w:hint="eastAsia"/>
                <w:color w:val="FF0000"/>
                <w:szCs w:val="24"/>
                <w:u w:val="single"/>
              </w:rPr>
              <w:t>36</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heme="minorEastAsia" w:hint="eastAsia"/>
                <w:color w:val="000000" w:themeColor="text1"/>
                <w:szCs w:val="24"/>
              </w:rPr>
              <w:t>節、共</w:t>
            </w:r>
            <w:r w:rsidRPr="00E5004C">
              <w:rPr>
                <w:rFonts w:ascii="Times New Roman" w:eastAsia="標楷體" w:hAnsi="Times New Roman" w:hint="eastAsia"/>
                <w:color w:val="000000" w:themeColor="text1"/>
                <w:szCs w:val="24"/>
                <w:u w:val="single"/>
              </w:rPr>
              <w:t xml:space="preserve"> </w:t>
            </w:r>
            <w:r w:rsidR="000215B5" w:rsidRPr="000215B5">
              <w:rPr>
                <w:rFonts w:ascii="Times New Roman" w:eastAsia="標楷體" w:hAnsi="Times New Roman" w:hint="eastAsia"/>
                <w:color w:val="FF0000"/>
                <w:szCs w:val="24"/>
                <w:u w:val="single"/>
              </w:rPr>
              <w:t>9</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heme="minorEastAsia" w:hint="eastAsia"/>
                <w:color w:val="000000" w:themeColor="text1"/>
                <w:szCs w:val="24"/>
              </w:rPr>
              <w:t>次。</w:t>
            </w:r>
          </w:p>
        </w:tc>
      </w:tr>
      <w:tr w:rsidR="00D17BA2" w:rsidRPr="00E5004C" w:rsidTr="00D17BA2">
        <w:trPr>
          <w:trHeight w:val="363"/>
        </w:trPr>
        <w:tc>
          <w:tcPr>
            <w:tcW w:w="9677" w:type="dxa"/>
            <w:gridSpan w:val="9"/>
            <w:tcBorders>
              <w:top w:val="single" w:sz="4" w:space="0" w:color="auto"/>
              <w:left w:val="double" w:sz="4" w:space="0" w:color="auto"/>
              <w:bottom w:val="single" w:sz="4" w:space="0" w:color="auto"/>
              <w:right w:val="double" w:sz="4" w:space="0" w:color="auto"/>
            </w:tcBorders>
            <w:shd w:val="clear" w:color="auto" w:fill="auto"/>
            <w:vAlign w:val="center"/>
            <w:hideMark/>
          </w:tcPr>
          <w:p w:rsidR="00D17BA2" w:rsidRPr="00E5004C" w:rsidRDefault="0093600C" w:rsidP="00430BFD">
            <w:pPr>
              <w:widowControl/>
              <w:jc w:val="center"/>
              <w:rPr>
                <w:rFonts w:ascii="Times New Roman" w:eastAsia="標楷體" w:hAnsi="Times New Roman" w:cs="新細明體"/>
                <w:color w:val="000000" w:themeColor="text1"/>
                <w:kern w:val="0"/>
                <w:szCs w:val="24"/>
              </w:rPr>
            </w:pPr>
            <w:r w:rsidRPr="0093600C">
              <w:rPr>
                <w:rFonts w:ascii="Times New Roman" w:eastAsia="標楷體" w:hAnsi="Times New Roman" w:hint="eastAsia"/>
                <w:color w:val="FF0000"/>
                <w:u w:val="single"/>
              </w:rPr>
              <w:t>103</w:t>
            </w:r>
            <w:r w:rsidR="005F398B" w:rsidRPr="00E5004C">
              <w:rPr>
                <w:rFonts w:ascii="Times New Roman" w:eastAsia="標楷體" w:hAnsi="新細明體" w:cs="新細明體" w:hint="eastAsia"/>
                <w:color w:val="000000" w:themeColor="text1"/>
                <w:kern w:val="0"/>
                <w:szCs w:val="24"/>
              </w:rPr>
              <w:t>學年度</w:t>
            </w:r>
            <w:r w:rsidR="005F398B" w:rsidRPr="00E5004C">
              <w:rPr>
                <w:rFonts w:ascii="Times New Roman" w:eastAsia="標楷體" w:hint="eastAsia"/>
                <w:color w:val="000000" w:themeColor="text1"/>
                <w:u w:val="single"/>
              </w:rPr>
              <w:t>第</w:t>
            </w:r>
            <w:r w:rsidR="005F398B" w:rsidRPr="0093600C">
              <w:rPr>
                <w:rFonts w:ascii="Times New Roman" w:eastAsia="標楷體" w:hAnsi="Times New Roman" w:hint="eastAsia"/>
                <w:color w:val="FF0000"/>
                <w:u w:val="single"/>
              </w:rPr>
              <w:t>二</w:t>
            </w:r>
            <w:r w:rsidR="005F398B" w:rsidRPr="00E5004C">
              <w:rPr>
                <w:rFonts w:ascii="Times New Roman" w:eastAsia="標楷體" w:hint="eastAsia"/>
                <w:color w:val="000000" w:themeColor="text1"/>
                <w:u w:val="single"/>
              </w:rPr>
              <w:t>學期</w:t>
            </w:r>
            <w:r w:rsidR="005F398B" w:rsidRPr="00E5004C">
              <w:rPr>
                <w:rFonts w:ascii="Times New Roman" w:eastAsia="標楷體" w:hint="eastAsia"/>
                <w:color w:val="000000" w:themeColor="text1"/>
              </w:rPr>
              <w:t>經費規劃需求</w:t>
            </w:r>
          </w:p>
        </w:tc>
      </w:tr>
      <w:tr w:rsidR="00D17BA2" w:rsidRPr="00E5004C" w:rsidTr="00D17BA2">
        <w:trPr>
          <w:trHeight w:val="407"/>
        </w:trPr>
        <w:tc>
          <w:tcPr>
            <w:tcW w:w="862"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經費</w:t>
            </w:r>
          </w:p>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類別</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Theme="minorEastAsia" w:cs="新細明體" w:hint="eastAsia"/>
                <w:color w:val="000000" w:themeColor="text1"/>
                <w:kern w:val="0"/>
                <w:szCs w:val="24"/>
              </w:rPr>
              <w:t>經費項目</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BA2" w:rsidRPr="00E5004C" w:rsidRDefault="00D17BA2" w:rsidP="00430BFD">
            <w:pPr>
              <w:spacing w:line="300" w:lineRule="exact"/>
              <w:jc w:val="center"/>
              <w:rPr>
                <w:rFonts w:ascii="Times New Roman" w:eastAsia="標楷體" w:hAnsi="Times New Roman"/>
                <w:color w:val="000000" w:themeColor="text1"/>
                <w:szCs w:val="24"/>
              </w:rPr>
            </w:pPr>
            <w:r w:rsidRPr="00E5004C">
              <w:rPr>
                <w:rFonts w:ascii="Times New Roman" w:eastAsia="標楷體" w:hAnsiTheme="minorEastAsia" w:hint="eastAsia"/>
                <w:color w:val="000000" w:themeColor="text1"/>
                <w:szCs w:val="24"/>
              </w:rPr>
              <w:t>單位</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17BA2" w:rsidRPr="00E5004C" w:rsidRDefault="00D17BA2" w:rsidP="00430BFD">
            <w:pPr>
              <w:spacing w:line="300" w:lineRule="exact"/>
              <w:jc w:val="center"/>
              <w:rPr>
                <w:rFonts w:ascii="Times New Roman" w:eastAsia="標楷體" w:hAnsi="Times New Roman"/>
                <w:color w:val="000000" w:themeColor="text1"/>
                <w:szCs w:val="24"/>
              </w:rPr>
            </w:pPr>
            <w:r w:rsidRPr="00E5004C">
              <w:rPr>
                <w:rFonts w:ascii="Times New Roman" w:eastAsia="標楷體" w:hAnsiTheme="minorEastAsia" w:hint="eastAsia"/>
                <w:color w:val="000000" w:themeColor="text1"/>
                <w:szCs w:val="24"/>
              </w:rPr>
              <w:t>數量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17BA2" w:rsidRPr="00E5004C" w:rsidRDefault="00D17BA2" w:rsidP="00430BFD">
            <w:pPr>
              <w:spacing w:line="300" w:lineRule="exact"/>
              <w:jc w:val="center"/>
              <w:rPr>
                <w:rFonts w:ascii="Times New Roman" w:eastAsia="標楷體" w:hAnsi="Times New Roman"/>
                <w:color w:val="000000" w:themeColor="text1"/>
                <w:szCs w:val="24"/>
              </w:rPr>
            </w:pPr>
            <w:r w:rsidRPr="00E5004C">
              <w:rPr>
                <w:rFonts w:ascii="Times New Roman" w:eastAsia="標楷體" w:hAnsiTheme="minorEastAsia" w:hint="eastAsia"/>
                <w:color w:val="000000" w:themeColor="text1"/>
                <w:szCs w:val="24"/>
              </w:rPr>
              <w:t>單價</w:t>
            </w:r>
            <w:r w:rsidRPr="00E5004C">
              <w:rPr>
                <w:rFonts w:ascii="Times New Roman" w:eastAsia="標楷體" w:hAnsi="Times New Roman" w:hint="eastAsia"/>
                <w:color w:val="000000" w:themeColor="text1"/>
                <w:szCs w:val="24"/>
              </w:rPr>
              <w:t>(</w:t>
            </w:r>
            <w:r w:rsidRPr="00E5004C">
              <w:rPr>
                <w:rFonts w:ascii="Times New Roman" w:eastAsia="標楷體" w:hAnsiTheme="minorEastAsia" w:hint="eastAsia"/>
                <w:color w:val="000000" w:themeColor="text1"/>
                <w:szCs w:val="24"/>
              </w:rPr>
              <w:t>元</w:t>
            </w:r>
            <w:r w:rsidRPr="00E5004C">
              <w:rPr>
                <w:rFonts w:ascii="Times New Roman" w:eastAsia="標楷體" w:hAnsi="Times New Roman" w:hint="eastAsia"/>
                <w:color w:val="000000" w:themeColor="text1"/>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17BA2" w:rsidRPr="00E5004C" w:rsidRDefault="00D17BA2" w:rsidP="00430BFD">
            <w:pPr>
              <w:spacing w:line="300" w:lineRule="exact"/>
              <w:jc w:val="center"/>
              <w:rPr>
                <w:rFonts w:ascii="Times New Roman" w:eastAsia="標楷體" w:hAnsi="Times New Roman"/>
                <w:color w:val="000000" w:themeColor="text1"/>
                <w:szCs w:val="24"/>
              </w:rPr>
            </w:pPr>
            <w:r w:rsidRPr="00E5004C">
              <w:rPr>
                <w:rFonts w:ascii="Times New Roman" w:eastAsia="標楷體" w:hAnsiTheme="minorEastAsia" w:hint="eastAsia"/>
                <w:color w:val="000000" w:themeColor="text1"/>
                <w:szCs w:val="24"/>
              </w:rPr>
              <w:t>合計</w:t>
            </w:r>
            <w:r w:rsidRPr="00E5004C">
              <w:rPr>
                <w:rFonts w:ascii="Times New Roman" w:eastAsia="標楷體" w:hAnsi="Times New Roman" w:hint="eastAsia"/>
                <w:color w:val="000000" w:themeColor="text1"/>
                <w:szCs w:val="24"/>
              </w:rPr>
              <w:t>(</w:t>
            </w:r>
            <w:r w:rsidRPr="00E5004C">
              <w:rPr>
                <w:rFonts w:ascii="Times New Roman" w:eastAsia="標楷體" w:hAnsiTheme="minorEastAsia" w:hint="eastAsia"/>
                <w:color w:val="000000" w:themeColor="text1"/>
                <w:szCs w:val="24"/>
              </w:rPr>
              <w:t>元</w:t>
            </w:r>
            <w:r w:rsidRPr="00E5004C">
              <w:rPr>
                <w:rFonts w:ascii="Times New Roman" w:eastAsia="標楷體" w:hAnsi="Times New Roman" w:hint="eastAsia"/>
                <w:color w:val="000000" w:themeColor="text1"/>
                <w:szCs w:val="24"/>
              </w:rPr>
              <w:t>)</w:t>
            </w:r>
          </w:p>
        </w:tc>
        <w:tc>
          <w:tcPr>
            <w:tcW w:w="2436"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Theme="minorEastAsia" w:cs="新細明體" w:hint="eastAsia"/>
                <w:color w:val="000000" w:themeColor="text1"/>
                <w:kern w:val="0"/>
                <w:szCs w:val="24"/>
              </w:rPr>
              <w:t>支用說明</w:t>
            </w:r>
          </w:p>
        </w:tc>
      </w:tr>
      <w:tr w:rsidR="00885D7F" w:rsidRPr="00E5004C" w:rsidTr="00D17BA2">
        <w:trPr>
          <w:trHeight w:val="330"/>
        </w:trPr>
        <w:tc>
          <w:tcPr>
            <w:tcW w:w="862" w:type="dxa"/>
            <w:vMerge w:val="restart"/>
            <w:tcBorders>
              <w:top w:val="nil"/>
              <w:left w:val="double" w:sz="4" w:space="0" w:color="auto"/>
              <w:bottom w:val="single" w:sz="4" w:space="0" w:color="auto"/>
              <w:right w:val="single" w:sz="4" w:space="0" w:color="auto"/>
            </w:tcBorders>
            <w:shd w:val="clear" w:color="auto" w:fill="auto"/>
            <w:vAlign w:val="center"/>
            <w:hideMark/>
          </w:tcPr>
          <w:p w:rsidR="00885D7F" w:rsidRPr="00E5004C" w:rsidRDefault="00885D7F"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發給學生獎勵經費</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w:t>
            </w:r>
            <w:r w:rsidRPr="00E5004C">
              <w:rPr>
                <w:rFonts w:ascii="Times New Roman" w:eastAsia="標楷體" w:hAnsi="新細明體" w:cs="新細明體" w:hint="eastAsia"/>
                <w:color w:val="000000" w:themeColor="text1"/>
                <w:kern w:val="0"/>
                <w:szCs w:val="24"/>
              </w:rPr>
              <w:t>學生獎助金</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人</w:t>
            </w:r>
          </w:p>
        </w:tc>
        <w:tc>
          <w:tcPr>
            <w:tcW w:w="708" w:type="dxa"/>
            <w:tcBorders>
              <w:top w:val="single" w:sz="4" w:space="0" w:color="auto"/>
              <w:left w:val="nil"/>
              <w:bottom w:val="single" w:sz="4" w:space="0" w:color="auto"/>
              <w:right w:val="single" w:sz="4" w:space="0" w:color="auto"/>
            </w:tcBorders>
            <w:shd w:val="clear" w:color="auto" w:fill="auto"/>
            <w:vAlign w:val="center"/>
          </w:tcPr>
          <w:p w:rsidR="00885D7F" w:rsidRPr="00F47E49" w:rsidRDefault="00885D7F"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85D7F" w:rsidRPr="00F47E49" w:rsidRDefault="00885D7F"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5,000</w:t>
            </w:r>
          </w:p>
        </w:tc>
        <w:tc>
          <w:tcPr>
            <w:tcW w:w="993" w:type="dxa"/>
            <w:tcBorders>
              <w:top w:val="single" w:sz="4" w:space="0" w:color="auto"/>
              <w:left w:val="nil"/>
              <w:bottom w:val="single" w:sz="4" w:space="0" w:color="auto"/>
              <w:right w:val="single" w:sz="4" w:space="0" w:color="auto"/>
            </w:tcBorders>
            <w:shd w:val="clear" w:color="auto" w:fill="auto"/>
            <w:vAlign w:val="center"/>
          </w:tcPr>
          <w:p w:rsidR="00885D7F" w:rsidRPr="00F47E49" w:rsidRDefault="00885D7F"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175,000</w:t>
            </w:r>
          </w:p>
        </w:tc>
        <w:tc>
          <w:tcPr>
            <w:tcW w:w="2436" w:type="dxa"/>
            <w:tcBorders>
              <w:top w:val="single" w:sz="4" w:space="0" w:color="auto"/>
              <w:left w:val="nil"/>
              <w:bottom w:val="single" w:sz="4" w:space="0" w:color="auto"/>
              <w:right w:val="double" w:sz="4" w:space="0" w:color="auto"/>
            </w:tcBorders>
            <w:shd w:val="clear" w:color="auto" w:fill="auto"/>
            <w:noWrap/>
            <w:vAlign w:val="center"/>
            <w:hideMark/>
          </w:tcPr>
          <w:p w:rsidR="00885D7F" w:rsidRPr="00F47E49" w:rsidRDefault="00885D7F" w:rsidP="00885D7F">
            <w:pPr>
              <w:widowControl/>
              <w:rPr>
                <w:rFonts w:eastAsia="標楷體" w:cs="新細明體"/>
                <w:color w:val="FF0000"/>
                <w:kern w:val="0"/>
              </w:rPr>
            </w:pPr>
          </w:p>
        </w:tc>
      </w:tr>
      <w:tr w:rsidR="00885D7F" w:rsidRPr="00E5004C" w:rsidTr="00D17BA2">
        <w:trPr>
          <w:trHeight w:val="330"/>
        </w:trPr>
        <w:tc>
          <w:tcPr>
            <w:tcW w:w="862" w:type="dxa"/>
            <w:vMerge/>
            <w:tcBorders>
              <w:top w:val="nil"/>
              <w:left w:val="double" w:sz="4" w:space="0" w:color="auto"/>
              <w:bottom w:val="single" w:sz="4" w:space="0" w:color="auto"/>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2.</w:t>
            </w:r>
            <w:r w:rsidRPr="00E5004C">
              <w:rPr>
                <w:rFonts w:ascii="Times New Roman" w:eastAsia="標楷體" w:hAnsi="新細明體" w:cs="新細明體" w:hint="eastAsia"/>
                <w:color w:val="000000" w:themeColor="text1"/>
                <w:kern w:val="0"/>
                <w:szCs w:val="24"/>
              </w:rPr>
              <w:t>業界實習補助</w:t>
            </w:r>
          </w:p>
        </w:tc>
        <w:tc>
          <w:tcPr>
            <w:tcW w:w="1843" w:type="dxa"/>
            <w:gridSpan w:val="2"/>
            <w:tcBorders>
              <w:top w:val="nil"/>
              <w:left w:val="nil"/>
              <w:bottom w:val="single" w:sz="4" w:space="0" w:color="auto"/>
              <w:right w:val="single" w:sz="4" w:space="0" w:color="auto"/>
            </w:tcBorders>
            <w:shd w:val="clear" w:color="auto" w:fill="auto"/>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交通費</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885D7F" w:rsidP="00430BFD">
            <w:pPr>
              <w:widowControl/>
              <w:rPr>
                <w:rFonts w:ascii="Times New Roman" w:eastAsia="標楷體" w:hAnsi="Times New Roman" w:cs="新細明體"/>
                <w:color w:val="FF0000"/>
                <w:kern w:val="0"/>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885D7F">
            <w:pPr>
              <w:widowControl/>
              <w:jc w:val="right"/>
              <w:rPr>
                <w:rFonts w:ascii="Times New Roman" w:eastAsia="標楷體" w:hAnsi="Times New Roman" w:cs="新細明體"/>
                <w:color w:val="FF0000"/>
                <w:kern w:val="0"/>
                <w:szCs w:val="24"/>
              </w:rPr>
            </w:pP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885D7F" w:rsidP="00885D7F">
            <w:pPr>
              <w:widowControl/>
              <w:jc w:val="right"/>
              <w:rPr>
                <w:rFonts w:ascii="Times New Roman" w:eastAsia="標楷體" w:hAnsi="Times New Roman" w:cs="新細明體"/>
                <w:color w:val="FF0000"/>
                <w:kern w:val="0"/>
                <w:szCs w:val="24"/>
              </w:rPr>
            </w:pP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r>
      <w:tr w:rsidR="00885D7F" w:rsidRPr="00E5004C" w:rsidTr="00D17BA2">
        <w:trPr>
          <w:trHeight w:val="330"/>
        </w:trPr>
        <w:tc>
          <w:tcPr>
            <w:tcW w:w="862" w:type="dxa"/>
            <w:vMerge/>
            <w:tcBorders>
              <w:top w:val="nil"/>
              <w:left w:val="double" w:sz="4" w:space="0" w:color="auto"/>
              <w:bottom w:val="single" w:sz="4" w:space="0" w:color="auto"/>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992" w:type="dxa"/>
            <w:vMerge/>
            <w:tcBorders>
              <w:top w:val="nil"/>
              <w:left w:val="single" w:sz="4" w:space="0" w:color="auto"/>
              <w:bottom w:val="single" w:sz="4" w:space="0" w:color="auto"/>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膳宿費</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人</w:t>
            </w:r>
            <w:r w:rsidRPr="00F47E49">
              <w:rPr>
                <w:rFonts w:ascii="Times New Roman" w:eastAsia="標楷體" w:hAnsi="Times New Roman" w:cs="新細明體"/>
                <w:color w:val="FF0000"/>
                <w:kern w:val="0"/>
                <w:szCs w:val="24"/>
              </w:rPr>
              <w:t>/</w:t>
            </w:r>
            <w:r w:rsidRPr="00F47E49">
              <w:rPr>
                <w:rFonts w:ascii="Times New Roman" w:eastAsia="標楷體" w:hAnsi="Times New Roman" w:cs="新細明體"/>
                <w:color w:val="FF0000"/>
                <w:kern w:val="0"/>
                <w:szCs w:val="24"/>
              </w:rPr>
              <w:t>天</w:t>
            </w: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885D7F"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35/20</w:t>
            </w: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250</w:t>
            </w: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885D7F"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175,000</w:t>
            </w: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r w:rsidRPr="00F47E49">
              <w:rPr>
                <w:rFonts w:eastAsia="標楷體" w:cs="新細明體" w:hint="eastAsia"/>
                <w:color w:val="FF0000"/>
                <w:kern w:val="0"/>
              </w:rPr>
              <w:t>一週</w:t>
            </w:r>
            <w:r w:rsidRPr="00F47E49">
              <w:rPr>
                <w:rFonts w:eastAsia="標楷體" w:cs="新細明體" w:hint="eastAsia"/>
                <w:color w:val="FF0000"/>
                <w:kern w:val="0"/>
              </w:rPr>
              <w:t>5</w:t>
            </w:r>
            <w:r w:rsidRPr="00F47E49">
              <w:rPr>
                <w:rFonts w:eastAsia="標楷體" w:cs="新細明體" w:hint="eastAsia"/>
                <w:color w:val="FF0000"/>
                <w:kern w:val="0"/>
              </w:rPr>
              <w:t>天，</w:t>
            </w:r>
            <w:r w:rsidRPr="00F47E49">
              <w:rPr>
                <w:rFonts w:eastAsia="標楷體" w:cs="新細明體" w:hint="eastAsia"/>
                <w:color w:val="FF0000"/>
                <w:kern w:val="0"/>
              </w:rPr>
              <w:t>4</w:t>
            </w:r>
            <w:r w:rsidRPr="00F47E49">
              <w:rPr>
                <w:rFonts w:eastAsia="標楷體" w:cs="新細明體" w:hint="eastAsia"/>
                <w:color w:val="FF0000"/>
                <w:kern w:val="0"/>
              </w:rPr>
              <w:t>週共</w:t>
            </w:r>
            <w:r w:rsidRPr="00F47E49">
              <w:rPr>
                <w:rFonts w:eastAsia="標楷體" w:cs="新細明體" w:hint="eastAsia"/>
                <w:color w:val="FF0000"/>
                <w:kern w:val="0"/>
              </w:rPr>
              <w:t>20</w:t>
            </w:r>
            <w:r w:rsidRPr="00F47E49">
              <w:rPr>
                <w:rFonts w:eastAsia="標楷體" w:cs="新細明體" w:hint="eastAsia"/>
                <w:color w:val="FF0000"/>
                <w:kern w:val="0"/>
              </w:rPr>
              <w:t>天，學生</w:t>
            </w:r>
            <w:r w:rsidRPr="00F47E49">
              <w:rPr>
                <w:rFonts w:eastAsia="標楷體" w:cs="新細明體" w:hint="eastAsia"/>
                <w:color w:val="FF0000"/>
                <w:kern w:val="0"/>
              </w:rPr>
              <w:t>35</w:t>
            </w:r>
            <w:r w:rsidRPr="00F47E49">
              <w:rPr>
                <w:rFonts w:eastAsia="標楷體" w:cs="新細明體" w:hint="eastAsia"/>
                <w:color w:val="FF0000"/>
                <w:kern w:val="0"/>
              </w:rPr>
              <w:t>人</w:t>
            </w:r>
            <w:r w:rsidRPr="00F47E49">
              <w:rPr>
                <w:rFonts w:eastAsia="標楷體" w:cs="新細明體" w:hint="eastAsia"/>
                <w:color w:val="FF0000"/>
                <w:kern w:val="0"/>
              </w:rPr>
              <w:t>(35*20)</w:t>
            </w:r>
          </w:p>
        </w:tc>
      </w:tr>
      <w:tr w:rsidR="00885D7F" w:rsidRPr="00E5004C" w:rsidTr="00D17BA2">
        <w:trPr>
          <w:trHeight w:val="330"/>
        </w:trPr>
        <w:tc>
          <w:tcPr>
            <w:tcW w:w="862" w:type="dxa"/>
            <w:vMerge w:val="restart"/>
            <w:tcBorders>
              <w:top w:val="nil"/>
              <w:left w:val="double" w:sz="4" w:space="0" w:color="auto"/>
              <w:bottom w:val="nil"/>
              <w:right w:val="single" w:sz="4" w:space="0" w:color="auto"/>
            </w:tcBorders>
            <w:shd w:val="clear" w:color="auto" w:fill="auto"/>
            <w:vAlign w:val="center"/>
            <w:hideMark/>
          </w:tcPr>
          <w:p w:rsidR="00885D7F" w:rsidRPr="00E5004C" w:rsidRDefault="00885D7F"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辦理就業導向課程之業務費用</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3.</w:t>
            </w:r>
            <w:r w:rsidRPr="00E5004C">
              <w:rPr>
                <w:rFonts w:ascii="Times New Roman" w:eastAsia="標楷體" w:hAnsi="新細明體" w:cs="新細明體" w:hint="eastAsia"/>
                <w:color w:val="000000" w:themeColor="text1"/>
                <w:kern w:val="0"/>
                <w:szCs w:val="24"/>
              </w:rPr>
              <w:t>授課鐘點費</w:t>
            </w:r>
          </w:p>
        </w:tc>
        <w:tc>
          <w:tcPr>
            <w:tcW w:w="1843" w:type="dxa"/>
            <w:gridSpan w:val="2"/>
            <w:tcBorders>
              <w:top w:val="nil"/>
              <w:left w:val="nil"/>
              <w:bottom w:val="single" w:sz="4" w:space="0" w:color="auto"/>
              <w:right w:val="single" w:sz="4" w:space="0" w:color="auto"/>
            </w:tcBorders>
            <w:shd w:val="clear" w:color="auto" w:fill="auto"/>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業界專家</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節</w:t>
            </w: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885D7F"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800</w:t>
            </w: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885D7F"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28,800</w:t>
            </w: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r w:rsidRPr="00F47E49">
              <w:rPr>
                <w:rFonts w:eastAsia="標楷體" w:cs="新細明體" w:hint="eastAsia"/>
                <w:color w:val="FF0000"/>
                <w:kern w:val="0"/>
              </w:rPr>
              <w:t>業師協同教學。</w:t>
            </w:r>
            <w:r w:rsidRPr="00F47E49">
              <w:rPr>
                <w:rFonts w:eastAsia="標楷體" w:cs="新細明體" w:hint="eastAsia"/>
                <w:color w:val="FF0000"/>
                <w:kern w:val="0"/>
              </w:rPr>
              <w:t>9</w:t>
            </w:r>
            <w:r w:rsidRPr="00F47E49">
              <w:rPr>
                <w:rFonts w:eastAsia="標楷體" w:cs="新細明體" w:hint="eastAsia"/>
                <w:color w:val="FF0000"/>
                <w:kern w:val="0"/>
              </w:rPr>
              <w:t>週每週</w:t>
            </w:r>
            <w:r w:rsidRPr="00F47E49">
              <w:rPr>
                <w:rFonts w:eastAsia="標楷體" w:cs="新細明體" w:hint="eastAsia"/>
                <w:color w:val="FF0000"/>
                <w:kern w:val="0"/>
              </w:rPr>
              <w:t>4</w:t>
            </w:r>
            <w:r w:rsidRPr="00F47E49">
              <w:rPr>
                <w:rFonts w:eastAsia="標楷體" w:cs="新細明體" w:hint="eastAsia"/>
                <w:color w:val="FF0000"/>
                <w:kern w:val="0"/>
              </w:rPr>
              <w:t>節共</w:t>
            </w:r>
            <w:r w:rsidRPr="00F47E49">
              <w:rPr>
                <w:rFonts w:eastAsia="標楷體" w:cs="新細明體" w:hint="eastAsia"/>
                <w:color w:val="FF0000"/>
                <w:kern w:val="0"/>
              </w:rPr>
              <w:t>36</w:t>
            </w:r>
            <w:r w:rsidRPr="00F47E49">
              <w:rPr>
                <w:rFonts w:eastAsia="標楷體" w:cs="新細明體" w:hint="eastAsia"/>
                <w:color w:val="FF0000"/>
                <w:kern w:val="0"/>
              </w:rPr>
              <w:t>節</w:t>
            </w:r>
          </w:p>
        </w:tc>
      </w:tr>
      <w:tr w:rsidR="00885D7F" w:rsidRPr="00E5004C" w:rsidTr="00885D7F">
        <w:trPr>
          <w:trHeight w:val="330"/>
        </w:trPr>
        <w:tc>
          <w:tcPr>
            <w:tcW w:w="862" w:type="dxa"/>
            <w:vMerge/>
            <w:tcBorders>
              <w:top w:val="nil"/>
              <w:left w:val="double" w:sz="4" w:space="0" w:color="auto"/>
              <w:bottom w:val="nil"/>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992" w:type="dxa"/>
            <w:vMerge/>
            <w:tcBorders>
              <w:top w:val="nil"/>
              <w:left w:val="single" w:sz="4" w:space="0" w:color="auto"/>
              <w:bottom w:val="single" w:sz="4" w:space="0" w:color="000000"/>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學校教師</w:t>
            </w:r>
          </w:p>
        </w:tc>
        <w:tc>
          <w:tcPr>
            <w:tcW w:w="709" w:type="dxa"/>
            <w:tcBorders>
              <w:top w:val="nil"/>
              <w:left w:val="nil"/>
              <w:bottom w:val="single" w:sz="4" w:space="0" w:color="auto"/>
              <w:right w:val="single" w:sz="4" w:space="0" w:color="auto"/>
            </w:tcBorders>
            <w:shd w:val="clear" w:color="auto" w:fill="auto"/>
            <w:noWrap/>
            <w:vAlign w:val="center"/>
          </w:tcPr>
          <w:p w:rsidR="00885D7F" w:rsidRPr="00F47E49" w:rsidRDefault="00885D7F" w:rsidP="00430BFD">
            <w:pPr>
              <w:widowControl/>
              <w:rPr>
                <w:rFonts w:ascii="Times New Roman" w:eastAsia="標楷體" w:hAnsi="Times New Roman" w:cs="新細明體"/>
                <w:color w:val="FF0000"/>
                <w:kern w:val="0"/>
                <w:szCs w:val="24"/>
              </w:rPr>
            </w:pP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885D7F" w:rsidP="00430BFD">
            <w:pPr>
              <w:widowControl/>
              <w:rPr>
                <w:rFonts w:ascii="Times New Roman" w:eastAsia="標楷體" w:hAnsi="Times New Roman" w:cs="新細明體"/>
                <w:color w:val="FF0000"/>
                <w:kern w:val="0"/>
                <w:szCs w:val="24"/>
              </w:rPr>
            </w:pPr>
          </w:p>
        </w:tc>
        <w:tc>
          <w:tcPr>
            <w:tcW w:w="1134" w:type="dxa"/>
            <w:tcBorders>
              <w:top w:val="nil"/>
              <w:left w:val="nil"/>
              <w:bottom w:val="single" w:sz="4" w:space="0" w:color="auto"/>
              <w:right w:val="single" w:sz="4" w:space="0" w:color="auto"/>
            </w:tcBorders>
            <w:shd w:val="clear" w:color="auto" w:fill="auto"/>
            <w:noWrap/>
            <w:vAlign w:val="center"/>
          </w:tcPr>
          <w:p w:rsidR="00885D7F" w:rsidRPr="00F47E49" w:rsidRDefault="00885D7F" w:rsidP="00885D7F">
            <w:pPr>
              <w:widowControl/>
              <w:jc w:val="right"/>
              <w:rPr>
                <w:rFonts w:ascii="Times New Roman" w:eastAsia="標楷體" w:hAnsi="Times New Roman" w:cs="新細明體"/>
                <w:color w:val="FF0000"/>
                <w:kern w:val="0"/>
                <w:szCs w:val="24"/>
              </w:rPr>
            </w:pP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885D7F"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hint="eastAsia"/>
                <w:color w:val="FF0000"/>
                <w:kern w:val="0"/>
                <w:szCs w:val="24"/>
              </w:rPr>
              <w:t xml:space="preserve"> </w:t>
            </w: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r>
      <w:tr w:rsidR="00885D7F" w:rsidRPr="00E5004C" w:rsidTr="00D17BA2">
        <w:trPr>
          <w:trHeight w:val="330"/>
        </w:trPr>
        <w:tc>
          <w:tcPr>
            <w:tcW w:w="862" w:type="dxa"/>
            <w:vMerge/>
            <w:tcBorders>
              <w:top w:val="nil"/>
              <w:left w:val="double" w:sz="4" w:space="0" w:color="auto"/>
              <w:bottom w:val="nil"/>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4.</w:t>
            </w:r>
            <w:r w:rsidRPr="00E5004C">
              <w:rPr>
                <w:rFonts w:ascii="Times New Roman" w:eastAsia="標楷體" w:hAnsi="新細明體" w:cs="新細明體" w:hint="eastAsia"/>
                <w:color w:val="000000" w:themeColor="text1"/>
                <w:kern w:val="0"/>
                <w:szCs w:val="24"/>
              </w:rPr>
              <w:t>教師輔導費</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885D7F">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節</w:t>
            </w: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DA2A13" w:rsidP="00885D7F">
            <w:pPr>
              <w:widowControl/>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400</w:t>
            </w: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F47E49"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9,600</w:t>
            </w: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885D7F">
            <w:pPr>
              <w:widowControl/>
              <w:rPr>
                <w:rFonts w:eastAsia="標楷體" w:cs="新細明體"/>
                <w:color w:val="FF0000"/>
                <w:kern w:val="0"/>
              </w:rPr>
            </w:pPr>
            <w:r w:rsidRPr="00F47E49">
              <w:rPr>
                <w:rFonts w:eastAsia="標楷體" w:cs="新細明體" w:hint="eastAsia"/>
                <w:color w:val="FF0000"/>
                <w:kern w:val="0"/>
              </w:rPr>
              <w:t>4</w:t>
            </w:r>
            <w:r w:rsidRPr="00F47E49">
              <w:rPr>
                <w:rFonts w:eastAsia="標楷體" w:cs="新細明體" w:hint="eastAsia"/>
                <w:color w:val="FF0000"/>
                <w:kern w:val="0"/>
              </w:rPr>
              <w:t>週，每週</w:t>
            </w:r>
            <w:r w:rsidRPr="00F47E49">
              <w:rPr>
                <w:rFonts w:eastAsia="標楷體" w:cs="新細明體" w:hint="eastAsia"/>
                <w:color w:val="FF0000"/>
                <w:kern w:val="0"/>
              </w:rPr>
              <w:t>2</w:t>
            </w:r>
            <w:r w:rsidR="00DA2A13">
              <w:rPr>
                <w:rFonts w:eastAsia="標楷體" w:cs="新細明體" w:hint="eastAsia"/>
                <w:color w:val="FF0000"/>
                <w:kern w:val="0"/>
              </w:rPr>
              <w:t>人</w:t>
            </w:r>
            <w:r w:rsidRPr="00F47E49">
              <w:rPr>
                <w:rFonts w:eastAsia="標楷體" w:cs="新細明體" w:hint="eastAsia"/>
                <w:color w:val="FF0000"/>
                <w:kern w:val="0"/>
              </w:rPr>
              <w:t>次</w:t>
            </w:r>
            <w:r w:rsidRPr="00F47E49">
              <w:rPr>
                <w:rFonts w:eastAsia="標楷體" w:cs="新細明體" w:hint="eastAsia"/>
                <w:color w:val="FF0000"/>
                <w:kern w:val="0"/>
              </w:rPr>
              <w:t>*3</w:t>
            </w:r>
            <w:r w:rsidRPr="00F47E49">
              <w:rPr>
                <w:rFonts w:eastAsia="標楷體" w:cs="新細明體" w:hint="eastAsia"/>
                <w:color w:val="FF0000"/>
                <w:kern w:val="0"/>
              </w:rPr>
              <w:t>節</w:t>
            </w:r>
          </w:p>
        </w:tc>
      </w:tr>
      <w:tr w:rsidR="00885D7F" w:rsidRPr="00E5004C" w:rsidTr="00D17BA2">
        <w:trPr>
          <w:trHeight w:val="330"/>
        </w:trPr>
        <w:tc>
          <w:tcPr>
            <w:tcW w:w="862" w:type="dxa"/>
            <w:vMerge/>
            <w:tcBorders>
              <w:top w:val="nil"/>
              <w:left w:val="double" w:sz="4" w:space="0" w:color="auto"/>
              <w:bottom w:val="nil"/>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5.</w:t>
            </w:r>
            <w:r w:rsidRPr="00E5004C">
              <w:rPr>
                <w:rFonts w:ascii="Times New Roman" w:eastAsia="標楷體" w:hAnsi="新細明體" w:cs="新細明體" w:hint="eastAsia"/>
                <w:color w:val="000000" w:themeColor="text1"/>
                <w:kern w:val="0"/>
                <w:szCs w:val="24"/>
              </w:rPr>
              <w:t>交通費</w:t>
            </w:r>
          </w:p>
        </w:tc>
        <w:tc>
          <w:tcPr>
            <w:tcW w:w="1843" w:type="dxa"/>
            <w:gridSpan w:val="2"/>
            <w:tcBorders>
              <w:top w:val="nil"/>
              <w:left w:val="nil"/>
              <w:bottom w:val="single" w:sz="4" w:space="0" w:color="auto"/>
              <w:right w:val="single" w:sz="4" w:space="0" w:color="auto"/>
            </w:tcBorders>
            <w:shd w:val="clear" w:color="auto" w:fill="auto"/>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職場體驗交通費</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885D7F" w:rsidP="00430BFD">
            <w:pPr>
              <w:widowControl/>
              <w:rPr>
                <w:rFonts w:ascii="Times New Roman" w:eastAsia="標楷體" w:hAnsi="Times New Roman" w:cs="新細明體"/>
                <w:color w:val="FF0000"/>
                <w:kern w:val="0"/>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885D7F">
            <w:pPr>
              <w:widowControl/>
              <w:jc w:val="right"/>
              <w:rPr>
                <w:rFonts w:ascii="Times New Roman" w:eastAsia="標楷體" w:hAnsi="Times New Roman" w:cs="新細明體"/>
                <w:color w:val="FF0000"/>
                <w:kern w:val="0"/>
                <w:szCs w:val="24"/>
              </w:rPr>
            </w:pP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885D7F" w:rsidP="00885D7F">
            <w:pPr>
              <w:widowControl/>
              <w:jc w:val="right"/>
              <w:rPr>
                <w:rFonts w:ascii="Times New Roman" w:eastAsia="標楷體" w:hAnsi="Times New Roman" w:cs="新細明體"/>
                <w:color w:val="FF0000"/>
                <w:kern w:val="0"/>
                <w:szCs w:val="24"/>
              </w:rPr>
            </w:pP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r>
      <w:tr w:rsidR="00885D7F" w:rsidRPr="00E5004C" w:rsidTr="00D17BA2">
        <w:trPr>
          <w:trHeight w:val="330"/>
        </w:trPr>
        <w:tc>
          <w:tcPr>
            <w:tcW w:w="862" w:type="dxa"/>
            <w:vMerge/>
            <w:tcBorders>
              <w:top w:val="nil"/>
              <w:left w:val="double" w:sz="4" w:space="0" w:color="auto"/>
              <w:bottom w:val="nil"/>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992" w:type="dxa"/>
            <w:vMerge/>
            <w:tcBorders>
              <w:top w:val="nil"/>
              <w:left w:val="single" w:sz="4" w:space="0" w:color="auto"/>
              <w:bottom w:val="single" w:sz="4" w:space="0" w:color="000000"/>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輔導訪視交通費</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次</w:t>
            </w: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204B33" w:rsidP="00430BFD">
            <w:pPr>
              <w:widowControl/>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F47E49"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245</w:t>
            </w: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204B33" w:rsidP="00885D7F">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3,920</w:t>
            </w:r>
            <w:r w:rsidR="00885D7F" w:rsidRPr="00F47E49">
              <w:rPr>
                <w:rFonts w:ascii="Times New Roman" w:eastAsia="標楷體" w:hAnsi="Times New Roman" w:cs="新細明體" w:hint="eastAsia"/>
                <w:color w:val="FF0000"/>
                <w:kern w:val="0"/>
                <w:szCs w:val="24"/>
              </w:rPr>
              <w:t xml:space="preserve"> </w:t>
            </w: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F47E49" w:rsidP="00F47E49">
            <w:pPr>
              <w:widowControl/>
              <w:rPr>
                <w:rFonts w:ascii="Times New Roman" w:eastAsia="標楷體" w:hAnsi="Times New Roman" w:cs="新細明體"/>
                <w:color w:val="FF0000"/>
                <w:kern w:val="0"/>
                <w:szCs w:val="24"/>
              </w:rPr>
            </w:pPr>
            <w:r w:rsidRPr="00F47E49">
              <w:rPr>
                <w:rFonts w:eastAsia="標楷體" w:cs="新細明體" w:hint="eastAsia"/>
                <w:color w:val="FF0000"/>
                <w:kern w:val="0"/>
              </w:rPr>
              <w:t>嘉義至高雄</w:t>
            </w:r>
            <w:r w:rsidRPr="00F47E49">
              <w:rPr>
                <w:rFonts w:eastAsia="標楷體" w:cs="新細明體" w:hint="eastAsia"/>
                <w:color w:val="FF0000"/>
                <w:kern w:val="0"/>
              </w:rPr>
              <w:t>(</w:t>
            </w:r>
            <w:r w:rsidRPr="00F47E49">
              <w:rPr>
                <w:rFonts w:eastAsia="標楷體" w:cs="新細明體" w:hint="eastAsia"/>
                <w:color w:val="FF0000"/>
                <w:kern w:val="0"/>
              </w:rPr>
              <w:t>自強號</w:t>
            </w:r>
            <w:r w:rsidRPr="00F47E49">
              <w:rPr>
                <w:rFonts w:eastAsia="標楷體" w:cs="新細明體" w:hint="eastAsia"/>
                <w:color w:val="FF0000"/>
                <w:kern w:val="0"/>
              </w:rPr>
              <w:t>)245</w:t>
            </w:r>
            <w:r w:rsidRPr="00F47E49">
              <w:rPr>
                <w:rFonts w:eastAsia="標楷體" w:cs="新細明體" w:hint="eastAsia"/>
                <w:color w:val="FF0000"/>
                <w:kern w:val="0"/>
              </w:rPr>
              <w:t>元</w:t>
            </w:r>
            <w:r w:rsidR="00204B33">
              <w:rPr>
                <w:rFonts w:eastAsia="標楷體" w:cs="新細明體" w:hint="eastAsia"/>
                <w:color w:val="FF0000"/>
                <w:kern w:val="0"/>
              </w:rPr>
              <w:t>(8</w:t>
            </w:r>
            <w:r w:rsidR="00204B33">
              <w:rPr>
                <w:rFonts w:eastAsia="標楷體" w:cs="新細明體" w:hint="eastAsia"/>
                <w:color w:val="FF0000"/>
                <w:kern w:val="0"/>
              </w:rPr>
              <w:t>次</w:t>
            </w:r>
            <w:r w:rsidR="00204B33">
              <w:rPr>
                <w:rFonts w:eastAsia="標楷體" w:cs="新細明體" w:hint="eastAsia"/>
                <w:color w:val="FF0000"/>
                <w:kern w:val="0"/>
              </w:rPr>
              <w:t>*</w:t>
            </w:r>
            <w:r w:rsidR="00204B33">
              <w:rPr>
                <w:rFonts w:eastAsia="標楷體" w:cs="新細明體" w:hint="eastAsia"/>
                <w:color w:val="FF0000"/>
                <w:kern w:val="0"/>
              </w:rPr>
              <w:t>來回</w:t>
            </w:r>
            <w:r w:rsidR="00204B33">
              <w:rPr>
                <w:rFonts w:eastAsia="標楷體" w:cs="新細明體" w:hint="eastAsia"/>
                <w:color w:val="FF0000"/>
                <w:kern w:val="0"/>
              </w:rPr>
              <w:t>)</w:t>
            </w:r>
            <w:r w:rsidRPr="00F47E49">
              <w:rPr>
                <w:rFonts w:eastAsia="標楷體" w:cs="新細明體" w:hint="eastAsia"/>
                <w:color w:val="FF0000"/>
                <w:kern w:val="0"/>
              </w:rPr>
              <w:t>。</w:t>
            </w:r>
          </w:p>
        </w:tc>
      </w:tr>
      <w:tr w:rsidR="00885D7F" w:rsidRPr="00E5004C" w:rsidTr="00D17BA2">
        <w:trPr>
          <w:trHeight w:val="660"/>
        </w:trPr>
        <w:tc>
          <w:tcPr>
            <w:tcW w:w="862" w:type="dxa"/>
            <w:vMerge/>
            <w:tcBorders>
              <w:top w:val="nil"/>
              <w:left w:val="double" w:sz="4" w:space="0" w:color="auto"/>
              <w:bottom w:val="nil"/>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992" w:type="dxa"/>
            <w:vMerge/>
            <w:tcBorders>
              <w:top w:val="nil"/>
              <w:left w:val="single" w:sz="4" w:space="0" w:color="auto"/>
              <w:bottom w:val="single" w:sz="4" w:space="0" w:color="000000"/>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1843" w:type="dxa"/>
            <w:gridSpan w:val="2"/>
            <w:tcBorders>
              <w:top w:val="nil"/>
              <w:left w:val="nil"/>
              <w:bottom w:val="single" w:sz="4" w:space="0" w:color="auto"/>
              <w:right w:val="single" w:sz="4" w:space="0" w:color="auto"/>
            </w:tcBorders>
            <w:shd w:val="clear" w:color="auto" w:fill="auto"/>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業界專家到校授課交通費</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次</w:t>
            </w: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204B33" w:rsidP="00430BFD">
            <w:pPr>
              <w:widowControl/>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F47E49">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2</w:t>
            </w:r>
            <w:r w:rsidR="00F47E49" w:rsidRPr="00F47E49">
              <w:rPr>
                <w:rFonts w:ascii="Times New Roman" w:eastAsia="標楷體" w:hAnsi="Times New Roman" w:cs="新細明體"/>
                <w:color w:val="FF0000"/>
                <w:kern w:val="0"/>
                <w:szCs w:val="24"/>
              </w:rPr>
              <w:t>45</w:t>
            </w: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204B33" w:rsidP="00885D7F">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4,410</w:t>
            </w:r>
            <w:r w:rsidR="00885D7F" w:rsidRPr="00F47E49">
              <w:rPr>
                <w:rFonts w:ascii="Times New Roman" w:eastAsia="標楷體" w:hAnsi="Times New Roman" w:cs="新細明體" w:hint="eastAsia"/>
                <w:color w:val="FF0000"/>
                <w:kern w:val="0"/>
                <w:szCs w:val="24"/>
              </w:rPr>
              <w:t xml:space="preserve"> </w:t>
            </w: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F47E49">
            <w:pPr>
              <w:widowControl/>
              <w:rPr>
                <w:rFonts w:ascii="Times New Roman" w:eastAsia="標楷體" w:hAnsi="Times New Roman" w:cs="新細明體"/>
                <w:color w:val="FF0000"/>
                <w:kern w:val="0"/>
                <w:szCs w:val="24"/>
              </w:rPr>
            </w:pPr>
            <w:r w:rsidRPr="00F47E49">
              <w:rPr>
                <w:rFonts w:eastAsia="標楷體" w:cs="新細明體" w:hint="eastAsia"/>
                <w:color w:val="FF0000"/>
                <w:kern w:val="0"/>
              </w:rPr>
              <w:t>嘉義至高雄</w:t>
            </w:r>
            <w:r w:rsidRPr="00F47E49">
              <w:rPr>
                <w:rFonts w:eastAsia="標楷體" w:cs="新細明體" w:hint="eastAsia"/>
                <w:color w:val="FF0000"/>
                <w:kern w:val="0"/>
              </w:rPr>
              <w:t>(</w:t>
            </w:r>
            <w:r w:rsidRPr="00F47E49">
              <w:rPr>
                <w:rFonts w:eastAsia="標楷體" w:cs="新細明體" w:hint="eastAsia"/>
                <w:color w:val="FF0000"/>
                <w:kern w:val="0"/>
              </w:rPr>
              <w:t>自強號</w:t>
            </w:r>
            <w:r w:rsidRPr="00F47E49">
              <w:rPr>
                <w:rFonts w:eastAsia="標楷體" w:cs="新細明體" w:hint="eastAsia"/>
                <w:color w:val="FF0000"/>
                <w:kern w:val="0"/>
              </w:rPr>
              <w:t>)245</w:t>
            </w:r>
            <w:r w:rsidRPr="00F47E49">
              <w:rPr>
                <w:rFonts w:eastAsia="標楷體" w:cs="新細明體" w:hint="eastAsia"/>
                <w:color w:val="FF0000"/>
                <w:kern w:val="0"/>
              </w:rPr>
              <w:t>元</w:t>
            </w:r>
            <w:r w:rsidR="00204B33">
              <w:rPr>
                <w:rFonts w:eastAsia="標楷體" w:cs="新細明體" w:hint="eastAsia"/>
                <w:color w:val="FF0000"/>
                <w:kern w:val="0"/>
              </w:rPr>
              <w:t>(9</w:t>
            </w:r>
            <w:r w:rsidR="00204B33">
              <w:rPr>
                <w:rFonts w:eastAsia="標楷體" w:cs="新細明體" w:hint="eastAsia"/>
                <w:color w:val="FF0000"/>
                <w:kern w:val="0"/>
              </w:rPr>
              <w:t>次</w:t>
            </w:r>
            <w:r w:rsidR="00204B33">
              <w:rPr>
                <w:rFonts w:eastAsia="標楷體" w:cs="新細明體" w:hint="eastAsia"/>
                <w:color w:val="FF0000"/>
                <w:kern w:val="0"/>
              </w:rPr>
              <w:t>*</w:t>
            </w:r>
            <w:r w:rsidR="00204B33">
              <w:rPr>
                <w:rFonts w:eastAsia="標楷體" w:cs="新細明體" w:hint="eastAsia"/>
                <w:color w:val="FF0000"/>
                <w:kern w:val="0"/>
              </w:rPr>
              <w:t>來回</w:t>
            </w:r>
            <w:r w:rsidR="00204B33">
              <w:rPr>
                <w:rFonts w:eastAsia="標楷體" w:cs="新細明體" w:hint="eastAsia"/>
                <w:color w:val="FF0000"/>
                <w:kern w:val="0"/>
              </w:rPr>
              <w:t>)</w:t>
            </w:r>
            <w:r w:rsidRPr="00F47E49">
              <w:rPr>
                <w:rFonts w:eastAsia="標楷體" w:cs="新細明體" w:hint="eastAsia"/>
                <w:color w:val="FF0000"/>
                <w:kern w:val="0"/>
              </w:rPr>
              <w:t>。</w:t>
            </w:r>
          </w:p>
        </w:tc>
      </w:tr>
      <w:tr w:rsidR="00885D7F" w:rsidRPr="00E5004C" w:rsidTr="00D17BA2">
        <w:trPr>
          <w:trHeight w:val="330"/>
        </w:trPr>
        <w:tc>
          <w:tcPr>
            <w:tcW w:w="862" w:type="dxa"/>
            <w:vMerge/>
            <w:tcBorders>
              <w:top w:val="nil"/>
              <w:left w:val="double" w:sz="4" w:space="0" w:color="auto"/>
              <w:bottom w:val="nil"/>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6.</w:t>
            </w:r>
            <w:r w:rsidRPr="00E5004C">
              <w:rPr>
                <w:rFonts w:ascii="Times New Roman" w:eastAsia="標楷體" w:hAnsi="新細明體" w:cs="新細明體" w:hint="eastAsia"/>
                <w:color w:val="000000" w:themeColor="text1"/>
                <w:kern w:val="0"/>
                <w:szCs w:val="24"/>
              </w:rPr>
              <w:t>保險費</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人</w:t>
            </w:r>
            <w:r w:rsidRPr="00F47E49">
              <w:rPr>
                <w:rFonts w:ascii="Times New Roman" w:eastAsia="標楷體" w:hAnsi="Times New Roman" w:cs="新細明體"/>
                <w:color w:val="FF0000"/>
                <w:kern w:val="0"/>
                <w:szCs w:val="24"/>
              </w:rPr>
              <w:t>/</w:t>
            </w:r>
            <w:r w:rsidRPr="00F47E49">
              <w:rPr>
                <w:rFonts w:ascii="Times New Roman" w:eastAsia="標楷體" w:hAnsi="Times New Roman" w:cs="新細明體"/>
                <w:color w:val="FF0000"/>
                <w:kern w:val="0"/>
                <w:szCs w:val="24"/>
              </w:rPr>
              <w:t>天</w:t>
            </w: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885D7F"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35/20</w:t>
            </w: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40</w:t>
            </w: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F47E49"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28,000</w:t>
            </w: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r w:rsidRPr="00F47E49">
              <w:rPr>
                <w:rFonts w:eastAsia="標楷體" w:cs="新細明體" w:hint="eastAsia"/>
                <w:color w:val="FF0000"/>
                <w:kern w:val="0"/>
              </w:rPr>
              <w:t>產業機構實習</w:t>
            </w:r>
          </w:p>
        </w:tc>
      </w:tr>
      <w:tr w:rsidR="00885D7F" w:rsidRPr="00E5004C" w:rsidTr="00D17BA2">
        <w:trPr>
          <w:trHeight w:val="330"/>
        </w:trPr>
        <w:tc>
          <w:tcPr>
            <w:tcW w:w="862" w:type="dxa"/>
            <w:vMerge/>
            <w:tcBorders>
              <w:top w:val="nil"/>
              <w:left w:val="double" w:sz="4" w:space="0" w:color="auto"/>
              <w:bottom w:val="nil"/>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2835" w:type="dxa"/>
            <w:gridSpan w:val="3"/>
            <w:tcBorders>
              <w:top w:val="single" w:sz="4" w:space="0" w:color="auto"/>
              <w:left w:val="nil"/>
              <w:bottom w:val="nil"/>
              <w:right w:val="single" w:sz="4" w:space="0" w:color="000000"/>
            </w:tcBorders>
            <w:shd w:val="clear" w:color="auto" w:fill="auto"/>
            <w:noWrap/>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7.</w:t>
            </w:r>
            <w:r w:rsidRPr="00E5004C">
              <w:rPr>
                <w:rFonts w:ascii="Times New Roman" w:eastAsia="標楷體" w:hAnsi="新細明體" w:cs="新細明體" w:hint="eastAsia"/>
                <w:color w:val="000000" w:themeColor="text1"/>
                <w:kern w:val="0"/>
                <w:szCs w:val="24"/>
              </w:rPr>
              <w:t>全民健康保險補充保險費</w:t>
            </w:r>
          </w:p>
        </w:tc>
        <w:tc>
          <w:tcPr>
            <w:tcW w:w="709" w:type="dxa"/>
            <w:tcBorders>
              <w:top w:val="nil"/>
              <w:left w:val="nil"/>
              <w:bottom w:val="nil"/>
              <w:right w:val="sing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c>
          <w:tcPr>
            <w:tcW w:w="708" w:type="dxa"/>
            <w:tcBorders>
              <w:top w:val="nil"/>
              <w:left w:val="nil"/>
              <w:bottom w:val="nil"/>
              <w:right w:val="single" w:sz="4" w:space="0" w:color="auto"/>
            </w:tcBorders>
            <w:shd w:val="clear" w:color="auto" w:fill="auto"/>
            <w:vAlign w:val="center"/>
          </w:tcPr>
          <w:p w:rsidR="00885D7F" w:rsidRPr="00F47E49" w:rsidRDefault="00885D7F" w:rsidP="00430BFD">
            <w:pPr>
              <w:widowControl/>
              <w:rPr>
                <w:rFonts w:ascii="Times New Roman" w:eastAsia="標楷體" w:hAnsi="Times New Roman" w:cs="新細明體"/>
                <w:color w:val="FF0000"/>
                <w:kern w:val="0"/>
                <w:szCs w:val="24"/>
              </w:rPr>
            </w:pPr>
          </w:p>
        </w:tc>
        <w:tc>
          <w:tcPr>
            <w:tcW w:w="1134" w:type="dxa"/>
            <w:tcBorders>
              <w:top w:val="nil"/>
              <w:left w:val="nil"/>
              <w:bottom w:val="nil"/>
              <w:right w:val="single" w:sz="4" w:space="0" w:color="auto"/>
            </w:tcBorders>
            <w:shd w:val="clear" w:color="auto" w:fill="auto"/>
            <w:noWrap/>
            <w:vAlign w:val="center"/>
            <w:hideMark/>
          </w:tcPr>
          <w:p w:rsidR="00885D7F" w:rsidRPr="00F47E49" w:rsidRDefault="00885D7F" w:rsidP="00885D7F">
            <w:pPr>
              <w:widowControl/>
              <w:jc w:val="right"/>
              <w:rPr>
                <w:rFonts w:ascii="Times New Roman" w:eastAsia="標楷體" w:hAnsi="Times New Roman" w:cs="新細明體"/>
                <w:color w:val="FF0000"/>
                <w:kern w:val="0"/>
                <w:szCs w:val="24"/>
              </w:rPr>
            </w:pPr>
          </w:p>
        </w:tc>
        <w:tc>
          <w:tcPr>
            <w:tcW w:w="993" w:type="dxa"/>
            <w:tcBorders>
              <w:top w:val="nil"/>
              <w:left w:val="nil"/>
              <w:bottom w:val="nil"/>
              <w:right w:val="single" w:sz="4" w:space="0" w:color="auto"/>
            </w:tcBorders>
            <w:shd w:val="clear" w:color="auto" w:fill="auto"/>
            <w:vAlign w:val="center"/>
          </w:tcPr>
          <w:p w:rsidR="00885D7F" w:rsidRPr="00F47E49" w:rsidRDefault="00F47E49"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576</w:t>
            </w:r>
          </w:p>
        </w:tc>
        <w:tc>
          <w:tcPr>
            <w:tcW w:w="2436" w:type="dxa"/>
            <w:tcBorders>
              <w:top w:val="nil"/>
              <w:left w:val="nil"/>
              <w:bottom w:val="nil"/>
              <w:right w:val="double" w:sz="4" w:space="0" w:color="auto"/>
            </w:tcBorders>
            <w:shd w:val="clear" w:color="auto" w:fill="auto"/>
            <w:noWrap/>
            <w:vAlign w:val="center"/>
            <w:hideMark/>
          </w:tcPr>
          <w:p w:rsidR="00885D7F" w:rsidRPr="00F47E49" w:rsidRDefault="00F47E49"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業師鐘點</w:t>
            </w:r>
            <w:r w:rsidRPr="00F47E49">
              <w:rPr>
                <w:rFonts w:ascii="Times New Roman" w:eastAsia="標楷體" w:hAnsi="Times New Roman" w:cs="新細明體"/>
                <w:color w:val="FF0000"/>
                <w:kern w:val="0"/>
                <w:szCs w:val="24"/>
              </w:rPr>
              <w:t>*2%</w:t>
            </w:r>
          </w:p>
        </w:tc>
      </w:tr>
      <w:tr w:rsidR="00885D7F" w:rsidRPr="00E5004C" w:rsidTr="00D17BA2">
        <w:trPr>
          <w:trHeight w:val="330"/>
        </w:trPr>
        <w:tc>
          <w:tcPr>
            <w:tcW w:w="862" w:type="dxa"/>
            <w:vMerge w:val="restart"/>
            <w:tcBorders>
              <w:top w:val="single" w:sz="4" w:space="0" w:color="auto"/>
              <w:left w:val="double" w:sz="4" w:space="0" w:color="auto"/>
              <w:bottom w:val="single" w:sz="4" w:space="0" w:color="000000"/>
              <w:right w:val="single" w:sz="4" w:space="0" w:color="auto"/>
            </w:tcBorders>
            <w:shd w:val="clear" w:color="auto" w:fill="auto"/>
            <w:vAlign w:val="center"/>
            <w:hideMark/>
          </w:tcPr>
          <w:p w:rsidR="00885D7F" w:rsidRPr="00E5004C" w:rsidRDefault="00885D7F"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推動專班業務所需之開辦費</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885D7F" w:rsidRPr="00E5004C" w:rsidRDefault="00885D7F"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8.</w:t>
            </w:r>
            <w:r w:rsidRPr="00E5004C">
              <w:rPr>
                <w:rFonts w:ascii="Times New Roman" w:eastAsia="標楷體" w:hAnsi="新細明體" w:cs="新細明體" w:hint="eastAsia"/>
                <w:color w:val="000000" w:themeColor="text1"/>
                <w:kern w:val="0"/>
                <w:szCs w:val="24"/>
              </w:rPr>
              <w:t>設備維護費</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5D7F" w:rsidRPr="00F47E49" w:rsidRDefault="00F47E49"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式</w:t>
            </w:r>
          </w:p>
        </w:tc>
        <w:tc>
          <w:tcPr>
            <w:tcW w:w="708" w:type="dxa"/>
            <w:tcBorders>
              <w:top w:val="single" w:sz="4" w:space="0" w:color="auto"/>
              <w:left w:val="nil"/>
              <w:bottom w:val="single" w:sz="4" w:space="0" w:color="auto"/>
              <w:right w:val="single" w:sz="4" w:space="0" w:color="auto"/>
            </w:tcBorders>
            <w:shd w:val="clear" w:color="auto" w:fill="auto"/>
            <w:vAlign w:val="center"/>
          </w:tcPr>
          <w:p w:rsidR="00885D7F" w:rsidRPr="00F47E49" w:rsidRDefault="00F47E49"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85D7F" w:rsidRPr="00F47E49" w:rsidRDefault="00207EB1" w:rsidP="00885D7F">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2</w:t>
            </w:r>
            <w:r w:rsidR="007B2B82" w:rsidRPr="00F47E49">
              <w:rPr>
                <w:rFonts w:ascii="Times New Roman" w:eastAsia="標楷體" w:hAnsi="Times New Roman" w:cs="新細明體"/>
                <w:color w:val="FF0000"/>
                <w:kern w:val="0"/>
                <w:szCs w:val="24"/>
              </w:rPr>
              <w:t>0,000</w:t>
            </w:r>
          </w:p>
        </w:tc>
        <w:tc>
          <w:tcPr>
            <w:tcW w:w="993" w:type="dxa"/>
            <w:tcBorders>
              <w:top w:val="single" w:sz="4" w:space="0" w:color="auto"/>
              <w:left w:val="nil"/>
              <w:bottom w:val="single" w:sz="4" w:space="0" w:color="auto"/>
              <w:right w:val="single" w:sz="4" w:space="0" w:color="auto"/>
            </w:tcBorders>
            <w:shd w:val="clear" w:color="auto" w:fill="auto"/>
            <w:vAlign w:val="center"/>
          </w:tcPr>
          <w:p w:rsidR="00885D7F" w:rsidRPr="00F47E49" w:rsidRDefault="00207EB1" w:rsidP="00885D7F">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2</w:t>
            </w:r>
            <w:r w:rsidR="00F47E49" w:rsidRPr="00F47E49">
              <w:rPr>
                <w:rFonts w:ascii="Times New Roman" w:eastAsia="標楷體" w:hAnsi="Times New Roman" w:cs="新細明體"/>
                <w:color w:val="FF0000"/>
                <w:kern w:val="0"/>
                <w:szCs w:val="24"/>
              </w:rPr>
              <w:t>0,000</w:t>
            </w:r>
          </w:p>
        </w:tc>
        <w:tc>
          <w:tcPr>
            <w:tcW w:w="2436" w:type="dxa"/>
            <w:tcBorders>
              <w:top w:val="single" w:sz="4" w:space="0" w:color="auto"/>
              <w:left w:val="nil"/>
              <w:bottom w:val="single" w:sz="4" w:space="0" w:color="auto"/>
              <w:right w:val="doub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r>
      <w:tr w:rsidR="00885D7F" w:rsidRPr="00E5004C" w:rsidTr="00D17BA2">
        <w:trPr>
          <w:trHeight w:val="330"/>
        </w:trPr>
        <w:tc>
          <w:tcPr>
            <w:tcW w:w="862" w:type="dxa"/>
            <w:vMerge/>
            <w:tcBorders>
              <w:top w:val="single" w:sz="4" w:space="0" w:color="auto"/>
              <w:left w:val="double" w:sz="4" w:space="0" w:color="auto"/>
              <w:bottom w:val="single" w:sz="4" w:space="0" w:color="000000"/>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885D7F" w:rsidRPr="00E5004C" w:rsidRDefault="00885D7F"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9.</w:t>
            </w:r>
            <w:r w:rsidRPr="00E5004C">
              <w:rPr>
                <w:rFonts w:ascii="Times New Roman" w:eastAsia="標楷體" w:hAnsi="新細明體" w:cs="新細明體" w:hint="eastAsia"/>
                <w:color w:val="000000" w:themeColor="text1"/>
                <w:kern w:val="0"/>
                <w:szCs w:val="24"/>
              </w:rPr>
              <w:t>實習材料費</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F47E49"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份</w:t>
            </w: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F47E49"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F47E49"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500</w:t>
            </w: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F47E49" w:rsidP="00885D7F">
            <w:pPr>
              <w:widowControl/>
              <w:jc w:val="right"/>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17,500</w:t>
            </w: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r>
      <w:tr w:rsidR="00885D7F" w:rsidRPr="00E5004C" w:rsidTr="00D17BA2">
        <w:trPr>
          <w:trHeight w:val="330"/>
        </w:trPr>
        <w:tc>
          <w:tcPr>
            <w:tcW w:w="862" w:type="dxa"/>
            <w:vMerge/>
            <w:tcBorders>
              <w:top w:val="single" w:sz="4" w:space="0" w:color="auto"/>
              <w:left w:val="double" w:sz="4" w:space="0" w:color="auto"/>
              <w:bottom w:val="single" w:sz="4" w:space="0" w:color="000000"/>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885D7F" w:rsidRPr="00E5004C" w:rsidRDefault="00885D7F"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10.</w:t>
            </w:r>
            <w:r w:rsidRPr="00E5004C">
              <w:rPr>
                <w:rFonts w:ascii="Times New Roman" w:eastAsia="標楷體" w:hAnsi="新細明體" w:cs="新細明體" w:hint="eastAsia"/>
                <w:color w:val="000000" w:themeColor="text1"/>
                <w:kern w:val="0"/>
                <w:szCs w:val="24"/>
              </w:rPr>
              <w:t>物品耗材費</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F47E49"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式</w:t>
            </w: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F47E49" w:rsidP="00430BFD">
            <w:pPr>
              <w:widowControl/>
              <w:rPr>
                <w:rFonts w:ascii="Times New Roman" w:eastAsia="標楷體" w:hAnsi="Times New Roman" w:cs="新細明體"/>
                <w:color w:val="FF0000"/>
                <w:kern w:val="0"/>
                <w:szCs w:val="24"/>
              </w:rPr>
            </w:pPr>
            <w:r w:rsidRPr="00F47E49">
              <w:rPr>
                <w:rFonts w:ascii="Times New Roman" w:eastAsia="標楷體" w:hAnsi="Times New Roman" w:cs="新細明體"/>
                <w:color w:val="FF0000"/>
                <w:kern w:val="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204B33" w:rsidP="00F47E49">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17,194</w:t>
            </w: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204B33" w:rsidP="00204B33">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17,194</w:t>
            </w: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r>
      <w:tr w:rsidR="00885D7F" w:rsidRPr="00E5004C" w:rsidTr="00D17BA2">
        <w:trPr>
          <w:trHeight w:val="330"/>
        </w:trPr>
        <w:tc>
          <w:tcPr>
            <w:tcW w:w="862" w:type="dxa"/>
            <w:vMerge/>
            <w:tcBorders>
              <w:top w:val="single" w:sz="4" w:space="0" w:color="auto"/>
              <w:left w:val="double" w:sz="4" w:space="0" w:color="auto"/>
              <w:bottom w:val="single" w:sz="4" w:space="0" w:color="auto"/>
              <w:right w:val="single" w:sz="4" w:space="0" w:color="auto"/>
            </w:tcBorders>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885D7F" w:rsidRPr="00E5004C" w:rsidRDefault="00885D7F"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11.</w:t>
            </w:r>
            <w:r w:rsidRPr="00E5004C">
              <w:rPr>
                <w:rFonts w:ascii="Times New Roman" w:eastAsia="標楷體" w:hAnsi="新細明體" w:cs="新細明體" w:hint="eastAsia"/>
                <w:color w:val="000000" w:themeColor="text1"/>
                <w:kern w:val="0"/>
                <w:szCs w:val="24"/>
              </w:rPr>
              <w:t>差旅費</w:t>
            </w:r>
          </w:p>
        </w:tc>
        <w:tc>
          <w:tcPr>
            <w:tcW w:w="709"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c>
          <w:tcPr>
            <w:tcW w:w="708" w:type="dxa"/>
            <w:tcBorders>
              <w:top w:val="nil"/>
              <w:left w:val="nil"/>
              <w:bottom w:val="single" w:sz="4" w:space="0" w:color="auto"/>
              <w:right w:val="single" w:sz="4" w:space="0" w:color="auto"/>
            </w:tcBorders>
            <w:shd w:val="clear" w:color="auto" w:fill="auto"/>
            <w:vAlign w:val="center"/>
          </w:tcPr>
          <w:p w:rsidR="00885D7F" w:rsidRPr="00F47E49" w:rsidRDefault="00885D7F" w:rsidP="00430BFD">
            <w:pPr>
              <w:widowControl/>
              <w:rPr>
                <w:rFonts w:ascii="Times New Roman" w:eastAsia="標楷體" w:hAnsi="Times New Roman" w:cs="新細明體"/>
                <w:color w:val="FF0000"/>
                <w:kern w:val="0"/>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885D7F" w:rsidRPr="00F47E49" w:rsidRDefault="00885D7F" w:rsidP="00885D7F">
            <w:pPr>
              <w:widowControl/>
              <w:jc w:val="right"/>
              <w:rPr>
                <w:rFonts w:ascii="Times New Roman" w:eastAsia="標楷體" w:hAnsi="Times New Roman" w:cs="新細明體"/>
                <w:color w:val="FF0000"/>
                <w:kern w:val="0"/>
                <w:szCs w:val="24"/>
              </w:rPr>
            </w:pPr>
          </w:p>
        </w:tc>
        <w:tc>
          <w:tcPr>
            <w:tcW w:w="993" w:type="dxa"/>
            <w:tcBorders>
              <w:top w:val="nil"/>
              <w:left w:val="nil"/>
              <w:bottom w:val="single" w:sz="4" w:space="0" w:color="auto"/>
              <w:right w:val="single" w:sz="4" w:space="0" w:color="auto"/>
            </w:tcBorders>
            <w:shd w:val="clear" w:color="auto" w:fill="auto"/>
            <w:vAlign w:val="center"/>
          </w:tcPr>
          <w:p w:rsidR="00885D7F" w:rsidRPr="00F47E49" w:rsidRDefault="00885D7F" w:rsidP="00885D7F">
            <w:pPr>
              <w:widowControl/>
              <w:jc w:val="right"/>
              <w:rPr>
                <w:rFonts w:ascii="Times New Roman" w:eastAsia="標楷體" w:hAnsi="Times New Roman" w:cs="新細明體"/>
                <w:color w:val="FF0000"/>
                <w:kern w:val="0"/>
                <w:szCs w:val="24"/>
              </w:rPr>
            </w:pPr>
          </w:p>
        </w:tc>
        <w:tc>
          <w:tcPr>
            <w:tcW w:w="2436" w:type="dxa"/>
            <w:tcBorders>
              <w:top w:val="nil"/>
              <w:left w:val="nil"/>
              <w:bottom w:val="single" w:sz="4" w:space="0" w:color="auto"/>
              <w:right w:val="double" w:sz="4" w:space="0" w:color="auto"/>
            </w:tcBorders>
            <w:shd w:val="clear" w:color="auto" w:fill="auto"/>
            <w:noWrap/>
            <w:vAlign w:val="center"/>
            <w:hideMark/>
          </w:tcPr>
          <w:p w:rsidR="00885D7F" w:rsidRPr="00F47E49" w:rsidRDefault="00885D7F" w:rsidP="00430BFD">
            <w:pPr>
              <w:widowControl/>
              <w:rPr>
                <w:rFonts w:ascii="Times New Roman" w:eastAsia="標楷體" w:hAnsi="Times New Roman" w:cs="新細明體"/>
                <w:color w:val="FF0000"/>
                <w:kern w:val="0"/>
                <w:szCs w:val="24"/>
              </w:rPr>
            </w:pPr>
          </w:p>
        </w:tc>
      </w:tr>
      <w:tr w:rsidR="00885D7F" w:rsidRPr="00E5004C" w:rsidTr="00D17BA2">
        <w:trPr>
          <w:trHeight w:val="330"/>
        </w:trPr>
        <w:tc>
          <w:tcPr>
            <w:tcW w:w="6248" w:type="dxa"/>
            <w:gridSpan w:val="7"/>
            <w:tcBorders>
              <w:top w:val="single" w:sz="4" w:space="0" w:color="auto"/>
              <w:left w:val="double" w:sz="4" w:space="0" w:color="auto"/>
              <w:bottom w:val="double" w:sz="4" w:space="0" w:color="auto"/>
              <w:right w:val="single" w:sz="4" w:space="0" w:color="auto"/>
            </w:tcBorders>
            <w:shd w:val="clear" w:color="auto" w:fill="auto"/>
            <w:vAlign w:val="center"/>
            <w:hideMark/>
          </w:tcPr>
          <w:p w:rsidR="00885D7F" w:rsidRPr="00E5004C" w:rsidRDefault="00885D7F"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總</w:t>
            </w:r>
            <w:r w:rsidRPr="00E5004C">
              <w:rPr>
                <w:rFonts w:ascii="Times New Roman" w:eastAsia="標楷體" w:hAnsi="Times New Roman" w:cs="新細明體" w:hint="eastAsia"/>
                <w:color w:val="000000" w:themeColor="text1"/>
                <w:kern w:val="0"/>
                <w:szCs w:val="24"/>
              </w:rPr>
              <w:t xml:space="preserve">    </w:t>
            </w:r>
            <w:r w:rsidRPr="00E5004C">
              <w:rPr>
                <w:rFonts w:ascii="Times New Roman" w:eastAsia="標楷體" w:hAnsi="新細明體" w:cs="新細明體" w:hint="eastAsia"/>
                <w:color w:val="000000" w:themeColor="text1"/>
                <w:kern w:val="0"/>
                <w:szCs w:val="24"/>
              </w:rPr>
              <w:t>計</w:t>
            </w:r>
          </w:p>
        </w:tc>
        <w:tc>
          <w:tcPr>
            <w:tcW w:w="993" w:type="dxa"/>
            <w:tcBorders>
              <w:top w:val="single" w:sz="4" w:space="0" w:color="auto"/>
              <w:left w:val="single" w:sz="4" w:space="0" w:color="auto"/>
              <w:bottom w:val="double" w:sz="4" w:space="0" w:color="auto"/>
              <w:right w:val="single" w:sz="4" w:space="0" w:color="auto"/>
            </w:tcBorders>
            <w:shd w:val="clear" w:color="auto" w:fill="auto"/>
            <w:vAlign w:val="center"/>
          </w:tcPr>
          <w:p w:rsidR="00885D7F" w:rsidRPr="00E5004C" w:rsidRDefault="00207EB1" w:rsidP="00885D7F">
            <w:pPr>
              <w:widowControl/>
              <w:jc w:val="right"/>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FF0000"/>
                <w:kern w:val="0"/>
                <w:szCs w:val="24"/>
              </w:rPr>
              <w:t>48</w:t>
            </w:r>
            <w:r w:rsidR="00F47E49" w:rsidRPr="00F47E49">
              <w:rPr>
                <w:rFonts w:ascii="Times New Roman" w:eastAsia="標楷體" w:hAnsi="Times New Roman" w:cs="新細明體"/>
                <w:color w:val="FF0000"/>
                <w:kern w:val="0"/>
                <w:szCs w:val="24"/>
              </w:rPr>
              <w:t>0,000</w:t>
            </w:r>
          </w:p>
        </w:tc>
        <w:tc>
          <w:tcPr>
            <w:tcW w:w="2436"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rsidR="00885D7F" w:rsidRPr="00E5004C" w:rsidRDefault="00885D7F" w:rsidP="00430BFD">
            <w:pPr>
              <w:widowControl/>
              <w:rPr>
                <w:rFonts w:ascii="Times New Roman" w:eastAsia="標楷體" w:hAnsi="Times New Roman" w:cs="新細明體"/>
                <w:color w:val="000000" w:themeColor="text1"/>
                <w:kern w:val="0"/>
                <w:szCs w:val="24"/>
              </w:rPr>
            </w:pPr>
          </w:p>
        </w:tc>
      </w:tr>
    </w:tbl>
    <w:p w:rsidR="00D17BA2" w:rsidRPr="00E5004C" w:rsidRDefault="00D17BA2" w:rsidP="00D17BA2">
      <w:pPr>
        <w:widowControl/>
        <w:rPr>
          <w:rFonts w:ascii="標楷體" w:eastAsia="標楷體" w:hAnsi="標楷體"/>
          <w:color w:val="000000" w:themeColor="text1"/>
          <w:szCs w:val="24"/>
        </w:rPr>
      </w:pPr>
      <w:r w:rsidRPr="00E5004C">
        <w:rPr>
          <w:rFonts w:ascii="標楷體" w:eastAsia="標楷體" w:hAnsi="標楷體" w:hint="eastAsia"/>
          <w:color w:val="000000" w:themeColor="text1"/>
          <w:szCs w:val="24"/>
        </w:rPr>
        <w:t>說明：請依要點補助</w:t>
      </w:r>
      <w:r w:rsidRPr="00E5004C">
        <w:rPr>
          <w:rFonts w:ascii="標楷體" w:eastAsia="標楷體" w:hAnsi="標楷體" w:cs="細明體" w:hint="eastAsia"/>
          <w:color w:val="000000" w:themeColor="text1"/>
          <w:szCs w:val="24"/>
        </w:rPr>
        <w:t>額度、使用範圍及支用基準，</w:t>
      </w:r>
      <w:r w:rsidRPr="00E5004C">
        <w:rPr>
          <w:rFonts w:ascii="標楷體" w:eastAsia="標楷體" w:hAnsi="標楷體" w:hint="eastAsia"/>
          <w:color w:val="000000" w:themeColor="text1"/>
          <w:szCs w:val="24"/>
        </w:rPr>
        <w:t>詳列辦理本專班之經費項目及進行說明。</w:t>
      </w:r>
    </w:p>
    <w:p w:rsidR="00D17BA2" w:rsidRPr="00E5004C" w:rsidRDefault="00F47E49" w:rsidP="00D17BA2">
      <w:pPr>
        <w:widowControl/>
        <w:rPr>
          <w:rFonts w:ascii="標楷體" w:eastAsia="標楷體" w:hAnsi="標楷體"/>
          <w:color w:val="000000" w:themeColor="text1"/>
          <w:szCs w:val="24"/>
        </w:rPr>
      </w:pPr>
      <w:r w:rsidRPr="00A0243A">
        <w:rPr>
          <w:rFonts w:ascii="Times New Roman" w:eastAsia="標楷體" w:hAnsi="Times New Roman"/>
          <w:noProof/>
          <w:color w:val="000000" w:themeColor="text1"/>
          <w:szCs w:val="24"/>
        </w:rPr>
        <w:drawing>
          <wp:anchor distT="0" distB="0" distL="114300" distR="114300" simplePos="0" relativeHeight="251675648" behindDoc="1" locked="0" layoutInCell="1" allowOverlap="1">
            <wp:simplePos x="0" y="0"/>
            <wp:positionH relativeFrom="column">
              <wp:posOffset>4565650</wp:posOffset>
            </wp:positionH>
            <wp:positionV relativeFrom="paragraph">
              <wp:posOffset>100330</wp:posOffset>
            </wp:positionV>
            <wp:extent cx="731520" cy="358140"/>
            <wp:effectExtent l="0" t="0" r="0" b="3810"/>
            <wp:wrapThrough wrapText="bothSides">
              <wp:wrapPolygon edited="0">
                <wp:start x="0" y="0"/>
                <wp:lineTo x="0" y="20681"/>
                <wp:lineTo x="20813" y="20681"/>
                <wp:lineTo x="20813" y="0"/>
                <wp:lineTo x="0" y="0"/>
              </wp:wrapPolygon>
            </wp:wrapThrough>
            <wp:docPr id="1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p>
    <w:p w:rsidR="00D17BA2" w:rsidRPr="00E5004C" w:rsidRDefault="00D17BA2" w:rsidP="00D17BA2">
      <w:pPr>
        <w:widowControl/>
        <w:ind w:leftChars="2185" w:left="5244"/>
        <w:rPr>
          <w:rFonts w:ascii="Times New Roman" w:eastAsia="標楷體" w:hAnsi="Times New Roman"/>
          <w:color w:val="000000" w:themeColor="text1"/>
          <w:szCs w:val="24"/>
        </w:rPr>
      </w:pPr>
      <w:r w:rsidRPr="00E5004C">
        <w:rPr>
          <w:rFonts w:ascii="標楷體" w:eastAsia="標楷體" w:hAnsi="標楷體" w:hint="eastAsia"/>
          <w:color w:val="000000" w:themeColor="text1"/>
          <w:szCs w:val="24"/>
        </w:rPr>
        <w:t xml:space="preserve">承辦人： </w:t>
      </w:r>
      <w:r w:rsidRPr="00E5004C">
        <w:rPr>
          <w:rFonts w:ascii="標楷體" w:eastAsia="標楷體" w:hAnsi="標楷體" w:hint="eastAsia"/>
          <w:color w:val="000000" w:themeColor="text1"/>
          <w:szCs w:val="24"/>
          <w:u w:val="single"/>
        </w:rPr>
        <w:t xml:space="preserve">                     </w:t>
      </w:r>
    </w:p>
    <w:p w:rsidR="00D17BA2" w:rsidRPr="00E5004C" w:rsidRDefault="00D17BA2" w:rsidP="00D17BA2">
      <w:pPr>
        <w:widowControl/>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br w:type="page"/>
      </w:r>
    </w:p>
    <w:p w:rsidR="00D17BA2" w:rsidRPr="00E5004C" w:rsidRDefault="00D17BA2" w:rsidP="00D17BA2">
      <w:pPr>
        <w:jc w:val="both"/>
        <w:rPr>
          <w:rFonts w:ascii="Times New Roman" w:eastAsia="標楷體" w:hAnsi="Times New Roman"/>
          <w:color w:val="000000" w:themeColor="text1"/>
          <w:szCs w:val="24"/>
        </w:rPr>
      </w:pPr>
    </w:p>
    <w:p w:rsidR="00D17BA2" w:rsidRPr="00E5004C" w:rsidRDefault="00D17BA2" w:rsidP="00D17BA2">
      <w:pPr>
        <w:ind w:left="708" w:hangingChars="295" w:hanging="708"/>
        <w:jc w:val="both"/>
        <w:rPr>
          <w:rFonts w:ascii="Times New Roman" w:eastAsia="標楷體" w:hAnsi="Times New Roman"/>
          <w:color w:val="000000" w:themeColor="text1"/>
          <w:szCs w:val="24"/>
        </w:rPr>
      </w:pPr>
      <w:r w:rsidRPr="00E5004C">
        <w:rPr>
          <w:rFonts w:ascii="Times New Roman" w:eastAsia="標楷體" w:hAnsi="標楷體" w:hint="eastAsia"/>
          <w:color w:val="000000" w:themeColor="text1"/>
          <w:szCs w:val="24"/>
        </w:rPr>
        <w:t>二、辦理期程之全學年度</w:t>
      </w:r>
      <w:r w:rsidRPr="00E5004C">
        <w:rPr>
          <w:rFonts w:ascii="Times New Roman" w:eastAsia="標楷體" w:hint="eastAsia"/>
          <w:color w:val="000000" w:themeColor="text1"/>
        </w:rPr>
        <w:t>經費規劃</w:t>
      </w:r>
    </w:p>
    <w:tbl>
      <w:tblPr>
        <w:tblW w:w="10076" w:type="dxa"/>
        <w:tblInd w:w="17" w:type="dxa"/>
        <w:tblCellMar>
          <w:left w:w="28" w:type="dxa"/>
          <w:right w:w="28" w:type="dxa"/>
        </w:tblCellMar>
        <w:tblLook w:val="04A0"/>
      </w:tblPr>
      <w:tblGrid>
        <w:gridCol w:w="1287"/>
        <w:gridCol w:w="1134"/>
        <w:gridCol w:w="2756"/>
        <w:gridCol w:w="2435"/>
        <w:gridCol w:w="2464"/>
      </w:tblGrid>
      <w:tr w:rsidR="00D17BA2" w:rsidRPr="00E5004C" w:rsidTr="0064581D">
        <w:trPr>
          <w:trHeight w:val="330"/>
        </w:trPr>
        <w:tc>
          <w:tcPr>
            <w:tcW w:w="1287"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經費類別</w:t>
            </w:r>
          </w:p>
        </w:tc>
        <w:tc>
          <w:tcPr>
            <w:tcW w:w="3890" w:type="dxa"/>
            <w:gridSpan w:val="2"/>
            <w:vMerge w:val="restar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經費項目</w:t>
            </w:r>
          </w:p>
        </w:tc>
        <w:tc>
          <w:tcPr>
            <w:tcW w:w="4899" w:type="dxa"/>
            <w:gridSpan w:val="2"/>
            <w:tcBorders>
              <w:top w:val="double" w:sz="4" w:space="0" w:color="auto"/>
              <w:left w:val="nil"/>
              <w:bottom w:val="single" w:sz="4" w:space="0" w:color="auto"/>
              <w:right w:val="double" w:sz="4" w:space="0" w:color="auto"/>
            </w:tcBorders>
            <w:shd w:val="clear" w:color="auto" w:fill="auto"/>
            <w:noWrap/>
            <w:vAlign w:val="center"/>
            <w:hideMark/>
          </w:tcPr>
          <w:p w:rsidR="00D17BA2" w:rsidRPr="00E5004C" w:rsidRDefault="00F47E49" w:rsidP="00430BFD">
            <w:pPr>
              <w:widowControl/>
              <w:jc w:val="center"/>
              <w:rPr>
                <w:rFonts w:ascii="Times New Roman" w:eastAsia="標楷體" w:hAnsi="Times New Roman" w:cs="新細明體"/>
                <w:color w:val="000000" w:themeColor="text1"/>
                <w:kern w:val="0"/>
                <w:szCs w:val="24"/>
              </w:rPr>
            </w:pPr>
            <w:r w:rsidRPr="00F47E49">
              <w:rPr>
                <w:rFonts w:ascii="Times New Roman" w:eastAsia="標楷體" w:hAnsi="Times New Roman" w:hint="eastAsia"/>
                <w:color w:val="FF0000"/>
                <w:u w:val="single"/>
              </w:rPr>
              <w:t>103</w:t>
            </w:r>
            <w:r w:rsidR="00D17BA2" w:rsidRPr="00E5004C">
              <w:rPr>
                <w:rFonts w:ascii="Times New Roman" w:eastAsia="標楷體" w:hAnsi="新細明體" w:cs="新細明體" w:hint="eastAsia"/>
                <w:color w:val="000000" w:themeColor="text1"/>
                <w:kern w:val="0"/>
                <w:szCs w:val="24"/>
              </w:rPr>
              <w:t>學年度</w:t>
            </w:r>
          </w:p>
        </w:tc>
      </w:tr>
      <w:tr w:rsidR="00D17BA2" w:rsidRPr="00E5004C" w:rsidTr="0064581D">
        <w:trPr>
          <w:trHeight w:val="330"/>
        </w:trPr>
        <w:tc>
          <w:tcPr>
            <w:tcW w:w="1287" w:type="dxa"/>
            <w:vMerge/>
            <w:tcBorders>
              <w:top w:val="single" w:sz="4" w:space="0" w:color="auto"/>
              <w:left w:val="double" w:sz="4" w:space="0" w:color="auto"/>
              <w:bottom w:val="single" w:sz="4" w:space="0" w:color="auto"/>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3890" w:type="dxa"/>
            <w:gridSpan w:val="2"/>
            <w:vMerge/>
            <w:tcBorders>
              <w:top w:val="single" w:sz="4" w:space="0" w:color="auto"/>
              <w:left w:val="single" w:sz="4" w:space="0" w:color="auto"/>
              <w:bottom w:val="single" w:sz="4" w:space="0" w:color="auto"/>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2435" w:type="dxa"/>
            <w:tcBorders>
              <w:top w:val="nil"/>
              <w:left w:val="nil"/>
              <w:bottom w:val="single" w:sz="4" w:space="0" w:color="auto"/>
              <w:right w:val="single" w:sz="4" w:space="0" w:color="auto"/>
            </w:tcBorders>
            <w:shd w:val="clear" w:color="auto" w:fill="auto"/>
            <w:noWrap/>
            <w:vAlign w:val="center"/>
            <w:hideMark/>
          </w:tcPr>
          <w:p w:rsidR="0064581D" w:rsidRPr="00E5004C" w:rsidRDefault="005F398B" w:rsidP="005F398B">
            <w:pPr>
              <w:widowControl/>
              <w:jc w:val="center"/>
              <w:rPr>
                <w:rFonts w:ascii="Times New Roman" w:eastAsia="標楷體" w:hAnsi="Times New Roman" w:cs="新細明體"/>
                <w:color w:val="000000" w:themeColor="text1"/>
                <w:kern w:val="0"/>
                <w:sz w:val="16"/>
                <w:szCs w:val="16"/>
              </w:rPr>
            </w:pPr>
            <w:r w:rsidRPr="00E5004C">
              <w:rPr>
                <w:rFonts w:ascii="Times New Roman" w:eastAsia="標楷體" w:hAnsi="細明體" w:cs="新細明體" w:hint="eastAsia"/>
                <w:color w:val="000000" w:themeColor="text1"/>
                <w:kern w:val="0"/>
                <w:szCs w:val="24"/>
              </w:rPr>
              <w:t>第一</w:t>
            </w:r>
            <w:r w:rsidR="00D17BA2" w:rsidRPr="00E5004C">
              <w:rPr>
                <w:rFonts w:ascii="Times New Roman" w:eastAsia="標楷體" w:hAnsi="細明體" w:cs="新細明體" w:hint="eastAsia"/>
                <w:color w:val="000000" w:themeColor="text1"/>
                <w:kern w:val="0"/>
                <w:szCs w:val="24"/>
              </w:rPr>
              <w:t>學期</w:t>
            </w:r>
          </w:p>
        </w:tc>
        <w:tc>
          <w:tcPr>
            <w:tcW w:w="2464" w:type="dxa"/>
            <w:tcBorders>
              <w:top w:val="nil"/>
              <w:left w:val="nil"/>
              <w:bottom w:val="single" w:sz="4" w:space="0" w:color="auto"/>
              <w:right w:val="double" w:sz="4" w:space="0" w:color="auto"/>
            </w:tcBorders>
            <w:shd w:val="clear" w:color="auto" w:fill="auto"/>
            <w:noWrap/>
            <w:vAlign w:val="center"/>
            <w:hideMark/>
          </w:tcPr>
          <w:p w:rsidR="0064581D" w:rsidRPr="00E5004C" w:rsidRDefault="005F398B" w:rsidP="005F398B">
            <w:pPr>
              <w:widowControl/>
              <w:jc w:val="center"/>
              <w:rPr>
                <w:rFonts w:ascii="Times New Roman" w:eastAsia="標楷體" w:hAnsi="Times New Roman" w:cs="新細明體"/>
                <w:color w:val="000000" w:themeColor="text1"/>
                <w:kern w:val="0"/>
                <w:sz w:val="16"/>
                <w:szCs w:val="16"/>
              </w:rPr>
            </w:pPr>
            <w:r w:rsidRPr="00E5004C">
              <w:rPr>
                <w:rFonts w:ascii="Times New Roman" w:eastAsia="標楷體" w:hAnsi="細明體" w:cs="新細明體" w:hint="eastAsia"/>
                <w:color w:val="000000" w:themeColor="text1"/>
                <w:kern w:val="0"/>
                <w:szCs w:val="24"/>
              </w:rPr>
              <w:t>第二</w:t>
            </w:r>
            <w:r w:rsidR="00D17BA2" w:rsidRPr="00E5004C">
              <w:rPr>
                <w:rFonts w:ascii="Times New Roman" w:eastAsia="標楷體" w:hAnsi="細明體" w:cs="新細明體" w:hint="eastAsia"/>
                <w:color w:val="000000" w:themeColor="text1"/>
                <w:kern w:val="0"/>
                <w:szCs w:val="24"/>
              </w:rPr>
              <w:t>學期</w:t>
            </w:r>
          </w:p>
        </w:tc>
      </w:tr>
      <w:tr w:rsidR="00F47E49" w:rsidRPr="00E5004C" w:rsidTr="0064581D">
        <w:trPr>
          <w:trHeight w:val="330"/>
        </w:trPr>
        <w:tc>
          <w:tcPr>
            <w:tcW w:w="1287" w:type="dxa"/>
            <w:vMerge w:val="restart"/>
            <w:tcBorders>
              <w:top w:val="nil"/>
              <w:left w:val="double" w:sz="4" w:space="0" w:color="auto"/>
              <w:bottom w:val="single" w:sz="4" w:space="0" w:color="auto"/>
              <w:right w:val="single" w:sz="4" w:space="0" w:color="auto"/>
            </w:tcBorders>
            <w:shd w:val="clear" w:color="auto" w:fill="auto"/>
            <w:vAlign w:val="center"/>
            <w:hideMark/>
          </w:tcPr>
          <w:p w:rsidR="00F47E49" w:rsidRPr="00E5004C" w:rsidRDefault="00F47E49"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發給學生獎勵經費</w:t>
            </w:r>
          </w:p>
        </w:tc>
        <w:tc>
          <w:tcPr>
            <w:tcW w:w="3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w:t>
            </w:r>
            <w:r w:rsidRPr="00E5004C">
              <w:rPr>
                <w:rFonts w:ascii="Times New Roman" w:eastAsia="標楷體" w:hAnsi="新細明體" w:cs="新細明體" w:hint="eastAsia"/>
                <w:color w:val="000000" w:themeColor="text1"/>
                <w:kern w:val="0"/>
                <w:szCs w:val="24"/>
              </w:rPr>
              <w:t>學生獎助金</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rsidP="00430BFD">
            <w:pPr>
              <w:widowControl/>
              <w:rPr>
                <w:rFonts w:ascii="Times New Roman" w:eastAsia="標楷體" w:hAnsi="Times New Roman" w:cs="新細明體"/>
                <w:color w:val="FF0000"/>
                <w:kern w:val="0"/>
                <w:szCs w:val="24"/>
              </w:rPr>
            </w:pP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r w:rsidRPr="0093600C">
              <w:rPr>
                <w:rFonts w:ascii="Times New Roman" w:hAnsi="Times New Roman" w:cs="Times New Roman"/>
                <w:color w:val="FF0000"/>
              </w:rPr>
              <w:t>175,000</w:t>
            </w:r>
          </w:p>
        </w:tc>
      </w:tr>
      <w:tr w:rsidR="00F47E49" w:rsidRPr="00E5004C" w:rsidTr="0064581D">
        <w:trPr>
          <w:trHeight w:val="330"/>
        </w:trPr>
        <w:tc>
          <w:tcPr>
            <w:tcW w:w="1287" w:type="dxa"/>
            <w:vMerge/>
            <w:tcBorders>
              <w:top w:val="nil"/>
              <w:left w:val="double" w:sz="4" w:space="0" w:color="auto"/>
              <w:bottom w:val="single" w:sz="4" w:space="0" w:color="auto"/>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2.</w:t>
            </w:r>
            <w:r w:rsidRPr="00E5004C">
              <w:rPr>
                <w:rFonts w:ascii="Times New Roman" w:eastAsia="標楷體" w:hAnsi="新細明體" w:cs="新細明體" w:hint="eastAsia"/>
                <w:color w:val="000000" w:themeColor="text1"/>
                <w:kern w:val="0"/>
                <w:szCs w:val="24"/>
              </w:rPr>
              <w:t>業界實習補助</w:t>
            </w:r>
          </w:p>
        </w:tc>
        <w:tc>
          <w:tcPr>
            <w:tcW w:w="2756" w:type="dxa"/>
            <w:tcBorders>
              <w:top w:val="nil"/>
              <w:left w:val="nil"/>
              <w:bottom w:val="single" w:sz="4" w:space="0" w:color="auto"/>
              <w:right w:val="single" w:sz="4" w:space="0" w:color="auto"/>
            </w:tcBorders>
            <w:shd w:val="clear" w:color="auto" w:fill="auto"/>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交通費</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r w:rsidRPr="0093600C">
              <w:rPr>
                <w:rFonts w:ascii="Times New Roman" w:hAnsi="Times New Roman" w:cs="Times New Roman"/>
                <w:color w:val="FF0000"/>
              </w:rPr>
              <w:t xml:space="preserve">　</w:t>
            </w: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F47E49" w:rsidP="00430BFD">
            <w:pPr>
              <w:widowControl/>
              <w:rPr>
                <w:rFonts w:ascii="Times New Roman" w:eastAsia="標楷體" w:hAnsi="Times New Roman" w:cs="新細明體"/>
                <w:color w:val="FF0000"/>
                <w:kern w:val="0"/>
                <w:szCs w:val="24"/>
              </w:rPr>
            </w:pPr>
          </w:p>
        </w:tc>
      </w:tr>
      <w:tr w:rsidR="00F47E49" w:rsidRPr="00E5004C" w:rsidTr="0064581D">
        <w:trPr>
          <w:trHeight w:val="330"/>
        </w:trPr>
        <w:tc>
          <w:tcPr>
            <w:tcW w:w="1287" w:type="dxa"/>
            <w:vMerge/>
            <w:tcBorders>
              <w:top w:val="nil"/>
              <w:left w:val="double" w:sz="4" w:space="0" w:color="auto"/>
              <w:bottom w:val="single" w:sz="4" w:space="0" w:color="auto"/>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1134" w:type="dxa"/>
            <w:vMerge/>
            <w:tcBorders>
              <w:top w:val="nil"/>
              <w:left w:val="single" w:sz="4" w:space="0" w:color="auto"/>
              <w:bottom w:val="single" w:sz="4" w:space="0" w:color="auto"/>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2756" w:type="dxa"/>
            <w:tcBorders>
              <w:top w:val="nil"/>
              <w:left w:val="nil"/>
              <w:bottom w:val="single" w:sz="4" w:space="0" w:color="auto"/>
              <w:right w:val="single" w:sz="4" w:space="0" w:color="auto"/>
            </w:tcBorders>
            <w:shd w:val="clear" w:color="auto" w:fill="auto"/>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膳宿費</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F47E49" w:rsidP="00F47E49">
            <w:pPr>
              <w:widowControl/>
              <w:jc w:val="right"/>
              <w:rPr>
                <w:rFonts w:ascii="Times New Roman" w:eastAsia="標楷體" w:hAnsi="Times New Roman" w:cs="新細明體"/>
                <w:color w:val="FF0000"/>
                <w:kern w:val="0"/>
                <w:szCs w:val="24"/>
              </w:rPr>
            </w:pPr>
            <w:r w:rsidRPr="0093600C">
              <w:rPr>
                <w:rFonts w:ascii="Times New Roman" w:hAnsi="Times New Roman" w:cs="Times New Roman"/>
                <w:color w:val="FF0000"/>
              </w:rPr>
              <w:t>175,000</w:t>
            </w:r>
          </w:p>
        </w:tc>
      </w:tr>
      <w:tr w:rsidR="00F47E49" w:rsidRPr="00E5004C" w:rsidTr="0064581D">
        <w:trPr>
          <w:trHeight w:val="330"/>
        </w:trPr>
        <w:tc>
          <w:tcPr>
            <w:tcW w:w="1287" w:type="dxa"/>
            <w:vMerge w:val="restart"/>
            <w:tcBorders>
              <w:top w:val="nil"/>
              <w:left w:val="double" w:sz="4" w:space="0" w:color="auto"/>
              <w:bottom w:val="nil"/>
              <w:right w:val="single" w:sz="4" w:space="0" w:color="auto"/>
            </w:tcBorders>
            <w:shd w:val="clear" w:color="auto" w:fill="auto"/>
            <w:vAlign w:val="center"/>
            <w:hideMark/>
          </w:tcPr>
          <w:p w:rsidR="00F47E49" w:rsidRPr="00E5004C" w:rsidRDefault="00F47E49"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辦理就業導向課程之業務費用</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3.</w:t>
            </w:r>
            <w:r w:rsidRPr="00E5004C">
              <w:rPr>
                <w:rFonts w:ascii="Times New Roman" w:eastAsia="標楷體" w:hAnsi="新細明體" w:cs="新細明體" w:hint="eastAsia"/>
                <w:color w:val="000000" w:themeColor="text1"/>
                <w:kern w:val="0"/>
                <w:szCs w:val="24"/>
              </w:rPr>
              <w:t>授課鐘點費</w:t>
            </w:r>
          </w:p>
        </w:tc>
        <w:tc>
          <w:tcPr>
            <w:tcW w:w="2756" w:type="dxa"/>
            <w:tcBorders>
              <w:top w:val="nil"/>
              <w:left w:val="nil"/>
              <w:bottom w:val="single" w:sz="4" w:space="0" w:color="auto"/>
              <w:right w:val="single" w:sz="4" w:space="0" w:color="auto"/>
            </w:tcBorders>
            <w:shd w:val="clear" w:color="auto" w:fill="auto"/>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業界專家</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F47E49" w:rsidP="00F47E49">
            <w:pPr>
              <w:widowControl/>
              <w:jc w:val="right"/>
              <w:rPr>
                <w:rFonts w:ascii="Times New Roman" w:eastAsia="標楷體" w:hAnsi="Times New Roman" w:cs="新細明體"/>
                <w:color w:val="FF0000"/>
                <w:kern w:val="0"/>
                <w:szCs w:val="24"/>
              </w:rPr>
            </w:pPr>
            <w:r w:rsidRPr="0093600C">
              <w:rPr>
                <w:rFonts w:ascii="Times New Roman" w:hAnsi="Times New Roman" w:cs="Times New Roman"/>
                <w:color w:val="FF0000"/>
              </w:rPr>
              <w:t>28,800</w:t>
            </w:r>
          </w:p>
        </w:tc>
      </w:tr>
      <w:tr w:rsidR="00F47E49" w:rsidRPr="00E5004C" w:rsidTr="0064581D">
        <w:trPr>
          <w:trHeight w:val="330"/>
        </w:trPr>
        <w:tc>
          <w:tcPr>
            <w:tcW w:w="1287" w:type="dxa"/>
            <w:vMerge/>
            <w:tcBorders>
              <w:top w:val="nil"/>
              <w:left w:val="double" w:sz="4" w:space="0" w:color="auto"/>
              <w:bottom w:val="nil"/>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1134" w:type="dxa"/>
            <w:vMerge/>
            <w:tcBorders>
              <w:top w:val="nil"/>
              <w:left w:val="single" w:sz="4" w:space="0" w:color="auto"/>
              <w:bottom w:val="single" w:sz="4" w:space="0" w:color="000000"/>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2756" w:type="dxa"/>
            <w:tcBorders>
              <w:top w:val="nil"/>
              <w:left w:val="nil"/>
              <w:bottom w:val="single" w:sz="4" w:space="0" w:color="auto"/>
              <w:right w:val="single" w:sz="4" w:space="0" w:color="auto"/>
            </w:tcBorders>
            <w:shd w:val="clear" w:color="auto" w:fill="auto"/>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學校教師</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r w:rsidRPr="0093600C">
              <w:rPr>
                <w:rFonts w:ascii="Times New Roman" w:hAnsi="Times New Roman" w:cs="Times New Roman"/>
                <w:color w:val="FF0000"/>
              </w:rPr>
              <w:t xml:space="preserve"> </w:t>
            </w: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F47E49" w:rsidP="00F47E49">
            <w:pPr>
              <w:widowControl/>
              <w:jc w:val="right"/>
              <w:rPr>
                <w:rFonts w:ascii="Times New Roman" w:eastAsia="標楷體" w:hAnsi="Times New Roman" w:cs="新細明體"/>
                <w:color w:val="FF0000"/>
                <w:kern w:val="0"/>
                <w:szCs w:val="24"/>
              </w:rPr>
            </w:pPr>
          </w:p>
        </w:tc>
      </w:tr>
      <w:tr w:rsidR="00F47E49" w:rsidRPr="00E5004C" w:rsidTr="0064581D">
        <w:trPr>
          <w:trHeight w:val="330"/>
        </w:trPr>
        <w:tc>
          <w:tcPr>
            <w:tcW w:w="1287" w:type="dxa"/>
            <w:vMerge/>
            <w:tcBorders>
              <w:top w:val="nil"/>
              <w:left w:val="double" w:sz="4" w:space="0" w:color="auto"/>
              <w:bottom w:val="nil"/>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38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4.</w:t>
            </w:r>
            <w:r w:rsidRPr="00E5004C">
              <w:rPr>
                <w:rFonts w:ascii="Times New Roman" w:eastAsia="標楷體" w:hAnsi="新細明體" w:cs="新細明體" w:hint="eastAsia"/>
                <w:color w:val="000000" w:themeColor="text1"/>
                <w:kern w:val="0"/>
                <w:szCs w:val="24"/>
              </w:rPr>
              <w:t>教師輔導費</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rsidP="00430BFD">
            <w:pPr>
              <w:widowControl/>
              <w:rPr>
                <w:rFonts w:ascii="Times New Roman" w:eastAsia="標楷體" w:hAnsi="Times New Roman" w:cs="新細明體"/>
                <w:color w:val="FF0000"/>
                <w:kern w:val="0"/>
                <w:szCs w:val="24"/>
              </w:rPr>
            </w:pP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F47E49" w:rsidP="00F47E49">
            <w:pPr>
              <w:jc w:val="right"/>
              <w:rPr>
                <w:rFonts w:ascii="Times New Roman" w:eastAsia="新細明體" w:hAnsi="Times New Roman" w:cs="Times New Roman"/>
                <w:color w:val="FF0000"/>
                <w:szCs w:val="24"/>
              </w:rPr>
            </w:pPr>
            <w:r w:rsidRPr="0093600C">
              <w:rPr>
                <w:rFonts w:ascii="Times New Roman" w:hAnsi="Times New Roman" w:cs="Times New Roman"/>
                <w:color w:val="FF0000"/>
              </w:rPr>
              <w:t>9,600</w:t>
            </w:r>
          </w:p>
        </w:tc>
      </w:tr>
      <w:tr w:rsidR="00F47E49" w:rsidRPr="00E5004C" w:rsidTr="0064581D">
        <w:trPr>
          <w:trHeight w:val="330"/>
        </w:trPr>
        <w:tc>
          <w:tcPr>
            <w:tcW w:w="1287" w:type="dxa"/>
            <w:vMerge/>
            <w:tcBorders>
              <w:top w:val="nil"/>
              <w:left w:val="double" w:sz="4" w:space="0" w:color="auto"/>
              <w:bottom w:val="nil"/>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5.</w:t>
            </w:r>
            <w:r w:rsidRPr="00E5004C">
              <w:rPr>
                <w:rFonts w:ascii="Times New Roman" w:eastAsia="標楷體" w:hAnsi="新細明體" w:cs="新細明體" w:hint="eastAsia"/>
                <w:color w:val="000000" w:themeColor="text1"/>
                <w:kern w:val="0"/>
                <w:szCs w:val="24"/>
              </w:rPr>
              <w:t>交通費</w:t>
            </w:r>
          </w:p>
        </w:tc>
        <w:tc>
          <w:tcPr>
            <w:tcW w:w="2756" w:type="dxa"/>
            <w:tcBorders>
              <w:top w:val="nil"/>
              <w:left w:val="nil"/>
              <w:bottom w:val="single" w:sz="4" w:space="0" w:color="auto"/>
              <w:right w:val="single" w:sz="4" w:space="0" w:color="auto"/>
            </w:tcBorders>
            <w:shd w:val="clear" w:color="auto" w:fill="auto"/>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職場體驗交通費</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r w:rsidRPr="0093600C">
              <w:rPr>
                <w:rFonts w:ascii="Times New Roman" w:hAnsi="Times New Roman" w:cs="Times New Roman"/>
                <w:color w:val="FF0000"/>
              </w:rPr>
              <w:t xml:space="preserve">　</w:t>
            </w: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F47E49" w:rsidP="00F47E49">
            <w:pPr>
              <w:widowControl/>
              <w:jc w:val="right"/>
              <w:rPr>
                <w:rFonts w:ascii="Times New Roman" w:eastAsia="標楷體" w:hAnsi="Times New Roman" w:cs="新細明體"/>
                <w:color w:val="FF0000"/>
                <w:kern w:val="0"/>
                <w:szCs w:val="24"/>
              </w:rPr>
            </w:pPr>
          </w:p>
        </w:tc>
      </w:tr>
      <w:tr w:rsidR="00F47E49" w:rsidRPr="00E5004C" w:rsidTr="0064581D">
        <w:trPr>
          <w:trHeight w:val="330"/>
        </w:trPr>
        <w:tc>
          <w:tcPr>
            <w:tcW w:w="1287" w:type="dxa"/>
            <w:vMerge/>
            <w:tcBorders>
              <w:top w:val="nil"/>
              <w:left w:val="double" w:sz="4" w:space="0" w:color="auto"/>
              <w:bottom w:val="nil"/>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1134" w:type="dxa"/>
            <w:vMerge/>
            <w:tcBorders>
              <w:top w:val="nil"/>
              <w:left w:val="single" w:sz="4" w:space="0" w:color="auto"/>
              <w:bottom w:val="single" w:sz="4" w:space="0" w:color="000000"/>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2756" w:type="dxa"/>
            <w:tcBorders>
              <w:top w:val="nil"/>
              <w:left w:val="nil"/>
              <w:bottom w:val="single" w:sz="4" w:space="0" w:color="auto"/>
              <w:right w:val="single" w:sz="4" w:space="0" w:color="auto"/>
            </w:tcBorders>
            <w:shd w:val="clear" w:color="auto" w:fill="auto"/>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輔導訪視交通費</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204B33" w:rsidP="00F47E49">
            <w:pPr>
              <w:widowControl/>
              <w:jc w:val="right"/>
              <w:rPr>
                <w:rFonts w:ascii="Times New Roman" w:eastAsia="標楷體" w:hAnsi="Times New Roman" w:cs="新細明體"/>
                <w:color w:val="FF0000"/>
                <w:kern w:val="0"/>
                <w:szCs w:val="24"/>
              </w:rPr>
            </w:pPr>
            <w:r>
              <w:rPr>
                <w:rFonts w:ascii="Times New Roman" w:hAnsi="Times New Roman" w:cs="Times New Roman" w:hint="eastAsia"/>
                <w:color w:val="FF0000"/>
              </w:rPr>
              <w:t>3,920</w:t>
            </w:r>
          </w:p>
        </w:tc>
      </w:tr>
      <w:tr w:rsidR="00F47E49" w:rsidRPr="00E5004C" w:rsidTr="0064581D">
        <w:trPr>
          <w:trHeight w:val="660"/>
        </w:trPr>
        <w:tc>
          <w:tcPr>
            <w:tcW w:w="1287" w:type="dxa"/>
            <w:vMerge/>
            <w:tcBorders>
              <w:top w:val="nil"/>
              <w:left w:val="double" w:sz="4" w:space="0" w:color="auto"/>
              <w:bottom w:val="nil"/>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1134" w:type="dxa"/>
            <w:vMerge/>
            <w:tcBorders>
              <w:top w:val="nil"/>
              <w:left w:val="single" w:sz="4" w:space="0" w:color="auto"/>
              <w:bottom w:val="single" w:sz="4" w:space="0" w:color="000000"/>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2756" w:type="dxa"/>
            <w:tcBorders>
              <w:top w:val="nil"/>
              <w:left w:val="nil"/>
              <w:bottom w:val="single" w:sz="4" w:space="0" w:color="auto"/>
              <w:right w:val="single" w:sz="4" w:space="0" w:color="auto"/>
            </w:tcBorders>
            <w:shd w:val="clear" w:color="auto" w:fill="auto"/>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業界專家到校授課交通費</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204B33" w:rsidP="00F47E49">
            <w:pPr>
              <w:widowControl/>
              <w:jc w:val="right"/>
              <w:rPr>
                <w:rFonts w:ascii="Times New Roman" w:eastAsia="標楷體" w:hAnsi="Times New Roman" w:cs="新細明體"/>
                <w:color w:val="FF0000"/>
                <w:kern w:val="0"/>
                <w:szCs w:val="24"/>
              </w:rPr>
            </w:pPr>
            <w:r>
              <w:rPr>
                <w:rFonts w:ascii="Times New Roman" w:hAnsi="Times New Roman" w:cs="Times New Roman" w:hint="eastAsia"/>
                <w:color w:val="FF0000"/>
              </w:rPr>
              <w:t>4,410</w:t>
            </w:r>
          </w:p>
        </w:tc>
      </w:tr>
      <w:tr w:rsidR="00F47E49" w:rsidRPr="00E5004C" w:rsidTr="0064581D">
        <w:trPr>
          <w:trHeight w:val="330"/>
        </w:trPr>
        <w:tc>
          <w:tcPr>
            <w:tcW w:w="1287" w:type="dxa"/>
            <w:vMerge/>
            <w:tcBorders>
              <w:top w:val="nil"/>
              <w:left w:val="double" w:sz="4" w:space="0" w:color="auto"/>
              <w:bottom w:val="nil"/>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38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6.</w:t>
            </w:r>
            <w:r w:rsidRPr="00E5004C">
              <w:rPr>
                <w:rFonts w:ascii="Times New Roman" w:eastAsia="標楷體" w:hAnsi="新細明體" w:cs="新細明體" w:hint="eastAsia"/>
                <w:color w:val="000000" w:themeColor="text1"/>
                <w:kern w:val="0"/>
                <w:szCs w:val="24"/>
              </w:rPr>
              <w:t>保險費</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rsidP="00430BFD">
            <w:pPr>
              <w:widowControl/>
              <w:rPr>
                <w:rFonts w:ascii="Times New Roman" w:eastAsia="標楷體" w:hAnsi="Times New Roman" w:cs="新細明體"/>
                <w:color w:val="FF0000"/>
                <w:kern w:val="0"/>
                <w:szCs w:val="24"/>
              </w:rPr>
            </w:pP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r w:rsidRPr="0093600C">
              <w:rPr>
                <w:rFonts w:ascii="Times New Roman" w:hAnsi="Times New Roman" w:cs="Times New Roman"/>
                <w:color w:val="FF0000"/>
              </w:rPr>
              <w:t>28,000</w:t>
            </w:r>
          </w:p>
        </w:tc>
      </w:tr>
      <w:tr w:rsidR="00F47E49" w:rsidRPr="00E5004C" w:rsidTr="0064581D">
        <w:trPr>
          <w:trHeight w:val="330"/>
        </w:trPr>
        <w:tc>
          <w:tcPr>
            <w:tcW w:w="1287" w:type="dxa"/>
            <w:vMerge/>
            <w:tcBorders>
              <w:top w:val="nil"/>
              <w:left w:val="double" w:sz="4" w:space="0" w:color="auto"/>
              <w:bottom w:val="nil"/>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3890" w:type="dxa"/>
            <w:gridSpan w:val="2"/>
            <w:tcBorders>
              <w:top w:val="single" w:sz="4" w:space="0" w:color="auto"/>
              <w:left w:val="nil"/>
              <w:bottom w:val="nil"/>
              <w:right w:val="single" w:sz="4" w:space="0" w:color="000000"/>
            </w:tcBorders>
            <w:shd w:val="clear" w:color="auto" w:fill="auto"/>
            <w:noWrap/>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7.</w:t>
            </w:r>
            <w:r w:rsidRPr="00E5004C">
              <w:rPr>
                <w:rFonts w:ascii="Times New Roman" w:eastAsia="標楷體" w:hAnsi="新細明體" w:cs="新細明體" w:hint="eastAsia"/>
                <w:color w:val="000000" w:themeColor="text1"/>
                <w:kern w:val="0"/>
                <w:szCs w:val="24"/>
              </w:rPr>
              <w:t>全民健康保險補充保險費</w:t>
            </w:r>
          </w:p>
        </w:tc>
        <w:tc>
          <w:tcPr>
            <w:tcW w:w="2435" w:type="dxa"/>
            <w:tcBorders>
              <w:top w:val="nil"/>
              <w:left w:val="nil"/>
              <w:bottom w:val="nil"/>
              <w:right w:val="single" w:sz="4" w:space="0" w:color="auto"/>
            </w:tcBorders>
            <w:shd w:val="clear" w:color="auto" w:fill="auto"/>
            <w:noWrap/>
            <w:vAlign w:val="center"/>
            <w:hideMark/>
          </w:tcPr>
          <w:p w:rsidR="00F47E49" w:rsidRPr="0093600C" w:rsidRDefault="00F47E49" w:rsidP="00430BFD">
            <w:pPr>
              <w:widowControl/>
              <w:rPr>
                <w:rFonts w:ascii="Times New Roman" w:eastAsia="標楷體" w:hAnsi="Times New Roman" w:cs="新細明體"/>
                <w:color w:val="FF0000"/>
                <w:kern w:val="0"/>
                <w:szCs w:val="24"/>
              </w:rPr>
            </w:pPr>
          </w:p>
        </w:tc>
        <w:tc>
          <w:tcPr>
            <w:tcW w:w="2464" w:type="dxa"/>
            <w:tcBorders>
              <w:top w:val="nil"/>
              <w:left w:val="nil"/>
              <w:bottom w:val="nil"/>
              <w:right w:val="doub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r w:rsidRPr="0093600C">
              <w:rPr>
                <w:rFonts w:ascii="Times New Roman" w:hAnsi="Times New Roman" w:cs="Times New Roman"/>
                <w:color w:val="FF0000"/>
              </w:rPr>
              <w:t>576</w:t>
            </w:r>
          </w:p>
        </w:tc>
      </w:tr>
      <w:tr w:rsidR="00F47E49" w:rsidRPr="00E5004C" w:rsidTr="0064581D">
        <w:trPr>
          <w:trHeight w:val="330"/>
        </w:trPr>
        <w:tc>
          <w:tcPr>
            <w:tcW w:w="1287" w:type="dxa"/>
            <w:vMerge w:val="restart"/>
            <w:tcBorders>
              <w:top w:val="single" w:sz="4" w:space="0" w:color="auto"/>
              <w:left w:val="double" w:sz="4" w:space="0" w:color="auto"/>
              <w:bottom w:val="single" w:sz="4" w:space="0" w:color="000000"/>
              <w:right w:val="single" w:sz="4" w:space="0" w:color="auto"/>
            </w:tcBorders>
            <w:shd w:val="clear" w:color="auto" w:fill="auto"/>
            <w:vAlign w:val="center"/>
            <w:hideMark/>
          </w:tcPr>
          <w:p w:rsidR="00F47E49" w:rsidRPr="00E5004C" w:rsidRDefault="00F47E49"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推動專班業務所需之開辦費</w:t>
            </w:r>
          </w:p>
        </w:tc>
        <w:tc>
          <w:tcPr>
            <w:tcW w:w="3890" w:type="dxa"/>
            <w:gridSpan w:val="2"/>
            <w:tcBorders>
              <w:top w:val="single" w:sz="4" w:space="0" w:color="auto"/>
              <w:left w:val="nil"/>
              <w:bottom w:val="single" w:sz="4" w:space="0" w:color="auto"/>
              <w:right w:val="single" w:sz="4" w:space="0" w:color="000000"/>
            </w:tcBorders>
            <w:shd w:val="clear" w:color="auto" w:fill="auto"/>
            <w:vAlign w:val="center"/>
            <w:hideMark/>
          </w:tcPr>
          <w:p w:rsidR="00F47E49" w:rsidRPr="00E5004C" w:rsidRDefault="00F47E49"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8.</w:t>
            </w:r>
            <w:r w:rsidRPr="00E5004C">
              <w:rPr>
                <w:rFonts w:ascii="Times New Roman" w:eastAsia="標楷體" w:hAnsi="新細明體" w:cs="新細明體" w:hint="eastAsia"/>
                <w:color w:val="000000" w:themeColor="text1"/>
                <w:kern w:val="0"/>
                <w:szCs w:val="24"/>
              </w:rPr>
              <w:t>設備維護費</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rsidR="00F47E49" w:rsidRPr="0093600C" w:rsidRDefault="00F47E49" w:rsidP="00430BFD">
            <w:pPr>
              <w:widowControl/>
              <w:rPr>
                <w:rFonts w:ascii="Times New Roman" w:eastAsia="標楷體" w:hAnsi="Times New Roman" w:cs="新細明體"/>
                <w:color w:val="FF0000"/>
                <w:kern w:val="0"/>
                <w:szCs w:val="24"/>
              </w:rPr>
            </w:pPr>
          </w:p>
        </w:tc>
        <w:tc>
          <w:tcPr>
            <w:tcW w:w="2464" w:type="dxa"/>
            <w:tcBorders>
              <w:top w:val="single" w:sz="4" w:space="0" w:color="auto"/>
              <w:left w:val="nil"/>
              <w:bottom w:val="single" w:sz="4" w:space="0" w:color="auto"/>
              <w:right w:val="double" w:sz="4" w:space="0" w:color="auto"/>
            </w:tcBorders>
            <w:shd w:val="clear" w:color="auto" w:fill="auto"/>
            <w:noWrap/>
            <w:vAlign w:val="center"/>
            <w:hideMark/>
          </w:tcPr>
          <w:p w:rsidR="00F47E49" w:rsidRPr="0093600C" w:rsidRDefault="00B55EF9">
            <w:pPr>
              <w:jc w:val="right"/>
              <w:rPr>
                <w:rFonts w:ascii="Times New Roman" w:eastAsia="新細明體" w:hAnsi="Times New Roman" w:cs="Times New Roman"/>
                <w:color w:val="FF0000"/>
                <w:szCs w:val="24"/>
              </w:rPr>
            </w:pPr>
            <w:r>
              <w:rPr>
                <w:rFonts w:ascii="Times New Roman" w:hAnsi="Times New Roman" w:cs="Times New Roman" w:hint="eastAsia"/>
                <w:color w:val="FF0000"/>
              </w:rPr>
              <w:t>20</w:t>
            </w:r>
            <w:r w:rsidR="00F47E49" w:rsidRPr="0093600C">
              <w:rPr>
                <w:rFonts w:ascii="Times New Roman" w:hAnsi="Times New Roman" w:cs="Times New Roman"/>
                <w:color w:val="FF0000"/>
              </w:rPr>
              <w:t>,000</w:t>
            </w:r>
          </w:p>
        </w:tc>
      </w:tr>
      <w:tr w:rsidR="00F47E49" w:rsidRPr="00E5004C" w:rsidTr="0064581D">
        <w:trPr>
          <w:trHeight w:val="330"/>
        </w:trPr>
        <w:tc>
          <w:tcPr>
            <w:tcW w:w="1287" w:type="dxa"/>
            <w:vMerge/>
            <w:tcBorders>
              <w:top w:val="single" w:sz="4" w:space="0" w:color="auto"/>
              <w:left w:val="double" w:sz="4" w:space="0" w:color="auto"/>
              <w:bottom w:val="single" w:sz="4" w:space="0" w:color="000000"/>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3890" w:type="dxa"/>
            <w:gridSpan w:val="2"/>
            <w:tcBorders>
              <w:top w:val="single" w:sz="4" w:space="0" w:color="auto"/>
              <w:left w:val="nil"/>
              <w:bottom w:val="single" w:sz="4" w:space="0" w:color="auto"/>
              <w:right w:val="single" w:sz="4" w:space="0" w:color="000000"/>
            </w:tcBorders>
            <w:shd w:val="clear" w:color="auto" w:fill="auto"/>
            <w:vAlign w:val="center"/>
            <w:hideMark/>
          </w:tcPr>
          <w:p w:rsidR="00F47E49" w:rsidRPr="00E5004C" w:rsidRDefault="00F47E49"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9.</w:t>
            </w:r>
            <w:r w:rsidRPr="00E5004C">
              <w:rPr>
                <w:rFonts w:ascii="Times New Roman" w:eastAsia="標楷體" w:hAnsi="新細明體" w:cs="新細明體" w:hint="eastAsia"/>
                <w:color w:val="000000" w:themeColor="text1"/>
                <w:kern w:val="0"/>
                <w:szCs w:val="24"/>
              </w:rPr>
              <w:t>實習材料費</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rsidP="00430BFD">
            <w:pPr>
              <w:widowControl/>
              <w:rPr>
                <w:rFonts w:ascii="Times New Roman" w:eastAsia="標楷體" w:hAnsi="Times New Roman" w:cs="新細明體"/>
                <w:color w:val="FF0000"/>
                <w:kern w:val="0"/>
                <w:szCs w:val="24"/>
              </w:rPr>
            </w:pP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r w:rsidRPr="0093600C">
              <w:rPr>
                <w:rFonts w:ascii="Times New Roman" w:hAnsi="Times New Roman" w:cs="Times New Roman"/>
                <w:color w:val="FF0000"/>
              </w:rPr>
              <w:t>17,500</w:t>
            </w:r>
          </w:p>
        </w:tc>
      </w:tr>
      <w:tr w:rsidR="00F47E49" w:rsidRPr="00E5004C" w:rsidTr="0064581D">
        <w:trPr>
          <w:trHeight w:val="330"/>
        </w:trPr>
        <w:tc>
          <w:tcPr>
            <w:tcW w:w="1287" w:type="dxa"/>
            <w:vMerge/>
            <w:tcBorders>
              <w:top w:val="single" w:sz="4" w:space="0" w:color="auto"/>
              <w:left w:val="double" w:sz="4" w:space="0" w:color="auto"/>
              <w:bottom w:val="single" w:sz="4" w:space="0" w:color="000000"/>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3890" w:type="dxa"/>
            <w:gridSpan w:val="2"/>
            <w:tcBorders>
              <w:top w:val="single" w:sz="4" w:space="0" w:color="auto"/>
              <w:left w:val="nil"/>
              <w:bottom w:val="single" w:sz="4" w:space="0" w:color="auto"/>
              <w:right w:val="single" w:sz="4" w:space="0" w:color="000000"/>
            </w:tcBorders>
            <w:shd w:val="clear" w:color="auto" w:fill="auto"/>
            <w:vAlign w:val="center"/>
            <w:hideMark/>
          </w:tcPr>
          <w:p w:rsidR="00F47E49" w:rsidRPr="00E5004C" w:rsidRDefault="00F47E49"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10.</w:t>
            </w:r>
            <w:r w:rsidRPr="00E5004C">
              <w:rPr>
                <w:rFonts w:ascii="Times New Roman" w:eastAsia="標楷體" w:hAnsi="新細明體" w:cs="新細明體" w:hint="eastAsia"/>
                <w:color w:val="000000" w:themeColor="text1"/>
                <w:kern w:val="0"/>
                <w:szCs w:val="24"/>
              </w:rPr>
              <w:t>物品耗材費</w:t>
            </w:r>
          </w:p>
        </w:tc>
        <w:tc>
          <w:tcPr>
            <w:tcW w:w="2435" w:type="dxa"/>
            <w:tcBorders>
              <w:top w:val="nil"/>
              <w:left w:val="nil"/>
              <w:bottom w:val="single" w:sz="4" w:space="0" w:color="auto"/>
              <w:right w:val="single" w:sz="4" w:space="0" w:color="auto"/>
            </w:tcBorders>
            <w:shd w:val="clear" w:color="auto" w:fill="auto"/>
            <w:noWrap/>
            <w:vAlign w:val="center"/>
            <w:hideMark/>
          </w:tcPr>
          <w:p w:rsidR="00F47E49" w:rsidRPr="0093600C" w:rsidRDefault="00F47E49" w:rsidP="00430BFD">
            <w:pPr>
              <w:widowControl/>
              <w:rPr>
                <w:rFonts w:ascii="Times New Roman" w:eastAsia="標楷體" w:hAnsi="Times New Roman" w:cs="新細明體"/>
                <w:color w:val="FF0000"/>
                <w:kern w:val="0"/>
                <w:szCs w:val="24"/>
              </w:rPr>
            </w:pPr>
          </w:p>
        </w:tc>
        <w:tc>
          <w:tcPr>
            <w:tcW w:w="2464" w:type="dxa"/>
            <w:tcBorders>
              <w:top w:val="nil"/>
              <w:left w:val="nil"/>
              <w:bottom w:val="single" w:sz="4" w:space="0" w:color="auto"/>
              <w:right w:val="double" w:sz="4" w:space="0" w:color="auto"/>
            </w:tcBorders>
            <w:shd w:val="clear" w:color="auto" w:fill="auto"/>
            <w:noWrap/>
            <w:vAlign w:val="center"/>
            <w:hideMark/>
          </w:tcPr>
          <w:p w:rsidR="00F47E49" w:rsidRPr="0093600C" w:rsidRDefault="00204B33">
            <w:pPr>
              <w:jc w:val="right"/>
              <w:rPr>
                <w:rFonts w:ascii="Times New Roman" w:eastAsia="新細明體" w:hAnsi="Times New Roman" w:cs="Times New Roman"/>
                <w:color w:val="FF0000"/>
                <w:szCs w:val="24"/>
              </w:rPr>
            </w:pPr>
            <w:r>
              <w:rPr>
                <w:rFonts w:ascii="Times New Roman" w:hAnsi="Times New Roman" w:cs="Times New Roman" w:hint="eastAsia"/>
                <w:color w:val="FF0000"/>
              </w:rPr>
              <w:t>17,194</w:t>
            </w:r>
          </w:p>
        </w:tc>
      </w:tr>
      <w:tr w:rsidR="00F47E49" w:rsidRPr="00E5004C" w:rsidTr="005F398B">
        <w:trPr>
          <w:trHeight w:val="330"/>
        </w:trPr>
        <w:tc>
          <w:tcPr>
            <w:tcW w:w="1287" w:type="dxa"/>
            <w:vMerge/>
            <w:tcBorders>
              <w:top w:val="single" w:sz="4" w:space="0" w:color="auto"/>
              <w:left w:val="double" w:sz="4" w:space="0" w:color="auto"/>
              <w:bottom w:val="single" w:sz="4" w:space="0" w:color="auto"/>
              <w:right w:val="single" w:sz="4" w:space="0" w:color="auto"/>
            </w:tcBorders>
            <w:vAlign w:val="center"/>
            <w:hideMark/>
          </w:tcPr>
          <w:p w:rsidR="00F47E49" w:rsidRPr="00E5004C" w:rsidRDefault="00F47E49" w:rsidP="00430BFD">
            <w:pPr>
              <w:widowControl/>
              <w:rPr>
                <w:rFonts w:ascii="Times New Roman" w:eastAsia="標楷體" w:hAnsi="Times New Roman" w:cs="新細明體"/>
                <w:color w:val="000000" w:themeColor="text1"/>
                <w:kern w:val="0"/>
                <w:szCs w:val="24"/>
              </w:rPr>
            </w:pPr>
          </w:p>
        </w:tc>
        <w:tc>
          <w:tcPr>
            <w:tcW w:w="3890" w:type="dxa"/>
            <w:gridSpan w:val="2"/>
            <w:tcBorders>
              <w:top w:val="single" w:sz="4" w:space="0" w:color="auto"/>
              <w:left w:val="nil"/>
              <w:bottom w:val="single" w:sz="4" w:space="0" w:color="auto"/>
              <w:right w:val="single" w:sz="4" w:space="0" w:color="000000"/>
            </w:tcBorders>
            <w:shd w:val="clear" w:color="auto" w:fill="auto"/>
            <w:vAlign w:val="center"/>
            <w:hideMark/>
          </w:tcPr>
          <w:p w:rsidR="00F47E49" w:rsidRPr="00E5004C" w:rsidRDefault="00F47E49"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11.</w:t>
            </w:r>
            <w:r w:rsidRPr="00E5004C">
              <w:rPr>
                <w:rFonts w:ascii="Times New Roman" w:eastAsia="標楷體" w:hAnsi="新細明體" w:cs="新細明體" w:hint="eastAsia"/>
                <w:color w:val="000000" w:themeColor="text1"/>
                <w:kern w:val="0"/>
                <w:szCs w:val="24"/>
              </w:rPr>
              <w:t>差旅費</w:t>
            </w:r>
          </w:p>
        </w:tc>
        <w:tc>
          <w:tcPr>
            <w:tcW w:w="2435" w:type="dxa"/>
            <w:tcBorders>
              <w:top w:val="nil"/>
              <w:left w:val="nil"/>
              <w:bottom w:val="single" w:sz="12" w:space="0" w:color="auto"/>
              <w:right w:val="single" w:sz="4" w:space="0" w:color="auto"/>
            </w:tcBorders>
            <w:shd w:val="clear" w:color="auto" w:fill="auto"/>
            <w:noWrap/>
            <w:vAlign w:val="center"/>
            <w:hideMark/>
          </w:tcPr>
          <w:p w:rsidR="00F47E49" w:rsidRPr="0093600C" w:rsidRDefault="00F47E49" w:rsidP="00430BFD">
            <w:pPr>
              <w:widowControl/>
              <w:rPr>
                <w:rFonts w:ascii="Times New Roman" w:eastAsia="標楷體" w:hAnsi="Times New Roman" w:cs="新細明體"/>
                <w:color w:val="FF0000"/>
                <w:kern w:val="0"/>
                <w:szCs w:val="24"/>
              </w:rPr>
            </w:pPr>
          </w:p>
        </w:tc>
        <w:tc>
          <w:tcPr>
            <w:tcW w:w="2464" w:type="dxa"/>
            <w:tcBorders>
              <w:top w:val="nil"/>
              <w:left w:val="nil"/>
              <w:bottom w:val="single" w:sz="12" w:space="0" w:color="auto"/>
              <w:right w:val="double" w:sz="4" w:space="0" w:color="auto"/>
            </w:tcBorders>
            <w:shd w:val="clear" w:color="auto" w:fill="auto"/>
            <w:noWrap/>
            <w:vAlign w:val="center"/>
            <w:hideMark/>
          </w:tcPr>
          <w:p w:rsidR="00F47E49" w:rsidRPr="0093600C" w:rsidRDefault="00F47E49">
            <w:pPr>
              <w:jc w:val="right"/>
              <w:rPr>
                <w:rFonts w:ascii="Times New Roman" w:eastAsia="新細明體" w:hAnsi="Times New Roman" w:cs="Times New Roman"/>
                <w:color w:val="FF0000"/>
                <w:szCs w:val="24"/>
              </w:rPr>
            </w:pPr>
            <w:r w:rsidRPr="0093600C">
              <w:rPr>
                <w:rFonts w:ascii="Times New Roman" w:hAnsi="Times New Roman" w:cs="Times New Roman"/>
                <w:color w:val="FF0000"/>
              </w:rPr>
              <w:t xml:space="preserve">　</w:t>
            </w:r>
          </w:p>
        </w:tc>
      </w:tr>
      <w:tr w:rsidR="00D17BA2" w:rsidRPr="00E5004C" w:rsidTr="005F398B">
        <w:trPr>
          <w:trHeight w:val="330"/>
        </w:trPr>
        <w:tc>
          <w:tcPr>
            <w:tcW w:w="5177" w:type="dxa"/>
            <w:gridSpan w:val="3"/>
            <w:tcBorders>
              <w:top w:val="single" w:sz="4" w:space="0" w:color="auto"/>
              <w:left w:val="double" w:sz="4" w:space="0" w:color="auto"/>
              <w:bottom w:val="single" w:sz="4" w:space="0" w:color="auto"/>
              <w:right w:val="single" w:sz="12" w:space="0" w:color="auto"/>
            </w:tcBorders>
            <w:shd w:val="clear" w:color="auto" w:fill="auto"/>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各學期經費小計</w:t>
            </w:r>
          </w:p>
        </w:tc>
        <w:tc>
          <w:tcPr>
            <w:tcW w:w="243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17BA2" w:rsidRPr="0093600C" w:rsidRDefault="00D17BA2" w:rsidP="00430BFD">
            <w:pPr>
              <w:widowControl/>
              <w:rPr>
                <w:rFonts w:ascii="Times New Roman" w:eastAsia="標楷體" w:hAnsi="Times New Roman" w:cs="新細明體"/>
                <w:color w:val="FF0000"/>
                <w:kern w:val="0"/>
                <w:szCs w:val="24"/>
              </w:rPr>
            </w:pPr>
          </w:p>
        </w:tc>
        <w:tc>
          <w:tcPr>
            <w:tcW w:w="246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17BA2" w:rsidRPr="0093600C" w:rsidRDefault="00B55EF9" w:rsidP="00F47E49">
            <w:pPr>
              <w:jc w:val="right"/>
              <w:rPr>
                <w:rFonts w:ascii="新細明體" w:eastAsia="新細明體" w:hAnsi="新細明體" w:cs="新細明體"/>
                <w:color w:val="FF0000"/>
                <w:szCs w:val="24"/>
              </w:rPr>
            </w:pPr>
            <w:r>
              <w:rPr>
                <w:rFonts w:hint="eastAsia"/>
                <w:color w:val="FF0000"/>
              </w:rPr>
              <w:t>480</w:t>
            </w:r>
            <w:r w:rsidR="00F47E49" w:rsidRPr="0093600C">
              <w:rPr>
                <w:rFonts w:hint="eastAsia"/>
                <w:color w:val="FF0000"/>
              </w:rPr>
              <w:t>,000</w:t>
            </w:r>
          </w:p>
        </w:tc>
      </w:tr>
      <w:tr w:rsidR="00D17BA2" w:rsidRPr="00E5004C" w:rsidTr="005F398B">
        <w:trPr>
          <w:trHeight w:val="330"/>
        </w:trPr>
        <w:tc>
          <w:tcPr>
            <w:tcW w:w="5177" w:type="dxa"/>
            <w:gridSpan w:val="3"/>
            <w:tcBorders>
              <w:top w:val="single" w:sz="4" w:space="0" w:color="auto"/>
              <w:left w:val="double" w:sz="4" w:space="0" w:color="auto"/>
              <w:bottom w:val="double" w:sz="4" w:space="0" w:color="auto"/>
              <w:right w:val="single" w:sz="12" w:space="0" w:color="auto"/>
            </w:tcBorders>
            <w:shd w:val="clear" w:color="auto" w:fill="auto"/>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總</w:t>
            </w:r>
            <w:r w:rsidRPr="00E5004C">
              <w:rPr>
                <w:rFonts w:ascii="Times New Roman" w:eastAsia="標楷體" w:hAnsi="Times New Roman" w:cs="新細明體" w:hint="eastAsia"/>
                <w:color w:val="000000" w:themeColor="text1"/>
                <w:kern w:val="0"/>
                <w:szCs w:val="24"/>
              </w:rPr>
              <w:t xml:space="preserve">    </w:t>
            </w:r>
            <w:r w:rsidRPr="00E5004C">
              <w:rPr>
                <w:rFonts w:ascii="Times New Roman" w:eastAsia="標楷體" w:hAnsi="新細明體" w:cs="新細明體" w:hint="eastAsia"/>
                <w:color w:val="000000" w:themeColor="text1"/>
                <w:kern w:val="0"/>
                <w:szCs w:val="24"/>
              </w:rPr>
              <w:t>計</w:t>
            </w:r>
          </w:p>
        </w:tc>
        <w:tc>
          <w:tcPr>
            <w:tcW w:w="489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17BA2" w:rsidRPr="00E5004C" w:rsidRDefault="003074D9" w:rsidP="00B55EF9">
            <w:pPr>
              <w:widowControl/>
              <w:jc w:val="center"/>
              <w:rPr>
                <w:rFonts w:ascii="Times New Roman" w:eastAsia="標楷體" w:hAnsi="Times New Roman" w:cs="新細明體"/>
                <w:color w:val="000000" w:themeColor="text1"/>
                <w:kern w:val="0"/>
                <w:szCs w:val="24"/>
              </w:rPr>
            </w:pPr>
            <w:r>
              <w:rPr>
                <w:rFonts w:hint="eastAsia"/>
                <w:color w:val="FF0000"/>
              </w:rPr>
              <w:t>480,000</w:t>
            </w:r>
          </w:p>
        </w:tc>
      </w:tr>
    </w:tbl>
    <w:p w:rsidR="00D17BA2" w:rsidRPr="00E5004C" w:rsidRDefault="00D17BA2" w:rsidP="00D17BA2">
      <w:pPr>
        <w:ind w:left="708" w:hangingChars="295" w:hanging="708"/>
        <w:jc w:val="both"/>
        <w:rPr>
          <w:rFonts w:ascii="Times New Roman" w:eastAsia="標楷體" w:hAnsi="Times New Roman" w:cs="Times New Roman"/>
          <w:color w:val="000000" w:themeColor="text1"/>
        </w:rPr>
      </w:pPr>
      <w:r w:rsidRPr="00E5004C">
        <w:rPr>
          <w:rFonts w:ascii="Times New Roman" w:eastAsia="標楷體" w:hAnsi="Times New Roman" w:cs="Times New Roman" w:hint="eastAsia"/>
          <w:color w:val="000000" w:themeColor="text1"/>
        </w:rPr>
        <w:t>說明：</w:t>
      </w:r>
    </w:p>
    <w:p w:rsidR="00D17BA2" w:rsidRPr="00E5004C" w:rsidRDefault="00D17BA2" w:rsidP="00D17BA2">
      <w:pPr>
        <w:ind w:leftChars="118" w:left="708" w:hangingChars="177" w:hanging="425"/>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一、學校應就學生獎助金之發放，訂定相關規定，並經校務會議或行政會報通過後實施。</w:t>
      </w:r>
    </w:p>
    <w:p w:rsidR="00D17BA2" w:rsidRPr="00E5004C" w:rsidRDefault="00D17BA2" w:rsidP="00D17BA2">
      <w:pPr>
        <w:ind w:leftChars="118" w:left="708" w:hangingChars="177" w:hanging="425"/>
        <w:jc w:val="both"/>
        <w:rPr>
          <w:rFonts w:ascii="Times New Roman" w:eastAsia="標楷體" w:hAnsi="Times New Roman"/>
          <w:b/>
          <w:color w:val="000000" w:themeColor="text1"/>
          <w:szCs w:val="24"/>
        </w:rPr>
      </w:pPr>
      <w:r w:rsidRPr="00E5004C">
        <w:rPr>
          <w:rFonts w:ascii="Times New Roman" w:eastAsia="標楷體" w:hAnsi="Times New Roman" w:hint="eastAsia"/>
          <w:b/>
          <w:color w:val="000000" w:themeColor="text1"/>
          <w:szCs w:val="24"/>
        </w:rPr>
        <w:t>二、本專班配合產學攜手合作計畫辦理者，高職端經費由本專案補助之，產學攜手合作計畫不再重複補助。</w:t>
      </w:r>
    </w:p>
    <w:p w:rsidR="00D17BA2" w:rsidRPr="00E5004C" w:rsidRDefault="00F47E49" w:rsidP="00D17BA2">
      <w:pPr>
        <w:jc w:val="both"/>
        <w:rPr>
          <w:rFonts w:ascii="Times New Roman" w:eastAsia="標楷體" w:hAnsi="Times New Roman"/>
          <w:color w:val="000000" w:themeColor="text1"/>
          <w:szCs w:val="24"/>
        </w:rPr>
      </w:pPr>
      <w:r w:rsidRPr="00A0243A">
        <w:rPr>
          <w:rFonts w:ascii="Times New Roman" w:eastAsia="標楷體" w:hAnsi="Times New Roman"/>
          <w:noProof/>
          <w:color w:val="000000" w:themeColor="text1"/>
          <w:szCs w:val="24"/>
        </w:rPr>
        <w:drawing>
          <wp:anchor distT="0" distB="0" distL="114300" distR="114300" simplePos="0" relativeHeight="251673600" behindDoc="1" locked="0" layoutInCell="1" allowOverlap="1">
            <wp:simplePos x="0" y="0"/>
            <wp:positionH relativeFrom="column">
              <wp:posOffset>5507990</wp:posOffset>
            </wp:positionH>
            <wp:positionV relativeFrom="paragraph">
              <wp:posOffset>92710</wp:posOffset>
            </wp:positionV>
            <wp:extent cx="731520" cy="358140"/>
            <wp:effectExtent l="0" t="0" r="0" b="3810"/>
            <wp:wrapThrough wrapText="bothSides">
              <wp:wrapPolygon edited="0">
                <wp:start x="0" y="0"/>
                <wp:lineTo x="0" y="20681"/>
                <wp:lineTo x="20813" y="20681"/>
                <wp:lineTo x="20813" y="0"/>
                <wp:lineTo x="0" y="0"/>
              </wp:wrapPolygon>
            </wp:wrapThrough>
            <wp:docPr id="1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71552" behindDoc="1" locked="0" layoutInCell="1" allowOverlap="1">
            <wp:simplePos x="0" y="0"/>
            <wp:positionH relativeFrom="column">
              <wp:posOffset>4118610</wp:posOffset>
            </wp:positionH>
            <wp:positionV relativeFrom="paragraph">
              <wp:posOffset>120015</wp:posOffset>
            </wp:positionV>
            <wp:extent cx="731520" cy="358140"/>
            <wp:effectExtent l="0" t="0" r="0" b="3810"/>
            <wp:wrapThrough wrapText="bothSides">
              <wp:wrapPolygon edited="0">
                <wp:start x="0" y="0"/>
                <wp:lineTo x="0" y="20681"/>
                <wp:lineTo x="20813" y="20681"/>
                <wp:lineTo x="20813" y="0"/>
                <wp:lineTo x="0" y="0"/>
              </wp:wrapPolygon>
            </wp:wrapThrough>
            <wp:docPr id="1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69504" behindDoc="1" locked="0" layoutInCell="1" allowOverlap="1">
            <wp:simplePos x="0" y="0"/>
            <wp:positionH relativeFrom="column">
              <wp:posOffset>2415540</wp:posOffset>
            </wp:positionH>
            <wp:positionV relativeFrom="paragraph">
              <wp:posOffset>120015</wp:posOffset>
            </wp:positionV>
            <wp:extent cx="731520" cy="358140"/>
            <wp:effectExtent l="0" t="0" r="0" b="3810"/>
            <wp:wrapThrough wrapText="bothSides">
              <wp:wrapPolygon edited="0">
                <wp:start x="0" y="0"/>
                <wp:lineTo x="0" y="20681"/>
                <wp:lineTo x="20813" y="20681"/>
                <wp:lineTo x="20813" y="0"/>
                <wp:lineTo x="0" y="0"/>
              </wp:wrapPolygon>
            </wp:wrapThrough>
            <wp:docPr id="1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67456" behindDoc="1" locked="0" layoutInCell="1" allowOverlap="1">
            <wp:simplePos x="0" y="0"/>
            <wp:positionH relativeFrom="column">
              <wp:posOffset>730250</wp:posOffset>
            </wp:positionH>
            <wp:positionV relativeFrom="paragraph">
              <wp:posOffset>120015</wp:posOffset>
            </wp:positionV>
            <wp:extent cx="731520" cy="358140"/>
            <wp:effectExtent l="0" t="0" r="0" b="3810"/>
            <wp:wrapThrough wrapText="bothSides">
              <wp:wrapPolygon edited="0">
                <wp:start x="0" y="0"/>
                <wp:lineTo x="0" y="20681"/>
                <wp:lineTo x="20813" y="20681"/>
                <wp:lineTo x="20813" y="0"/>
                <wp:lineTo x="0" y="0"/>
              </wp:wrapPolygon>
            </wp:wrapThrough>
            <wp:docPr id="1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p>
    <w:p w:rsidR="00F47E49" w:rsidRDefault="00D17BA2" w:rsidP="00D17BA2">
      <w:pPr>
        <w:widowControl/>
        <w:rPr>
          <w:rFonts w:ascii="Times New Roman" w:eastAsia="標楷體" w:hAnsi="Times New Roman"/>
          <w:color w:val="000000" w:themeColor="text1"/>
          <w:szCs w:val="24"/>
        </w:rPr>
      </w:pPr>
      <w:r w:rsidRPr="00E5004C">
        <w:rPr>
          <w:rFonts w:ascii="Times New Roman" w:eastAsia="標楷體" w:hAnsi="Times New Roman"/>
          <w:color w:val="000000" w:themeColor="text1"/>
          <w:szCs w:val="24"/>
        </w:rPr>
        <w:t>承辦人</w:t>
      </w:r>
      <w:r w:rsidRPr="00E5004C">
        <w:rPr>
          <w:rFonts w:ascii="Times New Roman" w:eastAsia="標楷體" w:hAnsi="Times New Roman"/>
          <w:color w:val="000000" w:themeColor="text1"/>
          <w:szCs w:val="24"/>
        </w:rPr>
        <w:t xml:space="preserve">:         </w:t>
      </w:r>
      <w:r w:rsidRPr="00E5004C">
        <w:rPr>
          <w:rFonts w:ascii="Times New Roman" w:eastAsia="標楷體" w:hAnsi="Times New Roman" w:hint="eastAsia"/>
          <w:color w:val="000000" w:themeColor="text1"/>
          <w:szCs w:val="24"/>
        </w:rPr>
        <w:t xml:space="preserve"> </w:t>
      </w:r>
      <w:r w:rsidRPr="00E5004C">
        <w:rPr>
          <w:rFonts w:ascii="Times New Roman" w:eastAsia="標楷體" w:hAnsi="Times New Roman"/>
          <w:color w:val="000000" w:themeColor="text1"/>
          <w:szCs w:val="24"/>
        </w:rPr>
        <w:t xml:space="preserve"> </w:t>
      </w:r>
      <w:r w:rsidRPr="00E5004C">
        <w:rPr>
          <w:rFonts w:ascii="Times New Roman" w:eastAsia="標楷體" w:hAnsi="Times New Roman" w:hint="eastAsia"/>
          <w:color w:val="000000" w:themeColor="text1"/>
          <w:szCs w:val="24"/>
        </w:rPr>
        <w:t xml:space="preserve"> </w:t>
      </w:r>
      <w:r w:rsidRPr="00E5004C">
        <w:rPr>
          <w:rFonts w:ascii="Times New Roman" w:eastAsia="標楷體" w:hAnsi="Times New Roman"/>
          <w:color w:val="000000" w:themeColor="text1"/>
          <w:szCs w:val="24"/>
        </w:rPr>
        <w:t xml:space="preserve">  </w:t>
      </w:r>
      <w:r w:rsidRPr="00E5004C">
        <w:rPr>
          <w:rFonts w:ascii="Times New Roman" w:eastAsia="標楷體" w:hAnsi="Times New Roman"/>
          <w:color w:val="000000" w:themeColor="text1"/>
          <w:szCs w:val="24"/>
        </w:rPr>
        <w:t>承辦主任</w:t>
      </w:r>
      <w:r w:rsidRPr="00E5004C">
        <w:rPr>
          <w:rFonts w:ascii="Times New Roman" w:eastAsia="標楷體" w:hAnsi="Times New Roman"/>
          <w:color w:val="000000" w:themeColor="text1"/>
          <w:szCs w:val="24"/>
        </w:rPr>
        <w:t xml:space="preserve">:    </w:t>
      </w:r>
      <w:r w:rsidRPr="00E5004C">
        <w:rPr>
          <w:rFonts w:ascii="Times New Roman" w:eastAsia="標楷體" w:hAnsi="Times New Roman" w:hint="eastAsia"/>
          <w:color w:val="000000" w:themeColor="text1"/>
          <w:szCs w:val="24"/>
        </w:rPr>
        <w:t xml:space="preserve"> </w:t>
      </w:r>
      <w:r w:rsidRPr="00E5004C">
        <w:rPr>
          <w:rFonts w:ascii="Times New Roman" w:eastAsia="標楷體" w:hAnsi="Times New Roman"/>
          <w:color w:val="000000" w:themeColor="text1"/>
          <w:szCs w:val="24"/>
        </w:rPr>
        <w:t xml:space="preserve">    </w:t>
      </w:r>
      <w:r w:rsidRPr="00E5004C">
        <w:rPr>
          <w:rFonts w:ascii="Times New Roman" w:eastAsia="標楷體" w:hAnsi="Times New Roman" w:hint="eastAsia"/>
          <w:color w:val="000000" w:themeColor="text1"/>
          <w:szCs w:val="24"/>
        </w:rPr>
        <w:t xml:space="preserve"> </w:t>
      </w:r>
      <w:r w:rsidRPr="00E5004C">
        <w:rPr>
          <w:rFonts w:ascii="Times New Roman" w:eastAsia="標楷體" w:hAnsi="Times New Roman"/>
          <w:color w:val="000000" w:themeColor="text1"/>
          <w:szCs w:val="24"/>
        </w:rPr>
        <w:t xml:space="preserve">    </w:t>
      </w:r>
      <w:r w:rsidRPr="00E5004C">
        <w:rPr>
          <w:rFonts w:ascii="Times New Roman" w:eastAsia="標楷體" w:hAnsi="Times New Roman" w:hint="eastAsia"/>
          <w:color w:val="000000" w:themeColor="text1"/>
          <w:szCs w:val="24"/>
        </w:rPr>
        <w:t>主</w:t>
      </w:r>
      <w:r w:rsidRPr="00E5004C">
        <w:rPr>
          <w:rFonts w:ascii="Times New Roman" w:eastAsia="標楷體" w:hAnsi="Times New Roman"/>
          <w:color w:val="000000" w:themeColor="text1"/>
          <w:szCs w:val="24"/>
        </w:rPr>
        <w:t>計主任</w:t>
      </w:r>
      <w:r w:rsidRPr="00E5004C">
        <w:rPr>
          <w:rFonts w:ascii="Times New Roman" w:eastAsia="標楷體" w:hAnsi="Times New Roman"/>
          <w:color w:val="000000" w:themeColor="text1"/>
          <w:szCs w:val="24"/>
        </w:rPr>
        <w:t>:</w:t>
      </w:r>
      <w:r w:rsidR="00F47E49" w:rsidRPr="00F47E49">
        <w:rPr>
          <w:rFonts w:ascii="Times New Roman" w:eastAsia="標楷體" w:hAnsi="Times New Roman"/>
          <w:noProof/>
          <w:color w:val="000000" w:themeColor="text1"/>
          <w:szCs w:val="24"/>
        </w:rPr>
        <w:t xml:space="preserve"> </w:t>
      </w:r>
      <w:r w:rsidRPr="00E5004C">
        <w:rPr>
          <w:rFonts w:ascii="Times New Roman" w:eastAsia="標楷體" w:hAnsi="Times New Roman"/>
          <w:color w:val="000000" w:themeColor="text1"/>
          <w:szCs w:val="24"/>
        </w:rPr>
        <w:t xml:space="preserve">      </w:t>
      </w:r>
      <w:r w:rsidRPr="00E5004C">
        <w:rPr>
          <w:rFonts w:ascii="Times New Roman" w:eastAsia="標楷體" w:hAnsi="Times New Roman" w:hint="eastAsia"/>
          <w:color w:val="000000" w:themeColor="text1"/>
          <w:szCs w:val="24"/>
        </w:rPr>
        <w:t xml:space="preserve">  </w:t>
      </w:r>
      <w:r w:rsidRPr="00E5004C">
        <w:rPr>
          <w:rFonts w:ascii="Times New Roman" w:eastAsia="標楷體" w:hAnsi="Times New Roman"/>
          <w:color w:val="000000" w:themeColor="text1"/>
          <w:szCs w:val="24"/>
        </w:rPr>
        <w:t xml:space="preserve">     </w:t>
      </w:r>
      <w:r w:rsidRPr="00E5004C">
        <w:rPr>
          <w:rFonts w:ascii="Times New Roman" w:eastAsia="標楷體" w:hAnsi="Times New Roman"/>
          <w:color w:val="000000" w:themeColor="text1"/>
          <w:szCs w:val="24"/>
        </w:rPr>
        <w:t>校長</w:t>
      </w:r>
      <w:r w:rsidRPr="00E5004C">
        <w:rPr>
          <w:rFonts w:ascii="Times New Roman" w:eastAsia="標楷體" w:hAnsi="Times New Roman"/>
          <w:color w:val="000000" w:themeColor="text1"/>
          <w:szCs w:val="24"/>
        </w:rPr>
        <w:t xml:space="preserve">:          </w:t>
      </w:r>
    </w:p>
    <w:p w:rsidR="00D17BA2" w:rsidRPr="00E5004C" w:rsidRDefault="00D17BA2" w:rsidP="00D17BA2">
      <w:pPr>
        <w:widowControl/>
        <w:rPr>
          <w:rFonts w:ascii="Times New Roman" w:eastAsia="標楷體"/>
          <w:color w:val="000000" w:themeColor="text1"/>
        </w:rPr>
      </w:pPr>
      <w:r w:rsidRPr="00E5004C">
        <w:rPr>
          <w:rFonts w:ascii="Times New Roman" w:eastAsia="標楷體" w:hAnsi="Times New Roman"/>
          <w:color w:val="000000" w:themeColor="text1"/>
          <w:szCs w:val="24"/>
        </w:rPr>
        <w:t xml:space="preserve"> </w:t>
      </w:r>
      <w:r w:rsidRPr="00E5004C">
        <w:rPr>
          <w:rFonts w:ascii="Times New Roman" w:eastAsia="標楷體"/>
          <w:color w:val="000000" w:themeColor="text1"/>
        </w:rPr>
        <w:br w:type="page"/>
      </w:r>
    </w:p>
    <w:p w:rsidR="00D17BA2" w:rsidRPr="00E5004C" w:rsidRDefault="00D17BA2" w:rsidP="00D17BA2">
      <w:pPr>
        <w:rPr>
          <w:rFonts w:ascii="Times New Roman" w:eastAsia="標楷體" w:hAnsi="Times New Roman"/>
          <w:color w:val="000000" w:themeColor="text1"/>
        </w:rPr>
      </w:pPr>
      <w:r w:rsidRPr="00E5004C">
        <w:rPr>
          <w:rFonts w:ascii="Times New Roman" w:eastAsia="標楷體" w:hint="eastAsia"/>
          <w:color w:val="000000" w:themeColor="text1"/>
        </w:rPr>
        <w:lastRenderedPageBreak/>
        <w:t>三、</w:t>
      </w:r>
      <w:r w:rsidRPr="00E5004C">
        <w:rPr>
          <w:rFonts w:ascii="Times New Roman" w:eastAsia="標楷體" w:hAnsi="標楷體" w:hint="eastAsia"/>
          <w:color w:val="000000" w:themeColor="text1"/>
          <w:szCs w:val="24"/>
        </w:rPr>
        <w:t>辦理期程之</w:t>
      </w:r>
      <w:r w:rsidRPr="00E5004C">
        <w:rPr>
          <w:rFonts w:ascii="Times New Roman" w:eastAsia="標楷體" w:hint="eastAsia"/>
          <w:color w:val="000000" w:themeColor="text1"/>
        </w:rPr>
        <w:t>各會計年度經費規劃</w:t>
      </w:r>
    </w:p>
    <w:tbl>
      <w:tblPr>
        <w:tblW w:w="10118" w:type="dxa"/>
        <w:tblInd w:w="17" w:type="dxa"/>
        <w:tblCellMar>
          <w:left w:w="28" w:type="dxa"/>
          <w:right w:w="28" w:type="dxa"/>
        </w:tblCellMar>
        <w:tblLook w:val="04A0"/>
      </w:tblPr>
      <w:tblGrid>
        <w:gridCol w:w="1287"/>
        <w:gridCol w:w="992"/>
        <w:gridCol w:w="2814"/>
        <w:gridCol w:w="2463"/>
        <w:gridCol w:w="2562"/>
      </w:tblGrid>
      <w:tr w:rsidR="00D17BA2" w:rsidRPr="00E5004C" w:rsidTr="00174615">
        <w:trPr>
          <w:trHeight w:val="330"/>
        </w:trPr>
        <w:tc>
          <w:tcPr>
            <w:tcW w:w="1287"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經費類別</w:t>
            </w:r>
          </w:p>
        </w:tc>
        <w:tc>
          <w:tcPr>
            <w:tcW w:w="3806" w:type="dxa"/>
            <w:gridSpan w:val="2"/>
            <w:vMerge w:val="restar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經費項目</w:t>
            </w:r>
          </w:p>
        </w:tc>
        <w:tc>
          <w:tcPr>
            <w:tcW w:w="5025" w:type="dxa"/>
            <w:gridSpan w:val="2"/>
            <w:tcBorders>
              <w:top w:val="double" w:sz="4" w:space="0" w:color="auto"/>
              <w:left w:val="nil"/>
              <w:bottom w:val="single" w:sz="4" w:space="0" w:color="auto"/>
              <w:right w:val="double" w:sz="4" w:space="0" w:color="auto"/>
            </w:tcBorders>
            <w:shd w:val="clear" w:color="auto" w:fill="auto"/>
            <w:noWrap/>
            <w:vAlign w:val="center"/>
            <w:hideMark/>
          </w:tcPr>
          <w:p w:rsidR="00D17BA2" w:rsidRPr="00E5004C" w:rsidRDefault="00DA2209" w:rsidP="005F398B">
            <w:pPr>
              <w:widowControl/>
              <w:jc w:val="center"/>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會計</w:t>
            </w:r>
            <w:r w:rsidR="00D17BA2" w:rsidRPr="00E5004C">
              <w:rPr>
                <w:rFonts w:ascii="Times New Roman" w:eastAsia="標楷體" w:hAnsi="新細明體" w:cs="新細明體" w:hint="eastAsia"/>
                <w:color w:val="000000" w:themeColor="text1"/>
                <w:kern w:val="0"/>
                <w:szCs w:val="24"/>
              </w:rPr>
              <w:t>年度經費</w:t>
            </w:r>
          </w:p>
        </w:tc>
      </w:tr>
      <w:tr w:rsidR="00D17BA2" w:rsidRPr="00E5004C" w:rsidTr="00174615">
        <w:trPr>
          <w:trHeight w:val="330"/>
        </w:trPr>
        <w:tc>
          <w:tcPr>
            <w:tcW w:w="1287" w:type="dxa"/>
            <w:vMerge/>
            <w:tcBorders>
              <w:top w:val="single" w:sz="4" w:space="0" w:color="auto"/>
              <w:left w:val="double" w:sz="4" w:space="0" w:color="auto"/>
              <w:bottom w:val="single" w:sz="4" w:space="0" w:color="auto"/>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3806" w:type="dxa"/>
            <w:gridSpan w:val="2"/>
            <w:vMerge/>
            <w:tcBorders>
              <w:top w:val="single" w:sz="4" w:space="0" w:color="auto"/>
              <w:left w:val="single" w:sz="4" w:space="0" w:color="auto"/>
              <w:bottom w:val="single" w:sz="4" w:space="0" w:color="auto"/>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2463" w:type="dxa"/>
            <w:tcBorders>
              <w:top w:val="nil"/>
              <w:left w:val="nil"/>
              <w:bottom w:val="single" w:sz="4" w:space="0" w:color="auto"/>
              <w:right w:val="single" w:sz="4" w:space="0" w:color="auto"/>
            </w:tcBorders>
            <w:shd w:val="clear" w:color="auto" w:fill="auto"/>
            <w:noWrap/>
            <w:vAlign w:val="center"/>
            <w:hideMark/>
          </w:tcPr>
          <w:p w:rsidR="00D17BA2" w:rsidRPr="00E5004C" w:rsidRDefault="00D17BA2" w:rsidP="00430BFD">
            <w:pPr>
              <w:widowControl/>
              <w:jc w:val="center"/>
              <w:rPr>
                <w:rFonts w:ascii="Times New Roman" w:eastAsia="標楷體" w:hAnsi="新細明體"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10</w:t>
            </w:r>
            <w:r w:rsidR="00174615" w:rsidRPr="00E5004C">
              <w:rPr>
                <w:rFonts w:ascii="Times New Roman" w:eastAsia="標楷體" w:hAnsi="Times New Roman" w:cs="新細明體" w:hint="eastAsia"/>
                <w:color w:val="000000" w:themeColor="text1"/>
                <w:kern w:val="0"/>
                <w:szCs w:val="24"/>
              </w:rPr>
              <w:t>4</w:t>
            </w:r>
            <w:r w:rsidRPr="00E5004C">
              <w:rPr>
                <w:rFonts w:ascii="Times New Roman" w:eastAsia="標楷體" w:hAnsi="細明體" w:cs="新細明體" w:hint="eastAsia"/>
                <w:color w:val="000000" w:themeColor="text1"/>
                <w:kern w:val="0"/>
                <w:szCs w:val="24"/>
              </w:rPr>
              <w:t>會計年度</w:t>
            </w:r>
            <w:r w:rsidRPr="00E5004C">
              <w:rPr>
                <w:rFonts w:ascii="Times New Roman" w:eastAsia="標楷體" w:hAnsi="新細明體" w:cs="新細明體" w:hint="eastAsia"/>
                <w:color w:val="000000" w:themeColor="text1"/>
                <w:kern w:val="0"/>
                <w:szCs w:val="24"/>
              </w:rPr>
              <w:t>經費</w:t>
            </w:r>
          </w:p>
          <w:p w:rsidR="008D04E4" w:rsidRPr="00E5004C" w:rsidRDefault="001B5F39" w:rsidP="001B5F39">
            <w:pPr>
              <w:widowControl/>
              <w:jc w:val="center"/>
              <w:rPr>
                <w:rFonts w:ascii="Times New Roman" w:eastAsia="標楷體" w:hAnsi="Times New Roman" w:cs="新細明體"/>
                <w:color w:val="000000" w:themeColor="text1"/>
                <w:kern w:val="0"/>
                <w:sz w:val="20"/>
                <w:szCs w:val="20"/>
              </w:rPr>
            </w:pPr>
            <w:r w:rsidRPr="00E5004C">
              <w:rPr>
                <w:rFonts w:ascii="Times New Roman" w:eastAsia="標楷體" w:hint="eastAsia"/>
                <w:color w:val="000000" w:themeColor="text1"/>
                <w:sz w:val="16"/>
                <w:szCs w:val="16"/>
              </w:rPr>
              <w:t>(10</w:t>
            </w:r>
            <w:r w:rsidR="00174615" w:rsidRPr="00E5004C">
              <w:rPr>
                <w:rFonts w:ascii="Times New Roman" w:eastAsia="標楷體" w:hint="eastAsia"/>
                <w:color w:val="000000" w:themeColor="text1"/>
                <w:sz w:val="16"/>
                <w:szCs w:val="16"/>
              </w:rPr>
              <w:t>4</w:t>
            </w:r>
            <w:r w:rsidRPr="00E5004C">
              <w:rPr>
                <w:rFonts w:ascii="Times New Roman" w:eastAsia="標楷體" w:hint="eastAsia"/>
                <w:color w:val="000000" w:themeColor="text1"/>
                <w:sz w:val="16"/>
                <w:szCs w:val="16"/>
              </w:rPr>
              <w:t>年</w:t>
            </w:r>
            <w:r w:rsidR="005F398B" w:rsidRPr="00E5004C">
              <w:rPr>
                <w:rFonts w:ascii="Times New Roman" w:eastAsia="標楷體" w:hint="eastAsia"/>
                <w:color w:val="000000" w:themeColor="text1"/>
                <w:sz w:val="16"/>
                <w:szCs w:val="16"/>
              </w:rPr>
              <w:t>1</w:t>
            </w:r>
            <w:r w:rsidRPr="00E5004C">
              <w:rPr>
                <w:rFonts w:ascii="Times New Roman" w:eastAsia="標楷體" w:hint="eastAsia"/>
                <w:color w:val="000000" w:themeColor="text1"/>
                <w:sz w:val="16"/>
                <w:szCs w:val="16"/>
              </w:rPr>
              <w:t>月</w:t>
            </w:r>
            <w:r w:rsidRPr="00E5004C">
              <w:rPr>
                <w:rFonts w:ascii="Times New Roman" w:eastAsia="標楷體" w:hint="eastAsia"/>
                <w:color w:val="000000" w:themeColor="text1"/>
                <w:sz w:val="16"/>
                <w:szCs w:val="16"/>
              </w:rPr>
              <w:t>1</w:t>
            </w:r>
            <w:r w:rsidRPr="00E5004C">
              <w:rPr>
                <w:rFonts w:ascii="Times New Roman" w:eastAsia="標楷體" w:hint="eastAsia"/>
                <w:color w:val="000000" w:themeColor="text1"/>
                <w:sz w:val="16"/>
                <w:szCs w:val="16"/>
              </w:rPr>
              <w:t>日</w:t>
            </w:r>
            <w:r w:rsidRPr="00E5004C">
              <w:rPr>
                <w:rFonts w:ascii="Times New Roman" w:eastAsia="標楷體" w:hint="eastAsia"/>
                <w:color w:val="000000" w:themeColor="text1"/>
                <w:sz w:val="16"/>
                <w:szCs w:val="16"/>
              </w:rPr>
              <w:t>~10</w:t>
            </w:r>
            <w:r w:rsidR="00174615" w:rsidRPr="00E5004C">
              <w:rPr>
                <w:rFonts w:ascii="Times New Roman" w:eastAsia="標楷體" w:hint="eastAsia"/>
                <w:color w:val="000000" w:themeColor="text1"/>
                <w:sz w:val="16"/>
                <w:szCs w:val="16"/>
              </w:rPr>
              <w:t>4</w:t>
            </w:r>
            <w:r w:rsidRPr="00E5004C">
              <w:rPr>
                <w:rFonts w:ascii="Times New Roman" w:eastAsia="標楷體" w:hint="eastAsia"/>
                <w:color w:val="000000" w:themeColor="text1"/>
                <w:sz w:val="16"/>
                <w:szCs w:val="16"/>
              </w:rPr>
              <w:t>年</w:t>
            </w:r>
            <w:r w:rsidRPr="00E5004C">
              <w:rPr>
                <w:rFonts w:ascii="Times New Roman" w:eastAsia="標楷體" w:hint="eastAsia"/>
                <w:color w:val="000000" w:themeColor="text1"/>
                <w:sz w:val="16"/>
                <w:szCs w:val="16"/>
              </w:rPr>
              <w:t>12</w:t>
            </w:r>
            <w:r w:rsidRPr="00E5004C">
              <w:rPr>
                <w:rFonts w:ascii="Times New Roman" w:eastAsia="標楷體" w:hint="eastAsia"/>
                <w:color w:val="000000" w:themeColor="text1"/>
                <w:sz w:val="16"/>
                <w:szCs w:val="16"/>
              </w:rPr>
              <w:t>月</w:t>
            </w:r>
            <w:r w:rsidRPr="00E5004C">
              <w:rPr>
                <w:rFonts w:ascii="Times New Roman" w:eastAsia="標楷體" w:hint="eastAsia"/>
                <w:color w:val="000000" w:themeColor="text1"/>
                <w:sz w:val="16"/>
                <w:szCs w:val="16"/>
              </w:rPr>
              <w:t>31</w:t>
            </w:r>
            <w:r w:rsidRPr="00E5004C">
              <w:rPr>
                <w:rFonts w:ascii="Times New Roman" w:eastAsia="標楷體" w:hint="eastAsia"/>
                <w:color w:val="000000" w:themeColor="text1"/>
                <w:sz w:val="16"/>
                <w:szCs w:val="16"/>
              </w:rPr>
              <w:t>日</w:t>
            </w:r>
            <w:r w:rsidRPr="00E5004C">
              <w:rPr>
                <w:rFonts w:ascii="Times New Roman" w:eastAsia="標楷體" w:hint="eastAsia"/>
                <w:color w:val="000000" w:themeColor="text1"/>
                <w:sz w:val="16"/>
                <w:szCs w:val="16"/>
              </w:rPr>
              <w:t>)</w:t>
            </w:r>
          </w:p>
        </w:tc>
        <w:tc>
          <w:tcPr>
            <w:tcW w:w="2562" w:type="dxa"/>
            <w:tcBorders>
              <w:top w:val="nil"/>
              <w:left w:val="nil"/>
              <w:bottom w:val="single" w:sz="4" w:space="0" w:color="auto"/>
              <w:right w:val="double" w:sz="4" w:space="0" w:color="auto"/>
            </w:tcBorders>
            <w:shd w:val="clear" w:color="auto" w:fill="auto"/>
            <w:noWrap/>
            <w:vAlign w:val="center"/>
            <w:hideMark/>
          </w:tcPr>
          <w:p w:rsidR="00D17BA2" w:rsidRPr="00E5004C" w:rsidRDefault="00D17BA2" w:rsidP="00430BFD">
            <w:pPr>
              <w:widowControl/>
              <w:jc w:val="center"/>
              <w:rPr>
                <w:rFonts w:ascii="Times New Roman" w:eastAsia="標楷體" w:hAnsi="新細明體"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10</w:t>
            </w:r>
            <w:r w:rsidR="00174615" w:rsidRPr="00E5004C">
              <w:rPr>
                <w:rFonts w:ascii="Times New Roman" w:eastAsia="標楷體" w:hAnsi="Times New Roman" w:cs="新細明體" w:hint="eastAsia"/>
                <w:color w:val="000000" w:themeColor="text1"/>
                <w:kern w:val="0"/>
                <w:szCs w:val="24"/>
              </w:rPr>
              <w:t>5</w:t>
            </w:r>
            <w:r w:rsidRPr="00E5004C">
              <w:rPr>
                <w:rFonts w:ascii="Times New Roman" w:eastAsia="標楷體" w:hAnsi="細明體" w:cs="新細明體" w:hint="eastAsia"/>
                <w:color w:val="000000" w:themeColor="text1"/>
                <w:kern w:val="0"/>
                <w:szCs w:val="24"/>
              </w:rPr>
              <w:t>會計年度</w:t>
            </w:r>
            <w:r w:rsidRPr="00E5004C">
              <w:rPr>
                <w:rFonts w:ascii="Times New Roman" w:eastAsia="標楷體" w:hAnsi="新細明體" w:cs="新細明體" w:hint="eastAsia"/>
                <w:color w:val="000000" w:themeColor="text1"/>
                <w:kern w:val="0"/>
                <w:szCs w:val="24"/>
              </w:rPr>
              <w:t>經費</w:t>
            </w:r>
          </w:p>
          <w:p w:rsidR="008D04E4" w:rsidRPr="00E5004C" w:rsidRDefault="001B5F39" w:rsidP="001B5F39">
            <w:pPr>
              <w:widowControl/>
              <w:jc w:val="center"/>
              <w:rPr>
                <w:rFonts w:ascii="Times New Roman" w:eastAsia="標楷體" w:hAnsi="Times New Roman" w:cs="新細明體"/>
                <w:color w:val="000000" w:themeColor="text1"/>
                <w:kern w:val="0"/>
                <w:szCs w:val="24"/>
              </w:rPr>
            </w:pPr>
            <w:r w:rsidRPr="00E5004C">
              <w:rPr>
                <w:rFonts w:ascii="Times New Roman" w:eastAsia="標楷體" w:hint="eastAsia"/>
                <w:color w:val="000000" w:themeColor="text1"/>
                <w:sz w:val="16"/>
                <w:szCs w:val="16"/>
              </w:rPr>
              <w:t>(10</w:t>
            </w:r>
            <w:r w:rsidR="00174615" w:rsidRPr="00E5004C">
              <w:rPr>
                <w:rFonts w:ascii="Times New Roman" w:eastAsia="標楷體" w:hint="eastAsia"/>
                <w:color w:val="000000" w:themeColor="text1"/>
                <w:sz w:val="16"/>
                <w:szCs w:val="16"/>
              </w:rPr>
              <w:t>5</w:t>
            </w:r>
            <w:r w:rsidRPr="00E5004C">
              <w:rPr>
                <w:rFonts w:ascii="Times New Roman" w:eastAsia="標楷體" w:hint="eastAsia"/>
                <w:color w:val="000000" w:themeColor="text1"/>
                <w:sz w:val="16"/>
                <w:szCs w:val="16"/>
              </w:rPr>
              <w:t>年</w:t>
            </w:r>
            <w:r w:rsidRPr="00E5004C">
              <w:rPr>
                <w:rFonts w:ascii="Times New Roman" w:eastAsia="標楷體" w:hint="eastAsia"/>
                <w:color w:val="000000" w:themeColor="text1"/>
                <w:sz w:val="16"/>
                <w:szCs w:val="16"/>
              </w:rPr>
              <w:t>1</w:t>
            </w:r>
            <w:r w:rsidRPr="00E5004C">
              <w:rPr>
                <w:rFonts w:ascii="Times New Roman" w:eastAsia="標楷體" w:hint="eastAsia"/>
                <w:color w:val="000000" w:themeColor="text1"/>
                <w:sz w:val="16"/>
                <w:szCs w:val="16"/>
              </w:rPr>
              <w:t>月</w:t>
            </w:r>
            <w:r w:rsidRPr="00E5004C">
              <w:rPr>
                <w:rFonts w:ascii="Times New Roman" w:eastAsia="標楷體" w:hint="eastAsia"/>
                <w:color w:val="000000" w:themeColor="text1"/>
                <w:sz w:val="16"/>
                <w:szCs w:val="16"/>
              </w:rPr>
              <w:t>1</w:t>
            </w:r>
            <w:r w:rsidRPr="00E5004C">
              <w:rPr>
                <w:rFonts w:ascii="Times New Roman" w:eastAsia="標楷體" w:hint="eastAsia"/>
                <w:color w:val="000000" w:themeColor="text1"/>
                <w:sz w:val="16"/>
                <w:szCs w:val="16"/>
              </w:rPr>
              <w:t>日</w:t>
            </w:r>
            <w:r w:rsidRPr="00E5004C">
              <w:rPr>
                <w:rFonts w:ascii="Times New Roman" w:eastAsia="標楷體" w:hint="eastAsia"/>
                <w:color w:val="000000" w:themeColor="text1"/>
                <w:sz w:val="16"/>
                <w:szCs w:val="16"/>
              </w:rPr>
              <w:t>~10</w:t>
            </w:r>
            <w:r w:rsidR="00174615" w:rsidRPr="00E5004C">
              <w:rPr>
                <w:rFonts w:ascii="Times New Roman" w:eastAsia="標楷體" w:hint="eastAsia"/>
                <w:color w:val="000000" w:themeColor="text1"/>
                <w:sz w:val="16"/>
                <w:szCs w:val="16"/>
              </w:rPr>
              <w:t>5</w:t>
            </w:r>
            <w:r w:rsidRPr="00E5004C">
              <w:rPr>
                <w:rFonts w:ascii="Times New Roman" w:eastAsia="標楷體" w:hint="eastAsia"/>
                <w:color w:val="000000" w:themeColor="text1"/>
                <w:sz w:val="16"/>
                <w:szCs w:val="16"/>
              </w:rPr>
              <w:t>年</w:t>
            </w:r>
            <w:r w:rsidR="00CB50E6" w:rsidRPr="00E5004C">
              <w:rPr>
                <w:rFonts w:ascii="Times New Roman" w:eastAsia="標楷體" w:hint="eastAsia"/>
                <w:color w:val="000000" w:themeColor="text1"/>
                <w:sz w:val="16"/>
                <w:szCs w:val="16"/>
              </w:rPr>
              <w:t>12</w:t>
            </w:r>
            <w:r w:rsidRPr="00E5004C">
              <w:rPr>
                <w:rFonts w:ascii="Times New Roman" w:eastAsia="標楷體" w:hint="eastAsia"/>
                <w:color w:val="000000" w:themeColor="text1"/>
                <w:sz w:val="16"/>
                <w:szCs w:val="16"/>
              </w:rPr>
              <w:t>月</w:t>
            </w:r>
            <w:r w:rsidRPr="00E5004C">
              <w:rPr>
                <w:rFonts w:ascii="Times New Roman" w:eastAsia="標楷體" w:hint="eastAsia"/>
                <w:color w:val="000000" w:themeColor="text1"/>
                <w:sz w:val="16"/>
                <w:szCs w:val="16"/>
              </w:rPr>
              <w:t>31</w:t>
            </w:r>
            <w:r w:rsidRPr="00E5004C">
              <w:rPr>
                <w:rFonts w:ascii="Times New Roman" w:eastAsia="標楷體" w:hint="eastAsia"/>
                <w:color w:val="000000" w:themeColor="text1"/>
                <w:sz w:val="16"/>
                <w:szCs w:val="16"/>
              </w:rPr>
              <w:t>日</w:t>
            </w:r>
            <w:r w:rsidRPr="00E5004C">
              <w:rPr>
                <w:rFonts w:ascii="Times New Roman" w:eastAsia="標楷體" w:hint="eastAsia"/>
                <w:color w:val="000000" w:themeColor="text1"/>
                <w:sz w:val="16"/>
                <w:szCs w:val="16"/>
              </w:rPr>
              <w:t>)</w:t>
            </w:r>
          </w:p>
        </w:tc>
      </w:tr>
      <w:tr w:rsidR="00D17BA2" w:rsidRPr="00E5004C" w:rsidTr="00174615">
        <w:trPr>
          <w:trHeight w:val="330"/>
        </w:trPr>
        <w:tc>
          <w:tcPr>
            <w:tcW w:w="1287" w:type="dxa"/>
            <w:vMerge w:val="restart"/>
            <w:tcBorders>
              <w:top w:val="nil"/>
              <w:left w:val="double" w:sz="4" w:space="0" w:color="auto"/>
              <w:bottom w:val="single" w:sz="4" w:space="0" w:color="auto"/>
              <w:right w:val="single" w:sz="4" w:space="0" w:color="auto"/>
            </w:tcBorders>
            <w:shd w:val="clear" w:color="auto" w:fill="auto"/>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發給學生獎勵經費</w:t>
            </w:r>
          </w:p>
        </w:tc>
        <w:tc>
          <w:tcPr>
            <w:tcW w:w="3806" w:type="dxa"/>
            <w:gridSpan w:val="2"/>
            <w:tcBorders>
              <w:top w:val="single" w:sz="4" w:space="0" w:color="auto"/>
              <w:left w:val="nil"/>
              <w:bottom w:val="single" w:sz="4" w:space="0" w:color="auto"/>
              <w:right w:val="sing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w:t>
            </w:r>
            <w:r w:rsidRPr="00E5004C">
              <w:rPr>
                <w:rFonts w:ascii="Times New Roman" w:eastAsia="標楷體" w:hAnsi="新細明體" w:cs="新細明體" w:hint="eastAsia"/>
                <w:color w:val="000000" w:themeColor="text1"/>
                <w:kern w:val="0"/>
                <w:szCs w:val="24"/>
              </w:rPr>
              <w:t>學生獎助金</w:t>
            </w:r>
          </w:p>
        </w:tc>
        <w:tc>
          <w:tcPr>
            <w:tcW w:w="2463" w:type="dxa"/>
            <w:tcBorders>
              <w:top w:val="nil"/>
              <w:left w:val="nil"/>
              <w:bottom w:val="single" w:sz="4" w:space="0" w:color="auto"/>
              <w:right w:val="single" w:sz="4" w:space="0" w:color="auto"/>
            </w:tcBorders>
            <w:shd w:val="clear" w:color="auto" w:fill="auto"/>
            <w:noWrap/>
            <w:vAlign w:val="center"/>
            <w:hideMark/>
          </w:tcPr>
          <w:p w:rsidR="00D17BA2" w:rsidRPr="00E5004C" w:rsidRDefault="000215B5" w:rsidP="0093600C">
            <w:pPr>
              <w:widowControl/>
              <w:jc w:val="right"/>
              <w:rPr>
                <w:rFonts w:ascii="Times New Roman" w:eastAsia="標楷體" w:hAnsi="Times New Roman" w:cs="新細明體"/>
                <w:color w:val="000000" w:themeColor="text1"/>
                <w:kern w:val="0"/>
                <w:szCs w:val="24"/>
              </w:rPr>
            </w:pPr>
            <w:r w:rsidRPr="00810614">
              <w:rPr>
                <w:rFonts w:eastAsia="標楷體" w:hint="eastAsia"/>
                <w:color w:val="FF0000"/>
                <w:szCs w:val="24"/>
              </w:rPr>
              <w:t>175</w:t>
            </w:r>
            <w:r w:rsidR="0093600C">
              <w:rPr>
                <w:rFonts w:eastAsia="標楷體" w:hint="eastAsia"/>
                <w:color w:val="FF0000"/>
                <w:szCs w:val="24"/>
              </w:rPr>
              <w:t>,</w:t>
            </w:r>
            <w:r w:rsidRPr="00810614">
              <w:rPr>
                <w:rFonts w:eastAsia="標楷體" w:hint="eastAsia"/>
                <w:color w:val="FF0000"/>
                <w:szCs w:val="24"/>
              </w:rPr>
              <w:t>000</w:t>
            </w:r>
          </w:p>
        </w:tc>
        <w:tc>
          <w:tcPr>
            <w:tcW w:w="2562" w:type="dxa"/>
            <w:tcBorders>
              <w:top w:val="nil"/>
              <w:left w:val="nil"/>
              <w:bottom w:val="single" w:sz="4" w:space="0" w:color="auto"/>
              <w:right w:val="doub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r>
      <w:tr w:rsidR="00D17BA2" w:rsidRPr="00E5004C" w:rsidTr="00174615">
        <w:trPr>
          <w:trHeight w:val="330"/>
        </w:trPr>
        <w:tc>
          <w:tcPr>
            <w:tcW w:w="1287" w:type="dxa"/>
            <w:vMerge/>
            <w:tcBorders>
              <w:top w:val="nil"/>
              <w:left w:val="double" w:sz="4" w:space="0" w:color="auto"/>
              <w:bottom w:val="single" w:sz="4" w:space="0" w:color="auto"/>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2.</w:t>
            </w:r>
            <w:r w:rsidRPr="00E5004C">
              <w:rPr>
                <w:rFonts w:ascii="Times New Roman" w:eastAsia="標楷體" w:hAnsi="新細明體" w:cs="新細明體" w:hint="eastAsia"/>
                <w:color w:val="000000" w:themeColor="text1"/>
                <w:kern w:val="0"/>
                <w:szCs w:val="24"/>
              </w:rPr>
              <w:t>業界實習補助</w:t>
            </w:r>
          </w:p>
        </w:tc>
        <w:tc>
          <w:tcPr>
            <w:tcW w:w="2814" w:type="dxa"/>
            <w:tcBorders>
              <w:top w:val="nil"/>
              <w:left w:val="nil"/>
              <w:bottom w:val="single" w:sz="4" w:space="0" w:color="auto"/>
              <w:right w:val="single" w:sz="4" w:space="0" w:color="auto"/>
            </w:tcBorders>
            <w:shd w:val="clear" w:color="auto" w:fill="auto"/>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交通費</w:t>
            </w:r>
          </w:p>
        </w:tc>
        <w:tc>
          <w:tcPr>
            <w:tcW w:w="2463" w:type="dxa"/>
            <w:tcBorders>
              <w:top w:val="nil"/>
              <w:left w:val="nil"/>
              <w:bottom w:val="single" w:sz="4" w:space="0" w:color="auto"/>
              <w:right w:val="single" w:sz="4" w:space="0" w:color="auto"/>
            </w:tcBorders>
            <w:shd w:val="clear" w:color="auto" w:fill="auto"/>
            <w:noWrap/>
            <w:vAlign w:val="center"/>
            <w:hideMark/>
          </w:tcPr>
          <w:p w:rsidR="00D17BA2" w:rsidRPr="00E5004C" w:rsidRDefault="00D17BA2" w:rsidP="0093600C">
            <w:pPr>
              <w:widowControl/>
              <w:jc w:val="right"/>
              <w:rPr>
                <w:rFonts w:ascii="Times New Roman" w:eastAsia="標楷體" w:hAnsi="Times New Roman" w:cs="新細明體"/>
                <w:color w:val="000000" w:themeColor="text1"/>
                <w:kern w:val="0"/>
                <w:szCs w:val="24"/>
              </w:rPr>
            </w:pPr>
          </w:p>
        </w:tc>
        <w:tc>
          <w:tcPr>
            <w:tcW w:w="2562" w:type="dxa"/>
            <w:tcBorders>
              <w:top w:val="nil"/>
              <w:left w:val="nil"/>
              <w:bottom w:val="single" w:sz="4" w:space="0" w:color="auto"/>
              <w:right w:val="doub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r>
      <w:tr w:rsidR="00D17BA2" w:rsidRPr="00E5004C" w:rsidTr="00174615">
        <w:trPr>
          <w:trHeight w:val="330"/>
        </w:trPr>
        <w:tc>
          <w:tcPr>
            <w:tcW w:w="1287" w:type="dxa"/>
            <w:vMerge/>
            <w:tcBorders>
              <w:top w:val="nil"/>
              <w:left w:val="double" w:sz="4" w:space="0" w:color="auto"/>
              <w:bottom w:val="single" w:sz="4" w:space="0" w:color="auto"/>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992" w:type="dxa"/>
            <w:vMerge/>
            <w:tcBorders>
              <w:top w:val="nil"/>
              <w:left w:val="single" w:sz="4" w:space="0" w:color="auto"/>
              <w:bottom w:val="single" w:sz="4" w:space="0" w:color="auto"/>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2814" w:type="dxa"/>
            <w:tcBorders>
              <w:top w:val="nil"/>
              <w:left w:val="nil"/>
              <w:bottom w:val="single" w:sz="4" w:space="0" w:color="auto"/>
              <w:right w:val="single" w:sz="4" w:space="0" w:color="auto"/>
            </w:tcBorders>
            <w:shd w:val="clear" w:color="auto" w:fill="auto"/>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膳宿費</w:t>
            </w:r>
          </w:p>
        </w:tc>
        <w:tc>
          <w:tcPr>
            <w:tcW w:w="2463" w:type="dxa"/>
            <w:tcBorders>
              <w:top w:val="nil"/>
              <w:left w:val="nil"/>
              <w:bottom w:val="single" w:sz="4" w:space="0" w:color="auto"/>
              <w:right w:val="single" w:sz="4" w:space="0" w:color="auto"/>
            </w:tcBorders>
            <w:shd w:val="clear" w:color="auto" w:fill="auto"/>
            <w:noWrap/>
            <w:vAlign w:val="center"/>
            <w:hideMark/>
          </w:tcPr>
          <w:p w:rsidR="00D17BA2" w:rsidRPr="00E5004C" w:rsidRDefault="0093600C" w:rsidP="0093600C">
            <w:pPr>
              <w:widowControl/>
              <w:jc w:val="right"/>
              <w:rPr>
                <w:rFonts w:ascii="Times New Roman" w:eastAsia="標楷體" w:hAnsi="Times New Roman" w:cs="新細明體"/>
                <w:color w:val="000000" w:themeColor="text1"/>
                <w:kern w:val="0"/>
                <w:szCs w:val="24"/>
              </w:rPr>
            </w:pPr>
            <w:r>
              <w:rPr>
                <w:rFonts w:eastAsia="標楷體" w:hint="eastAsia"/>
                <w:color w:val="FF0000"/>
                <w:szCs w:val="24"/>
              </w:rPr>
              <w:t>175,000</w:t>
            </w:r>
          </w:p>
        </w:tc>
        <w:tc>
          <w:tcPr>
            <w:tcW w:w="2562" w:type="dxa"/>
            <w:tcBorders>
              <w:top w:val="nil"/>
              <w:left w:val="nil"/>
              <w:bottom w:val="single" w:sz="4" w:space="0" w:color="auto"/>
              <w:right w:val="doub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r>
      <w:tr w:rsidR="00D17BA2" w:rsidRPr="00E5004C" w:rsidTr="00174615">
        <w:trPr>
          <w:trHeight w:val="330"/>
        </w:trPr>
        <w:tc>
          <w:tcPr>
            <w:tcW w:w="1287" w:type="dxa"/>
            <w:vMerge w:val="restart"/>
            <w:tcBorders>
              <w:top w:val="nil"/>
              <w:left w:val="double" w:sz="4" w:space="0" w:color="auto"/>
              <w:bottom w:val="nil"/>
              <w:right w:val="single" w:sz="4" w:space="0" w:color="auto"/>
            </w:tcBorders>
            <w:shd w:val="clear" w:color="auto" w:fill="auto"/>
            <w:vAlign w:val="center"/>
            <w:hideMark/>
          </w:tcPr>
          <w:p w:rsidR="00D17BA2" w:rsidRPr="00E5004C" w:rsidRDefault="00D17BA2"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辦理就業導向課程之業務費用</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3.</w:t>
            </w:r>
            <w:r w:rsidRPr="00E5004C">
              <w:rPr>
                <w:rFonts w:ascii="Times New Roman" w:eastAsia="標楷體" w:hAnsi="新細明體" w:cs="新細明體" w:hint="eastAsia"/>
                <w:color w:val="000000" w:themeColor="text1"/>
                <w:kern w:val="0"/>
                <w:szCs w:val="24"/>
              </w:rPr>
              <w:t>授課鐘點費</w:t>
            </w:r>
          </w:p>
        </w:tc>
        <w:tc>
          <w:tcPr>
            <w:tcW w:w="2814" w:type="dxa"/>
            <w:tcBorders>
              <w:top w:val="nil"/>
              <w:left w:val="nil"/>
              <w:bottom w:val="single" w:sz="4" w:space="0" w:color="auto"/>
              <w:right w:val="single" w:sz="4" w:space="0" w:color="auto"/>
            </w:tcBorders>
            <w:shd w:val="clear" w:color="auto" w:fill="auto"/>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業界專家</w:t>
            </w:r>
          </w:p>
        </w:tc>
        <w:tc>
          <w:tcPr>
            <w:tcW w:w="2463" w:type="dxa"/>
            <w:tcBorders>
              <w:top w:val="nil"/>
              <w:left w:val="nil"/>
              <w:bottom w:val="single" w:sz="4" w:space="0" w:color="auto"/>
              <w:right w:val="single" w:sz="4" w:space="0" w:color="auto"/>
            </w:tcBorders>
            <w:shd w:val="clear" w:color="auto" w:fill="auto"/>
            <w:noWrap/>
            <w:vAlign w:val="center"/>
            <w:hideMark/>
          </w:tcPr>
          <w:p w:rsidR="00D17BA2" w:rsidRPr="00E5004C" w:rsidRDefault="0093600C" w:rsidP="0093600C">
            <w:pPr>
              <w:widowControl/>
              <w:jc w:val="right"/>
              <w:rPr>
                <w:rFonts w:ascii="Times New Roman" w:eastAsia="標楷體" w:hAnsi="Times New Roman" w:cs="新細明體"/>
                <w:color w:val="000000" w:themeColor="text1"/>
                <w:kern w:val="0"/>
                <w:szCs w:val="24"/>
              </w:rPr>
            </w:pPr>
            <w:r w:rsidRPr="0093600C">
              <w:rPr>
                <w:rFonts w:ascii="Times New Roman" w:eastAsia="標楷體" w:hAnsi="Times New Roman" w:cs="新細明體"/>
                <w:color w:val="FF0000"/>
                <w:kern w:val="0"/>
                <w:szCs w:val="24"/>
              </w:rPr>
              <w:t>28,800</w:t>
            </w:r>
          </w:p>
        </w:tc>
        <w:tc>
          <w:tcPr>
            <w:tcW w:w="2562" w:type="dxa"/>
            <w:tcBorders>
              <w:top w:val="nil"/>
              <w:left w:val="nil"/>
              <w:bottom w:val="single" w:sz="4" w:space="0" w:color="auto"/>
              <w:right w:val="doub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r>
      <w:tr w:rsidR="00D17BA2" w:rsidRPr="00E5004C" w:rsidTr="00174615">
        <w:trPr>
          <w:trHeight w:val="330"/>
        </w:trPr>
        <w:tc>
          <w:tcPr>
            <w:tcW w:w="1287" w:type="dxa"/>
            <w:vMerge/>
            <w:tcBorders>
              <w:top w:val="nil"/>
              <w:left w:val="double" w:sz="4" w:space="0" w:color="auto"/>
              <w:bottom w:val="nil"/>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992" w:type="dxa"/>
            <w:vMerge/>
            <w:tcBorders>
              <w:top w:val="nil"/>
              <w:left w:val="single" w:sz="4" w:space="0" w:color="auto"/>
              <w:bottom w:val="single" w:sz="4" w:space="0" w:color="000000"/>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2814" w:type="dxa"/>
            <w:tcBorders>
              <w:top w:val="nil"/>
              <w:left w:val="nil"/>
              <w:bottom w:val="single" w:sz="4" w:space="0" w:color="auto"/>
              <w:right w:val="single" w:sz="4" w:space="0" w:color="auto"/>
            </w:tcBorders>
            <w:shd w:val="clear" w:color="auto" w:fill="auto"/>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學校教師</w:t>
            </w:r>
          </w:p>
        </w:tc>
        <w:tc>
          <w:tcPr>
            <w:tcW w:w="2463" w:type="dxa"/>
            <w:tcBorders>
              <w:top w:val="nil"/>
              <w:left w:val="nil"/>
              <w:bottom w:val="single" w:sz="4" w:space="0" w:color="auto"/>
              <w:right w:val="single" w:sz="4" w:space="0" w:color="auto"/>
            </w:tcBorders>
            <w:shd w:val="clear" w:color="auto" w:fill="auto"/>
            <w:noWrap/>
            <w:vAlign w:val="center"/>
            <w:hideMark/>
          </w:tcPr>
          <w:p w:rsidR="00D17BA2" w:rsidRPr="00E5004C" w:rsidRDefault="00D17BA2" w:rsidP="0093600C">
            <w:pPr>
              <w:widowControl/>
              <w:jc w:val="right"/>
              <w:rPr>
                <w:rFonts w:ascii="Times New Roman" w:eastAsia="標楷體" w:hAnsi="Times New Roman" w:cs="新細明體"/>
                <w:color w:val="000000" w:themeColor="text1"/>
                <w:kern w:val="0"/>
                <w:szCs w:val="24"/>
              </w:rPr>
            </w:pPr>
          </w:p>
        </w:tc>
        <w:tc>
          <w:tcPr>
            <w:tcW w:w="2562" w:type="dxa"/>
            <w:tcBorders>
              <w:top w:val="nil"/>
              <w:left w:val="nil"/>
              <w:bottom w:val="single" w:sz="4" w:space="0" w:color="auto"/>
              <w:right w:val="doub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r>
      <w:tr w:rsidR="00D17BA2" w:rsidRPr="00E5004C" w:rsidTr="00174615">
        <w:trPr>
          <w:trHeight w:val="330"/>
        </w:trPr>
        <w:tc>
          <w:tcPr>
            <w:tcW w:w="1287" w:type="dxa"/>
            <w:vMerge/>
            <w:tcBorders>
              <w:top w:val="nil"/>
              <w:left w:val="double" w:sz="4" w:space="0" w:color="auto"/>
              <w:bottom w:val="nil"/>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38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4.</w:t>
            </w:r>
            <w:r w:rsidRPr="00E5004C">
              <w:rPr>
                <w:rFonts w:ascii="Times New Roman" w:eastAsia="標楷體" w:hAnsi="新細明體" w:cs="新細明體" w:hint="eastAsia"/>
                <w:color w:val="000000" w:themeColor="text1"/>
                <w:kern w:val="0"/>
                <w:szCs w:val="24"/>
              </w:rPr>
              <w:t>教師輔導費</w:t>
            </w:r>
          </w:p>
        </w:tc>
        <w:tc>
          <w:tcPr>
            <w:tcW w:w="2463" w:type="dxa"/>
            <w:tcBorders>
              <w:top w:val="nil"/>
              <w:left w:val="nil"/>
              <w:bottom w:val="single" w:sz="4" w:space="0" w:color="auto"/>
              <w:right w:val="single" w:sz="4" w:space="0" w:color="auto"/>
            </w:tcBorders>
            <w:shd w:val="clear" w:color="auto" w:fill="auto"/>
            <w:noWrap/>
            <w:vAlign w:val="center"/>
            <w:hideMark/>
          </w:tcPr>
          <w:p w:rsidR="00D17BA2" w:rsidRPr="0093600C" w:rsidRDefault="0093600C" w:rsidP="0093600C">
            <w:pPr>
              <w:widowControl/>
              <w:jc w:val="right"/>
              <w:rPr>
                <w:rFonts w:ascii="Times New Roman" w:eastAsia="標楷體" w:hAnsi="Times New Roman" w:cs="新細明體"/>
                <w:color w:val="FF0000"/>
                <w:kern w:val="0"/>
                <w:szCs w:val="24"/>
              </w:rPr>
            </w:pPr>
            <w:r w:rsidRPr="0093600C">
              <w:rPr>
                <w:rFonts w:ascii="Times New Roman" w:eastAsia="標楷體" w:hAnsi="Times New Roman" w:cs="新細明體"/>
                <w:color w:val="FF0000"/>
                <w:kern w:val="0"/>
                <w:szCs w:val="24"/>
              </w:rPr>
              <w:t>9,600</w:t>
            </w:r>
          </w:p>
        </w:tc>
        <w:tc>
          <w:tcPr>
            <w:tcW w:w="2562" w:type="dxa"/>
            <w:tcBorders>
              <w:top w:val="nil"/>
              <w:left w:val="nil"/>
              <w:bottom w:val="single" w:sz="4" w:space="0" w:color="auto"/>
              <w:right w:val="doub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r>
      <w:tr w:rsidR="00D17BA2" w:rsidRPr="00E5004C" w:rsidTr="0093600C">
        <w:trPr>
          <w:trHeight w:val="330"/>
        </w:trPr>
        <w:tc>
          <w:tcPr>
            <w:tcW w:w="1287" w:type="dxa"/>
            <w:vMerge/>
            <w:tcBorders>
              <w:top w:val="nil"/>
              <w:left w:val="double" w:sz="4" w:space="0" w:color="auto"/>
              <w:bottom w:val="nil"/>
              <w:right w:val="single" w:sz="4" w:space="0" w:color="auto"/>
            </w:tcBorders>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5.</w:t>
            </w:r>
            <w:r w:rsidRPr="00E5004C">
              <w:rPr>
                <w:rFonts w:ascii="Times New Roman" w:eastAsia="標楷體" w:hAnsi="新細明體" w:cs="新細明體" w:hint="eastAsia"/>
                <w:color w:val="000000" w:themeColor="text1"/>
                <w:kern w:val="0"/>
                <w:szCs w:val="24"/>
              </w:rPr>
              <w:t>交通費</w:t>
            </w:r>
          </w:p>
        </w:tc>
        <w:tc>
          <w:tcPr>
            <w:tcW w:w="2814" w:type="dxa"/>
            <w:tcBorders>
              <w:top w:val="nil"/>
              <w:left w:val="nil"/>
              <w:bottom w:val="single" w:sz="4" w:space="0" w:color="auto"/>
              <w:right w:val="single" w:sz="4" w:space="0" w:color="auto"/>
            </w:tcBorders>
            <w:shd w:val="clear" w:color="auto" w:fill="auto"/>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職場體驗交通費</w:t>
            </w:r>
          </w:p>
        </w:tc>
        <w:tc>
          <w:tcPr>
            <w:tcW w:w="2463" w:type="dxa"/>
            <w:tcBorders>
              <w:top w:val="nil"/>
              <w:left w:val="nil"/>
              <w:bottom w:val="single" w:sz="4" w:space="0" w:color="auto"/>
              <w:right w:val="single" w:sz="4" w:space="0" w:color="auto"/>
            </w:tcBorders>
            <w:shd w:val="clear" w:color="auto" w:fill="auto"/>
            <w:noWrap/>
            <w:vAlign w:val="center"/>
          </w:tcPr>
          <w:p w:rsidR="00D17BA2" w:rsidRPr="0093600C" w:rsidRDefault="00D17BA2" w:rsidP="0093600C">
            <w:pPr>
              <w:widowControl/>
              <w:jc w:val="right"/>
              <w:rPr>
                <w:rFonts w:ascii="Times New Roman" w:eastAsia="標楷體" w:hAnsi="Times New Roman" w:cs="新細明體"/>
                <w:color w:val="FF0000"/>
                <w:kern w:val="0"/>
                <w:szCs w:val="24"/>
              </w:rPr>
            </w:pPr>
          </w:p>
        </w:tc>
        <w:tc>
          <w:tcPr>
            <w:tcW w:w="2562" w:type="dxa"/>
            <w:tcBorders>
              <w:top w:val="nil"/>
              <w:left w:val="nil"/>
              <w:bottom w:val="single" w:sz="4" w:space="0" w:color="auto"/>
              <w:right w:val="double" w:sz="4" w:space="0" w:color="auto"/>
            </w:tcBorders>
            <w:shd w:val="clear" w:color="auto" w:fill="auto"/>
            <w:noWrap/>
            <w:vAlign w:val="center"/>
            <w:hideMark/>
          </w:tcPr>
          <w:p w:rsidR="00D17BA2" w:rsidRPr="00E5004C" w:rsidRDefault="00D17BA2" w:rsidP="00430BFD">
            <w:pPr>
              <w:widowControl/>
              <w:rPr>
                <w:rFonts w:ascii="Times New Roman" w:eastAsia="標楷體" w:hAnsi="Times New Roman" w:cs="新細明體"/>
                <w:color w:val="000000" w:themeColor="text1"/>
                <w:kern w:val="0"/>
                <w:szCs w:val="24"/>
              </w:rPr>
            </w:pPr>
          </w:p>
        </w:tc>
      </w:tr>
      <w:tr w:rsidR="0093600C" w:rsidRPr="00E5004C" w:rsidTr="0093600C">
        <w:trPr>
          <w:trHeight w:val="330"/>
        </w:trPr>
        <w:tc>
          <w:tcPr>
            <w:tcW w:w="1287" w:type="dxa"/>
            <w:vMerge/>
            <w:tcBorders>
              <w:top w:val="nil"/>
              <w:left w:val="double" w:sz="4" w:space="0" w:color="auto"/>
              <w:bottom w:val="nil"/>
              <w:right w:val="single" w:sz="4" w:space="0" w:color="auto"/>
            </w:tcBorders>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p>
        </w:tc>
        <w:tc>
          <w:tcPr>
            <w:tcW w:w="992" w:type="dxa"/>
            <w:vMerge/>
            <w:tcBorders>
              <w:top w:val="nil"/>
              <w:left w:val="single" w:sz="4" w:space="0" w:color="auto"/>
              <w:bottom w:val="single" w:sz="4" w:space="0" w:color="000000"/>
              <w:right w:val="single" w:sz="4" w:space="0" w:color="auto"/>
            </w:tcBorders>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p>
        </w:tc>
        <w:tc>
          <w:tcPr>
            <w:tcW w:w="2814" w:type="dxa"/>
            <w:tcBorders>
              <w:top w:val="nil"/>
              <w:left w:val="nil"/>
              <w:bottom w:val="single" w:sz="4" w:space="0" w:color="auto"/>
              <w:right w:val="single" w:sz="4" w:space="0" w:color="auto"/>
            </w:tcBorders>
            <w:shd w:val="clear" w:color="auto" w:fill="auto"/>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輔導訪視交通費</w:t>
            </w:r>
          </w:p>
        </w:tc>
        <w:tc>
          <w:tcPr>
            <w:tcW w:w="2463" w:type="dxa"/>
            <w:tcBorders>
              <w:top w:val="nil"/>
              <w:left w:val="nil"/>
              <w:bottom w:val="single" w:sz="4" w:space="0" w:color="auto"/>
              <w:right w:val="single" w:sz="4" w:space="0" w:color="auto"/>
            </w:tcBorders>
            <w:shd w:val="clear" w:color="auto" w:fill="auto"/>
            <w:noWrap/>
            <w:vAlign w:val="center"/>
          </w:tcPr>
          <w:p w:rsidR="0093600C" w:rsidRPr="0093600C" w:rsidRDefault="00F21BB4" w:rsidP="0093600C">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3,920</w:t>
            </w:r>
          </w:p>
        </w:tc>
        <w:tc>
          <w:tcPr>
            <w:tcW w:w="2562" w:type="dxa"/>
            <w:tcBorders>
              <w:top w:val="nil"/>
              <w:left w:val="nil"/>
              <w:bottom w:val="single" w:sz="4" w:space="0" w:color="auto"/>
              <w:right w:val="double" w:sz="4" w:space="0" w:color="auto"/>
            </w:tcBorders>
            <w:shd w:val="clear" w:color="auto" w:fill="auto"/>
            <w:noWrap/>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p>
        </w:tc>
      </w:tr>
      <w:tr w:rsidR="0093600C" w:rsidRPr="00E5004C" w:rsidTr="00174615">
        <w:trPr>
          <w:trHeight w:val="660"/>
        </w:trPr>
        <w:tc>
          <w:tcPr>
            <w:tcW w:w="1287" w:type="dxa"/>
            <w:vMerge/>
            <w:tcBorders>
              <w:top w:val="nil"/>
              <w:left w:val="double" w:sz="4" w:space="0" w:color="auto"/>
              <w:bottom w:val="nil"/>
              <w:right w:val="single" w:sz="4" w:space="0" w:color="auto"/>
            </w:tcBorders>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p>
        </w:tc>
        <w:tc>
          <w:tcPr>
            <w:tcW w:w="992" w:type="dxa"/>
            <w:vMerge/>
            <w:tcBorders>
              <w:top w:val="nil"/>
              <w:left w:val="single" w:sz="4" w:space="0" w:color="auto"/>
              <w:bottom w:val="single" w:sz="4" w:space="0" w:color="000000"/>
              <w:right w:val="single" w:sz="4" w:space="0" w:color="auto"/>
            </w:tcBorders>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p>
        </w:tc>
        <w:tc>
          <w:tcPr>
            <w:tcW w:w="2814" w:type="dxa"/>
            <w:tcBorders>
              <w:top w:val="nil"/>
              <w:left w:val="nil"/>
              <w:bottom w:val="single" w:sz="4" w:space="0" w:color="auto"/>
              <w:right w:val="single" w:sz="4" w:space="0" w:color="auto"/>
            </w:tcBorders>
            <w:shd w:val="clear" w:color="auto" w:fill="auto"/>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業界專家到校授課交通費</w:t>
            </w:r>
          </w:p>
        </w:tc>
        <w:tc>
          <w:tcPr>
            <w:tcW w:w="2463" w:type="dxa"/>
            <w:tcBorders>
              <w:top w:val="nil"/>
              <w:left w:val="nil"/>
              <w:bottom w:val="single" w:sz="4" w:space="0" w:color="auto"/>
              <w:right w:val="single" w:sz="4" w:space="0" w:color="auto"/>
            </w:tcBorders>
            <w:shd w:val="clear" w:color="auto" w:fill="auto"/>
            <w:noWrap/>
            <w:vAlign w:val="center"/>
            <w:hideMark/>
          </w:tcPr>
          <w:p w:rsidR="0093600C" w:rsidRPr="0093600C" w:rsidRDefault="00F21BB4" w:rsidP="0093600C">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4,410</w:t>
            </w:r>
          </w:p>
        </w:tc>
        <w:tc>
          <w:tcPr>
            <w:tcW w:w="2562" w:type="dxa"/>
            <w:tcBorders>
              <w:top w:val="nil"/>
              <w:left w:val="nil"/>
              <w:bottom w:val="single" w:sz="4" w:space="0" w:color="auto"/>
              <w:right w:val="double" w:sz="4" w:space="0" w:color="auto"/>
            </w:tcBorders>
            <w:shd w:val="clear" w:color="auto" w:fill="auto"/>
            <w:noWrap/>
            <w:vAlign w:val="center"/>
            <w:hideMark/>
          </w:tcPr>
          <w:p w:rsidR="0093600C" w:rsidRPr="00E5004C" w:rsidRDefault="0093600C" w:rsidP="0093600C">
            <w:pPr>
              <w:widowControl/>
              <w:jc w:val="right"/>
              <w:rPr>
                <w:rFonts w:ascii="Times New Roman" w:eastAsia="標楷體" w:hAnsi="Times New Roman" w:cs="新細明體"/>
                <w:color w:val="000000" w:themeColor="text1"/>
                <w:kern w:val="0"/>
                <w:szCs w:val="24"/>
              </w:rPr>
            </w:pPr>
          </w:p>
        </w:tc>
      </w:tr>
      <w:tr w:rsidR="0093600C" w:rsidRPr="00E5004C" w:rsidTr="00174615">
        <w:trPr>
          <w:trHeight w:val="330"/>
        </w:trPr>
        <w:tc>
          <w:tcPr>
            <w:tcW w:w="1287" w:type="dxa"/>
            <w:vMerge/>
            <w:tcBorders>
              <w:top w:val="nil"/>
              <w:left w:val="double" w:sz="4" w:space="0" w:color="auto"/>
              <w:bottom w:val="nil"/>
              <w:right w:val="single" w:sz="4" w:space="0" w:color="auto"/>
            </w:tcBorders>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p>
        </w:tc>
        <w:tc>
          <w:tcPr>
            <w:tcW w:w="380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6.</w:t>
            </w:r>
            <w:r w:rsidRPr="00E5004C">
              <w:rPr>
                <w:rFonts w:ascii="Times New Roman" w:eastAsia="標楷體" w:hAnsi="新細明體" w:cs="新細明體" w:hint="eastAsia"/>
                <w:color w:val="000000" w:themeColor="text1"/>
                <w:kern w:val="0"/>
                <w:szCs w:val="24"/>
              </w:rPr>
              <w:t>保險費</w:t>
            </w:r>
          </w:p>
        </w:tc>
        <w:tc>
          <w:tcPr>
            <w:tcW w:w="2463" w:type="dxa"/>
            <w:tcBorders>
              <w:top w:val="nil"/>
              <w:left w:val="nil"/>
              <w:bottom w:val="single" w:sz="4" w:space="0" w:color="auto"/>
              <w:right w:val="single" w:sz="4" w:space="0" w:color="auto"/>
            </w:tcBorders>
            <w:shd w:val="clear" w:color="auto" w:fill="auto"/>
            <w:noWrap/>
            <w:vAlign w:val="center"/>
            <w:hideMark/>
          </w:tcPr>
          <w:p w:rsidR="0093600C" w:rsidRPr="0093600C" w:rsidRDefault="0093600C" w:rsidP="0093600C">
            <w:pPr>
              <w:widowControl/>
              <w:jc w:val="right"/>
              <w:rPr>
                <w:rFonts w:ascii="Times New Roman" w:eastAsia="標楷體" w:hAnsi="Times New Roman" w:cs="新細明體"/>
                <w:color w:val="FF0000"/>
                <w:kern w:val="0"/>
                <w:szCs w:val="24"/>
              </w:rPr>
            </w:pPr>
            <w:r w:rsidRPr="0093600C">
              <w:rPr>
                <w:rFonts w:ascii="Times New Roman" w:eastAsia="標楷體" w:hAnsi="Times New Roman" w:cs="新細明體"/>
                <w:color w:val="FF0000"/>
                <w:kern w:val="0"/>
                <w:szCs w:val="24"/>
              </w:rPr>
              <w:t>28,000</w:t>
            </w:r>
          </w:p>
        </w:tc>
        <w:tc>
          <w:tcPr>
            <w:tcW w:w="2562" w:type="dxa"/>
            <w:tcBorders>
              <w:top w:val="nil"/>
              <w:left w:val="nil"/>
              <w:bottom w:val="single" w:sz="4" w:space="0" w:color="auto"/>
              <w:right w:val="double" w:sz="4" w:space="0" w:color="auto"/>
            </w:tcBorders>
            <w:shd w:val="clear" w:color="auto" w:fill="auto"/>
            <w:noWrap/>
            <w:vAlign w:val="center"/>
            <w:hideMark/>
          </w:tcPr>
          <w:p w:rsidR="0093600C" w:rsidRPr="00E5004C" w:rsidRDefault="0093600C" w:rsidP="0093600C">
            <w:pPr>
              <w:widowControl/>
              <w:jc w:val="right"/>
              <w:rPr>
                <w:rFonts w:ascii="Times New Roman" w:eastAsia="標楷體" w:hAnsi="Times New Roman" w:cs="新細明體"/>
                <w:color w:val="000000" w:themeColor="text1"/>
                <w:kern w:val="0"/>
                <w:szCs w:val="24"/>
              </w:rPr>
            </w:pPr>
          </w:p>
        </w:tc>
      </w:tr>
      <w:tr w:rsidR="0093600C" w:rsidRPr="00E5004C" w:rsidTr="00174615">
        <w:trPr>
          <w:trHeight w:val="330"/>
        </w:trPr>
        <w:tc>
          <w:tcPr>
            <w:tcW w:w="1287" w:type="dxa"/>
            <w:vMerge/>
            <w:tcBorders>
              <w:top w:val="nil"/>
              <w:left w:val="double" w:sz="4" w:space="0" w:color="auto"/>
              <w:bottom w:val="nil"/>
              <w:right w:val="single" w:sz="4" w:space="0" w:color="auto"/>
            </w:tcBorders>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p>
        </w:tc>
        <w:tc>
          <w:tcPr>
            <w:tcW w:w="3806" w:type="dxa"/>
            <w:gridSpan w:val="2"/>
            <w:tcBorders>
              <w:top w:val="single" w:sz="4" w:space="0" w:color="auto"/>
              <w:left w:val="nil"/>
              <w:bottom w:val="nil"/>
              <w:right w:val="single" w:sz="4" w:space="0" w:color="000000"/>
            </w:tcBorders>
            <w:shd w:val="clear" w:color="auto" w:fill="auto"/>
            <w:noWrap/>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7.</w:t>
            </w:r>
            <w:r w:rsidRPr="00E5004C">
              <w:rPr>
                <w:rFonts w:ascii="Times New Roman" w:eastAsia="標楷體" w:hAnsi="新細明體" w:cs="新細明體" w:hint="eastAsia"/>
                <w:color w:val="000000" w:themeColor="text1"/>
                <w:kern w:val="0"/>
                <w:szCs w:val="24"/>
              </w:rPr>
              <w:t>全民健康保險補充保險費</w:t>
            </w:r>
          </w:p>
        </w:tc>
        <w:tc>
          <w:tcPr>
            <w:tcW w:w="2463" w:type="dxa"/>
            <w:tcBorders>
              <w:top w:val="nil"/>
              <w:left w:val="nil"/>
              <w:bottom w:val="nil"/>
              <w:right w:val="single" w:sz="4" w:space="0" w:color="auto"/>
            </w:tcBorders>
            <w:shd w:val="clear" w:color="auto" w:fill="auto"/>
            <w:noWrap/>
            <w:vAlign w:val="center"/>
            <w:hideMark/>
          </w:tcPr>
          <w:p w:rsidR="0093600C" w:rsidRPr="0093600C" w:rsidRDefault="0093600C" w:rsidP="0093600C">
            <w:pPr>
              <w:widowControl/>
              <w:jc w:val="right"/>
              <w:rPr>
                <w:rFonts w:ascii="Times New Roman" w:eastAsia="標楷體" w:hAnsi="Times New Roman" w:cs="新細明體"/>
                <w:color w:val="FF0000"/>
                <w:kern w:val="0"/>
                <w:szCs w:val="24"/>
              </w:rPr>
            </w:pPr>
            <w:r w:rsidRPr="0093600C">
              <w:rPr>
                <w:rFonts w:ascii="Times New Roman" w:eastAsia="標楷體" w:hAnsi="Times New Roman" w:cs="新細明體"/>
                <w:color w:val="FF0000"/>
                <w:kern w:val="0"/>
                <w:szCs w:val="24"/>
              </w:rPr>
              <w:t>576</w:t>
            </w:r>
          </w:p>
        </w:tc>
        <w:tc>
          <w:tcPr>
            <w:tcW w:w="2562" w:type="dxa"/>
            <w:tcBorders>
              <w:top w:val="nil"/>
              <w:left w:val="nil"/>
              <w:bottom w:val="nil"/>
              <w:right w:val="double" w:sz="4" w:space="0" w:color="auto"/>
            </w:tcBorders>
            <w:shd w:val="clear" w:color="auto" w:fill="auto"/>
            <w:noWrap/>
            <w:vAlign w:val="center"/>
            <w:hideMark/>
          </w:tcPr>
          <w:p w:rsidR="0093600C" w:rsidRPr="00E5004C" w:rsidRDefault="0093600C" w:rsidP="0093600C">
            <w:pPr>
              <w:widowControl/>
              <w:jc w:val="right"/>
              <w:rPr>
                <w:rFonts w:ascii="Times New Roman" w:eastAsia="標楷體" w:hAnsi="Times New Roman" w:cs="新細明體"/>
                <w:color w:val="000000" w:themeColor="text1"/>
                <w:kern w:val="0"/>
                <w:szCs w:val="24"/>
              </w:rPr>
            </w:pPr>
          </w:p>
        </w:tc>
      </w:tr>
      <w:tr w:rsidR="0093600C" w:rsidRPr="00E5004C" w:rsidTr="00174615">
        <w:trPr>
          <w:trHeight w:val="330"/>
        </w:trPr>
        <w:tc>
          <w:tcPr>
            <w:tcW w:w="1287" w:type="dxa"/>
            <w:vMerge w:val="restart"/>
            <w:tcBorders>
              <w:top w:val="single" w:sz="4" w:space="0" w:color="auto"/>
              <w:left w:val="double" w:sz="4" w:space="0" w:color="auto"/>
              <w:bottom w:val="single" w:sz="4" w:space="0" w:color="000000"/>
              <w:right w:val="single" w:sz="4" w:space="0" w:color="auto"/>
            </w:tcBorders>
            <w:shd w:val="clear" w:color="auto" w:fill="auto"/>
            <w:vAlign w:val="center"/>
            <w:hideMark/>
          </w:tcPr>
          <w:p w:rsidR="0093600C" w:rsidRPr="00E5004C" w:rsidRDefault="0093600C"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推動專班業務所需之開辦費</w:t>
            </w:r>
          </w:p>
        </w:tc>
        <w:tc>
          <w:tcPr>
            <w:tcW w:w="3806" w:type="dxa"/>
            <w:gridSpan w:val="2"/>
            <w:tcBorders>
              <w:top w:val="single" w:sz="4" w:space="0" w:color="auto"/>
              <w:left w:val="nil"/>
              <w:bottom w:val="single" w:sz="4" w:space="0" w:color="auto"/>
              <w:right w:val="single" w:sz="4" w:space="0" w:color="000000"/>
            </w:tcBorders>
            <w:shd w:val="clear" w:color="auto" w:fill="auto"/>
            <w:vAlign w:val="center"/>
            <w:hideMark/>
          </w:tcPr>
          <w:p w:rsidR="0093600C" w:rsidRPr="00E5004C" w:rsidRDefault="0093600C"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8.</w:t>
            </w:r>
            <w:r w:rsidRPr="00E5004C">
              <w:rPr>
                <w:rFonts w:ascii="Times New Roman" w:eastAsia="標楷體" w:hAnsi="新細明體" w:cs="新細明體" w:hint="eastAsia"/>
                <w:color w:val="000000" w:themeColor="text1"/>
                <w:kern w:val="0"/>
                <w:szCs w:val="24"/>
              </w:rPr>
              <w:t>設備維護費</w:t>
            </w:r>
          </w:p>
        </w:tc>
        <w:tc>
          <w:tcPr>
            <w:tcW w:w="2463" w:type="dxa"/>
            <w:tcBorders>
              <w:top w:val="single" w:sz="4" w:space="0" w:color="auto"/>
              <w:left w:val="nil"/>
              <w:bottom w:val="single" w:sz="4" w:space="0" w:color="auto"/>
              <w:right w:val="single" w:sz="4" w:space="0" w:color="auto"/>
            </w:tcBorders>
            <w:shd w:val="clear" w:color="auto" w:fill="auto"/>
            <w:noWrap/>
            <w:vAlign w:val="center"/>
            <w:hideMark/>
          </w:tcPr>
          <w:p w:rsidR="0093600C" w:rsidRPr="0093600C" w:rsidRDefault="00B55EF9" w:rsidP="0093600C">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2</w:t>
            </w:r>
            <w:r w:rsidR="0093600C" w:rsidRPr="0093600C">
              <w:rPr>
                <w:rFonts w:ascii="Times New Roman" w:eastAsia="標楷體" w:hAnsi="Times New Roman" w:cs="新細明體"/>
                <w:color w:val="FF0000"/>
                <w:kern w:val="0"/>
                <w:szCs w:val="24"/>
              </w:rPr>
              <w:t>0,000</w:t>
            </w:r>
          </w:p>
        </w:tc>
        <w:tc>
          <w:tcPr>
            <w:tcW w:w="2562" w:type="dxa"/>
            <w:tcBorders>
              <w:top w:val="single" w:sz="4" w:space="0" w:color="auto"/>
              <w:left w:val="nil"/>
              <w:bottom w:val="single" w:sz="4" w:space="0" w:color="auto"/>
              <w:right w:val="double" w:sz="4" w:space="0" w:color="auto"/>
            </w:tcBorders>
            <w:shd w:val="clear" w:color="auto" w:fill="auto"/>
            <w:noWrap/>
            <w:vAlign w:val="center"/>
            <w:hideMark/>
          </w:tcPr>
          <w:p w:rsidR="0093600C" w:rsidRPr="00E5004C" w:rsidRDefault="0093600C" w:rsidP="0093600C">
            <w:pPr>
              <w:widowControl/>
              <w:jc w:val="right"/>
              <w:rPr>
                <w:rFonts w:ascii="Times New Roman" w:eastAsia="標楷體" w:hAnsi="Times New Roman" w:cs="新細明體"/>
                <w:color w:val="000000" w:themeColor="text1"/>
                <w:kern w:val="0"/>
                <w:szCs w:val="24"/>
              </w:rPr>
            </w:pPr>
          </w:p>
        </w:tc>
      </w:tr>
      <w:tr w:rsidR="0093600C" w:rsidRPr="00E5004C" w:rsidTr="00174615">
        <w:trPr>
          <w:trHeight w:val="330"/>
        </w:trPr>
        <w:tc>
          <w:tcPr>
            <w:tcW w:w="1287" w:type="dxa"/>
            <w:vMerge/>
            <w:tcBorders>
              <w:top w:val="single" w:sz="4" w:space="0" w:color="auto"/>
              <w:left w:val="double" w:sz="4" w:space="0" w:color="auto"/>
              <w:bottom w:val="single" w:sz="4" w:space="0" w:color="000000"/>
              <w:right w:val="single" w:sz="4" w:space="0" w:color="auto"/>
            </w:tcBorders>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p>
        </w:tc>
        <w:tc>
          <w:tcPr>
            <w:tcW w:w="3806" w:type="dxa"/>
            <w:gridSpan w:val="2"/>
            <w:tcBorders>
              <w:top w:val="single" w:sz="4" w:space="0" w:color="auto"/>
              <w:left w:val="nil"/>
              <w:bottom w:val="single" w:sz="4" w:space="0" w:color="auto"/>
              <w:right w:val="single" w:sz="4" w:space="0" w:color="000000"/>
            </w:tcBorders>
            <w:shd w:val="clear" w:color="auto" w:fill="auto"/>
            <w:vAlign w:val="center"/>
            <w:hideMark/>
          </w:tcPr>
          <w:p w:rsidR="0093600C" w:rsidRPr="00E5004C" w:rsidRDefault="0093600C"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9.</w:t>
            </w:r>
            <w:r w:rsidRPr="00E5004C">
              <w:rPr>
                <w:rFonts w:ascii="Times New Roman" w:eastAsia="標楷體" w:hAnsi="新細明體" w:cs="新細明體" w:hint="eastAsia"/>
                <w:color w:val="000000" w:themeColor="text1"/>
                <w:kern w:val="0"/>
                <w:szCs w:val="24"/>
              </w:rPr>
              <w:t>實習材料費</w:t>
            </w:r>
          </w:p>
        </w:tc>
        <w:tc>
          <w:tcPr>
            <w:tcW w:w="2463" w:type="dxa"/>
            <w:tcBorders>
              <w:top w:val="nil"/>
              <w:left w:val="nil"/>
              <w:bottom w:val="single" w:sz="4" w:space="0" w:color="auto"/>
              <w:right w:val="single" w:sz="4" w:space="0" w:color="auto"/>
            </w:tcBorders>
            <w:shd w:val="clear" w:color="auto" w:fill="auto"/>
            <w:noWrap/>
            <w:vAlign w:val="center"/>
            <w:hideMark/>
          </w:tcPr>
          <w:p w:rsidR="0093600C" w:rsidRPr="0093600C" w:rsidRDefault="0093600C" w:rsidP="0093600C">
            <w:pPr>
              <w:widowControl/>
              <w:jc w:val="right"/>
              <w:rPr>
                <w:rFonts w:ascii="Times New Roman" w:eastAsia="標楷體" w:hAnsi="Times New Roman" w:cs="新細明體"/>
                <w:color w:val="FF0000"/>
                <w:kern w:val="0"/>
                <w:szCs w:val="24"/>
              </w:rPr>
            </w:pPr>
            <w:r w:rsidRPr="0093600C">
              <w:rPr>
                <w:rFonts w:ascii="Times New Roman" w:eastAsia="標楷體" w:hAnsi="Times New Roman" w:cs="新細明體"/>
                <w:color w:val="FF0000"/>
                <w:kern w:val="0"/>
                <w:szCs w:val="24"/>
              </w:rPr>
              <w:t>17,500</w:t>
            </w:r>
          </w:p>
        </w:tc>
        <w:tc>
          <w:tcPr>
            <w:tcW w:w="2562" w:type="dxa"/>
            <w:tcBorders>
              <w:top w:val="nil"/>
              <w:left w:val="nil"/>
              <w:bottom w:val="single" w:sz="4" w:space="0" w:color="auto"/>
              <w:right w:val="double" w:sz="4" w:space="0" w:color="auto"/>
            </w:tcBorders>
            <w:shd w:val="clear" w:color="auto" w:fill="auto"/>
            <w:noWrap/>
            <w:vAlign w:val="center"/>
            <w:hideMark/>
          </w:tcPr>
          <w:p w:rsidR="0093600C" w:rsidRPr="00E5004C" w:rsidRDefault="0093600C" w:rsidP="0093600C">
            <w:pPr>
              <w:widowControl/>
              <w:jc w:val="right"/>
              <w:rPr>
                <w:rFonts w:ascii="Times New Roman" w:eastAsia="標楷體" w:hAnsi="Times New Roman" w:cs="新細明體"/>
                <w:color w:val="000000" w:themeColor="text1"/>
                <w:kern w:val="0"/>
                <w:szCs w:val="24"/>
              </w:rPr>
            </w:pPr>
          </w:p>
        </w:tc>
      </w:tr>
      <w:tr w:rsidR="0093600C" w:rsidRPr="00E5004C" w:rsidTr="00174615">
        <w:trPr>
          <w:trHeight w:val="330"/>
        </w:trPr>
        <w:tc>
          <w:tcPr>
            <w:tcW w:w="1287" w:type="dxa"/>
            <w:vMerge/>
            <w:tcBorders>
              <w:top w:val="single" w:sz="4" w:space="0" w:color="auto"/>
              <w:left w:val="double" w:sz="4" w:space="0" w:color="auto"/>
              <w:bottom w:val="single" w:sz="4" w:space="0" w:color="000000"/>
              <w:right w:val="single" w:sz="4" w:space="0" w:color="auto"/>
            </w:tcBorders>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p>
        </w:tc>
        <w:tc>
          <w:tcPr>
            <w:tcW w:w="3806" w:type="dxa"/>
            <w:gridSpan w:val="2"/>
            <w:tcBorders>
              <w:top w:val="single" w:sz="4" w:space="0" w:color="auto"/>
              <w:left w:val="nil"/>
              <w:bottom w:val="single" w:sz="4" w:space="0" w:color="auto"/>
              <w:right w:val="single" w:sz="4" w:space="0" w:color="000000"/>
            </w:tcBorders>
            <w:shd w:val="clear" w:color="auto" w:fill="auto"/>
            <w:vAlign w:val="center"/>
            <w:hideMark/>
          </w:tcPr>
          <w:p w:rsidR="0093600C" w:rsidRPr="00E5004C" w:rsidRDefault="0093600C"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10.</w:t>
            </w:r>
            <w:r w:rsidRPr="00E5004C">
              <w:rPr>
                <w:rFonts w:ascii="Times New Roman" w:eastAsia="標楷體" w:hAnsi="新細明體" w:cs="新細明體" w:hint="eastAsia"/>
                <w:color w:val="000000" w:themeColor="text1"/>
                <w:kern w:val="0"/>
                <w:szCs w:val="24"/>
              </w:rPr>
              <w:t>物品耗材費</w:t>
            </w:r>
          </w:p>
        </w:tc>
        <w:tc>
          <w:tcPr>
            <w:tcW w:w="2463" w:type="dxa"/>
            <w:tcBorders>
              <w:top w:val="nil"/>
              <w:left w:val="nil"/>
              <w:bottom w:val="single" w:sz="4" w:space="0" w:color="auto"/>
              <w:right w:val="single" w:sz="4" w:space="0" w:color="auto"/>
            </w:tcBorders>
            <w:shd w:val="clear" w:color="auto" w:fill="auto"/>
            <w:noWrap/>
            <w:vAlign w:val="center"/>
            <w:hideMark/>
          </w:tcPr>
          <w:p w:rsidR="0093600C" w:rsidRPr="0093600C" w:rsidRDefault="00F21BB4" w:rsidP="0093600C">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17,194</w:t>
            </w:r>
          </w:p>
        </w:tc>
        <w:tc>
          <w:tcPr>
            <w:tcW w:w="2562" w:type="dxa"/>
            <w:tcBorders>
              <w:top w:val="nil"/>
              <w:left w:val="nil"/>
              <w:bottom w:val="single" w:sz="4" w:space="0" w:color="auto"/>
              <w:right w:val="double" w:sz="4" w:space="0" w:color="auto"/>
            </w:tcBorders>
            <w:shd w:val="clear" w:color="auto" w:fill="auto"/>
            <w:noWrap/>
            <w:vAlign w:val="center"/>
            <w:hideMark/>
          </w:tcPr>
          <w:p w:rsidR="0093600C" w:rsidRPr="00E5004C" w:rsidRDefault="0093600C" w:rsidP="0093600C">
            <w:pPr>
              <w:widowControl/>
              <w:jc w:val="right"/>
              <w:rPr>
                <w:rFonts w:ascii="Times New Roman" w:eastAsia="標楷體" w:hAnsi="Times New Roman" w:cs="新細明體"/>
                <w:color w:val="000000" w:themeColor="text1"/>
                <w:kern w:val="0"/>
                <w:szCs w:val="24"/>
              </w:rPr>
            </w:pPr>
          </w:p>
        </w:tc>
      </w:tr>
      <w:tr w:rsidR="0093600C" w:rsidRPr="00E5004C" w:rsidTr="005F398B">
        <w:trPr>
          <w:trHeight w:val="330"/>
        </w:trPr>
        <w:tc>
          <w:tcPr>
            <w:tcW w:w="1287" w:type="dxa"/>
            <w:vMerge/>
            <w:tcBorders>
              <w:top w:val="single" w:sz="4" w:space="0" w:color="auto"/>
              <w:left w:val="double" w:sz="4" w:space="0" w:color="auto"/>
              <w:bottom w:val="single" w:sz="4" w:space="0" w:color="auto"/>
              <w:right w:val="single" w:sz="4" w:space="0" w:color="auto"/>
            </w:tcBorders>
            <w:vAlign w:val="center"/>
            <w:hideMark/>
          </w:tcPr>
          <w:p w:rsidR="0093600C" w:rsidRPr="00E5004C" w:rsidRDefault="0093600C" w:rsidP="00430BFD">
            <w:pPr>
              <w:widowControl/>
              <w:rPr>
                <w:rFonts w:ascii="Times New Roman" w:eastAsia="標楷體" w:hAnsi="Times New Roman" w:cs="新細明體"/>
                <w:color w:val="000000" w:themeColor="text1"/>
                <w:kern w:val="0"/>
                <w:szCs w:val="24"/>
              </w:rPr>
            </w:pPr>
          </w:p>
        </w:tc>
        <w:tc>
          <w:tcPr>
            <w:tcW w:w="3806" w:type="dxa"/>
            <w:gridSpan w:val="2"/>
            <w:tcBorders>
              <w:top w:val="single" w:sz="4" w:space="0" w:color="auto"/>
              <w:left w:val="nil"/>
              <w:bottom w:val="single" w:sz="4" w:space="0" w:color="auto"/>
              <w:right w:val="single" w:sz="4" w:space="0" w:color="000000"/>
            </w:tcBorders>
            <w:shd w:val="clear" w:color="auto" w:fill="auto"/>
            <w:vAlign w:val="center"/>
            <w:hideMark/>
          </w:tcPr>
          <w:p w:rsidR="0093600C" w:rsidRPr="00E5004C" w:rsidRDefault="0093600C" w:rsidP="00430BFD">
            <w:pPr>
              <w:widowControl/>
              <w:jc w:val="both"/>
              <w:rPr>
                <w:rFonts w:ascii="Times New Roman" w:eastAsia="標楷體" w:hAnsi="Times New Roman" w:cs="新細明體"/>
                <w:color w:val="000000" w:themeColor="text1"/>
                <w:kern w:val="0"/>
                <w:szCs w:val="24"/>
              </w:rPr>
            </w:pPr>
            <w:r w:rsidRPr="00E5004C">
              <w:rPr>
                <w:rFonts w:ascii="Times New Roman" w:eastAsia="標楷體" w:hAnsi="Times New Roman" w:cs="新細明體" w:hint="eastAsia"/>
                <w:color w:val="000000" w:themeColor="text1"/>
                <w:kern w:val="0"/>
                <w:szCs w:val="24"/>
              </w:rPr>
              <w:t>11.</w:t>
            </w:r>
            <w:r w:rsidRPr="00E5004C">
              <w:rPr>
                <w:rFonts w:ascii="Times New Roman" w:eastAsia="標楷體" w:hAnsi="新細明體" w:cs="新細明體" w:hint="eastAsia"/>
                <w:color w:val="000000" w:themeColor="text1"/>
                <w:kern w:val="0"/>
                <w:szCs w:val="24"/>
              </w:rPr>
              <w:t>差旅費</w:t>
            </w:r>
          </w:p>
        </w:tc>
        <w:tc>
          <w:tcPr>
            <w:tcW w:w="2463" w:type="dxa"/>
            <w:tcBorders>
              <w:top w:val="nil"/>
              <w:left w:val="nil"/>
              <w:bottom w:val="single" w:sz="12" w:space="0" w:color="auto"/>
              <w:right w:val="single" w:sz="4" w:space="0" w:color="auto"/>
            </w:tcBorders>
            <w:shd w:val="clear" w:color="auto" w:fill="auto"/>
            <w:noWrap/>
            <w:vAlign w:val="center"/>
            <w:hideMark/>
          </w:tcPr>
          <w:p w:rsidR="0093600C" w:rsidRPr="0093600C" w:rsidRDefault="0093600C" w:rsidP="0093600C">
            <w:pPr>
              <w:widowControl/>
              <w:jc w:val="right"/>
              <w:rPr>
                <w:rFonts w:ascii="Times New Roman" w:eastAsia="標楷體" w:hAnsi="Times New Roman" w:cs="新細明體"/>
                <w:color w:val="FF0000"/>
                <w:kern w:val="0"/>
                <w:szCs w:val="24"/>
              </w:rPr>
            </w:pPr>
          </w:p>
        </w:tc>
        <w:tc>
          <w:tcPr>
            <w:tcW w:w="2562" w:type="dxa"/>
            <w:tcBorders>
              <w:top w:val="nil"/>
              <w:left w:val="nil"/>
              <w:bottom w:val="single" w:sz="12" w:space="0" w:color="auto"/>
              <w:right w:val="double" w:sz="4" w:space="0" w:color="auto"/>
            </w:tcBorders>
            <w:shd w:val="clear" w:color="auto" w:fill="auto"/>
            <w:noWrap/>
            <w:vAlign w:val="center"/>
            <w:hideMark/>
          </w:tcPr>
          <w:p w:rsidR="0093600C" w:rsidRPr="00E5004C" w:rsidRDefault="0093600C" w:rsidP="0093600C">
            <w:pPr>
              <w:widowControl/>
              <w:jc w:val="right"/>
              <w:rPr>
                <w:rFonts w:ascii="Times New Roman" w:eastAsia="標楷體" w:hAnsi="Times New Roman" w:cs="新細明體"/>
                <w:color w:val="000000" w:themeColor="text1"/>
                <w:kern w:val="0"/>
                <w:szCs w:val="24"/>
              </w:rPr>
            </w:pPr>
          </w:p>
        </w:tc>
      </w:tr>
      <w:tr w:rsidR="0093600C" w:rsidRPr="00E5004C" w:rsidTr="005F398B">
        <w:trPr>
          <w:trHeight w:val="330"/>
        </w:trPr>
        <w:tc>
          <w:tcPr>
            <w:tcW w:w="5093" w:type="dxa"/>
            <w:gridSpan w:val="3"/>
            <w:tcBorders>
              <w:top w:val="single" w:sz="4" w:space="0" w:color="auto"/>
              <w:left w:val="double" w:sz="4" w:space="0" w:color="auto"/>
              <w:bottom w:val="single" w:sz="4" w:space="0" w:color="auto"/>
              <w:right w:val="single" w:sz="12" w:space="0" w:color="auto"/>
            </w:tcBorders>
            <w:shd w:val="clear" w:color="auto" w:fill="auto"/>
            <w:vAlign w:val="center"/>
            <w:hideMark/>
          </w:tcPr>
          <w:p w:rsidR="0093600C" w:rsidRPr="00E5004C" w:rsidRDefault="0093600C"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各會計年度經費小計</w:t>
            </w:r>
          </w:p>
        </w:tc>
        <w:tc>
          <w:tcPr>
            <w:tcW w:w="246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600C" w:rsidRPr="0093600C" w:rsidRDefault="00B55EF9" w:rsidP="0093600C">
            <w:pPr>
              <w:widowControl/>
              <w:jc w:val="right"/>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48</w:t>
            </w:r>
            <w:r w:rsidR="0093600C" w:rsidRPr="0093600C">
              <w:rPr>
                <w:rFonts w:ascii="Times New Roman" w:eastAsia="標楷體" w:hAnsi="Times New Roman" w:cs="新細明體"/>
                <w:color w:val="FF0000"/>
                <w:kern w:val="0"/>
                <w:szCs w:val="24"/>
              </w:rPr>
              <w:t>0,000</w:t>
            </w:r>
          </w:p>
        </w:tc>
        <w:tc>
          <w:tcPr>
            <w:tcW w:w="256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600C" w:rsidRPr="00E5004C" w:rsidRDefault="0093600C" w:rsidP="0093600C">
            <w:pPr>
              <w:widowControl/>
              <w:jc w:val="right"/>
              <w:rPr>
                <w:rFonts w:ascii="Times New Roman" w:eastAsia="標楷體" w:hAnsi="Times New Roman" w:cs="新細明體"/>
                <w:color w:val="000000" w:themeColor="text1"/>
                <w:kern w:val="0"/>
                <w:szCs w:val="24"/>
              </w:rPr>
            </w:pPr>
          </w:p>
        </w:tc>
      </w:tr>
      <w:tr w:rsidR="0093600C" w:rsidRPr="00E5004C" w:rsidTr="005F398B">
        <w:trPr>
          <w:trHeight w:val="330"/>
        </w:trPr>
        <w:tc>
          <w:tcPr>
            <w:tcW w:w="5093" w:type="dxa"/>
            <w:gridSpan w:val="3"/>
            <w:tcBorders>
              <w:top w:val="single" w:sz="4" w:space="0" w:color="auto"/>
              <w:left w:val="double" w:sz="4" w:space="0" w:color="auto"/>
              <w:bottom w:val="double" w:sz="4" w:space="0" w:color="auto"/>
              <w:right w:val="single" w:sz="12" w:space="0" w:color="auto"/>
            </w:tcBorders>
            <w:shd w:val="clear" w:color="auto" w:fill="auto"/>
            <w:vAlign w:val="center"/>
            <w:hideMark/>
          </w:tcPr>
          <w:p w:rsidR="0093600C" w:rsidRPr="00E5004C" w:rsidRDefault="0093600C" w:rsidP="00430BFD">
            <w:pPr>
              <w:widowControl/>
              <w:jc w:val="center"/>
              <w:rPr>
                <w:rFonts w:ascii="Times New Roman" w:eastAsia="標楷體" w:hAnsi="Times New Roman" w:cs="新細明體"/>
                <w:color w:val="000000" w:themeColor="text1"/>
                <w:kern w:val="0"/>
                <w:szCs w:val="24"/>
              </w:rPr>
            </w:pPr>
            <w:r w:rsidRPr="00E5004C">
              <w:rPr>
                <w:rFonts w:ascii="Times New Roman" w:eastAsia="標楷體" w:hAnsi="新細明體" w:cs="新細明體" w:hint="eastAsia"/>
                <w:color w:val="000000" w:themeColor="text1"/>
                <w:kern w:val="0"/>
                <w:szCs w:val="24"/>
              </w:rPr>
              <w:t>總</w:t>
            </w:r>
            <w:r w:rsidRPr="00E5004C">
              <w:rPr>
                <w:rFonts w:ascii="Times New Roman" w:eastAsia="標楷體" w:hAnsi="Times New Roman" w:cs="新細明體" w:hint="eastAsia"/>
                <w:color w:val="000000" w:themeColor="text1"/>
                <w:kern w:val="0"/>
                <w:szCs w:val="24"/>
              </w:rPr>
              <w:t xml:space="preserve">    </w:t>
            </w:r>
            <w:r w:rsidRPr="00E5004C">
              <w:rPr>
                <w:rFonts w:ascii="Times New Roman" w:eastAsia="標楷體" w:hAnsi="新細明體" w:cs="新細明體" w:hint="eastAsia"/>
                <w:color w:val="000000" w:themeColor="text1"/>
                <w:kern w:val="0"/>
                <w:szCs w:val="24"/>
              </w:rPr>
              <w:t>計</w:t>
            </w:r>
          </w:p>
        </w:tc>
        <w:tc>
          <w:tcPr>
            <w:tcW w:w="5025"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600C" w:rsidRPr="00E5004C" w:rsidRDefault="00B55EF9" w:rsidP="00B55EF9">
            <w:pPr>
              <w:widowControl/>
              <w:jc w:val="center"/>
              <w:rPr>
                <w:rFonts w:ascii="Times New Roman" w:eastAsia="標楷體" w:hAnsi="Times New Roman" w:cs="新細明體"/>
                <w:color w:val="000000" w:themeColor="text1"/>
                <w:kern w:val="0"/>
                <w:szCs w:val="24"/>
              </w:rPr>
            </w:pPr>
            <w:r>
              <w:rPr>
                <w:rFonts w:ascii="Times New Roman" w:eastAsia="標楷體" w:hAnsi="Times New Roman" w:cs="新細明體" w:hint="eastAsia"/>
                <w:color w:val="FF0000"/>
                <w:kern w:val="0"/>
                <w:szCs w:val="24"/>
              </w:rPr>
              <w:t>48</w:t>
            </w:r>
            <w:r w:rsidR="0093600C" w:rsidRPr="0093600C">
              <w:rPr>
                <w:rFonts w:ascii="Times New Roman" w:eastAsia="標楷體" w:hAnsi="Times New Roman" w:cs="新細明體"/>
                <w:color w:val="FF0000"/>
                <w:kern w:val="0"/>
                <w:szCs w:val="24"/>
              </w:rPr>
              <w:t>0,000</w:t>
            </w:r>
          </w:p>
        </w:tc>
      </w:tr>
    </w:tbl>
    <w:p w:rsidR="00D17BA2" w:rsidRPr="00E5004C" w:rsidRDefault="00D17BA2" w:rsidP="00D17BA2">
      <w:pPr>
        <w:rPr>
          <w:rFonts w:ascii="Times New Roman" w:eastAsia="標楷體" w:hAnsi="Times New Roman"/>
          <w:color w:val="000000" w:themeColor="text1"/>
          <w:szCs w:val="24"/>
        </w:rPr>
      </w:pPr>
      <w:r w:rsidRPr="00E5004C">
        <w:rPr>
          <w:rFonts w:ascii="Times New Roman" w:eastAsia="標楷體" w:hint="eastAsia"/>
          <w:color w:val="000000" w:themeColor="text1"/>
          <w:szCs w:val="24"/>
        </w:rPr>
        <w:t>備註：</w:t>
      </w:r>
    </w:p>
    <w:p w:rsidR="00D17BA2" w:rsidRPr="00E5004C" w:rsidRDefault="00D17BA2" w:rsidP="00D17BA2">
      <w:pPr>
        <w:ind w:leftChars="118" w:left="283"/>
        <w:rPr>
          <w:rFonts w:ascii="Times New Roman" w:eastAsia="標楷體" w:hAnsi="Times New Roman"/>
          <w:b/>
          <w:color w:val="000000" w:themeColor="text1"/>
          <w:szCs w:val="24"/>
        </w:rPr>
      </w:pPr>
      <w:r w:rsidRPr="00E5004C">
        <w:rPr>
          <w:rFonts w:ascii="Times New Roman" w:eastAsia="標楷體" w:hint="eastAsia"/>
          <w:b/>
          <w:color w:val="000000" w:themeColor="text1"/>
          <w:szCs w:val="24"/>
        </w:rPr>
        <w:t>一、計畫審核通過後之補助經費核撥，將依本表辦理。</w:t>
      </w:r>
    </w:p>
    <w:p w:rsidR="00D17BA2" w:rsidRPr="00E5004C" w:rsidRDefault="00D17BA2" w:rsidP="00D17BA2">
      <w:pPr>
        <w:ind w:leftChars="118" w:left="283"/>
        <w:rPr>
          <w:rFonts w:ascii="Times New Roman" w:eastAsia="標楷體" w:hAnsi="Times New Roman"/>
          <w:color w:val="000000" w:themeColor="text1"/>
          <w:szCs w:val="24"/>
        </w:rPr>
      </w:pPr>
      <w:r w:rsidRPr="00E5004C">
        <w:rPr>
          <w:rFonts w:ascii="Times New Roman" w:eastAsia="標楷體" w:hint="eastAsia"/>
          <w:color w:val="000000" w:themeColor="text1"/>
          <w:szCs w:val="24"/>
        </w:rPr>
        <w:t>二、表格列數若不敷使用，請自行增加。</w:t>
      </w:r>
    </w:p>
    <w:p w:rsidR="00D17BA2" w:rsidRPr="00E5004C" w:rsidRDefault="0093600C" w:rsidP="00D17BA2">
      <w:pPr>
        <w:rPr>
          <w:rFonts w:ascii="Times New Roman" w:eastAsia="標楷體" w:hAnsi="Times New Roman" w:cs="Times New Roman"/>
          <w:color w:val="000000" w:themeColor="text1"/>
        </w:rPr>
      </w:pPr>
      <w:r w:rsidRPr="00A0243A">
        <w:rPr>
          <w:rFonts w:ascii="Times New Roman" w:eastAsia="標楷體" w:hAnsi="Times New Roman"/>
          <w:noProof/>
          <w:color w:val="000000" w:themeColor="text1"/>
          <w:szCs w:val="24"/>
        </w:rPr>
        <w:drawing>
          <wp:anchor distT="0" distB="0" distL="114300" distR="114300" simplePos="0" relativeHeight="251683840" behindDoc="1" locked="0" layoutInCell="1" allowOverlap="1">
            <wp:simplePos x="0" y="0"/>
            <wp:positionH relativeFrom="column">
              <wp:posOffset>708660</wp:posOffset>
            </wp:positionH>
            <wp:positionV relativeFrom="paragraph">
              <wp:posOffset>83820</wp:posOffset>
            </wp:positionV>
            <wp:extent cx="731520" cy="358140"/>
            <wp:effectExtent l="0" t="0" r="0" b="3810"/>
            <wp:wrapThrough wrapText="bothSides">
              <wp:wrapPolygon edited="0">
                <wp:start x="0" y="0"/>
                <wp:lineTo x="0" y="20681"/>
                <wp:lineTo x="20813" y="20681"/>
                <wp:lineTo x="20813" y="0"/>
                <wp:lineTo x="0" y="0"/>
              </wp:wrapPolygon>
            </wp:wrapThrough>
            <wp:docPr id="1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81792" behindDoc="1" locked="0" layoutInCell="1" allowOverlap="1">
            <wp:simplePos x="0" y="0"/>
            <wp:positionH relativeFrom="column">
              <wp:posOffset>2251710</wp:posOffset>
            </wp:positionH>
            <wp:positionV relativeFrom="paragraph">
              <wp:posOffset>84455</wp:posOffset>
            </wp:positionV>
            <wp:extent cx="731520" cy="358140"/>
            <wp:effectExtent l="0" t="0" r="0" b="3810"/>
            <wp:wrapThrough wrapText="bothSides">
              <wp:wrapPolygon edited="0">
                <wp:start x="0" y="0"/>
                <wp:lineTo x="0" y="20681"/>
                <wp:lineTo x="20813" y="20681"/>
                <wp:lineTo x="20813" y="0"/>
                <wp:lineTo x="0" y="0"/>
              </wp:wrapPolygon>
            </wp:wrapThrough>
            <wp:docPr id="1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79744" behindDoc="1" locked="0" layoutInCell="1" allowOverlap="1">
            <wp:simplePos x="0" y="0"/>
            <wp:positionH relativeFrom="column">
              <wp:posOffset>3982085</wp:posOffset>
            </wp:positionH>
            <wp:positionV relativeFrom="paragraph">
              <wp:posOffset>75565</wp:posOffset>
            </wp:positionV>
            <wp:extent cx="731520" cy="358140"/>
            <wp:effectExtent l="0" t="0" r="0" b="3810"/>
            <wp:wrapThrough wrapText="bothSides">
              <wp:wrapPolygon edited="0">
                <wp:start x="0" y="0"/>
                <wp:lineTo x="0" y="20681"/>
                <wp:lineTo x="20813" y="20681"/>
                <wp:lineTo x="20813" y="0"/>
                <wp:lineTo x="0" y="0"/>
              </wp:wrapPolygon>
            </wp:wrapThrough>
            <wp:docPr id="1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77696" behindDoc="1" locked="0" layoutInCell="1" allowOverlap="1">
            <wp:simplePos x="0" y="0"/>
            <wp:positionH relativeFrom="column">
              <wp:posOffset>5587365</wp:posOffset>
            </wp:positionH>
            <wp:positionV relativeFrom="paragraph">
              <wp:posOffset>75565</wp:posOffset>
            </wp:positionV>
            <wp:extent cx="731520" cy="358140"/>
            <wp:effectExtent l="0" t="0" r="0" b="3810"/>
            <wp:wrapThrough wrapText="bothSides">
              <wp:wrapPolygon edited="0">
                <wp:start x="0" y="0"/>
                <wp:lineTo x="0" y="20681"/>
                <wp:lineTo x="20813" y="20681"/>
                <wp:lineTo x="20813" y="0"/>
                <wp:lineTo x="0" y="0"/>
              </wp:wrapPolygon>
            </wp:wrapThrough>
            <wp:docPr id="1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p>
    <w:p w:rsidR="00D17BA2" w:rsidRPr="00E5004C" w:rsidRDefault="00D17BA2" w:rsidP="00D17BA2">
      <w:pPr>
        <w:jc w:val="both"/>
        <w:rPr>
          <w:rFonts w:eastAsia="標楷體"/>
          <w:color w:val="000000" w:themeColor="text1"/>
          <w:szCs w:val="24"/>
        </w:rPr>
      </w:pPr>
      <w:r w:rsidRPr="00E5004C">
        <w:rPr>
          <w:rFonts w:ascii="Times New Roman" w:eastAsia="標楷體" w:hAnsi="Times New Roman" w:cs="Times New Roman"/>
          <w:color w:val="000000" w:themeColor="text1"/>
        </w:rPr>
        <w:t>承辦人：</w:t>
      </w:r>
      <w:r w:rsidRPr="00E5004C">
        <w:rPr>
          <w:rFonts w:ascii="Times New Roman" w:eastAsia="標楷體" w:hAnsi="Times New Roman" w:cs="Times New Roman"/>
          <w:color w:val="000000" w:themeColor="text1"/>
        </w:rPr>
        <w:t xml:space="preserve">             </w:t>
      </w:r>
      <w:r w:rsidRPr="00E5004C">
        <w:rPr>
          <w:rFonts w:ascii="Times New Roman" w:eastAsia="標楷體" w:hAnsi="Times New Roman" w:hint="eastAsia"/>
          <w:color w:val="000000" w:themeColor="text1"/>
        </w:rPr>
        <w:t>承</w:t>
      </w:r>
      <w:r w:rsidRPr="00E5004C">
        <w:rPr>
          <w:rFonts w:ascii="Times New Roman" w:eastAsia="標楷體" w:hAnsi="Times New Roman" w:cs="Times New Roman"/>
          <w:color w:val="000000" w:themeColor="text1"/>
        </w:rPr>
        <w:t>辦主任：</w:t>
      </w:r>
      <w:r w:rsidRPr="00E5004C">
        <w:rPr>
          <w:rFonts w:ascii="Times New Roman" w:eastAsia="標楷體" w:hAnsi="Times New Roman" w:cs="Times New Roman"/>
          <w:color w:val="000000" w:themeColor="text1"/>
        </w:rPr>
        <w:t xml:space="preserve">            </w:t>
      </w:r>
      <w:r w:rsidRPr="00E5004C">
        <w:rPr>
          <w:rFonts w:ascii="Times New Roman" w:eastAsia="標楷體" w:hAnsi="Times New Roman" w:hint="eastAsia"/>
          <w:color w:val="000000" w:themeColor="text1"/>
        </w:rPr>
        <w:t>主</w:t>
      </w:r>
      <w:r w:rsidRPr="00E5004C">
        <w:rPr>
          <w:rFonts w:ascii="Times New Roman" w:eastAsia="標楷體" w:hAnsi="Times New Roman" w:cs="Times New Roman"/>
          <w:color w:val="000000" w:themeColor="text1"/>
        </w:rPr>
        <w:t>計主任：</w:t>
      </w:r>
      <w:r w:rsidRPr="00E5004C">
        <w:rPr>
          <w:rFonts w:ascii="Times New Roman" w:eastAsia="標楷體" w:hAnsi="Times New Roman" w:cs="Times New Roman"/>
          <w:color w:val="000000" w:themeColor="text1"/>
        </w:rPr>
        <w:t xml:space="preserve">              </w:t>
      </w:r>
      <w:r w:rsidRPr="00E5004C">
        <w:rPr>
          <w:rFonts w:ascii="Times New Roman" w:eastAsia="標楷體" w:hAnsi="Times New Roman" w:cs="Times New Roman"/>
          <w:color w:val="000000" w:themeColor="text1"/>
        </w:rPr>
        <w:t>校長：</w:t>
      </w:r>
    </w:p>
    <w:p w:rsidR="00273788" w:rsidRPr="00E5004C" w:rsidRDefault="00273788" w:rsidP="00273788">
      <w:pPr>
        <w:widowControl/>
        <w:rPr>
          <w:rFonts w:eastAsia="標楷體"/>
          <w:color w:val="000000" w:themeColor="text1"/>
          <w:sz w:val="32"/>
          <w:szCs w:val="32"/>
        </w:rPr>
      </w:pPr>
      <w:r w:rsidRPr="00E5004C">
        <w:rPr>
          <w:rFonts w:eastAsia="標楷體"/>
          <w:color w:val="000000" w:themeColor="text1"/>
          <w:sz w:val="32"/>
          <w:szCs w:val="32"/>
        </w:rPr>
        <w:br w:type="page"/>
      </w:r>
    </w:p>
    <w:p w:rsidR="00273788" w:rsidRPr="00E5004C" w:rsidRDefault="00273788" w:rsidP="00273788">
      <w:pPr>
        <w:autoSpaceDE w:val="0"/>
        <w:autoSpaceDN w:val="0"/>
        <w:spacing w:line="0" w:lineRule="atLeast"/>
        <w:ind w:right="62"/>
        <w:rPr>
          <w:rFonts w:eastAsia="標楷體"/>
          <w:color w:val="000000" w:themeColor="text1"/>
          <w:sz w:val="32"/>
          <w:szCs w:val="32"/>
        </w:rPr>
      </w:pPr>
      <w:r w:rsidRPr="00E5004C">
        <w:rPr>
          <w:rFonts w:eastAsia="標楷體" w:hint="eastAsia"/>
          <w:color w:val="000000" w:themeColor="text1"/>
          <w:sz w:val="32"/>
          <w:szCs w:val="32"/>
        </w:rPr>
        <w:lastRenderedPageBreak/>
        <w:t>捌、附件：</w:t>
      </w:r>
    </w:p>
    <w:p w:rsidR="009353B0" w:rsidRPr="00E5004C" w:rsidRDefault="00273788" w:rsidP="00BD7BE4">
      <w:pPr>
        <w:autoSpaceDE w:val="0"/>
        <w:autoSpaceDN w:val="0"/>
        <w:spacing w:beforeLines="50" w:line="0" w:lineRule="atLeast"/>
        <w:ind w:right="62"/>
        <w:rPr>
          <w:rFonts w:eastAsia="標楷體"/>
          <w:color w:val="000000" w:themeColor="text1"/>
          <w:sz w:val="32"/>
          <w:szCs w:val="32"/>
        </w:rPr>
      </w:pPr>
      <w:r w:rsidRPr="00E5004C">
        <w:rPr>
          <w:rFonts w:eastAsia="標楷體" w:hint="eastAsia"/>
          <w:color w:val="000000" w:themeColor="text1"/>
          <w:sz w:val="32"/>
          <w:szCs w:val="32"/>
        </w:rPr>
        <w:t>附件</w:t>
      </w:r>
      <w:r w:rsidRPr="00E5004C">
        <w:rPr>
          <w:rFonts w:eastAsia="標楷體" w:hint="eastAsia"/>
          <w:color w:val="000000" w:themeColor="text1"/>
          <w:sz w:val="32"/>
          <w:szCs w:val="32"/>
        </w:rPr>
        <w:t>1</w:t>
      </w:r>
      <w:r w:rsidR="002736F2" w:rsidRPr="00E5004C">
        <w:rPr>
          <w:rFonts w:eastAsia="標楷體" w:hint="eastAsia"/>
          <w:color w:val="000000" w:themeColor="text1"/>
          <w:sz w:val="32"/>
          <w:szCs w:val="32"/>
        </w:rPr>
        <w:t>.1</w:t>
      </w:r>
      <w:r w:rsidRPr="00E5004C">
        <w:rPr>
          <w:rFonts w:eastAsia="標楷體" w:hint="eastAsia"/>
          <w:color w:val="000000" w:themeColor="text1"/>
          <w:sz w:val="32"/>
          <w:szCs w:val="32"/>
        </w:rPr>
        <w:t>：</w:t>
      </w:r>
      <w:r w:rsidR="009353B0" w:rsidRPr="00E5004C">
        <w:rPr>
          <w:rFonts w:eastAsia="標楷體" w:hint="eastAsia"/>
          <w:color w:val="000000" w:themeColor="text1"/>
          <w:sz w:val="32"/>
          <w:szCs w:val="32"/>
        </w:rPr>
        <w:t>就業導向課程專班之</w:t>
      </w:r>
      <w:r w:rsidR="00D958FF" w:rsidRPr="00E5004C">
        <w:rPr>
          <w:rFonts w:eastAsia="標楷體" w:hint="eastAsia"/>
          <w:color w:val="000000" w:themeColor="text1"/>
          <w:sz w:val="32"/>
          <w:szCs w:val="32"/>
        </w:rPr>
        <w:t>產業</w:t>
      </w:r>
      <w:r w:rsidR="009353B0" w:rsidRPr="00E5004C">
        <w:rPr>
          <w:rFonts w:eastAsia="標楷體" w:hint="eastAsia"/>
          <w:color w:val="000000" w:themeColor="text1"/>
          <w:sz w:val="32"/>
          <w:szCs w:val="32"/>
        </w:rPr>
        <w:t>機構一覽表</w:t>
      </w:r>
    </w:p>
    <w:p w:rsidR="009353B0" w:rsidRPr="00E5004C" w:rsidRDefault="009353B0" w:rsidP="00BD7BE4">
      <w:pPr>
        <w:spacing w:beforeLines="50"/>
        <w:rPr>
          <w:rFonts w:eastAsia="標楷體"/>
          <w:color w:val="000000" w:themeColor="text1"/>
          <w:szCs w:val="24"/>
        </w:rPr>
      </w:pPr>
      <w:r w:rsidRPr="00E5004C">
        <w:rPr>
          <w:rFonts w:eastAsia="標楷體" w:hint="eastAsia"/>
          <w:color w:val="000000" w:themeColor="text1"/>
          <w:szCs w:val="24"/>
        </w:rPr>
        <w:t>專班名稱：</w:t>
      </w:r>
      <w:r w:rsidRPr="00E5004C">
        <w:rPr>
          <w:rFonts w:eastAsia="標楷體" w:hint="eastAsia"/>
          <w:color w:val="000000" w:themeColor="text1"/>
          <w:szCs w:val="24"/>
          <w:u w:val="single"/>
        </w:rPr>
        <w:t xml:space="preserve">  </w:t>
      </w:r>
      <w:r w:rsidR="0093600C" w:rsidRPr="0093600C">
        <w:rPr>
          <w:rFonts w:eastAsia="標楷體" w:hint="eastAsia"/>
          <w:color w:val="FF0000"/>
          <w:szCs w:val="24"/>
          <w:u w:val="single"/>
        </w:rPr>
        <w:t>美髮技術就業導向課程專班</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 xml:space="preserve">          </w:t>
      </w:r>
      <w:r w:rsidRPr="00E5004C">
        <w:rPr>
          <w:rFonts w:eastAsia="標楷體" w:hint="eastAsia"/>
          <w:color w:val="000000" w:themeColor="text1"/>
          <w:szCs w:val="24"/>
        </w:rPr>
        <w:t>學生參與總人數：</w:t>
      </w:r>
      <w:r w:rsidRPr="00E5004C">
        <w:rPr>
          <w:rFonts w:eastAsia="標楷體" w:hint="eastAsia"/>
          <w:color w:val="000000" w:themeColor="text1"/>
          <w:szCs w:val="24"/>
          <w:u w:val="single"/>
        </w:rPr>
        <w:t xml:space="preserve"> </w:t>
      </w:r>
      <w:r w:rsidR="0093600C" w:rsidRPr="0093600C">
        <w:rPr>
          <w:rFonts w:eastAsia="標楷體" w:hint="eastAsia"/>
          <w:color w:val="FF0000"/>
          <w:szCs w:val="24"/>
          <w:u w:val="single"/>
        </w:rPr>
        <w:t>35</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u w:val="single"/>
        </w:rPr>
        <w:t>人</w:t>
      </w:r>
    </w:p>
    <w:tbl>
      <w:tblPr>
        <w:tblStyle w:val="a3"/>
        <w:tblW w:w="0" w:type="auto"/>
        <w:tblBorders>
          <w:top w:val="double" w:sz="4" w:space="0" w:color="auto"/>
          <w:left w:val="double" w:sz="4" w:space="0" w:color="auto"/>
          <w:bottom w:val="double" w:sz="4" w:space="0" w:color="auto"/>
          <w:right w:val="double" w:sz="4" w:space="0" w:color="auto"/>
        </w:tblBorders>
        <w:tblLook w:val="04A0"/>
      </w:tblPr>
      <w:tblGrid>
        <w:gridCol w:w="416"/>
        <w:gridCol w:w="2953"/>
        <w:gridCol w:w="1134"/>
        <w:gridCol w:w="1134"/>
        <w:gridCol w:w="1134"/>
        <w:gridCol w:w="1417"/>
        <w:gridCol w:w="1506"/>
      </w:tblGrid>
      <w:tr w:rsidR="009353B0" w:rsidRPr="00E5004C" w:rsidTr="00C73889">
        <w:tc>
          <w:tcPr>
            <w:tcW w:w="416" w:type="dxa"/>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編號</w:t>
            </w:r>
          </w:p>
        </w:tc>
        <w:tc>
          <w:tcPr>
            <w:tcW w:w="2953" w:type="dxa"/>
            <w:vAlign w:val="center"/>
          </w:tcPr>
          <w:p w:rsidR="009353B0" w:rsidRPr="00E5004C" w:rsidRDefault="00D958FF"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產業</w:t>
            </w:r>
            <w:r w:rsidR="009353B0" w:rsidRPr="00E5004C">
              <w:rPr>
                <w:rFonts w:ascii="標楷體" w:eastAsia="標楷體" w:hAnsi="標楷體" w:hint="eastAsia"/>
                <w:color w:val="000000" w:themeColor="text1"/>
                <w:sz w:val="20"/>
                <w:szCs w:val="20"/>
              </w:rPr>
              <w:t>機構名稱</w:t>
            </w:r>
            <w:r w:rsidR="00260C45">
              <w:rPr>
                <w:rFonts w:ascii="標楷體" w:eastAsia="標楷體" w:hAnsi="標楷體" w:hint="eastAsia"/>
                <w:color w:val="000000" w:themeColor="text1"/>
                <w:sz w:val="20"/>
                <w:szCs w:val="20"/>
              </w:rPr>
              <w:t>/資料/實習地點</w:t>
            </w:r>
          </w:p>
        </w:tc>
        <w:tc>
          <w:tcPr>
            <w:tcW w:w="1134" w:type="dxa"/>
            <w:vAlign w:val="center"/>
          </w:tcPr>
          <w:p w:rsidR="009353B0" w:rsidRPr="00E5004C" w:rsidRDefault="00D958FF"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產業</w:t>
            </w:r>
            <w:r w:rsidR="009353B0" w:rsidRPr="00E5004C">
              <w:rPr>
                <w:rFonts w:ascii="標楷體" w:eastAsia="標楷體" w:hAnsi="標楷體" w:hint="eastAsia"/>
                <w:color w:val="000000" w:themeColor="text1"/>
                <w:sz w:val="20"/>
                <w:szCs w:val="20"/>
              </w:rPr>
              <w:t>機構員工人數</w:t>
            </w:r>
          </w:p>
        </w:tc>
        <w:tc>
          <w:tcPr>
            <w:tcW w:w="1134" w:type="dxa"/>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提供實習學生人數</w:t>
            </w:r>
          </w:p>
        </w:tc>
        <w:tc>
          <w:tcPr>
            <w:tcW w:w="1134" w:type="dxa"/>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提供就業學生人數</w:t>
            </w:r>
          </w:p>
        </w:tc>
        <w:tc>
          <w:tcPr>
            <w:tcW w:w="1417" w:type="dxa"/>
            <w:vAlign w:val="center"/>
          </w:tcPr>
          <w:p w:rsidR="009353B0" w:rsidRPr="00E5004C" w:rsidRDefault="00D958FF"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產業</w:t>
            </w:r>
            <w:r w:rsidR="009353B0" w:rsidRPr="00E5004C">
              <w:rPr>
                <w:rFonts w:ascii="標楷體" w:eastAsia="標楷體" w:hAnsi="標楷體" w:hint="eastAsia"/>
                <w:color w:val="000000" w:themeColor="text1"/>
                <w:sz w:val="20"/>
                <w:szCs w:val="20"/>
              </w:rPr>
              <w:t>機構提供實習津貼金額</w:t>
            </w:r>
          </w:p>
        </w:tc>
        <w:tc>
          <w:tcPr>
            <w:tcW w:w="1506" w:type="dxa"/>
            <w:vAlign w:val="center"/>
          </w:tcPr>
          <w:p w:rsidR="009353B0" w:rsidRPr="00E5004C" w:rsidRDefault="00D958FF"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產業</w:t>
            </w:r>
            <w:r w:rsidR="009353B0" w:rsidRPr="00E5004C">
              <w:rPr>
                <w:rFonts w:ascii="標楷體" w:eastAsia="標楷體" w:hAnsi="標楷體" w:hint="eastAsia"/>
                <w:color w:val="000000" w:themeColor="text1"/>
                <w:sz w:val="20"/>
                <w:szCs w:val="20"/>
              </w:rPr>
              <w:t>機構提供專班畢業學生薪資金額</w:t>
            </w:r>
          </w:p>
        </w:tc>
      </w:tr>
      <w:tr w:rsidR="009353B0" w:rsidRPr="00E5004C" w:rsidTr="00C73889">
        <w:tc>
          <w:tcPr>
            <w:tcW w:w="416"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1</w:t>
            </w: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名稱：</w:t>
            </w:r>
          </w:p>
          <w:p w:rsidR="009353B0" w:rsidRPr="00E5004C" w:rsidRDefault="009A6304" w:rsidP="009C4303">
            <w:pPr>
              <w:spacing w:line="240" w:lineRule="exact"/>
              <w:rPr>
                <w:rFonts w:ascii="標楷體" w:eastAsia="標楷體" w:hAnsi="標楷體"/>
                <w:color w:val="000000" w:themeColor="text1"/>
                <w:sz w:val="20"/>
                <w:szCs w:val="20"/>
              </w:rPr>
            </w:pPr>
            <w:r w:rsidRPr="009A6304">
              <w:rPr>
                <w:rFonts w:ascii="標楷體" w:eastAsia="標楷體" w:hAnsi="標楷體" w:hint="eastAsia"/>
                <w:color w:val="FF0000"/>
                <w:sz w:val="20"/>
                <w:szCs w:val="20"/>
              </w:rPr>
              <w:t>○○○○○○○○</w:t>
            </w:r>
          </w:p>
        </w:tc>
        <w:tc>
          <w:tcPr>
            <w:tcW w:w="1134" w:type="dxa"/>
            <w:vMerge w:val="restart"/>
            <w:vAlign w:val="center"/>
          </w:tcPr>
          <w:p w:rsidR="009353B0" w:rsidRPr="009A6304" w:rsidRDefault="00F86CE6" w:rsidP="009C4303">
            <w:pPr>
              <w:spacing w:line="240" w:lineRule="exact"/>
              <w:jc w:val="center"/>
              <w:rPr>
                <w:rFonts w:ascii="標楷體" w:eastAsia="標楷體" w:hAnsi="標楷體"/>
                <w:color w:val="FF0000"/>
                <w:sz w:val="20"/>
                <w:szCs w:val="20"/>
              </w:rPr>
            </w:pPr>
            <w:r>
              <w:rPr>
                <w:rFonts w:ascii="標楷體" w:eastAsia="標楷體" w:hAnsi="標楷體" w:hint="eastAsia"/>
                <w:color w:val="FF0000"/>
                <w:sz w:val="20"/>
                <w:szCs w:val="20"/>
              </w:rPr>
              <w:t>18</w:t>
            </w:r>
          </w:p>
        </w:tc>
        <w:tc>
          <w:tcPr>
            <w:tcW w:w="1134" w:type="dxa"/>
            <w:vMerge w:val="restart"/>
            <w:vAlign w:val="center"/>
          </w:tcPr>
          <w:p w:rsidR="009353B0" w:rsidRPr="009A6304" w:rsidRDefault="00AE613C" w:rsidP="009C4303">
            <w:pPr>
              <w:spacing w:line="240" w:lineRule="exact"/>
              <w:jc w:val="center"/>
              <w:rPr>
                <w:rFonts w:ascii="標楷體" w:eastAsia="標楷體" w:hAnsi="標楷體"/>
                <w:color w:val="FF0000"/>
                <w:sz w:val="20"/>
                <w:szCs w:val="20"/>
              </w:rPr>
            </w:pPr>
            <w:r>
              <w:rPr>
                <w:rFonts w:ascii="標楷體" w:eastAsia="標楷體" w:hAnsi="標楷體" w:hint="eastAsia"/>
                <w:color w:val="FF0000"/>
                <w:sz w:val="20"/>
                <w:szCs w:val="20"/>
              </w:rPr>
              <w:t>2</w:t>
            </w:r>
          </w:p>
        </w:tc>
        <w:tc>
          <w:tcPr>
            <w:tcW w:w="1134" w:type="dxa"/>
            <w:vMerge w:val="restart"/>
            <w:vAlign w:val="center"/>
          </w:tcPr>
          <w:p w:rsidR="009353B0" w:rsidRPr="009A6304" w:rsidRDefault="00AE613C" w:rsidP="009C4303">
            <w:pPr>
              <w:spacing w:line="240" w:lineRule="exact"/>
              <w:jc w:val="center"/>
              <w:rPr>
                <w:rFonts w:ascii="標楷體" w:eastAsia="標楷體" w:hAnsi="標楷體"/>
                <w:color w:val="FF0000"/>
                <w:sz w:val="20"/>
                <w:szCs w:val="20"/>
              </w:rPr>
            </w:pPr>
            <w:r>
              <w:rPr>
                <w:rFonts w:ascii="標楷體" w:eastAsia="標楷體" w:hAnsi="標楷體" w:hint="eastAsia"/>
                <w:color w:val="FF0000"/>
                <w:sz w:val="20"/>
                <w:szCs w:val="20"/>
              </w:rPr>
              <w:t>3</w:t>
            </w:r>
          </w:p>
        </w:tc>
        <w:tc>
          <w:tcPr>
            <w:tcW w:w="1417" w:type="dxa"/>
            <w:vMerge w:val="restart"/>
            <w:vAlign w:val="center"/>
          </w:tcPr>
          <w:p w:rsidR="009353B0" w:rsidRPr="009A6304" w:rsidRDefault="007B2B82" w:rsidP="009C4303">
            <w:pPr>
              <w:spacing w:line="240" w:lineRule="exact"/>
              <w:jc w:val="center"/>
              <w:rPr>
                <w:rFonts w:ascii="標楷體" w:eastAsia="標楷體" w:hAnsi="標楷體"/>
                <w:color w:val="FF0000"/>
                <w:sz w:val="20"/>
                <w:szCs w:val="20"/>
              </w:rPr>
            </w:pPr>
            <w:r>
              <w:rPr>
                <w:rFonts w:ascii="標楷體" w:eastAsia="標楷體" w:hAnsi="標楷體" w:hint="eastAsia"/>
                <w:color w:val="FF0000"/>
                <w:sz w:val="20"/>
                <w:szCs w:val="20"/>
              </w:rPr>
              <w:t>○○,○○○</w:t>
            </w:r>
          </w:p>
        </w:tc>
        <w:tc>
          <w:tcPr>
            <w:tcW w:w="1506" w:type="dxa"/>
            <w:vMerge w:val="restart"/>
            <w:vAlign w:val="center"/>
          </w:tcPr>
          <w:p w:rsidR="009353B0" w:rsidRPr="009A6304" w:rsidRDefault="009A6304" w:rsidP="009C4303">
            <w:pPr>
              <w:spacing w:line="240" w:lineRule="exact"/>
              <w:jc w:val="center"/>
              <w:rPr>
                <w:rFonts w:ascii="標楷體" w:eastAsia="標楷體" w:hAnsi="標楷體"/>
                <w:color w:val="FF0000"/>
                <w:sz w:val="20"/>
                <w:szCs w:val="20"/>
              </w:rPr>
            </w:pPr>
            <w:r w:rsidRPr="009A6304">
              <w:rPr>
                <w:rFonts w:ascii="標楷體" w:eastAsia="標楷體" w:hAnsi="標楷體"/>
                <w:color w:val="FF0000"/>
                <w:sz w:val="20"/>
                <w:szCs w:val="20"/>
              </w:rPr>
              <w:t>2</w:t>
            </w:r>
            <w:r w:rsidR="00F86CE6">
              <w:rPr>
                <w:rFonts w:ascii="標楷體" w:eastAsia="標楷體" w:hAnsi="標楷體" w:hint="eastAsia"/>
                <w:color w:val="FF0000"/>
                <w:sz w:val="20"/>
                <w:szCs w:val="20"/>
              </w:rPr>
              <w:t>3</w:t>
            </w:r>
            <w:r w:rsidRPr="009A6304">
              <w:rPr>
                <w:rFonts w:ascii="標楷體" w:eastAsia="標楷體" w:hAnsi="標楷體"/>
                <w:color w:val="FF0000"/>
                <w:sz w:val="20"/>
                <w:szCs w:val="20"/>
              </w:rPr>
              <w:t>,800</w:t>
            </w:r>
            <w:r w:rsidR="007B2B82">
              <w:rPr>
                <w:rFonts w:ascii="標楷體" w:eastAsia="標楷體" w:hAnsi="標楷體"/>
                <w:color w:val="FF0000"/>
                <w:sz w:val="20"/>
                <w:szCs w:val="20"/>
              </w:rPr>
              <w:t>以上</w:t>
            </w: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統一編號：</w:t>
            </w:r>
          </w:p>
          <w:p w:rsidR="009353B0" w:rsidRPr="00E5004C" w:rsidRDefault="009A6304" w:rsidP="009C4303">
            <w:pPr>
              <w:spacing w:line="240" w:lineRule="exact"/>
              <w:rPr>
                <w:rFonts w:ascii="標楷體" w:eastAsia="標楷體" w:hAnsi="標楷體"/>
                <w:color w:val="000000" w:themeColor="text1"/>
                <w:sz w:val="20"/>
                <w:szCs w:val="20"/>
              </w:rPr>
            </w:pPr>
            <w:r w:rsidRPr="009A6304">
              <w:rPr>
                <w:rFonts w:ascii="標楷體" w:eastAsia="標楷體" w:hAnsi="標楷體" w:hint="eastAsia"/>
                <w:color w:val="FF0000"/>
                <w:sz w:val="20"/>
                <w:szCs w:val="20"/>
              </w:rPr>
              <w:t>○○○○○○○○</w:t>
            </w: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學生實習地址：</w:t>
            </w:r>
          </w:p>
          <w:p w:rsidR="009353B0" w:rsidRPr="00E5004C" w:rsidRDefault="009A6304" w:rsidP="009C4303">
            <w:pPr>
              <w:spacing w:line="240" w:lineRule="exact"/>
              <w:rPr>
                <w:rFonts w:ascii="標楷體" w:eastAsia="標楷體" w:hAnsi="標楷體"/>
                <w:color w:val="000000" w:themeColor="text1"/>
                <w:sz w:val="20"/>
                <w:szCs w:val="20"/>
              </w:rPr>
            </w:pPr>
            <w:r w:rsidRPr="009A6304">
              <w:rPr>
                <w:rFonts w:ascii="標楷體" w:eastAsia="標楷體" w:hAnsi="標楷體" w:hint="eastAsia"/>
                <w:color w:val="FF0000"/>
                <w:sz w:val="20"/>
                <w:szCs w:val="20"/>
              </w:rPr>
              <w:t>○○○○○○○○</w:t>
            </w: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2</w:t>
            </w: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名稱：</w:t>
            </w:r>
          </w:p>
          <w:p w:rsidR="009353B0" w:rsidRPr="00E5004C" w:rsidRDefault="00D406F0" w:rsidP="009C4303">
            <w:pPr>
              <w:spacing w:line="240" w:lineRule="exact"/>
              <w:rPr>
                <w:rFonts w:ascii="標楷體" w:eastAsia="標楷體" w:hAnsi="標楷體"/>
                <w:color w:val="000000" w:themeColor="text1"/>
                <w:sz w:val="20"/>
                <w:szCs w:val="20"/>
              </w:rPr>
            </w:pPr>
            <w:r w:rsidRPr="009A6304">
              <w:rPr>
                <w:rFonts w:ascii="標楷體" w:eastAsia="標楷體" w:hAnsi="標楷體" w:hint="eastAsia"/>
                <w:color w:val="FF0000"/>
                <w:sz w:val="20"/>
                <w:szCs w:val="20"/>
              </w:rPr>
              <w:t>○○○○○○○○</w:t>
            </w: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F01AC0" w:rsidP="009C4303">
            <w:pPr>
              <w:spacing w:line="240" w:lineRule="exact"/>
              <w:rPr>
                <w:rFonts w:ascii="標楷體" w:eastAsia="標楷體" w:hAnsi="標楷體"/>
                <w:color w:val="000000" w:themeColor="text1"/>
                <w:sz w:val="20"/>
                <w:szCs w:val="20"/>
              </w:rPr>
            </w:pPr>
            <w:r>
              <w:rPr>
                <w:rFonts w:ascii="標楷體" w:eastAsia="標楷體" w:hAnsi="標楷體"/>
                <w:noProof/>
                <w:color w:val="000000" w:themeColor="text1"/>
                <w:sz w:val="20"/>
                <w:szCs w:val="20"/>
              </w:rPr>
              <w:pict>
                <v:shape id="Text Box 2" o:spid="_x0000_s1026" type="#_x0000_t202" style="position:absolute;margin-left:119.55pt;margin-top:5.4pt;width:338.1pt;height:138.05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" fillcolor="red" strokecolor="red" strokeweight="1pt">
                  <v:fill opacity="16448f"/>
                  <v:textbox>
                    <w:txbxContent>
                      <w:p w:rsidR="002300F4" w:rsidRPr="003C6AC6" w:rsidRDefault="002300F4" w:rsidP="003C6AC6">
                        <w:pPr>
                          <w:ind w:left="282" w:hangingChars="88" w:hanging="282"/>
                          <w:rPr>
                            <w:rFonts w:ascii="標楷體" w:eastAsia="標楷體" w:hAnsi="標楷體"/>
                            <w:b/>
                            <w:color w:val="FF0000"/>
                            <w:sz w:val="32"/>
                            <w:szCs w:val="32"/>
                          </w:rPr>
                        </w:pPr>
                        <w:r w:rsidRPr="003C6AC6">
                          <w:rPr>
                            <w:rFonts w:ascii="標楷體" w:eastAsia="標楷體" w:hAnsi="標楷體" w:hint="eastAsia"/>
                            <w:b/>
                            <w:color w:val="FF0000"/>
                            <w:sz w:val="32"/>
                            <w:szCs w:val="32"/>
                          </w:rPr>
                          <w:t>1.請詳列專班每一個合作機構的名稱、編號</w:t>
                        </w:r>
                        <w:r>
                          <w:rPr>
                            <w:rFonts w:ascii="標楷體" w:eastAsia="標楷體" w:hAnsi="標楷體" w:hint="eastAsia"/>
                            <w:b/>
                            <w:color w:val="FF0000"/>
                            <w:sz w:val="32"/>
                            <w:szCs w:val="32"/>
                          </w:rPr>
                          <w:t>及</w:t>
                        </w:r>
                        <w:r w:rsidRPr="003C6AC6">
                          <w:rPr>
                            <w:rFonts w:ascii="標楷體" w:eastAsia="標楷體" w:hAnsi="標楷體" w:hint="eastAsia"/>
                            <w:b/>
                            <w:color w:val="FF0000"/>
                            <w:sz w:val="32"/>
                            <w:szCs w:val="32"/>
                          </w:rPr>
                          <w:t>學生實習地址，並填具員工人數、提供實習學生人數、提供就業學生人數、津貼及畢業就業薪資…</w:t>
                        </w:r>
                      </w:p>
                      <w:p w:rsidR="002300F4" w:rsidRPr="003C6AC6" w:rsidRDefault="002300F4" w:rsidP="003C6AC6">
                        <w:pPr>
                          <w:ind w:left="282" w:hangingChars="88" w:hanging="282"/>
                          <w:rPr>
                            <w:rFonts w:ascii="標楷體" w:eastAsia="標楷體" w:hAnsi="標楷體"/>
                            <w:b/>
                            <w:color w:val="FF0000"/>
                            <w:sz w:val="32"/>
                            <w:szCs w:val="32"/>
                          </w:rPr>
                        </w:pPr>
                        <w:r w:rsidRPr="003C6AC6">
                          <w:rPr>
                            <w:rFonts w:ascii="標楷體" w:eastAsia="標楷體" w:hAnsi="標楷體" w:hint="eastAsia"/>
                            <w:b/>
                            <w:color w:val="FF0000"/>
                            <w:sz w:val="32"/>
                            <w:szCs w:val="32"/>
                          </w:rPr>
                          <w:t>2.</w:t>
                        </w:r>
                        <w:r w:rsidRPr="003C6AC6">
                          <w:rPr>
                            <w:rFonts w:ascii="標楷體" w:eastAsia="標楷體" w:hAnsi="標楷體" w:cs="細明體" w:hint="eastAsia"/>
                            <w:b/>
                            <w:color w:val="FF0000"/>
                            <w:sz w:val="32"/>
                            <w:szCs w:val="32"/>
                          </w:rPr>
                          <w:t>請加總</w:t>
                        </w:r>
                        <w:r w:rsidRPr="003C6AC6">
                          <w:rPr>
                            <w:rFonts w:ascii="標楷體" w:eastAsia="標楷體" w:hAnsi="標楷體" w:hint="eastAsia"/>
                            <w:b/>
                            <w:color w:val="FF0000"/>
                            <w:sz w:val="32"/>
                            <w:szCs w:val="32"/>
                          </w:rPr>
                          <w:t>提供實習學生人數、提供就業學生人數。</w:t>
                        </w:r>
                      </w:p>
                    </w:txbxContent>
                  </v:textbox>
                </v:shape>
              </w:pict>
            </w:r>
            <w:r w:rsidR="009353B0" w:rsidRPr="00E5004C">
              <w:rPr>
                <w:rFonts w:ascii="標楷體" w:eastAsia="標楷體" w:hAnsi="標楷體" w:hint="eastAsia"/>
                <w:color w:val="000000" w:themeColor="text1"/>
                <w:sz w:val="20"/>
                <w:szCs w:val="20"/>
              </w:rPr>
              <w:t>統一編號：</w:t>
            </w:r>
          </w:p>
          <w:p w:rsidR="009353B0" w:rsidRPr="00E5004C" w:rsidRDefault="009353B0" w:rsidP="009C4303">
            <w:pPr>
              <w:spacing w:line="240" w:lineRule="exact"/>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學生實習地址：</w:t>
            </w:r>
          </w:p>
          <w:p w:rsidR="009353B0" w:rsidRPr="00E5004C" w:rsidRDefault="009353B0" w:rsidP="009C4303">
            <w:pPr>
              <w:spacing w:line="240" w:lineRule="exact"/>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3</w:t>
            </w: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名稱：</w:t>
            </w:r>
          </w:p>
          <w:p w:rsidR="009353B0" w:rsidRPr="00E5004C" w:rsidRDefault="00D406F0" w:rsidP="009C4303">
            <w:pPr>
              <w:spacing w:line="240" w:lineRule="exact"/>
              <w:rPr>
                <w:rFonts w:ascii="標楷體" w:eastAsia="標楷體" w:hAnsi="標楷體"/>
                <w:color w:val="000000" w:themeColor="text1"/>
                <w:sz w:val="20"/>
                <w:szCs w:val="20"/>
              </w:rPr>
            </w:pPr>
            <w:r w:rsidRPr="009A6304">
              <w:rPr>
                <w:rFonts w:ascii="標楷體" w:eastAsia="標楷體" w:hAnsi="標楷體" w:hint="eastAsia"/>
                <w:color w:val="FF0000"/>
                <w:sz w:val="20"/>
                <w:szCs w:val="20"/>
              </w:rPr>
              <w:t>○○○○○○○○</w:t>
            </w: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統一編號：</w:t>
            </w:r>
          </w:p>
          <w:p w:rsidR="009353B0" w:rsidRPr="00E5004C" w:rsidRDefault="009353B0" w:rsidP="009C4303">
            <w:pPr>
              <w:spacing w:line="240" w:lineRule="exact"/>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學生實習地址：</w:t>
            </w:r>
          </w:p>
          <w:p w:rsidR="009353B0" w:rsidRPr="00E5004C" w:rsidRDefault="009353B0" w:rsidP="009C4303">
            <w:pPr>
              <w:spacing w:line="240" w:lineRule="exact"/>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4</w:t>
            </w: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名稱：</w:t>
            </w:r>
          </w:p>
          <w:p w:rsidR="009353B0" w:rsidRPr="00E5004C" w:rsidRDefault="00D406F0" w:rsidP="009C4303">
            <w:pPr>
              <w:spacing w:line="240" w:lineRule="exact"/>
              <w:rPr>
                <w:rFonts w:ascii="標楷體" w:eastAsia="標楷體" w:hAnsi="標楷體"/>
                <w:color w:val="000000" w:themeColor="text1"/>
                <w:sz w:val="20"/>
                <w:szCs w:val="20"/>
              </w:rPr>
            </w:pPr>
            <w:r w:rsidRPr="009A6304">
              <w:rPr>
                <w:rFonts w:ascii="標楷體" w:eastAsia="標楷體" w:hAnsi="標楷體" w:hint="eastAsia"/>
                <w:color w:val="FF0000"/>
                <w:sz w:val="20"/>
                <w:szCs w:val="20"/>
              </w:rPr>
              <w:t>○○○○○○○○</w:t>
            </w: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統一編號：</w:t>
            </w:r>
          </w:p>
          <w:p w:rsidR="009353B0" w:rsidRPr="00E5004C" w:rsidRDefault="009353B0" w:rsidP="009C4303">
            <w:pPr>
              <w:spacing w:line="240" w:lineRule="exact"/>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學生實習地址：</w:t>
            </w:r>
          </w:p>
          <w:p w:rsidR="009353B0" w:rsidRPr="00E5004C" w:rsidRDefault="009353B0" w:rsidP="009C4303">
            <w:pPr>
              <w:spacing w:line="240" w:lineRule="exact"/>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5</w:t>
            </w: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名稱：</w:t>
            </w:r>
          </w:p>
          <w:p w:rsidR="009353B0" w:rsidRPr="00E5004C" w:rsidRDefault="00D406F0" w:rsidP="009C4303">
            <w:pPr>
              <w:spacing w:line="240" w:lineRule="exact"/>
              <w:rPr>
                <w:rFonts w:ascii="標楷體" w:eastAsia="標楷體" w:hAnsi="標楷體"/>
                <w:color w:val="000000" w:themeColor="text1"/>
                <w:sz w:val="20"/>
                <w:szCs w:val="20"/>
              </w:rPr>
            </w:pPr>
            <w:r w:rsidRPr="009A6304">
              <w:rPr>
                <w:rFonts w:ascii="標楷體" w:eastAsia="標楷體" w:hAnsi="標楷體" w:hint="eastAsia"/>
                <w:color w:val="FF0000"/>
                <w:sz w:val="20"/>
                <w:szCs w:val="20"/>
              </w:rPr>
              <w:t>○○○○○○○○</w:t>
            </w: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統一編號：</w:t>
            </w:r>
          </w:p>
          <w:p w:rsidR="009353B0" w:rsidRPr="00E5004C" w:rsidRDefault="009353B0" w:rsidP="009C4303">
            <w:pPr>
              <w:spacing w:line="240" w:lineRule="exact"/>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學生實習地址：</w:t>
            </w:r>
          </w:p>
          <w:p w:rsidR="009353B0" w:rsidRPr="00E5004C" w:rsidRDefault="009353B0" w:rsidP="009C4303">
            <w:pPr>
              <w:spacing w:line="240" w:lineRule="exact"/>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restart"/>
            <w:vAlign w:val="center"/>
          </w:tcPr>
          <w:p w:rsidR="009353B0" w:rsidRPr="00E5004C" w:rsidRDefault="00D406F0" w:rsidP="009C4303">
            <w:pPr>
              <w:spacing w:line="240" w:lineRule="exact"/>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6</w:t>
            </w: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名稱：</w:t>
            </w:r>
          </w:p>
          <w:p w:rsidR="009353B0" w:rsidRPr="00E5004C" w:rsidRDefault="00D406F0" w:rsidP="009C4303">
            <w:pPr>
              <w:spacing w:line="240" w:lineRule="exact"/>
              <w:rPr>
                <w:rFonts w:ascii="標楷體" w:eastAsia="標楷體" w:hAnsi="標楷體"/>
                <w:color w:val="000000" w:themeColor="text1"/>
                <w:sz w:val="20"/>
                <w:szCs w:val="20"/>
              </w:rPr>
            </w:pPr>
            <w:r w:rsidRPr="009A6304">
              <w:rPr>
                <w:rFonts w:ascii="標楷體" w:eastAsia="標楷體" w:hAnsi="標楷體" w:hint="eastAsia"/>
                <w:color w:val="FF0000"/>
                <w:sz w:val="20"/>
                <w:szCs w:val="20"/>
              </w:rPr>
              <w:t>○○○○○○○○</w:t>
            </w: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restart"/>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統一編號：</w:t>
            </w:r>
          </w:p>
          <w:p w:rsidR="009353B0" w:rsidRPr="00E5004C" w:rsidRDefault="009353B0" w:rsidP="009C4303">
            <w:pPr>
              <w:spacing w:line="240" w:lineRule="exact"/>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c>
          <w:tcPr>
            <w:tcW w:w="41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2953" w:type="dxa"/>
            <w:vAlign w:val="center"/>
          </w:tcPr>
          <w:p w:rsidR="009353B0" w:rsidRPr="00E5004C" w:rsidRDefault="009353B0" w:rsidP="009C4303">
            <w:pPr>
              <w:spacing w:line="240" w:lineRule="exact"/>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學生實習地址：</w:t>
            </w:r>
          </w:p>
          <w:p w:rsidR="009353B0" w:rsidRPr="00E5004C" w:rsidRDefault="009353B0" w:rsidP="009C4303">
            <w:pPr>
              <w:spacing w:line="240" w:lineRule="exact"/>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417"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Merge/>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r w:rsidR="009353B0" w:rsidRPr="00E5004C" w:rsidTr="00C73889">
        <w:trPr>
          <w:trHeight w:val="531"/>
        </w:trPr>
        <w:tc>
          <w:tcPr>
            <w:tcW w:w="3369" w:type="dxa"/>
            <w:gridSpan w:val="2"/>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r w:rsidRPr="00E5004C">
              <w:rPr>
                <w:rFonts w:ascii="標楷體" w:eastAsia="標楷體" w:hAnsi="標楷體" w:hint="eastAsia"/>
                <w:color w:val="000000" w:themeColor="text1"/>
                <w:sz w:val="20"/>
                <w:szCs w:val="20"/>
              </w:rPr>
              <w:t>總計</w:t>
            </w:r>
          </w:p>
        </w:tc>
        <w:tc>
          <w:tcPr>
            <w:tcW w:w="1134" w:type="dxa"/>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134" w:type="dxa"/>
            <w:vAlign w:val="center"/>
          </w:tcPr>
          <w:p w:rsidR="009353B0" w:rsidRPr="00D406F0" w:rsidRDefault="00E21572" w:rsidP="009C4303">
            <w:pPr>
              <w:spacing w:line="240" w:lineRule="exact"/>
              <w:jc w:val="center"/>
              <w:rPr>
                <w:rFonts w:ascii="標楷體" w:eastAsia="標楷體" w:hAnsi="標楷體"/>
                <w:color w:val="FF0000"/>
                <w:sz w:val="20"/>
                <w:szCs w:val="20"/>
              </w:rPr>
            </w:pPr>
            <w:r>
              <w:rPr>
                <w:rFonts w:ascii="標楷體" w:eastAsia="標楷體" w:hAnsi="標楷體" w:hint="eastAsia"/>
                <w:color w:val="FF0000"/>
                <w:sz w:val="20"/>
                <w:szCs w:val="20"/>
              </w:rPr>
              <w:t>35</w:t>
            </w:r>
            <w:r w:rsidR="009353B0" w:rsidRPr="00D406F0">
              <w:rPr>
                <w:rFonts w:ascii="標楷體" w:eastAsia="標楷體" w:hAnsi="標楷體" w:hint="eastAsia"/>
                <w:color w:val="FF0000"/>
                <w:sz w:val="20"/>
                <w:szCs w:val="20"/>
              </w:rPr>
              <w:t>人</w:t>
            </w:r>
          </w:p>
        </w:tc>
        <w:tc>
          <w:tcPr>
            <w:tcW w:w="1134" w:type="dxa"/>
            <w:vAlign w:val="center"/>
          </w:tcPr>
          <w:p w:rsidR="009353B0" w:rsidRPr="00D406F0" w:rsidRDefault="00D406F0" w:rsidP="009C4303">
            <w:pPr>
              <w:spacing w:line="240" w:lineRule="exact"/>
              <w:jc w:val="center"/>
              <w:rPr>
                <w:rFonts w:ascii="標楷體" w:eastAsia="標楷體" w:hAnsi="標楷體"/>
                <w:color w:val="FF0000"/>
                <w:sz w:val="20"/>
                <w:szCs w:val="20"/>
              </w:rPr>
            </w:pPr>
            <w:r w:rsidRPr="00D406F0">
              <w:rPr>
                <w:rFonts w:ascii="標楷體" w:eastAsia="標楷體" w:hAnsi="標楷體" w:hint="eastAsia"/>
                <w:color w:val="FF0000"/>
                <w:sz w:val="20"/>
                <w:szCs w:val="20"/>
              </w:rPr>
              <w:t>42</w:t>
            </w:r>
            <w:r w:rsidR="009353B0" w:rsidRPr="00D406F0">
              <w:rPr>
                <w:rFonts w:ascii="標楷體" w:eastAsia="標楷體" w:hAnsi="標楷體" w:hint="eastAsia"/>
                <w:color w:val="FF0000"/>
                <w:sz w:val="20"/>
                <w:szCs w:val="20"/>
              </w:rPr>
              <w:t>人</w:t>
            </w:r>
          </w:p>
        </w:tc>
        <w:tc>
          <w:tcPr>
            <w:tcW w:w="1417" w:type="dxa"/>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c>
          <w:tcPr>
            <w:tcW w:w="1506" w:type="dxa"/>
            <w:vAlign w:val="center"/>
          </w:tcPr>
          <w:p w:rsidR="009353B0" w:rsidRPr="00E5004C" w:rsidRDefault="009353B0" w:rsidP="009C4303">
            <w:pPr>
              <w:spacing w:line="240" w:lineRule="exact"/>
              <w:jc w:val="center"/>
              <w:rPr>
                <w:rFonts w:ascii="標楷體" w:eastAsia="標楷體" w:hAnsi="標楷體"/>
                <w:color w:val="000000" w:themeColor="text1"/>
                <w:sz w:val="20"/>
                <w:szCs w:val="20"/>
              </w:rPr>
            </w:pPr>
          </w:p>
        </w:tc>
      </w:tr>
    </w:tbl>
    <w:p w:rsidR="00EA34D8" w:rsidRPr="00E5004C" w:rsidRDefault="00EA34D8" w:rsidP="00EA34D8">
      <w:pPr>
        <w:rPr>
          <w:rFonts w:ascii="Times New Roman" w:eastAsia="標楷體" w:hAnsi="Times New Roman"/>
          <w:color w:val="000000" w:themeColor="text1"/>
          <w:szCs w:val="24"/>
        </w:rPr>
      </w:pPr>
      <w:r w:rsidRPr="00E5004C">
        <w:rPr>
          <w:rFonts w:ascii="Times New Roman" w:eastAsia="標楷體" w:hint="eastAsia"/>
          <w:color w:val="000000" w:themeColor="text1"/>
          <w:szCs w:val="24"/>
        </w:rPr>
        <w:t>備註：</w:t>
      </w:r>
    </w:p>
    <w:p w:rsidR="00EA34D8" w:rsidRPr="00E5004C" w:rsidRDefault="00EA34D8" w:rsidP="00EA34D8">
      <w:pPr>
        <w:ind w:left="425" w:hangingChars="177" w:hanging="425"/>
        <w:jc w:val="both"/>
        <w:rPr>
          <w:rFonts w:ascii="Times New Roman" w:eastAsia="標楷體" w:hAnsi="Times New Roman"/>
          <w:color w:val="000000" w:themeColor="text1"/>
          <w:szCs w:val="24"/>
        </w:rPr>
      </w:pPr>
      <w:r w:rsidRPr="00E5004C">
        <w:rPr>
          <w:rFonts w:ascii="Times New Roman" w:eastAsia="標楷體" w:hint="eastAsia"/>
          <w:color w:val="000000" w:themeColor="text1"/>
          <w:szCs w:val="24"/>
        </w:rPr>
        <w:t>一、考量簡化申辦用印程序，於初審及複審階段，以本表單呈現學校及產業機構合作辦理情形，惟各校仍應於核定版計畫書，</w:t>
      </w:r>
      <w:r w:rsidR="00DA2209" w:rsidRPr="00E5004C">
        <w:rPr>
          <w:rFonts w:ascii="Times New Roman" w:eastAsia="標楷體" w:hint="eastAsia"/>
          <w:color w:val="000000" w:themeColor="text1"/>
          <w:szCs w:val="24"/>
        </w:rPr>
        <w:t>同時</w:t>
      </w:r>
      <w:r w:rsidRPr="00E5004C">
        <w:rPr>
          <w:rFonts w:ascii="Times New Roman" w:eastAsia="標楷體" w:hint="eastAsia"/>
          <w:color w:val="000000" w:themeColor="text1"/>
          <w:szCs w:val="24"/>
        </w:rPr>
        <w:t>檢附學校與個別產業機構正式用印之「合作意向書」。</w:t>
      </w:r>
    </w:p>
    <w:p w:rsidR="00EA34D8" w:rsidRPr="00E5004C" w:rsidRDefault="00EA34D8" w:rsidP="00EA34D8">
      <w:pPr>
        <w:widowControl/>
        <w:ind w:left="425" w:hangingChars="177" w:hanging="425"/>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二、學校務必核實與產業機構協議合作意向書之項目及內容，且應審慎評估產業機構實習環境、崗位學習項目、安全衛生、員工與學生人數比例及</w:t>
      </w:r>
      <w:r w:rsidR="00A301E8" w:rsidRPr="00E5004C">
        <w:rPr>
          <w:rFonts w:ascii="Times New Roman" w:eastAsia="標楷體" w:hAnsi="Times New Roman" w:hint="eastAsia"/>
          <w:color w:val="000000" w:themeColor="text1"/>
          <w:szCs w:val="24"/>
        </w:rPr>
        <w:t>是否</w:t>
      </w:r>
      <w:r w:rsidRPr="00E5004C">
        <w:rPr>
          <w:rFonts w:ascii="Times New Roman" w:eastAsia="標楷體" w:hAnsi="Times New Roman" w:hint="eastAsia"/>
          <w:color w:val="000000" w:themeColor="text1"/>
          <w:szCs w:val="24"/>
        </w:rPr>
        <w:t>符應相關法規情形。</w:t>
      </w:r>
    </w:p>
    <w:p w:rsidR="009353B0" w:rsidRPr="00E5004C" w:rsidRDefault="00313F7F" w:rsidP="00BD7BE4">
      <w:pPr>
        <w:widowControl/>
        <w:spacing w:beforeLines="50"/>
        <w:rPr>
          <w:rFonts w:eastAsia="標楷體"/>
          <w:color w:val="000000" w:themeColor="text1"/>
          <w:sz w:val="32"/>
          <w:szCs w:val="32"/>
        </w:rPr>
      </w:pPr>
      <w:r w:rsidRPr="00A0243A">
        <w:rPr>
          <w:rFonts w:ascii="Times New Roman" w:eastAsia="標楷體" w:hAnsi="Times New Roman"/>
          <w:noProof/>
          <w:color w:val="000000" w:themeColor="text1"/>
          <w:szCs w:val="24"/>
        </w:rPr>
        <w:drawing>
          <wp:anchor distT="0" distB="0" distL="114300" distR="114300" simplePos="0" relativeHeight="251689984" behindDoc="1" locked="0" layoutInCell="1" allowOverlap="1">
            <wp:simplePos x="0" y="0"/>
            <wp:positionH relativeFrom="column">
              <wp:posOffset>4077970</wp:posOffset>
            </wp:positionH>
            <wp:positionV relativeFrom="paragraph">
              <wp:posOffset>75565</wp:posOffset>
            </wp:positionV>
            <wp:extent cx="731520" cy="358140"/>
            <wp:effectExtent l="0" t="0" r="0" b="3810"/>
            <wp:wrapThrough wrapText="bothSides">
              <wp:wrapPolygon edited="0">
                <wp:start x="0" y="0"/>
                <wp:lineTo x="0" y="20681"/>
                <wp:lineTo x="20813" y="20681"/>
                <wp:lineTo x="20813" y="0"/>
                <wp:lineTo x="0" y="0"/>
              </wp:wrapPolygon>
            </wp:wrapThrough>
            <wp:docPr id="2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87936" behindDoc="1" locked="0" layoutInCell="1" allowOverlap="1">
            <wp:simplePos x="0" y="0"/>
            <wp:positionH relativeFrom="column">
              <wp:posOffset>2509520</wp:posOffset>
            </wp:positionH>
            <wp:positionV relativeFrom="paragraph">
              <wp:posOffset>57785</wp:posOffset>
            </wp:positionV>
            <wp:extent cx="731520" cy="358140"/>
            <wp:effectExtent l="0" t="0" r="0" b="3810"/>
            <wp:wrapThrough wrapText="bothSides">
              <wp:wrapPolygon edited="0">
                <wp:start x="0" y="0"/>
                <wp:lineTo x="0" y="20681"/>
                <wp:lineTo x="20813" y="20681"/>
                <wp:lineTo x="20813" y="0"/>
                <wp:lineTo x="0" y="0"/>
              </wp:wrapPolygon>
            </wp:wrapThrough>
            <wp:docPr id="2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85888" behindDoc="1" locked="0" layoutInCell="1" allowOverlap="1">
            <wp:simplePos x="0" y="0"/>
            <wp:positionH relativeFrom="column">
              <wp:posOffset>716915</wp:posOffset>
            </wp:positionH>
            <wp:positionV relativeFrom="paragraph">
              <wp:posOffset>76200</wp:posOffset>
            </wp:positionV>
            <wp:extent cx="731520" cy="358140"/>
            <wp:effectExtent l="0" t="0" r="0" b="3810"/>
            <wp:wrapThrough wrapText="bothSides">
              <wp:wrapPolygon edited="0">
                <wp:start x="0" y="0"/>
                <wp:lineTo x="0" y="20681"/>
                <wp:lineTo x="20813" y="20681"/>
                <wp:lineTo x="20813" y="0"/>
                <wp:lineTo x="0" y="0"/>
              </wp:wrapPolygon>
            </wp:wrapThrough>
            <wp:docPr id="2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009353B0" w:rsidRPr="00E5004C">
        <w:rPr>
          <w:rFonts w:ascii="Times New Roman" w:eastAsia="標楷體" w:hAnsi="Times New Roman"/>
          <w:color w:val="000000" w:themeColor="text1"/>
          <w:szCs w:val="24"/>
        </w:rPr>
        <w:t>承辦人：</w:t>
      </w:r>
      <w:r w:rsidR="009353B0" w:rsidRPr="00E5004C">
        <w:rPr>
          <w:rFonts w:ascii="Times New Roman" w:eastAsia="標楷體" w:hAnsi="Times New Roman"/>
          <w:color w:val="000000" w:themeColor="text1"/>
          <w:szCs w:val="24"/>
        </w:rPr>
        <w:t xml:space="preserve">       </w:t>
      </w:r>
      <w:r w:rsidR="009353B0" w:rsidRPr="00E5004C">
        <w:rPr>
          <w:rFonts w:ascii="Times New Roman" w:eastAsia="標楷體" w:hAnsi="Times New Roman" w:hint="eastAsia"/>
          <w:color w:val="000000" w:themeColor="text1"/>
          <w:szCs w:val="24"/>
        </w:rPr>
        <w:t xml:space="preserve">        </w:t>
      </w:r>
      <w:r w:rsidR="009353B0" w:rsidRPr="00E5004C">
        <w:rPr>
          <w:rFonts w:ascii="Times New Roman" w:eastAsia="標楷體" w:hAnsi="Times New Roman" w:hint="eastAsia"/>
          <w:color w:val="000000" w:themeColor="text1"/>
        </w:rPr>
        <w:t xml:space="preserve">     </w:t>
      </w:r>
      <w:r w:rsidR="009353B0" w:rsidRPr="00E5004C">
        <w:rPr>
          <w:rFonts w:ascii="Times New Roman" w:eastAsia="標楷體" w:hAnsi="Times New Roman" w:hint="eastAsia"/>
          <w:color w:val="000000" w:themeColor="text1"/>
        </w:rPr>
        <w:t>承</w:t>
      </w:r>
      <w:r w:rsidR="009353B0" w:rsidRPr="00E5004C">
        <w:rPr>
          <w:rFonts w:ascii="Times New Roman" w:eastAsia="標楷體" w:hAnsi="Times New Roman"/>
          <w:color w:val="000000" w:themeColor="text1"/>
        </w:rPr>
        <w:t>辦主任：</w:t>
      </w:r>
      <w:r w:rsidR="009353B0" w:rsidRPr="00E5004C">
        <w:rPr>
          <w:rFonts w:ascii="Times New Roman" w:eastAsia="標楷體" w:hAnsi="Times New Roman"/>
          <w:color w:val="000000" w:themeColor="text1"/>
        </w:rPr>
        <w:t xml:space="preserve">  </w:t>
      </w:r>
      <w:r w:rsidR="009353B0" w:rsidRPr="00E5004C">
        <w:rPr>
          <w:rFonts w:ascii="Times New Roman" w:eastAsia="標楷體" w:hAnsi="Times New Roman" w:hint="eastAsia"/>
          <w:color w:val="000000" w:themeColor="text1"/>
        </w:rPr>
        <w:t xml:space="preserve">               </w:t>
      </w:r>
      <w:r w:rsidR="009353B0" w:rsidRPr="00E5004C">
        <w:rPr>
          <w:rFonts w:ascii="Times New Roman" w:eastAsia="標楷體" w:hAnsi="Times New Roman"/>
          <w:color w:val="000000" w:themeColor="text1"/>
        </w:rPr>
        <w:t xml:space="preserve">    </w:t>
      </w:r>
      <w:r w:rsidR="009353B0" w:rsidRPr="00E5004C">
        <w:rPr>
          <w:rFonts w:ascii="Times New Roman" w:eastAsia="標楷體" w:hAnsi="Times New Roman"/>
          <w:color w:val="000000" w:themeColor="text1"/>
        </w:rPr>
        <w:t>校長：</w:t>
      </w:r>
      <w:r w:rsidR="009353B0" w:rsidRPr="00E5004C">
        <w:rPr>
          <w:rFonts w:ascii="Times New Roman" w:eastAsia="標楷體" w:hAnsi="Times New Roman" w:hint="eastAsia"/>
          <w:color w:val="000000" w:themeColor="text1"/>
        </w:rPr>
        <w:t xml:space="preserve">         </w:t>
      </w:r>
    </w:p>
    <w:p w:rsidR="00EA34D8" w:rsidRPr="00E5004C" w:rsidRDefault="00EA34D8" w:rsidP="00BD7BE4">
      <w:pPr>
        <w:autoSpaceDE w:val="0"/>
        <w:autoSpaceDN w:val="0"/>
        <w:spacing w:beforeLines="50" w:line="0" w:lineRule="atLeast"/>
        <w:ind w:right="62"/>
        <w:rPr>
          <w:rFonts w:eastAsia="標楷體"/>
          <w:color w:val="000000" w:themeColor="text1"/>
          <w:sz w:val="32"/>
          <w:szCs w:val="32"/>
        </w:rPr>
      </w:pPr>
    </w:p>
    <w:p w:rsidR="00EA34D8" w:rsidRPr="00E5004C" w:rsidRDefault="00EA34D8">
      <w:pPr>
        <w:widowControl/>
        <w:rPr>
          <w:rFonts w:eastAsia="標楷體"/>
          <w:color w:val="000000" w:themeColor="text1"/>
          <w:sz w:val="32"/>
          <w:szCs w:val="32"/>
        </w:rPr>
      </w:pPr>
      <w:r w:rsidRPr="00E5004C">
        <w:rPr>
          <w:rFonts w:eastAsia="標楷體"/>
          <w:color w:val="000000" w:themeColor="text1"/>
          <w:sz w:val="32"/>
          <w:szCs w:val="32"/>
        </w:rPr>
        <w:br w:type="page"/>
      </w:r>
    </w:p>
    <w:p w:rsidR="009353B0" w:rsidRPr="00E5004C" w:rsidRDefault="009353B0" w:rsidP="00BD7BE4">
      <w:pPr>
        <w:snapToGrid w:val="0"/>
        <w:spacing w:beforeLines="50"/>
        <w:ind w:right="34"/>
        <w:rPr>
          <w:rFonts w:ascii="標楷體" w:eastAsia="標楷體" w:hAnsi="標楷體" w:cs="標楷體"/>
          <w:b/>
          <w:color w:val="000000" w:themeColor="text1"/>
          <w:sz w:val="32"/>
          <w:szCs w:val="32"/>
        </w:rPr>
      </w:pPr>
      <w:r w:rsidRPr="00E5004C">
        <w:rPr>
          <w:rFonts w:eastAsia="標楷體" w:hint="eastAsia"/>
          <w:color w:val="000000" w:themeColor="text1"/>
          <w:sz w:val="32"/>
          <w:szCs w:val="32"/>
        </w:rPr>
        <w:lastRenderedPageBreak/>
        <w:t>附件</w:t>
      </w:r>
      <w:r w:rsidRPr="00E5004C">
        <w:rPr>
          <w:rFonts w:eastAsia="標楷體" w:hint="eastAsia"/>
          <w:color w:val="000000" w:themeColor="text1"/>
          <w:sz w:val="32"/>
          <w:szCs w:val="32"/>
        </w:rPr>
        <w:t>1</w:t>
      </w:r>
      <w:r w:rsidR="00B926BE" w:rsidRPr="00E5004C">
        <w:rPr>
          <w:rFonts w:eastAsia="標楷體" w:hint="eastAsia"/>
          <w:color w:val="000000" w:themeColor="text1"/>
          <w:sz w:val="32"/>
          <w:szCs w:val="32"/>
        </w:rPr>
        <w:t>.2</w:t>
      </w:r>
      <w:r w:rsidRPr="00E5004C">
        <w:rPr>
          <w:rFonts w:eastAsia="標楷體" w:hint="eastAsia"/>
          <w:color w:val="000000" w:themeColor="text1"/>
          <w:sz w:val="32"/>
          <w:szCs w:val="32"/>
        </w:rPr>
        <w:t>：學校與產業機構合作意向書</w:t>
      </w:r>
    </w:p>
    <w:p w:rsidR="00444E6B" w:rsidRPr="00E5004C" w:rsidRDefault="00444E6B" w:rsidP="00BD7BE4">
      <w:pPr>
        <w:snapToGrid w:val="0"/>
        <w:spacing w:beforeLines="50"/>
        <w:ind w:right="34"/>
        <w:jc w:val="center"/>
        <w:rPr>
          <w:rFonts w:eastAsia="標楷體"/>
          <w:b/>
          <w:color w:val="000000" w:themeColor="text1"/>
          <w:sz w:val="32"/>
          <w:szCs w:val="32"/>
        </w:rPr>
      </w:pPr>
      <w:r w:rsidRPr="00E5004C">
        <w:rPr>
          <w:rFonts w:ascii="標楷體" w:eastAsia="標楷體" w:hAnsi="標楷體" w:cs="標楷體" w:hint="eastAsia"/>
          <w:b/>
          <w:color w:val="000000" w:themeColor="text1"/>
          <w:sz w:val="32"/>
          <w:szCs w:val="32"/>
        </w:rPr>
        <w:t>就業導向</w:t>
      </w:r>
      <w:r w:rsidRPr="00E5004C">
        <w:rPr>
          <w:rFonts w:ascii="標楷體" w:eastAsia="標楷體" w:hAnsi="標楷體" w:cs="細明體" w:hint="eastAsia"/>
          <w:b/>
          <w:color w:val="000000" w:themeColor="text1"/>
          <w:sz w:val="32"/>
          <w:szCs w:val="32"/>
        </w:rPr>
        <w:t>課程專班</w:t>
      </w:r>
      <w:r w:rsidRPr="00E5004C">
        <w:rPr>
          <w:rFonts w:eastAsia="標楷體"/>
          <w:b/>
          <w:color w:val="000000" w:themeColor="text1"/>
          <w:sz w:val="32"/>
          <w:szCs w:val="32"/>
        </w:rPr>
        <w:t>合作</w:t>
      </w:r>
      <w:r w:rsidRPr="00E5004C">
        <w:rPr>
          <w:rFonts w:eastAsia="標楷體" w:hint="eastAsia"/>
          <w:b/>
          <w:color w:val="000000" w:themeColor="text1"/>
          <w:sz w:val="32"/>
          <w:szCs w:val="32"/>
        </w:rPr>
        <w:t>意向</w:t>
      </w:r>
      <w:r w:rsidRPr="00E5004C">
        <w:rPr>
          <w:rFonts w:eastAsia="標楷體"/>
          <w:b/>
          <w:color w:val="000000" w:themeColor="text1"/>
          <w:sz w:val="32"/>
          <w:szCs w:val="32"/>
        </w:rPr>
        <w:t>書</w:t>
      </w:r>
    </w:p>
    <w:p w:rsidR="00444E6B" w:rsidRPr="00E5004C" w:rsidRDefault="00444E6B" w:rsidP="00BD7BE4">
      <w:pPr>
        <w:spacing w:beforeLines="50" w:line="320" w:lineRule="exact"/>
        <w:rPr>
          <w:rFonts w:ascii="標楷體" w:eastAsia="標楷體" w:hAnsi="標楷體"/>
          <w:color w:val="000000" w:themeColor="text1"/>
          <w:szCs w:val="24"/>
        </w:rPr>
      </w:pPr>
      <w:r w:rsidRPr="00E5004C">
        <w:rPr>
          <w:rFonts w:eastAsia="標楷體" w:hint="eastAsia"/>
          <w:color w:val="000000" w:themeColor="text1"/>
          <w:sz w:val="28"/>
          <w:szCs w:val="28"/>
        </w:rPr>
        <w:t xml:space="preserve">     </w:t>
      </w:r>
      <w:r w:rsidRPr="00E5004C">
        <w:rPr>
          <w:rFonts w:eastAsia="標楷體" w:hint="eastAsia"/>
          <w:color w:val="000000" w:themeColor="text1"/>
        </w:rPr>
        <w:t xml:space="preserve">  </w:t>
      </w:r>
      <w:r w:rsidRPr="00E5004C">
        <w:rPr>
          <w:rFonts w:ascii="標楷體" w:eastAsia="標楷體" w:hAnsi="標楷體" w:hint="eastAsia"/>
          <w:color w:val="000000" w:themeColor="text1"/>
          <w:szCs w:val="24"/>
        </w:rPr>
        <w:t xml:space="preserve">    ○○○○○學校(以下稱甲方)</w:t>
      </w:r>
    </w:p>
    <w:p w:rsidR="00444E6B" w:rsidRPr="00E5004C" w:rsidRDefault="00444E6B" w:rsidP="00444E6B">
      <w:pPr>
        <w:spacing w:line="320" w:lineRule="exact"/>
        <w:ind w:rightChars="10" w:right="24"/>
        <w:rPr>
          <w:rFonts w:ascii="標楷體" w:eastAsia="標楷體" w:hAnsi="標楷體"/>
          <w:color w:val="000000" w:themeColor="text1"/>
          <w:szCs w:val="24"/>
        </w:rPr>
      </w:pPr>
      <w:r w:rsidRPr="00E5004C">
        <w:rPr>
          <w:rFonts w:ascii="標楷體" w:eastAsia="標楷體" w:hAnsi="標楷體" w:hint="eastAsia"/>
          <w:color w:val="000000" w:themeColor="text1"/>
          <w:szCs w:val="24"/>
        </w:rPr>
        <w:t xml:space="preserve">立書人      ○○○○○(以下稱乙方) </w:t>
      </w:r>
    </w:p>
    <w:p w:rsidR="00444E6B" w:rsidRPr="00E5004C" w:rsidRDefault="00444E6B" w:rsidP="00BD7BE4">
      <w:pPr>
        <w:spacing w:beforeLines="50" w:line="320" w:lineRule="exact"/>
        <w:ind w:firstLineChars="550" w:firstLine="1320"/>
        <w:rPr>
          <w:rFonts w:ascii="標楷體" w:eastAsia="標楷體" w:hAnsi="標楷體"/>
          <w:color w:val="000000" w:themeColor="text1"/>
          <w:szCs w:val="24"/>
        </w:rPr>
      </w:pPr>
      <w:r w:rsidRPr="00E5004C">
        <w:rPr>
          <w:rFonts w:ascii="標楷體" w:eastAsia="標楷體" w:hAnsi="標楷體" w:hint="eastAsia"/>
          <w:color w:val="000000" w:themeColor="text1"/>
          <w:szCs w:val="24"/>
        </w:rPr>
        <w:t xml:space="preserve"> 為積極推動辦理以實務技能學習為課程核心之</w:t>
      </w:r>
      <w:r w:rsidRPr="00E5004C">
        <w:rPr>
          <w:rFonts w:ascii="標楷體" w:eastAsia="標楷體" w:hAnsi="標楷體" w:cs="標楷體" w:hint="eastAsia"/>
          <w:color w:val="000000" w:themeColor="text1"/>
          <w:szCs w:val="24"/>
        </w:rPr>
        <w:t>就業導向</w:t>
      </w:r>
      <w:r w:rsidRPr="00E5004C">
        <w:rPr>
          <w:rFonts w:ascii="標楷體" w:eastAsia="標楷體" w:hAnsi="標楷體" w:cs="細明體" w:hint="eastAsia"/>
          <w:color w:val="000000" w:themeColor="text1"/>
          <w:szCs w:val="24"/>
        </w:rPr>
        <w:t>課程專班</w:t>
      </w:r>
      <w:r w:rsidRPr="00E5004C">
        <w:rPr>
          <w:rFonts w:ascii="標楷體" w:eastAsia="標楷體" w:hAnsi="標楷體" w:hint="eastAsia"/>
          <w:color w:val="000000" w:themeColor="text1"/>
          <w:szCs w:val="24"/>
        </w:rPr>
        <w:t>，藉以</w:t>
      </w:r>
      <w:r w:rsidRPr="00E5004C">
        <w:rPr>
          <w:rFonts w:ascii="標楷體" w:eastAsia="標楷體" w:hAnsi="標楷體" w:cs="細明體" w:hint="eastAsia"/>
          <w:color w:val="000000" w:themeColor="text1"/>
          <w:szCs w:val="24"/>
        </w:rPr>
        <w:t>增進</w:t>
      </w:r>
      <w:r w:rsidRPr="00E5004C">
        <w:rPr>
          <w:rFonts w:ascii="標楷體" w:eastAsia="標楷體" w:hAnsi="標楷體" w:hint="eastAsia"/>
          <w:color w:val="000000" w:themeColor="text1"/>
          <w:szCs w:val="24"/>
        </w:rPr>
        <w:t>學生</w:t>
      </w:r>
      <w:r w:rsidRPr="00E5004C">
        <w:rPr>
          <w:rFonts w:ascii="標楷體" w:eastAsia="標楷體" w:hAnsi="標楷體" w:cs="標楷體" w:hint="eastAsia"/>
          <w:color w:val="000000" w:themeColor="text1"/>
          <w:szCs w:val="24"/>
        </w:rPr>
        <w:t>實務技能</w:t>
      </w:r>
      <w:r w:rsidRPr="00E5004C">
        <w:rPr>
          <w:rFonts w:ascii="標楷體" w:eastAsia="標楷體" w:hAnsi="標楷體" w:cs="細明體" w:hint="eastAsia"/>
          <w:color w:val="000000" w:themeColor="text1"/>
          <w:szCs w:val="24"/>
        </w:rPr>
        <w:t>及</w:t>
      </w:r>
      <w:r w:rsidRPr="00E5004C">
        <w:rPr>
          <w:rFonts w:ascii="標楷體" w:eastAsia="標楷體" w:hAnsi="標楷體" w:hint="eastAsia"/>
          <w:color w:val="000000" w:themeColor="text1"/>
          <w:szCs w:val="24"/>
        </w:rPr>
        <w:t>就業能力，協助學生未來生(職)涯發展</w:t>
      </w:r>
      <w:r w:rsidRPr="00E5004C">
        <w:rPr>
          <w:rFonts w:ascii="標楷體" w:eastAsia="標楷體" w:hAnsi="標楷體" w:cs="標楷體" w:hint="eastAsia"/>
          <w:color w:val="000000" w:themeColor="text1"/>
          <w:szCs w:val="24"/>
        </w:rPr>
        <w:t>，並</w:t>
      </w:r>
      <w:r w:rsidRPr="00E5004C">
        <w:rPr>
          <w:rFonts w:ascii="標楷體" w:eastAsia="標楷體" w:hAnsi="標楷體" w:cs="細明體" w:hint="eastAsia"/>
          <w:color w:val="000000" w:themeColor="text1"/>
          <w:szCs w:val="24"/>
        </w:rPr>
        <w:t>提高</w:t>
      </w:r>
      <w:r w:rsidRPr="00E5004C">
        <w:rPr>
          <w:rFonts w:ascii="標楷體" w:eastAsia="標楷體" w:hAnsi="標楷體" w:cs="標楷體" w:hint="eastAsia"/>
          <w:color w:val="000000" w:themeColor="text1"/>
          <w:szCs w:val="24"/>
        </w:rPr>
        <w:t>就業</w:t>
      </w:r>
      <w:r w:rsidRPr="00E5004C">
        <w:rPr>
          <w:rFonts w:ascii="標楷體" w:eastAsia="標楷體" w:hAnsi="標楷體" w:cs="細明體" w:hint="eastAsia"/>
          <w:color w:val="000000" w:themeColor="text1"/>
          <w:szCs w:val="24"/>
        </w:rPr>
        <w:t>意願及就業比率</w:t>
      </w:r>
      <w:r w:rsidRPr="00E5004C">
        <w:rPr>
          <w:rFonts w:ascii="標楷體" w:eastAsia="標楷體" w:hAnsi="標楷體"/>
          <w:color w:val="000000" w:themeColor="text1"/>
          <w:szCs w:val="24"/>
        </w:rPr>
        <w:t>，</w:t>
      </w:r>
      <w:r w:rsidRPr="00E5004C">
        <w:rPr>
          <w:rFonts w:ascii="標楷體" w:eastAsia="標楷體" w:hAnsi="標楷體" w:hint="eastAsia"/>
          <w:color w:val="000000" w:themeColor="text1"/>
          <w:szCs w:val="24"/>
        </w:rPr>
        <w:t>以</w:t>
      </w:r>
      <w:r w:rsidRPr="00E5004C">
        <w:rPr>
          <w:rFonts w:ascii="標楷體" w:eastAsia="標楷體" w:hAnsi="標楷體" w:cs="標楷體" w:hint="eastAsia"/>
          <w:color w:val="000000" w:themeColor="text1"/>
          <w:szCs w:val="24"/>
        </w:rPr>
        <w:t>符應</w:t>
      </w:r>
      <w:r w:rsidRPr="00E5004C">
        <w:rPr>
          <w:rFonts w:ascii="標楷體" w:eastAsia="標楷體" w:hAnsi="標楷體" w:hint="eastAsia"/>
          <w:color w:val="000000" w:themeColor="text1"/>
          <w:szCs w:val="24"/>
        </w:rPr>
        <w:t>產業人才培育需求，</w:t>
      </w:r>
      <w:r w:rsidRPr="00E5004C">
        <w:rPr>
          <w:rFonts w:ascii="標楷體" w:eastAsia="標楷體" w:hAnsi="標楷體"/>
          <w:color w:val="000000" w:themeColor="text1"/>
          <w:szCs w:val="24"/>
        </w:rPr>
        <w:t>並經</w:t>
      </w:r>
      <w:r w:rsidRPr="00E5004C">
        <w:rPr>
          <w:rFonts w:ascii="標楷體" w:eastAsia="標楷體" w:hAnsi="標楷體" w:hint="eastAsia"/>
          <w:color w:val="000000" w:themeColor="text1"/>
          <w:szCs w:val="24"/>
        </w:rPr>
        <w:t>雙</w:t>
      </w:r>
      <w:r w:rsidRPr="00E5004C">
        <w:rPr>
          <w:rFonts w:ascii="標楷體" w:eastAsia="標楷體" w:hAnsi="標楷體"/>
          <w:color w:val="000000" w:themeColor="text1"/>
          <w:szCs w:val="24"/>
        </w:rPr>
        <w:t>方同意</w:t>
      </w:r>
      <w:r w:rsidR="005E7FDD" w:rsidRPr="00E5004C">
        <w:rPr>
          <w:rFonts w:ascii="標楷體" w:eastAsia="標楷體" w:hAnsi="標楷體" w:hint="eastAsia"/>
          <w:color w:val="000000" w:themeColor="text1"/>
          <w:szCs w:val="24"/>
        </w:rPr>
        <w:t>合作辦理「</w:t>
      </w:r>
      <w:r w:rsidR="005E7FDD" w:rsidRPr="00E5004C">
        <w:rPr>
          <w:rFonts w:ascii="標楷體" w:eastAsia="標楷體" w:hAnsi="標楷體" w:cs="標楷體" w:hint="eastAsia"/>
          <w:color w:val="000000" w:themeColor="text1"/>
          <w:szCs w:val="24"/>
        </w:rPr>
        <w:t>就業導向</w:t>
      </w:r>
      <w:r w:rsidR="005E7FDD" w:rsidRPr="00E5004C">
        <w:rPr>
          <w:rFonts w:ascii="標楷體" w:eastAsia="標楷體" w:hAnsi="標楷體" w:cs="細明體" w:hint="eastAsia"/>
          <w:color w:val="000000" w:themeColor="text1"/>
          <w:szCs w:val="24"/>
        </w:rPr>
        <w:t>課程專班</w:t>
      </w:r>
      <w:r w:rsidR="005E7FDD" w:rsidRPr="00E5004C">
        <w:rPr>
          <w:rFonts w:ascii="標楷體" w:eastAsia="標楷體" w:hAnsi="標楷體" w:hint="eastAsia"/>
          <w:color w:val="000000" w:themeColor="text1"/>
          <w:szCs w:val="24"/>
        </w:rPr>
        <w:t>」，並</w:t>
      </w:r>
      <w:r w:rsidRPr="00E5004C">
        <w:rPr>
          <w:rFonts w:ascii="標楷體" w:eastAsia="標楷體" w:hAnsi="標楷體" w:hint="eastAsia"/>
          <w:color w:val="000000" w:themeColor="text1"/>
          <w:szCs w:val="24"/>
        </w:rPr>
        <w:t>簽</w:t>
      </w:r>
      <w:r w:rsidRPr="00E5004C">
        <w:rPr>
          <w:rFonts w:ascii="標楷體" w:eastAsia="標楷體" w:hAnsi="標楷體"/>
          <w:color w:val="000000" w:themeColor="text1"/>
          <w:szCs w:val="24"/>
        </w:rPr>
        <w:t>訂本意向書共同遵守</w:t>
      </w:r>
      <w:r w:rsidR="00EF2C44" w:rsidRPr="00E5004C">
        <w:rPr>
          <w:rFonts w:ascii="標楷體" w:eastAsia="標楷體" w:hAnsi="標楷體" w:hint="eastAsia"/>
          <w:color w:val="000000" w:themeColor="text1"/>
          <w:szCs w:val="24"/>
        </w:rPr>
        <w:t>。</w:t>
      </w:r>
    </w:p>
    <w:p w:rsidR="00444E6B" w:rsidRPr="00E5004C" w:rsidRDefault="00444E6B" w:rsidP="00BD7BE4">
      <w:pPr>
        <w:spacing w:beforeLines="50" w:line="320" w:lineRule="exact"/>
        <w:rPr>
          <w:rFonts w:ascii="標楷體" w:eastAsia="標楷體" w:hAnsi="標楷體"/>
          <w:color w:val="000000" w:themeColor="text1"/>
          <w:szCs w:val="24"/>
        </w:rPr>
      </w:pPr>
      <w:bookmarkStart w:id="1" w:name="_Toc247356898"/>
      <w:r w:rsidRPr="00E5004C">
        <w:rPr>
          <w:rFonts w:ascii="標楷體" w:eastAsia="標楷體" w:hAnsi="標楷體" w:hint="eastAsia"/>
          <w:color w:val="000000" w:themeColor="text1"/>
          <w:szCs w:val="24"/>
        </w:rPr>
        <w:t>一、甲、乙雙方共同辦理「</w:t>
      </w:r>
      <w:r w:rsidRPr="00E5004C">
        <w:rPr>
          <w:rFonts w:ascii="標楷體" w:eastAsia="標楷體" w:hAnsi="標楷體" w:cs="標楷體" w:hint="eastAsia"/>
          <w:color w:val="000000" w:themeColor="text1"/>
          <w:szCs w:val="24"/>
        </w:rPr>
        <w:t>就業導向</w:t>
      </w:r>
      <w:r w:rsidRPr="00E5004C">
        <w:rPr>
          <w:rFonts w:ascii="標楷體" w:eastAsia="標楷體" w:hAnsi="標楷體" w:cs="細明體" w:hint="eastAsia"/>
          <w:color w:val="000000" w:themeColor="text1"/>
          <w:szCs w:val="24"/>
        </w:rPr>
        <w:t>課程專班</w:t>
      </w:r>
      <w:r w:rsidRPr="00E5004C">
        <w:rPr>
          <w:rFonts w:ascii="標楷體" w:eastAsia="標楷體" w:hAnsi="標楷體" w:hint="eastAsia"/>
          <w:color w:val="000000" w:themeColor="text1"/>
          <w:szCs w:val="24"/>
        </w:rPr>
        <w:t>」，約定下列</w:t>
      </w:r>
      <w:r w:rsidRPr="00E5004C">
        <w:rPr>
          <w:rFonts w:ascii="標楷體" w:eastAsia="標楷體" w:hAnsi="標楷體" w:hint="eastAsia"/>
          <w:color w:val="000000" w:themeColor="text1"/>
        </w:rPr>
        <w:t>執行</w:t>
      </w:r>
      <w:r w:rsidRPr="00E5004C">
        <w:rPr>
          <w:rFonts w:ascii="標楷體" w:eastAsia="標楷體" w:hAnsi="標楷體" w:hint="eastAsia"/>
          <w:color w:val="000000" w:themeColor="text1"/>
          <w:szCs w:val="24"/>
        </w:rPr>
        <w:t>事項</w:t>
      </w:r>
      <w:bookmarkEnd w:id="1"/>
      <w:r w:rsidR="00EF2C44" w:rsidRPr="00E5004C">
        <w:rPr>
          <w:rFonts w:ascii="標楷體" w:eastAsia="標楷體" w:hAnsi="標楷體" w:hint="eastAsia"/>
          <w:color w:val="000000" w:themeColor="text1"/>
          <w:szCs w:val="24"/>
        </w:rPr>
        <w:t>。</w:t>
      </w:r>
    </w:p>
    <w:p w:rsidR="00444E6B" w:rsidRPr="00E5004C" w:rsidRDefault="00444E6B" w:rsidP="00EF2C44">
      <w:pPr>
        <w:spacing w:line="360" w:lineRule="exact"/>
        <w:ind w:firstLine="238"/>
        <w:rPr>
          <w:rFonts w:ascii="標楷體" w:eastAsia="標楷體" w:hAnsi="標楷體"/>
          <w:color w:val="000000" w:themeColor="text1"/>
          <w:szCs w:val="24"/>
        </w:rPr>
      </w:pPr>
      <w:r w:rsidRPr="00E5004C">
        <w:rPr>
          <w:rFonts w:ascii="標楷體" w:eastAsia="標楷體" w:hAnsi="標楷體" w:hint="eastAsia"/>
          <w:color w:val="000000" w:themeColor="text1"/>
          <w:szCs w:val="24"/>
        </w:rPr>
        <w:t>（一）共同研擬</w:t>
      </w:r>
      <w:r w:rsidRPr="00E5004C">
        <w:rPr>
          <w:rFonts w:ascii="標楷體" w:eastAsia="標楷體" w:hAnsi="標楷體" w:hint="eastAsia"/>
          <w:color w:val="000000" w:themeColor="text1"/>
        </w:rPr>
        <w:t>推動</w:t>
      </w:r>
      <w:r w:rsidRPr="00E5004C">
        <w:rPr>
          <w:rFonts w:ascii="標楷體" w:eastAsia="標楷體" w:hAnsi="標楷體" w:hint="eastAsia"/>
          <w:color w:val="000000" w:themeColor="text1"/>
          <w:szCs w:val="24"/>
        </w:rPr>
        <w:t>訓練計畫</w:t>
      </w:r>
      <w:r w:rsidRPr="00E5004C">
        <w:rPr>
          <w:rFonts w:ascii="標楷體" w:eastAsia="標楷體" w:hAnsi="標楷體" w:hint="eastAsia"/>
          <w:color w:val="000000" w:themeColor="text1"/>
        </w:rPr>
        <w:t>。</w:t>
      </w:r>
    </w:p>
    <w:p w:rsidR="00444E6B" w:rsidRPr="00E5004C" w:rsidRDefault="00444E6B" w:rsidP="00EF2C44">
      <w:pPr>
        <w:spacing w:line="36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 xml:space="preserve">　（二）</w:t>
      </w:r>
      <w:r w:rsidRPr="00E5004C">
        <w:rPr>
          <w:rFonts w:ascii="標楷體" w:eastAsia="標楷體" w:hAnsi="標楷體" w:hint="eastAsia"/>
          <w:color w:val="000000" w:themeColor="text1"/>
        </w:rPr>
        <w:t>協助學生</w:t>
      </w:r>
      <w:r w:rsidR="002736F2" w:rsidRPr="00E5004C">
        <w:rPr>
          <w:rFonts w:ascii="標楷體" w:eastAsia="標楷體" w:hAnsi="標楷體" w:hint="eastAsia"/>
          <w:color w:val="000000" w:themeColor="text1"/>
        </w:rPr>
        <w:t>職業技能</w:t>
      </w:r>
      <w:r w:rsidR="003B58B2" w:rsidRPr="00E5004C">
        <w:rPr>
          <w:rFonts w:ascii="標楷體" w:eastAsia="標楷體" w:hAnsi="標楷體" w:hint="eastAsia"/>
          <w:color w:val="000000" w:themeColor="text1"/>
        </w:rPr>
        <w:t>實習及</w:t>
      </w:r>
      <w:r w:rsidRPr="00E5004C">
        <w:rPr>
          <w:rFonts w:ascii="標楷體" w:eastAsia="標楷體" w:hAnsi="標楷體" w:hint="eastAsia"/>
          <w:color w:val="000000" w:themeColor="text1"/>
          <w:szCs w:val="24"/>
        </w:rPr>
        <w:t>就業</w:t>
      </w:r>
      <w:r w:rsidRPr="00E5004C">
        <w:rPr>
          <w:rFonts w:ascii="標楷體" w:eastAsia="標楷體" w:hAnsi="標楷體" w:hint="eastAsia"/>
          <w:color w:val="000000" w:themeColor="text1"/>
        </w:rPr>
        <w:t>輔導</w:t>
      </w:r>
      <w:r w:rsidR="003B58B2" w:rsidRPr="00E5004C">
        <w:rPr>
          <w:rFonts w:ascii="標楷體" w:eastAsia="標楷體" w:hAnsi="標楷體" w:hint="eastAsia"/>
          <w:color w:val="000000" w:themeColor="text1"/>
        </w:rPr>
        <w:t>等</w:t>
      </w:r>
      <w:r w:rsidRPr="00E5004C">
        <w:rPr>
          <w:rFonts w:ascii="標楷體" w:eastAsia="標楷體" w:hAnsi="標楷體" w:hint="eastAsia"/>
          <w:color w:val="000000" w:themeColor="text1"/>
          <w:szCs w:val="24"/>
        </w:rPr>
        <w:t>安排。</w:t>
      </w:r>
    </w:p>
    <w:p w:rsidR="00444E6B" w:rsidRPr="00E5004C" w:rsidRDefault="00444E6B" w:rsidP="00966CD8">
      <w:pPr>
        <w:spacing w:line="360" w:lineRule="exact"/>
        <w:ind w:firstLine="238"/>
        <w:rPr>
          <w:rFonts w:ascii="標楷體" w:eastAsia="標楷體" w:hAnsi="標楷體"/>
          <w:color w:val="000000" w:themeColor="text1"/>
          <w:szCs w:val="24"/>
        </w:rPr>
      </w:pPr>
      <w:r w:rsidRPr="00E5004C">
        <w:rPr>
          <w:rFonts w:ascii="標楷體" w:eastAsia="標楷體" w:hAnsi="標楷體" w:hint="eastAsia"/>
          <w:color w:val="000000" w:themeColor="text1"/>
          <w:szCs w:val="24"/>
        </w:rPr>
        <w:t>（三）協調維護學生權益事宜</w:t>
      </w:r>
      <w:r w:rsidR="003B58B2" w:rsidRPr="00E5004C">
        <w:rPr>
          <w:rFonts w:ascii="標楷體" w:eastAsia="標楷體" w:hAnsi="標楷體" w:hint="eastAsia"/>
          <w:color w:val="000000" w:themeColor="text1"/>
          <w:szCs w:val="24"/>
        </w:rPr>
        <w:t>，並</w:t>
      </w:r>
      <w:r w:rsidR="003B58B2" w:rsidRPr="00E5004C">
        <w:rPr>
          <w:rFonts w:eastAsia="標楷體" w:hint="eastAsia"/>
          <w:color w:val="000000" w:themeColor="text1"/>
        </w:rPr>
        <w:t>提供本專班學生畢業後就業機會。</w:t>
      </w:r>
    </w:p>
    <w:p w:rsidR="00444E6B" w:rsidRPr="00E5004C" w:rsidRDefault="00444E6B" w:rsidP="00EF2C44">
      <w:pPr>
        <w:spacing w:line="360" w:lineRule="exact"/>
        <w:outlineLvl w:val="0"/>
        <w:rPr>
          <w:rFonts w:eastAsia="標楷體"/>
          <w:color w:val="000000" w:themeColor="text1"/>
        </w:rPr>
      </w:pPr>
      <w:bookmarkStart w:id="2" w:name="_Toc247356899"/>
      <w:r w:rsidRPr="00E5004C">
        <w:rPr>
          <w:rFonts w:eastAsia="標楷體" w:hint="eastAsia"/>
          <w:color w:val="000000" w:themeColor="text1"/>
        </w:rPr>
        <w:t>二、甲方之職責：</w:t>
      </w:r>
      <w:bookmarkEnd w:id="2"/>
    </w:p>
    <w:p w:rsidR="00444E6B" w:rsidRPr="00E5004C" w:rsidRDefault="00444E6B" w:rsidP="00EF2C44">
      <w:pPr>
        <w:spacing w:line="360" w:lineRule="exact"/>
        <w:ind w:firstLine="240"/>
        <w:rPr>
          <w:rFonts w:eastAsia="標楷體"/>
          <w:color w:val="000000" w:themeColor="text1"/>
        </w:rPr>
      </w:pPr>
      <w:r w:rsidRPr="00E5004C">
        <w:rPr>
          <w:rFonts w:eastAsia="標楷體" w:hint="eastAsia"/>
          <w:color w:val="000000" w:themeColor="text1"/>
        </w:rPr>
        <w:t>（一）</w:t>
      </w:r>
    </w:p>
    <w:p w:rsidR="00444E6B" w:rsidRPr="00E5004C" w:rsidRDefault="00444E6B" w:rsidP="00EF2C44">
      <w:pPr>
        <w:spacing w:line="360" w:lineRule="exact"/>
        <w:ind w:firstLine="240"/>
        <w:rPr>
          <w:rFonts w:eastAsia="標楷體"/>
          <w:color w:val="000000" w:themeColor="text1"/>
        </w:rPr>
      </w:pPr>
      <w:r w:rsidRPr="00E5004C">
        <w:rPr>
          <w:rFonts w:eastAsia="標楷體" w:hint="eastAsia"/>
          <w:color w:val="000000" w:themeColor="text1"/>
        </w:rPr>
        <w:t>（二）</w:t>
      </w:r>
    </w:p>
    <w:p w:rsidR="00444E6B" w:rsidRPr="00E5004C" w:rsidRDefault="00444E6B" w:rsidP="00EF2C44">
      <w:pPr>
        <w:spacing w:line="360" w:lineRule="exact"/>
        <w:ind w:firstLine="240"/>
        <w:rPr>
          <w:rFonts w:eastAsia="標楷體"/>
          <w:color w:val="000000" w:themeColor="text1"/>
        </w:rPr>
      </w:pPr>
      <w:r w:rsidRPr="00E5004C">
        <w:rPr>
          <w:rFonts w:eastAsia="標楷體" w:hint="eastAsia"/>
          <w:color w:val="000000" w:themeColor="text1"/>
        </w:rPr>
        <w:t>（三）</w:t>
      </w:r>
    </w:p>
    <w:p w:rsidR="00444E6B" w:rsidRPr="00E5004C" w:rsidRDefault="00444E6B" w:rsidP="003B58B2">
      <w:pPr>
        <w:spacing w:line="360" w:lineRule="exact"/>
        <w:ind w:left="1985" w:hangingChars="827" w:hanging="1985"/>
        <w:outlineLvl w:val="0"/>
        <w:rPr>
          <w:rFonts w:eastAsia="標楷體"/>
          <w:color w:val="000000" w:themeColor="text1"/>
        </w:rPr>
      </w:pPr>
      <w:bookmarkStart w:id="3" w:name="_Toc247356900"/>
      <w:r w:rsidRPr="00E5004C">
        <w:rPr>
          <w:rFonts w:eastAsia="標楷體" w:hint="eastAsia"/>
          <w:color w:val="000000" w:themeColor="text1"/>
        </w:rPr>
        <w:t>三、乙方之職責：</w:t>
      </w:r>
      <w:bookmarkEnd w:id="3"/>
      <w:r w:rsidR="003B58B2" w:rsidRPr="00E5004C">
        <w:rPr>
          <w:rFonts w:eastAsia="標楷體"/>
          <w:color w:val="000000" w:themeColor="text1"/>
        </w:rPr>
        <w:t xml:space="preserve"> </w:t>
      </w:r>
    </w:p>
    <w:p w:rsidR="00BE62E1" w:rsidRPr="00E5004C" w:rsidRDefault="00BE62E1" w:rsidP="00BE62E1">
      <w:pPr>
        <w:spacing w:line="360" w:lineRule="exact"/>
        <w:ind w:leftChars="100" w:left="924" w:hangingChars="285" w:hanging="684"/>
        <w:rPr>
          <w:rFonts w:eastAsia="標楷體"/>
          <w:color w:val="000000" w:themeColor="text1"/>
          <w:szCs w:val="24"/>
        </w:rPr>
      </w:pPr>
      <w:r w:rsidRPr="00E5004C">
        <w:rPr>
          <w:rFonts w:eastAsia="標楷體" w:hint="eastAsia"/>
          <w:color w:val="000000" w:themeColor="text1"/>
          <w:szCs w:val="24"/>
        </w:rPr>
        <w:t>（一）</w:t>
      </w:r>
      <w:r w:rsidRPr="00E5004C">
        <w:rPr>
          <w:rFonts w:ascii="標楷體" w:eastAsia="標楷體" w:hAnsi="標楷體" w:hint="eastAsia"/>
          <w:color w:val="000000" w:themeColor="text1"/>
          <w:szCs w:val="24"/>
        </w:rPr>
        <w:t>乙方同意</w:t>
      </w:r>
      <w:r w:rsidRPr="00E5004C">
        <w:rPr>
          <w:rFonts w:eastAsia="標楷體" w:hint="eastAsia"/>
          <w:color w:val="000000" w:themeColor="text1"/>
          <w:szCs w:val="24"/>
          <w:u w:val="single"/>
        </w:rPr>
        <w:t>提供</w:t>
      </w:r>
      <w:r w:rsidRPr="00E5004C">
        <w:rPr>
          <w:rFonts w:eastAsia="標楷體" w:hint="eastAsia"/>
          <w:color w:val="000000" w:themeColor="text1"/>
          <w:szCs w:val="24"/>
        </w:rPr>
        <w:t>本專班學生在學期間之實習機會，提供實習人數為</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人</w:t>
      </w:r>
      <w:r w:rsidR="000A2447" w:rsidRPr="00E5004C">
        <w:rPr>
          <w:rFonts w:eastAsia="標楷體" w:hint="eastAsia"/>
          <w:color w:val="000000" w:themeColor="text1"/>
          <w:szCs w:val="24"/>
        </w:rPr>
        <w:t>，實習期間</w:t>
      </w:r>
      <w:r w:rsidR="007B2B82" w:rsidRPr="0086247A">
        <w:rPr>
          <w:rFonts w:ascii="標楷體" w:eastAsia="標楷體" w:hAnsi="標楷體"/>
          <w:color w:val="FF0000"/>
          <w:szCs w:val="24"/>
        </w:rPr>
        <w:sym w:font="Wingdings 2" w:char="F052"/>
      </w:r>
      <w:r w:rsidR="000A2447" w:rsidRPr="00E5004C">
        <w:rPr>
          <w:rFonts w:ascii="標楷體" w:eastAsia="標楷體" w:hAnsi="標楷體" w:hint="eastAsia"/>
          <w:color w:val="000000" w:themeColor="text1"/>
          <w:szCs w:val="24"/>
        </w:rPr>
        <w:t>有給付</w:t>
      </w:r>
      <w:r w:rsidR="000A2447" w:rsidRPr="00E5004C">
        <w:rPr>
          <w:rFonts w:ascii="標楷體" w:eastAsia="標楷體" w:hAnsi="標楷體" w:hint="eastAsia"/>
          <w:color w:val="000000" w:themeColor="text1"/>
          <w:szCs w:val="24"/>
          <w:u w:val="single"/>
        </w:rPr>
        <w:t xml:space="preserve"> </w:t>
      </w:r>
      <w:r w:rsidR="007B2B82" w:rsidRPr="007B2B82">
        <w:rPr>
          <w:rFonts w:ascii="標楷體" w:eastAsia="標楷體" w:hAnsi="標楷體" w:hint="eastAsia"/>
          <w:color w:val="FF0000"/>
          <w:szCs w:val="24"/>
          <w:u w:val="single"/>
        </w:rPr>
        <w:t>○○○○○</w:t>
      </w:r>
      <w:r w:rsidR="000A2447" w:rsidRPr="00E5004C">
        <w:rPr>
          <w:rFonts w:ascii="標楷體" w:eastAsia="標楷體" w:hAnsi="標楷體" w:hint="eastAsia"/>
          <w:color w:val="000000" w:themeColor="text1"/>
          <w:szCs w:val="24"/>
          <w:u w:val="single"/>
        </w:rPr>
        <w:t xml:space="preserve"> </w:t>
      </w:r>
      <w:r w:rsidR="000A2447" w:rsidRPr="00E5004C">
        <w:rPr>
          <w:rFonts w:ascii="標楷體" w:eastAsia="標楷體" w:hAnsi="標楷體" w:hint="eastAsia"/>
          <w:color w:val="000000" w:themeColor="text1"/>
          <w:szCs w:val="24"/>
        </w:rPr>
        <w:t>元津貼(請說明津貼項目</w:t>
      </w:r>
      <w:r w:rsidR="000A2447" w:rsidRPr="00E5004C">
        <w:rPr>
          <w:rFonts w:ascii="標楷體" w:eastAsia="標楷體" w:hAnsi="標楷體" w:hint="eastAsia"/>
          <w:color w:val="000000" w:themeColor="text1"/>
          <w:szCs w:val="24"/>
          <w:u w:val="single"/>
        </w:rPr>
        <w:t xml:space="preserve">            </w:t>
      </w:r>
      <w:r w:rsidR="000A2447" w:rsidRPr="00E5004C">
        <w:rPr>
          <w:rFonts w:ascii="標楷體" w:eastAsia="標楷體" w:hAnsi="標楷體" w:hint="eastAsia"/>
          <w:color w:val="000000" w:themeColor="text1"/>
          <w:szCs w:val="24"/>
        </w:rPr>
        <w:t>)</w:t>
      </w:r>
      <w:r w:rsidR="000A2447" w:rsidRPr="00E5004C">
        <w:rPr>
          <w:rFonts w:asciiTheme="minorEastAsia" w:hAnsiTheme="minorEastAsia" w:hint="eastAsia"/>
          <w:color w:val="000000" w:themeColor="text1"/>
          <w:szCs w:val="24"/>
        </w:rPr>
        <w:t xml:space="preserve">  </w:t>
      </w:r>
      <w:r w:rsidR="000A2447" w:rsidRPr="00E5004C">
        <w:rPr>
          <w:rFonts w:asciiTheme="minorEastAsia" w:hAnsiTheme="minorEastAsia"/>
          <w:color w:val="000000" w:themeColor="text1"/>
          <w:szCs w:val="24"/>
        </w:rPr>
        <w:t>□</w:t>
      </w:r>
      <w:r w:rsidR="000A2447" w:rsidRPr="00E5004C">
        <w:rPr>
          <w:rFonts w:ascii="標楷體" w:eastAsia="標楷體" w:hAnsi="標楷體" w:hint="eastAsia"/>
          <w:color w:val="000000" w:themeColor="text1"/>
          <w:szCs w:val="24"/>
        </w:rPr>
        <w:t>無給付津貼</w:t>
      </w:r>
      <w:r w:rsidRPr="00E5004C">
        <w:rPr>
          <w:rFonts w:eastAsia="標楷體" w:hint="eastAsia"/>
          <w:color w:val="000000" w:themeColor="text1"/>
          <w:szCs w:val="24"/>
        </w:rPr>
        <w:t>。</w:t>
      </w:r>
    </w:p>
    <w:p w:rsidR="00BE62E1" w:rsidRPr="00E5004C" w:rsidRDefault="00BE62E1" w:rsidP="00BE62E1">
      <w:pPr>
        <w:spacing w:line="360" w:lineRule="exact"/>
        <w:ind w:firstLine="240"/>
        <w:rPr>
          <w:rFonts w:eastAsia="標楷體"/>
          <w:color w:val="000000" w:themeColor="text1"/>
          <w:szCs w:val="24"/>
        </w:rPr>
      </w:pPr>
      <w:r w:rsidRPr="00E5004C">
        <w:rPr>
          <w:rFonts w:eastAsia="標楷體" w:hint="eastAsia"/>
          <w:color w:val="000000" w:themeColor="text1"/>
          <w:szCs w:val="24"/>
        </w:rPr>
        <w:t>（二）</w:t>
      </w:r>
      <w:r w:rsidRPr="00E5004C">
        <w:rPr>
          <w:rFonts w:ascii="標楷體" w:eastAsia="標楷體" w:hAnsi="標楷體" w:hint="eastAsia"/>
          <w:color w:val="000000" w:themeColor="text1"/>
          <w:szCs w:val="24"/>
        </w:rPr>
        <w:t>乙方</w:t>
      </w:r>
      <w:r w:rsidRPr="003C6AC6">
        <w:rPr>
          <w:rFonts w:ascii="標楷體" w:eastAsia="標楷體" w:hAnsi="標楷體" w:hint="eastAsia"/>
          <w:color w:val="FF0000"/>
          <w:szCs w:val="24"/>
        </w:rPr>
        <w:t>同意</w:t>
      </w:r>
      <w:r w:rsidRPr="003C6AC6">
        <w:rPr>
          <w:rFonts w:eastAsia="標楷體" w:hint="eastAsia"/>
          <w:color w:val="FF0000"/>
          <w:szCs w:val="24"/>
          <w:u w:val="single"/>
        </w:rPr>
        <w:t>留用</w:t>
      </w:r>
      <w:r w:rsidRPr="00E5004C">
        <w:rPr>
          <w:rFonts w:eastAsia="標楷體" w:hint="eastAsia"/>
          <w:color w:val="000000" w:themeColor="text1"/>
          <w:szCs w:val="24"/>
        </w:rPr>
        <w:t>本專班畢業學生就業機會，提供就業人數為</w:t>
      </w:r>
      <w:r w:rsidRPr="00E5004C">
        <w:rPr>
          <w:rFonts w:eastAsia="標楷體" w:hint="eastAsia"/>
          <w:color w:val="000000" w:themeColor="text1"/>
          <w:szCs w:val="24"/>
          <w:u w:val="single"/>
        </w:rPr>
        <w:t xml:space="preserve">       </w:t>
      </w:r>
      <w:r w:rsidRPr="00E5004C">
        <w:rPr>
          <w:rFonts w:eastAsia="標楷體" w:hint="eastAsia"/>
          <w:color w:val="000000" w:themeColor="text1"/>
          <w:szCs w:val="24"/>
        </w:rPr>
        <w:t>人。</w:t>
      </w:r>
    </w:p>
    <w:p w:rsidR="00BE62E1" w:rsidRPr="00E5004C" w:rsidRDefault="00BE62E1" w:rsidP="00BE62E1">
      <w:pPr>
        <w:spacing w:line="360" w:lineRule="exact"/>
        <w:ind w:firstLine="240"/>
        <w:rPr>
          <w:rFonts w:eastAsia="標楷體"/>
          <w:color w:val="000000" w:themeColor="text1"/>
        </w:rPr>
      </w:pPr>
      <w:r w:rsidRPr="00E5004C">
        <w:rPr>
          <w:rFonts w:eastAsia="標楷體" w:hint="eastAsia"/>
          <w:color w:val="000000" w:themeColor="text1"/>
          <w:szCs w:val="24"/>
        </w:rPr>
        <w:t>（三）</w:t>
      </w:r>
      <w:r w:rsidRPr="00E5004C">
        <w:rPr>
          <w:rFonts w:ascii="標楷體" w:eastAsia="標楷體" w:hAnsi="標楷體" w:hint="eastAsia"/>
          <w:color w:val="000000" w:themeColor="text1"/>
          <w:szCs w:val="24"/>
        </w:rPr>
        <w:t>乙方</w:t>
      </w:r>
      <w:r w:rsidRPr="003C6AC6">
        <w:rPr>
          <w:rFonts w:ascii="標楷體" w:eastAsia="標楷體" w:hAnsi="標楷體" w:hint="eastAsia"/>
          <w:color w:val="FF0000"/>
          <w:szCs w:val="24"/>
        </w:rPr>
        <w:t>同意</w:t>
      </w:r>
      <w:r w:rsidRPr="003C6AC6">
        <w:rPr>
          <w:rFonts w:eastAsia="標楷體" w:hint="eastAsia"/>
          <w:color w:val="FF0000"/>
          <w:szCs w:val="24"/>
          <w:u w:val="single"/>
        </w:rPr>
        <w:t>給付</w:t>
      </w:r>
      <w:r w:rsidRPr="00E5004C">
        <w:rPr>
          <w:rFonts w:eastAsia="標楷體" w:hint="eastAsia"/>
          <w:color w:val="000000" w:themeColor="text1"/>
          <w:szCs w:val="24"/>
        </w:rPr>
        <w:t>本專班畢業學生每月薪資金</w:t>
      </w:r>
      <w:r w:rsidRPr="00E5004C">
        <w:rPr>
          <w:rFonts w:eastAsia="標楷體" w:hint="eastAsia"/>
          <w:color w:val="000000" w:themeColor="text1"/>
        </w:rPr>
        <w:t>額，為新台幣</w:t>
      </w:r>
      <w:r w:rsidRPr="00E5004C">
        <w:rPr>
          <w:rFonts w:eastAsia="標楷體" w:hint="eastAsia"/>
          <w:color w:val="000000" w:themeColor="text1"/>
          <w:u w:val="single"/>
        </w:rPr>
        <w:t xml:space="preserve">  </w:t>
      </w:r>
      <w:r w:rsidR="007B2B82" w:rsidRPr="007B2B82">
        <w:rPr>
          <w:rFonts w:eastAsia="標楷體" w:hint="eastAsia"/>
          <w:color w:val="FF0000"/>
          <w:u w:val="single"/>
        </w:rPr>
        <w:t>2</w:t>
      </w:r>
      <w:r w:rsidR="00E21572">
        <w:rPr>
          <w:rFonts w:eastAsia="標楷體" w:hint="eastAsia"/>
          <w:color w:val="FF0000"/>
          <w:u w:val="single"/>
        </w:rPr>
        <w:t>3</w:t>
      </w:r>
      <w:r w:rsidR="007B2B82" w:rsidRPr="007B2B82">
        <w:rPr>
          <w:rFonts w:eastAsia="標楷體" w:hint="eastAsia"/>
          <w:color w:val="FF0000"/>
          <w:u w:val="single"/>
        </w:rPr>
        <w:t>,800</w:t>
      </w:r>
      <w:r w:rsidRPr="00E5004C">
        <w:rPr>
          <w:rFonts w:eastAsia="標楷體" w:hint="eastAsia"/>
          <w:color w:val="000000" w:themeColor="text1"/>
          <w:u w:val="single"/>
        </w:rPr>
        <w:t xml:space="preserve"> </w:t>
      </w:r>
      <w:r w:rsidRPr="00E5004C">
        <w:rPr>
          <w:rFonts w:eastAsia="標楷體" w:hint="eastAsia"/>
          <w:color w:val="000000" w:themeColor="text1"/>
        </w:rPr>
        <w:t>元以上之待遇。</w:t>
      </w:r>
    </w:p>
    <w:p w:rsidR="00BE62E1" w:rsidRPr="00E5004C" w:rsidRDefault="00BE62E1" w:rsidP="00BE62E1">
      <w:pPr>
        <w:spacing w:line="360" w:lineRule="exact"/>
        <w:ind w:firstLine="240"/>
        <w:rPr>
          <w:rFonts w:eastAsia="標楷體"/>
          <w:color w:val="000000" w:themeColor="text1"/>
        </w:rPr>
      </w:pPr>
      <w:r w:rsidRPr="00E5004C">
        <w:rPr>
          <w:rFonts w:eastAsia="標楷體" w:hint="eastAsia"/>
          <w:color w:val="000000" w:themeColor="text1"/>
        </w:rPr>
        <w:t>（四）</w:t>
      </w:r>
    </w:p>
    <w:p w:rsidR="00444E6B" w:rsidRPr="00E5004C" w:rsidRDefault="00444E6B" w:rsidP="003B58B2">
      <w:pPr>
        <w:spacing w:line="360" w:lineRule="exact"/>
        <w:ind w:left="2126" w:hangingChars="886" w:hanging="2126"/>
        <w:rPr>
          <w:rFonts w:eastAsia="標楷體"/>
          <w:color w:val="000000" w:themeColor="text1"/>
        </w:rPr>
      </w:pPr>
      <w:r w:rsidRPr="00E5004C">
        <w:rPr>
          <w:rFonts w:eastAsia="標楷體" w:hint="eastAsia"/>
          <w:color w:val="000000" w:themeColor="text1"/>
        </w:rPr>
        <w:t>四、學生權益維護：</w:t>
      </w:r>
      <w:r w:rsidR="00BB24A2" w:rsidRPr="00E5004C">
        <w:rPr>
          <w:rFonts w:eastAsia="標楷體" w:hint="eastAsia"/>
          <w:color w:val="000000" w:themeColor="text1"/>
        </w:rPr>
        <w:t>(</w:t>
      </w:r>
      <w:r w:rsidR="003B58B2" w:rsidRPr="00E5004C">
        <w:rPr>
          <w:rFonts w:eastAsia="標楷體" w:hint="eastAsia"/>
          <w:color w:val="000000" w:themeColor="text1"/>
        </w:rPr>
        <w:t>請</w:t>
      </w:r>
      <w:r w:rsidR="00BE62E1" w:rsidRPr="00E5004C">
        <w:rPr>
          <w:rFonts w:eastAsia="標楷體" w:hint="eastAsia"/>
          <w:color w:val="000000" w:themeColor="text1"/>
        </w:rPr>
        <w:t>學校及產業機構協議明定</w:t>
      </w:r>
      <w:r w:rsidR="003B58B2" w:rsidRPr="00E5004C">
        <w:rPr>
          <w:rFonts w:eastAsia="標楷體" w:hint="eastAsia"/>
          <w:color w:val="000000" w:themeColor="text1"/>
        </w:rPr>
        <w:t>訓練時間起迄、休息、休假、津貼給付、輔導訪視辦理、職業技能訓練考評、保險、膳宿</w:t>
      </w:r>
      <w:r w:rsidR="0074291E" w:rsidRPr="00E5004C">
        <w:rPr>
          <w:rFonts w:eastAsia="標楷體" w:hint="eastAsia"/>
          <w:color w:val="000000" w:themeColor="text1"/>
        </w:rPr>
        <w:t>或費用</w:t>
      </w:r>
      <w:r w:rsidR="003B58B2" w:rsidRPr="00E5004C">
        <w:rPr>
          <w:rFonts w:eastAsia="標楷體" w:hint="eastAsia"/>
          <w:color w:val="000000" w:themeColor="text1"/>
        </w:rPr>
        <w:t>收取。</w:t>
      </w:r>
      <w:r w:rsidR="00BB24A2" w:rsidRPr="00E5004C">
        <w:rPr>
          <w:rFonts w:eastAsia="標楷體" w:hint="eastAsia"/>
          <w:color w:val="000000" w:themeColor="text1"/>
        </w:rPr>
        <w:t>)</w:t>
      </w:r>
    </w:p>
    <w:p w:rsidR="00444E6B" w:rsidRPr="00E5004C" w:rsidRDefault="00444E6B" w:rsidP="00EF2C44">
      <w:pPr>
        <w:spacing w:line="360" w:lineRule="exact"/>
        <w:ind w:leftChars="100" w:left="924" w:hangingChars="285" w:hanging="684"/>
        <w:rPr>
          <w:rFonts w:eastAsia="標楷體"/>
          <w:color w:val="000000" w:themeColor="text1"/>
        </w:rPr>
      </w:pPr>
      <w:r w:rsidRPr="00E5004C">
        <w:rPr>
          <w:rFonts w:eastAsia="標楷體" w:hint="eastAsia"/>
          <w:color w:val="000000" w:themeColor="text1"/>
        </w:rPr>
        <w:t>（一）</w:t>
      </w:r>
    </w:p>
    <w:p w:rsidR="00444E6B" w:rsidRPr="00E5004C" w:rsidRDefault="00444E6B" w:rsidP="00EF2C44">
      <w:pPr>
        <w:spacing w:line="360" w:lineRule="exact"/>
        <w:ind w:firstLine="240"/>
        <w:rPr>
          <w:rFonts w:eastAsia="標楷體"/>
          <w:color w:val="000000" w:themeColor="text1"/>
        </w:rPr>
      </w:pPr>
      <w:r w:rsidRPr="00E5004C">
        <w:rPr>
          <w:rFonts w:eastAsia="標楷體" w:hint="eastAsia"/>
          <w:color w:val="000000" w:themeColor="text1"/>
        </w:rPr>
        <w:t>（二）</w:t>
      </w:r>
    </w:p>
    <w:p w:rsidR="00444E6B" w:rsidRPr="00E5004C" w:rsidRDefault="00444E6B" w:rsidP="00EF2C44">
      <w:pPr>
        <w:spacing w:line="360" w:lineRule="exact"/>
        <w:ind w:firstLine="240"/>
        <w:rPr>
          <w:rFonts w:eastAsia="標楷體"/>
          <w:color w:val="000000" w:themeColor="text1"/>
        </w:rPr>
      </w:pPr>
      <w:r w:rsidRPr="00E5004C">
        <w:rPr>
          <w:rFonts w:eastAsia="標楷體" w:hint="eastAsia"/>
          <w:color w:val="000000" w:themeColor="text1"/>
        </w:rPr>
        <w:t>（三）</w:t>
      </w:r>
    </w:p>
    <w:p w:rsidR="00444E6B" w:rsidRPr="00E5004C" w:rsidRDefault="00444E6B" w:rsidP="00EF2C44">
      <w:pPr>
        <w:spacing w:line="360" w:lineRule="exact"/>
        <w:ind w:left="540" w:hangingChars="225" w:hanging="540"/>
        <w:rPr>
          <w:rFonts w:ascii="標楷體" w:eastAsia="標楷體" w:hAnsi="標楷體" w:cs="標楷體"/>
          <w:color w:val="000000" w:themeColor="text1"/>
        </w:rPr>
      </w:pPr>
      <w:r w:rsidRPr="00E5004C">
        <w:rPr>
          <w:rFonts w:eastAsia="標楷體" w:hint="eastAsia"/>
          <w:color w:val="000000" w:themeColor="text1"/>
        </w:rPr>
        <w:t>五、</w:t>
      </w:r>
      <w:r w:rsidRPr="00E5004C">
        <w:rPr>
          <w:rFonts w:ascii="標楷體" w:eastAsia="標楷體" w:hAnsi="標楷體" w:cs="標楷體" w:hint="eastAsia"/>
          <w:color w:val="000000" w:themeColor="text1"/>
        </w:rPr>
        <w:t>本意向書自簽署完成之日起生效，</w:t>
      </w:r>
      <w:r w:rsidR="009125CF" w:rsidRPr="00E5004C">
        <w:rPr>
          <w:rFonts w:ascii="標楷體" w:eastAsia="標楷體" w:hAnsi="標楷體"/>
          <w:color w:val="000000" w:themeColor="text1"/>
          <w:szCs w:val="24"/>
        </w:rPr>
        <w:t>有效期</w:t>
      </w:r>
      <w:r w:rsidR="009125CF" w:rsidRPr="00E5004C">
        <w:rPr>
          <w:rFonts w:ascii="標楷體" w:eastAsia="標楷體" w:hAnsi="標楷體" w:hint="eastAsia"/>
          <w:color w:val="000000" w:themeColor="text1"/>
          <w:szCs w:val="24"/>
        </w:rPr>
        <w:t>至民國</w:t>
      </w:r>
      <w:r w:rsidR="009125CF" w:rsidRPr="00E5004C">
        <w:rPr>
          <w:rFonts w:ascii="標楷體" w:eastAsia="標楷體" w:hAnsi="標楷體" w:hint="eastAsia"/>
          <w:color w:val="000000" w:themeColor="text1"/>
          <w:szCs w:val="24"/>
          <w:u w:val="single"/>
        </w:rPr>
        <w:t xml:space="preserve">    </w:t>
      </w:r>
      <w:r w:rsidR="009125CF" w:rsidRPr="00E5004C">
        <w:rPr>
          <w:rFonts w:ascii="標楷體" w:eastAsia="標楷體" w:hAnsi="標楷體" w:hint="eastAsia"/>
          <w:color w:val="000000" w:themeColor="text1"/>
          <w:szCs w:val="24"/>
        </w:rPr>
        <w:t>年</w:t>
      </w:r>
      <w:r w:rsidR="009125CF" w:rsidRPr="00E5004C">
        <w:rPr>
          <w:rFonts w:ascii="標楷體" w:eastAsia="標楷體" w:hAnsi="標楷體" w:hint="eastAsia"/>
          <w:color w:val="000000" w:themeColor="text1"/>
          <w:szCs w:val="24"/>
          <w:u w:val="single"/>
        </w:rPr>
        <w:t xml:space="preserve">    </w:t>
      </w:r>
      <w:r w:rsidR="009125CF" w:rsidRPr="00E5004C">
        <w:rPr>
          <w:rFonts w:ascii="標楷體" w:eastAsia="標楷體" w:hAnsi="標楷體" w:hint="eastAsia"/>
          <w:color w:val="000000" w:themeColor="text1"/>
          <w:szCs w:val="24"/>
        </w:rPr>
        <w:t>月</w:t>
      </w:r>
      <w:r w:rsidR="009125CF" w:rsidRPr="00E5004C">
        <w:rPr>
          <w:rFonts w:ascii="標楷體" w:eastAsia="標楷體" w:hAnsi="標楷體"/>
          <w:color w:val="000000" w:themeColor="text1"/>
          <w:szCs w:val="24"/>
        </w:rPr>
        <w:t>，雙方得予以終止</w:t>
      </w:r>
      <w:r w:rsidR="009125CF" w:rsidRPr="00E5004C">
        <w:rPr>
          <w:rFonts w:ascii="標楷體" w:eastAsia="標楷體" w:hAnsi="標楷體" w:hint="eastAsia"/>
          <w:color w:val="000000" w:themeColor="text1"/>
          <w:szCs w:val="24"/>
        </w:rPr>
        <w:t>。</w:t>
      </w:r>
      <w:r w:rsidRPr="00E5004C">
        <w:rPr>
          <w:rFonts w:ascii="標楷體" w:eastAsia="標楷體" w:hAnsi="標楷體" w:cs="標楷體" w:hint="eastAsia"/>
          <w:color w:val="000000" w:themeColor="text1"/>
        </w:rPr>
        <w:t>如有未盡事宜，應由</w:t>
      </w:r>
      <w:r w:rsidRPr="00E5004C">
        <w:rPr>
          <w:rFonts w:ascii="標楷體" w:eastAsia="標楷體" w:hAnsi="標楷體" w:hint="eastAsia"/>
          <w:color w:val="000000" w:themeColor="text1"/>
        </w:rPr>
        <w:t>甲乙雙方</w:t>
      </w:r>
      <w:r w:rsidRPr="00E5004C">
        <w:rPr>
          <w:rFonts w:ascii="標楷體" w:eastAsia="標楷體" w:hAnsi="標楷體" w:cs="標楷體" w:hint="eastAsia"/>
          <w:color w:val="000000" w:themeColor="text1"/>
        </w:rPr>
        <w:t>商議修正、增訂之。</w:t>
      </w:r>
    </w:p>
    <w:p w:rsidR="00964065" w:rsidRPr="00E5004C" w:rsidRDefault="00964065" w:rsidP="00EF2C44">
      <w:pPr>
        <w:spacing w:line="360" w:lineRule="exact"/>
        <w:ind w:left="540" w:hangingChars="225" w:hanging="540"/>
        <w:rPr>
          <w:rFonts w:ascii="標楷體" w:eastAsia="標楷體" w:hAnsi="標楷體"/>
          <w:color w:val="000000" w:themeColor="text1"/>
        </w:rPr>
      </w:pPr>
      <w:r w:rsidRPr="00E5004C">
        <w:rPr>
          <w:rFonts w:ascii="標楷體" w:eastAsia="標楷體" w:hAnsi="標楷體" w:cs="標楷體" w:hint="eastAsia"/>
          <w:color w:val="000000" w:themeColor="text1"/>
        </w:rPr>
        <w:t>六、</w:t>
      </w:r>
      <w:r w:rsidRPr="00E5004C">
        <w:rPr>
          <w:rFonts w:ascii="標楷體" w:eastAsia="標楷體" w:hAnsi="標楷體"/>
          <w:color w:val="000000" w:themeColor="text1"/>
          <w:szCs w:val="24"/>
        </w:rPr>
        <w:t>本意向書一式二份，由甲乙雙方各持一份存照。</w:t>
      </w:r>
    </w:p>
    <w:p w:rsidR="00444E6B" w:rsidRPr="00E5004C" w:rsidRDefault="00444E6B" w:rsidP="00EF2C44">
      <w:pPr>
        <w:spacing w:line="360" w:lineRule="exact"/>
        <w:ind w:firstLineChars="225" w:firstLine="540"/>
        <w:rPr>
          <w:rFonts w:eastAsia="標楷體"/>
          <w:color w:val="000000" w:themeColor="text1"/>
        </w:rPr>
      </w:pPr>
    </w:p>
    <w:p w:rsidR="00444E6B" w:rsidRPr="00E5004C" w:rsidRDefault="00444E6B" w:rsidP="00EF2C44">
      <w:pPr>
        <w:pStyle w:val="21"/>
        <w:spacing w:after="0" w:line="360" w:lineRule="exact"/>
        <w:ind w:leftChars="0" w:hangingChars="200" w:hanging="480"/>
        <w:rPr>
          <w:rFonts w:eastAsia="標楷體"/>
          <w:color w:val="000000" w:themeColor="text1"/>
        </w:rPr>
      </w:pPr>
      <w:r w:rsidRPr="00E5004C">
        <w:rPr>
          <w:rFonts w:eastAsia="標楷體"/>
          <w:color w:val="000000" w:themeColor="text1"/>
        </w:rPr>
        <w:t>甲方</w:t>
      </w:r>
      <w:r w:rsidRPr="00E5004C">
        <w:rPr>
          <w:rFonts w:eastAsia="標楷體"/>
          <w:color w:val="000000" w:themeColor="text1"/>
        </w:rPr>
        <w:t xml:space="preserve">                                   </w:t>
      </w:r>
      <w:r w:rsidRPr="00E5004C">
        <w:rPr>
          <w:rFonts w:eastAsia="標楷體" w:hint="eastAsia"/>
          <w:color w:val="000000" w:themeColor="text1"/>
        </w:rPr>
        <w:t xml:space="preserve">  </w:t>
      </w:r>
      <w:r w:rsidRPr="00E5004C">
        <w:rPr>
          <w:rFonts w:eastAsia="標楷體"/>
          <w:color w:val="000000" w:themeColor="text1"/>
        </w:rPr>
        <w:t xml:space="preserve"> </w:t>
      </w:r>
      <w:r w:rsidRPr="00E5004C">
        <w:rPr>
          <w:rFonts w:eastAsia="標楷體"/>
          <w:color w:val="000000" w:themeColor="text1"/>
        </w:rPr>
        <w:t>乙方</w:t>
      </w:r>
    </w:p>
    <w:p w:rsidR="00444E6B" w:rsidRPr="00E5004C" w:rsidRDefault="00964065" w:rsidP="00EF2C44">
      <w:pPr>
        <w:pStyle w:val="21"/>
        <w:spacing w:after="0" w:line="360" w:lineRule="exact"/>
        <w:ind w:leftChars="0" w:left="720" w:hangingChars="300" w:hanging="720"/>
        <w:rPr>
          <w:rFonts w:eastAsia="標楷體"/>
          <w:color w:val="000000" w:themeColor="text1"/>
        </w:rPr>
      </w:pPr>
      <w:r w:rsidRPr="00E5004C">
        <w:rPr>
          <w:rFonts w:eastAsia="標楷體" w:hint="eastAsia"/>
          <w:color w:val="000000" w:themeColor="text1"/>
        </w:rPr>
        <w:t>代表人</w:t>
      </w:r>
      <w:r w:rsidR="00444E6B" w:rsidRPr="00E5004C">
        <w:rPr>
          <w:rFonts w:eastAsia="標楷體"/>
          <w:color w:val="000000" w:themeColor="text1"/>
        </w:rPr>
        <w:t>姓名</w:t>
      </w:r>
      <w:r w:rsidR="00444E6B" w:rsidRPr="00E5004C">
        <w:rPr>
          <w:rFonts w:eastAsia="標楷體"/>
          <w:color w:val="000000" w:themeColor="text1"/>
        </w:rPr>
        <w:t xml:space="preserve">:  </w:t>
      </w:r>
      <w:r w:rsidR="00444E6B" w:rsidRPr="00E5004C">
        <w:rPr>
          <w:rFonts w:eastAsia="標楷體"/>
          <w:color w:val="000000" w:themeColor="text1"/>
        </w:rPr>
        <w:t xml:space="preserve">　　　　　　　　　　　　　　</w:t>
      </w:r>
      <w:r w:rsidRPr="00E5004C">
        <w:rPr>
          <w:rFonts w:eastAsia="標楷體" w:hint="eastAsia"/>
          <w:color w:val="000000" w:themeColor="text1"/>
        </w:rPr>
        <w:t xml:space="preserve"> </w:t>
      </w:r>
      <w:r w:rsidRPr="00E5004C">
        <w:rPr>
          <w:rFonts w:eastAsia="標楷體" w:hint="eastAsia"/>
          <w:color w:val="000000" w:themeColor="text1"/>
        </w:rPr>
        <w:t>產業機構名稱</w:t>
      </w:r>
      <w:r w:rsidR="00444E6B" w:rsidRPr="00E5004C">
        <w:rPr>
          <w:rFonts w:eastAsia="標楷體"/>
          <w:color w:val="000000" w:themeColor="text1"/>
        </w:rPr>
        <w:t>:</w:t>
      </w:r>
    </w:p>
    <w:p w:rsidR="00444E6B" w:rsidRPr="00E5004C" w:rsidRDefault="00444E6B" w:rsidP="00EF2C44">
      <w:pPr>
        <w:pStyle w:val="21"/>
        <w:spacing w:after="0" w:line="360" w:lineRule="exact"/>
        <w:ind w:leftChars="0" w:left="720" w:hangingChars="300" w:hanging="720"/>
        <w:rPr>
          <w:rFonts w:eastAsia="標楷體"/>
          <w:color w:val="000000" w:themeColor="text1"/>
        </w:rPr>
      </w:pPr>
      <w:r w:rsidRPr="00E5004C">
        <w:rPr>
          <w:rFonts w:eastAsia="標楷體"/>
          <w:color w:val="000000" w:themeColor="text1"/>
        </w:rPr>
        <w:t>地址</w:t>
      </w:r>
      <w:r w:rsidRPr="00E5004C">
        <w:rPr>
          <w:rFonts w:eastAsia="標楷體"/>
          <w:color w:val="000000" w:themeColor="text1"/>
        </w:rPr>
        <w:t xml:space="preserve">:            </w:t>
      </w:r>
      <w:r w:rsidRPr="00E5004C">
        <w:rPr>
          <w:rFonts w:eastAsia="標楷體" w:hint="eastAsia"/>
          <w:color w:val="000000" w:themeColor="text1"/>
        </w:rPr>
        <w:t xml:space="preserve">              </w:t>
      </w:r>
      <w:r w:rsidRPr="00E5004C">
        <w:rPr>
          <w:rFonts w:eastAsia="標楷體"/>
          <w:color w:val="000000" w:themeColor="text1"/>
        </w:rPr>
        <w:t xml:space="preserve">   </w:t>
      </w:r>
      <w:r w:rsidRPr="00E5004C">
        <w:rPr>
          <w:rFonts w:eastAsia="標楷體" w:hint="eastAsia"/>
          <w:color w:val="000000" w:themeColor="text1"/>
        </w:rPr>
        <w:t xml:space="preserve">      </w:t>
      </w:r>
      <w:r w:rsidRPr="00E5004C">
        <w:rPr>
          <w:rFonts w:eastAsia="標楷體" w:hint="eastAsia"/>
          <w:color w:val="000000" w:themeColor="text1"/>
        </w:rPr>
        <w:t xml:space="preserve">　</w:t>
      </w:r>
      <w:r w:rsidRPr="00E5004C">
        <w:rPr>
          <w:rFonts w:eastAsia="標楷體"/>
          <w:color w:val="000000" w:themeColor="text1"/>
        </w:rPr>
        <w:t>負責人姓名</w:t>
      </w:r>
      <w:r w:rsidRPr="00E5004C">
        <w:rPr>
          <w:rFonts w:eastAsia="標楷體"/>
          <w:color w:val="000000" w:themeColor="text1"/>
        </w:rPr>
        <w:t>:</w:t>
      </w:r>
    </w:p>
    <w:p w:rsidR="00444E6B" w:rsidRPr="00E5004C" w:rsidRDefault="00444E6B" w:rsidP="00313F7F">
      <w:pPr>
        <w:pStyle w:val="21"/>
        <w:spacing w:after="0" w:line="360" w:lineRule="exact"/>
        <w:ind w:leftChars="0" w:left="720" w:hangingChars="300" w:hanging="720"/>
        <w:rPr>
          <w:rFonts w:eastAsia="標楷體"/>
          <w:color w:val="000000" w:themeColor="text1"/>
        </w:rPr>
      </w:pPr>
      <w:r w:rsidRPr="00E5004C">
        <w:rPr>
          <w:rFonts w:eastAsia="標楷體"/>
          <w:color w:val="000000" w:themeColor="text1"/>
        </w:rPr>
        <w:t xml:space="preserve">                        </w:t>
      </w:r>
      <w:r w:rsidR="00313F7F">
        <w:rPr>
          <w:rFonts w:eastAsia="標楷體" w:hint="eastAsia"/>
          <w:color w:val="000000" w:themeColor="text1"/>
        </w:rPr>
        <w:t xml:space="preserve">                </w:t>
      </w:r>
      <w:r w:rsidRPr="00E5004C">
        <w:rPr>
          <w:rFonts w:eastAsia="標楷體" w:hint="eastAsia"/>
          <w:color w:val="000000" w:themeColor="text1"/>
        </w:rPr>
        <w:t xml:space="preserve">　</w:t>
      </w:r>
      <w:r w:rsidR="000A2447" w:rsidRPr="00E5004C">
        <w:rPr>
          <w:rFonts w:eastAsia="標楷體" w:hint="eastAsia"/>
          <w:color w:val="000000" w:themeColor="text1"/>
        </w:rPr>
        <w:t>學生實習</w:t>
      </w:r>
      <w:r w:rsidRPr="00E5004C">
        <w:rPr>
          <w:rFonts w:eastAsia="標楷體" w:hint="eastAsia"/>
          <w:color w:val="000000" w:themeColor="text1"/>
        </w:rPr>
        <w:t>地址：</w:t>
      </w:r>
      <w:r w:rsidRPr="00E5004C">
        <w:rPr>
          <w:rFonts w:eastAsia="標楷體"/>
          <w:color w:val="000000" w:themeColor="text1"/>
        </w:rPr>
        <w:t xml:space="preserve">                 </w:t>
      </w:r>
      <w:r w:rsidRPr="00E5004C">
        <w:rPr>
          <w:rFonts w:eastAsia="標楷體" w:hint="eastAsia"/>
          <w:color w:val="000000" w:themeColor="text1"/>
        </w:rPr>
        <w:t xml:space="preserve"> </w:t>
      </w:r>
    </w:p>
    <w:p w:rsidR="00444E6B" w:rsidRPr="00E5004C" w:rsidRDefault="00444E6B" w:rsidP="00EF2C44">
      <w:pPr>
        <w:widowControl/>
        <w:jc w:val="center"/>
        <w:rPr>
          <w:rFonts w:eastAsia="標楷體"/>
          <w:color w:val="000000" w:themeColor="text1"/>
        </w:rPr>
      </w:pPr>
      <w:r w:rsidRPr="00E5004C">
        <w:rPr>
          <w:rFonts w:eastAsia="標楷體" w:hint="eastAsia"/>
          <w:color w:val="000000" w:themeColor="text1"/>
        </w:rPr>
        <w:t>中華民國</w:t>
      </w:r>
      <w:r w:rsidRPr="00E5004C">
        <w:rPr>
          <w:rFonts w:eastAsia="標楷體" w:hint="eastAsia"/>
          <w:color w:val="000000" w:themeColor="text1"/>
        </w:rPr>
        <w:t xml:space="preserve">          </w:t>
      </w:r>
      <w:r w:rsidRPr="00E5004C">
        <w:rPr>
          <w:rFonts w:eastAsia="標楷體" w:hint="eastAsia"/>
          <w:color w:val="000000" w:themeColor="text1"/>
        </w:rPr>
        <w:t>年</w:t>
      </w:r>
      <w:r w:rsidRPr="00E5004C">
        <w:rPr>
          <w:rFonts w:eastAsia="標楷體" w:hint="eastAsia"/>
          <w:color w:val="000000" w:themeColor="text1"/>
        </w:rPr>
        <w:t xml:space="preserve">        </w:t>
      </w:r>
      <w:r w:rsidRPr="00E5004C">
        <w:rPr>
          <w:rFonts w:eastAsia="標楷體" w:hint="eastAsia"/>
          <w:color w:val="000000" w:themeColor="text1"/>
        </w:rPr>
        <w:t>月</w:t>
      </w:r>
      <w:r w:rsidRPr="00E5004C">
        <w:rPr>
          <w:rFonts w:eastAsia="標楷體" w:hint="eastAsia"/>
          <w:color w:val="000000" w:themeColor="text1"/>
        </w:rPr>
        <w:t xml:space="preserve">        </w:t>
      </w:r>
      <w:r w:rsidRPr="00E5004C">
        <w:rPr>
          <w:rFonts w:eastAsia="標楷體" w:hint="eastAsia"/>
          <w:color w:val="000000" w:themeColor="text1"/>
        </w:rPr>
        <w:t>日</w:t>
      </w:r>
    </w:p>
    <w:p w:rsidR="009353B0" w:rsidRPr="00E5004C" w:rsidRDefault="009353B0" w:rsidP="00EF2C44">
      <w:pPr>
        <w:widowControl/>
        <w:jc w:val="center"/>
        <w:rPr>
          <w:rFonts w:eastAsia="標楷體"/>
          <w:color w:val="000000" w:themeColor="text1"/>
          <w:sz w:val="28"/>
          <w:szCs w:val="28"/>
        </w:rPr>
      </w:pPr>
    </w:p>
    <w:p w:rsidR="003B58B2" w:rsidRPr="00E5004C" w:rsidRDefault="003B58B2">
      <w:pPr>
        <w:widowControl/>
        <w:rPr>
          <w:rFonts w:eastAsia="標楷體"/>
          <w:color w:val="000000" w:themeColor="text1"/>
          <w:sz w:val="28"/>
          <w:szCs w:val="28"/>
        </w:rPr>
      </w:pPr>
      <w:r w:rsidRPr="00E5004C">
        <w:rPr>
          <w:rFonts w:eastAsia="標楷體"/>
          <w:color w:val="000000" w:themeColor="text1"/>
          <w:sz w:val="28"/>
          <w:szCs w:val="28"/>
        </w:rPr>
        <w:br w:type="page"/>
      </w:r>
    </w:p>
    <w:p w:rsidR="00444E6B" w:rsidRPr="00E5004C" w:rsidRDefault="002736F2" w:rsidP="00273788">
      <w:pPr>
        <w:autoSpaceDE w:val="0"/>
        <w:autoSpaceDN w:val="0"/>
        <w:spacing w:line="0" w:lineRule="atLeast"/>
        <w:ind w:right="62"/>
        <w:rPr>
          <w:rFonts w:eastAsia="標楷體"/>
          <w:color w:val="000000" w:themeColor="text1"/>
          <w:sz w:val="32"/>
          <w:szCs w:val="32"/>
        </w:rPr>
      </w:pPr>
      <w:r w:rsidRPr="00E5004C">
        <w:rPr>
          <w:rFonts w:eastAsia="標楷體" w:hint="eastAsia"/>
          <w:color w:val="000000" w:themeColor="text1"/>
          <w:sz w:val="32"/>
          <w:szCs w:val="32"/>
        </w:rPr>
        <w:lastRenderedPageBreak/>
        <w:t>附件</w:t>
      </w:r>
      <w:r w:rsidRPr="00E5004C">
        <w:rPr>
          <w:rFonts w:eastAsia="標楷體" w:hint="eastAsia"/>
          <w:color w:val="000000" w:themeColor="text1"/>
          <w:sz w:val="32"/>
          <w:szCs w:val="32"/>
        </w:rPr>
        <w:t>1.</w:t>
      </w:r>
      <w:r w:rsidR="00555942" w:rsidRPr="00E5004C">
        <w:rPr>
          <w:rFonts w:eastAsia="標楷體" w:hint="eastAsia"/>
          <w:color w:val="000000" w:themeColor="text1"/>
          <w:sz w:val="32"/>
          <w:szCs w:val="32"/>
        </w:rPr>
        <w:t>3</w:t>
      </w:r>
      <w:r w:rsidRPr="00E5004C">
        <w:rPr>
          <w:rFonts w:eastAsia="標楷體" w:hint="eastAsia"/>
          <w:color w:val="000000" w:themeColor="text1"/>
          <w:sz w:val="32"/>
          <w:szCs w:val="32"/>
        </w:rPr>
        <w:t>：學校與</w:t>
      </w:r>
      <w:r w:rsidRPr="00E5004C">
        <w:rPr>
          <w:rFonts w:ascii="標楷體" w:eastAsia="標楷體" w:hAnsi="標楷體" w:hint="eastAsia"/>
          <w:color w:val="000000" w:themeColor="text1"/>
          <w:sz w:val="32"/>
          <w:szCs w:val="32"/>
        </w:rPr>
        <w:t>訓練機構</w:t>
      </w:r>
      <w:r w:rsidRPr="00E5004C">
        <w:rPr>
          <w:rFonts w:eastAsia="標楷體" w:hint="eastAsia"/>
          <w:color w:val="000000" w:themeColor="text1"/>
          <w:sz w:val="32"/>
          <w:szCs w:val="32"/>
        </w:rPr>
        <w:t>合作意向書</w:t>
      </w:r>
    </w:p>
    <w:p w:rsidR="002736F2" w:rsidRPr="00E5004C" w:rsidRDefault="002736F2" w:rsidP="00273788">
      <w:pPr>
        <w:autoSpaceDE w:val="0"/>
        <w:autoSpaceDN w:val="0"/>
        <w:spacing w:line="0" w:lineRule="atLeast"/>
        <w:ind w:right="62"/>
        <w:rPr>
          <w:rFonts w:eastAsia="標楷體"/>
          <w:color w:val="000000" w:themeColor="text1"/>
          <w:sz w:val="28"/>
          <w:szCs w:val="28"/>
        </w:rPr>
      </w:pPr>
      <w:r w:rsidRPr="00E5004C">
        <w:rPr>
          <w:rFonts w:eastAsia="標楷體" w:hint="eastAsia"/>
          <w:color w:val="000000" w:themeColor="text1"/>
          <w:sz w:val="28"/>
          <w:szCs w:val="28"/>
        </w:rPr>
        <w:t>(</w:t>
      </w:r>
      <w:r w:rsidR="00970E0F" w:rsidRPr="00E5004C">
        <w:rPr>
          <w:rFonts w:eastAsia="標楷體" w:hint="eastAsia"/>
          <w:color w:val="000000" w:themeColor="text1"/>
          <w:sz w:val="28"/>
          <w:szCs w:val="28"/>
        </w:rPr>
        <w:t>無合作者，免附</w:t>
      </w:r>
      <w:r w:rsidRPr="00E5004C">
        <w:rPr>
          <w:rFonts w:eastAsia="標楷體" w:hint="eastAsia"/>
          <w:color w:val="000000" w:themeColor="text1"/>
          <w:sz w:val="28"/>
          <w:szCs w:val="28"/>
        </w:rPr>
        <w:t>)</w:t>
      </w:r>
    </w:p>
    <w:p w:rsidR="002736F2" w:rsidRPr="00E5004C" w:rsidRDefault="002736F2" w:rsidP="00273788">
      <w:pPr>
        <w:autoSpaceDE w:val="0"/>
        <w:autoSpaceDN w:val="0"/>
        <w:spacing w:line="0" w:lineRule="atLeast"/>
        <w:ind w:right="62"/>
        <w:rPr>
          <w:rFonts w:eastAsia="標楷體"/>
          <w:color w:val="000000" w:themeColor="text1"/>
          <w:sz w:val="28"/>
          <w:szCs w:val="28"/>
        </w:rPr>
      </w:pPr>
    </w:p>
    <w:p w:rsidR="00384036" w:rsidRPr="00E5004C" w:rsidRDefault="00384036">
      <w:pPr>
        <w:widowControl/>
        <w:rPr>
          <w:rFonts w:eastAsia="標楷體"/>
          <w:color w:val="000000" w:themeColor="text1"/>
          <w:sz w:val="28"/>
          <w:szCs w:val="28"/>
        </w:rPr>
      </w:pPr>
      <w:r w:rsidRPr="00E5004C">
        <w:rPr>
          <w:rFonts w:eastAsia="標楷體"/>
          <w:color w:val="000000" w:themeColor="text1"/>
          <w:sz w:val="28"/>
          <w:szCs w:val="28"/>
        </w:rPr>
        <w:br w:type="page"/>
      </w:r>
    </w:p>
    <w:p w:rsidR="00384036" w:rsidRPr="00E5004C" w:rsidRDefault="00384036" w:rsidP="00384036">
      <w:pPr>
        <w:autoSpaceDE w:val="0"/>
        <w:autoSpaceDN w:val="0"/>
        <w:spacing w:line="0" w:lineRule="atLeast"/>
        <w:ind w:right="62"/>
        <w:rPr>
          <w:rFonts w:eastAsia="標楷體"/>
          <w:color w:val="000000" w:themeColor="text1"/>
          <w:sz w:val="32"/>
          <w:szCs w:val="32"/>
        </w:rPr>
      </w:pPr>
      <w:r w:rsidRPr="00E5004C">
        <w:rPr>
          <w:rFonts w:eastAsia="標楷體" w:hint="eastAsia"/>
          <w:color w:val="000000" w:themeColor="text1"/>
          <w:sz w:val="32"/>
          <w:szCs w:val="32"/>
        </w:rPr>
        <w:lastRenderedPageBreak/>
        <w:t>附件</w:t>
      </w:r>
      <w:r w:rsidRPr="00E5004C">
        <w:rPr>
          <w:rFonts w:eastAsia="標楷體" w:hint="eastAsia"/>
          <w:color w:val="000000" w:themeColor="text1"/>
          <w:sz w:val="32"/>
          <w:szCs w:val="32"/>
        </w:rPr>
        <w:t>1.</w:t>
      </w:r>
      <w:r w:rsidR="00555942" w:rsidRPr="00E5004C">
        <w:rPr>
          <w:rFonts w:eastAsia="標楷體" w:hint="eastAsia"/>
          <w:color w:val="000000" w:themeColor="text1"/>
          <w:sz w:val="32"/>
          <w:szCs w:val="32"/>
        </w:rPr>
        <w:t>4</w:t>
      </w:r>
      <w:r w:rsidRPr="00E5004C">
        <w:rPr>
          <w:rFonts w:eastAsia="標楷體" w:hint="eastAsia"/>
          <w:color w:val="000000" w:themeColor="text1"/>
          <w:sz w:val="32"/>
          <w:szCs w:val="32"/>
        </w:rPr>
        <w:t>：學校與</w:t>
      </w:r>
      <w:r w:rsidRPr="00E5004C">
        <w:rPr>
          <w:rFonts w:ascii="標楷體" w:eastAsia="標楷體" w:hAnsi="標楷體" w:hint="eastAsia"/>
          <w:color w:val="000000" w:themeColor="text1"/>
          <w:sz w:val="32"/>
          <w:szCs w:val="32"/>
        </w:rPr>
        <w:t>大專校院</w:t>
      </w:r>
      <w:r w:rsidRPr="00E5004C">
        <w:rPr>
          <w:rFonts w:eastAsia="標楷體" w:hint="eastAsia"/>
          <w:color w:val="000000" w:themeColor="text1"/>
          <w:sz w:val="32"/>
          <w:szCs w:val="32"/>
        </w:rPr>
        <w:t>合作意向書</w:t>
      </w:r>
    </w:p>
    <w:p w:rsidR="002736F2" w:rsidRPr="00E5004C" w:rsidRDefault="00384036" w:rsidP="00384036">
      <w:pPr>
        <w:autoSpaceDE w:val="0"/>
        <w:autoSpaceDN w:val="0"/>
        <w:spacing w:line="0" w:lineRule="atLeast"/>
        <w:ind w:right="62"/>
        <w:rPr>
          <w:rFonts w:eastAsia="標楷體"/>
          <w:color w:val="000000" w:themeColor="text1"/>
          <w:sz w:val="28"/>
          <w:szCs w:val="28"/>
        </w:rPr>
      </w:pPr>
      <w:r w:rsidRPr="00E5004C">
        <w:rPr>
          <w:rFonts w:eastAsia="標楷體" w:hint="eastAsia"/>
          <w:color w:val="000000" w:themeColor="text1"/>
          <w:sz w:val="28"/>
          <w:szCs w:val="28"/>
        </w:rPr>
        <w:t>(</w:t>
      </w:r>
      <w:r w:rsidRPr="00E5004C">
        <w:rPr>
          <w:rFonts w:eastAsia="標楷體" w:hint="eastAsia"/>
          <w:color w:val="000000" w:themeColor="text1"/>
          <w:sz w:val="28"/>
          <w:szCs w:val="28"/>
        </w:rPr>
        <w:t>無</w:t>
      </w:r>
      <w:r w:rsidR="00970E0F" w:rsidRPr="00E5004C">
        <w:rPr>
          <w:rFonts w:eastAsia="標楷體" w:hint="eastAsia"/>
          <w:color w:val="000000" w:themeColor="text1"/>
          <w:sz w:val="28"/>
          <w:szCs w:val="28"/>
        </w:rPr>
        <w:t>合作者，</w:t>
      </w:r>
      <w:r w:rsidRPr="00E5004C">
        <w:rPr>
          <w:rFonts w:eastAsia="標楷體" w:hint="eastAsia"/>
          <w:color w:val="000000" w:themeColor="text1"/>
          <w:sz w:val="28"/>
          <w:szCs w:val="28"/>
        </w:rPr>
        <w:t>免附</w:t>
      </w:r>
      <w:r w:rsidRPr="00E5004C">
        <w:rPr>
          <w:rFonts w:eastAsia="標楷體" w:hint="eastAsia"/>
          <w:color w:val="000000" w:themeColor="text1"/>
          <w:sz w:val="28"/>
          <w:szCs w:val="28"/>
        </w:rPr>
        <w:t>)</w:t>
      </w:r>
    </w:p>
    <w:p w:rsidR="002736F2" w:rsidRPr="00E5004C" w:rsidRDefault="002736F2">
      <w:pPr>
        <w:widowControl/>
        <w:rPr>
          <w:rFonts w:eastAsia="標楷體"/>
          <w:color w:val="000000" w:themeColor="text1"/>
          <w:sz w:val="28"/>
          <w:szCs w:val="28"/>
        </w:rPr>
      </w:pPr>
      <w:r w:rsidRPr="00E5004C">
        <w:rPr>
          <w:rFonts w:eastAsia="標楷體"/>
          <w:color w:val="000000" w:themeColor="text1"/>
          <w:sz w:val="28"/>
          <w:szCs w:val="28"/>
        </w:rPr>
        <w:br w:type="page"/>
      </w:r>
    </w:p>
    <w:p w:rsidR="00273788" w:rsidRPr="00E5004C" w:rsidRDefault="00273788" w:rsidP="00273788">
      <w:pPr>
        <w:autoSpaceDE w:val="0"/>
        <w:autoSpaceDN w:val="0"/>
        <w:spacing w:line="0" w:lineRule="atLeast"/>
        <w:ind w:right="62"/>
        <w:rPr>
          <w:rFonts w:eastAsia="標楷體"/>
          <w:color w:val="000000" w:themeColor="text1"/>
          <w:sz w:val="28"/>
          <w:szCs w:val="28"/>
        </w:rPr>
      </w:pPr>
      <w:r w:rsidRPr="00E5004C">
        <w:rPr>
          <w:rFonts w:eastAsia="標楷體" w:hint="eastAsia"/>
          <w:color w:val="000000" w:themeColor="text1"/>
          <w:sz w:val="28"/>
          <w:szCs w:val="28"/>
        </w:rPr>
        <w:lastRenderedPageBreak/>
        <w:t>附件</w:t>
      </w:r>
      <w:r w:rsidRPr="00E5004C">
        <w:rPr>
          <w:rFonts w:eastAsia="標楷體" w:hint="eastAsia"/>
          <w:color w:val="000000" w:themeColor="text1"/>
          <w:sz w:val="28"/>
          <w:szCs w:val="28"/>
        </w:rPr>
        <w:t>2</w:t>
      </w:r>
      <w:r w:rsidRPr="00E5004C">
        <w:rPr>
          <w:rFonts w:eastAsia="標楷體" w:hint="eastAsia"/>
          <w:color w:val="000000" w:themeColor="text1"/>
          <w:sz w:val="28"/>
          <w:szCs w:val="28"/>
        </w:rPr>
        <w:t>：本專班申請政府其他已核准之計畫經費預算表</w:t>
      </w:r>
      <w:r w:rsidRPr="00E5004C">
        <w:rPr>
          <w:rFonts w:eastAsia="標楷體" w:hint="eastAsia"/>
          <w:color w:val="000000" w:themeColor="text1"/>
          <w:sz w:val="28"/>
          <w:szCs w:val="28"/>
        </w:rPr>
        <w:t>(</w:t>
      </w:r>
      <w:r w:rsidRPr="00E5004C">
        <w:rPr>
          <w:rFonts w:eastAsia="標楷體" w:hint="eastAsia"/>
          <w:color w:val="000000" w:themeColor="text1"/>
          <w:sz w:val="28"/>
          <w:szCs w:val="28"/>
        </w:rPr>
        <w:t>影本</w:t>
      </w:r>
      <w:r w:rsidRPr="00E5004C">
        <w:rPr>
          <w:rFonts w:eastAsia="標楷體" w:hint="eastAsia"/>
          <w:color w:val="000000" w:themeColor="text1"/>
          <w:sz w:val="28"/>
          <w:szCs w:val="28"/>
        </w:rPr>
        <w:t>)</w:t>
      </w:r>
    </w:p>
    <w:p w:rsidR="00A1017E" w:rsidRPr="00E5004C" w:rsidRDefault="00970E0F" w:rsidP="00273788">
      <w:pPr>
        <w:autoSpaceDE w:val="0"/>
        <w:autoSpaceDN w:val="0"/>
        <w:spacing w:line="0" w:lineRule="atLeast"/>
        <w:ind w:right="62"/>
        <w:rPr>
          <w:rFonts w:eastAsia="標楷體"/>
          <w:color w:val="000000" w:themeColor="text1"/>
          <w:sz w:val="28"/>
          <w:szCs w:val="28"/>
        </w:rPr>
      </w:pPr>
      <w:r w:rsidRPr="00E5004C">
        <w:rPr>
          <w:rFonts w:eastAsia="標楷體" w:hint="eastAsia"/>
          <w:color w:val="000000" w:themeColor="text1"/>
          <w:sz w:val="28"/>
          <w:szCs w:val="28"/>
        </w:rPr>
        <w:t>（無則免附）</w:t>
      </w:r>
    </w:p>
    <w:p w:rsidR="00273788" w:rsidRPr="00E5004C" w:rsidRDefault="00273788" w:rsidP="00A1017E">
      <w:pPr>
        <w:autoSpaceDE w:val="0"/>
        <w:autoSpaceDN w:val="0"/>
        <w:spacing w:line="0" w:lineRule="atLeast"/>
        <w:ind w:right="62"/>
        <w:rPr>
          <w:rFonts w:eastAsia="標楷體"/>
          <w:color w:val="000000" w:themeColor="text1"/>
          <w:sz w:val="28"/>
          <w:szCs w:val="28"/>
        </w:rPr>
      </w:pPr>
    </w:p>
    <w:p w:rsidR="00273788" w:rsidRPr="00E5004C" w:rsidRDefault="00273788" w:rsidP="00273788">
      <w:pPr>
        <w:widowControl/>
        <w:rPr>
          <w:rFonts w:ascii="Times New Roman" w:eastAsia="標楷體" w:hAnsi="Times New Roman"/>
          <w:color w:val="000000" w:themeColor="text1"/>
          <w:sz w:val="28"/>
          <w:szCs w:val="28"/>
        </w:rPr>
      </w:pPr>
      <w:r w:rsidRPr="00E5004C">
        <w:rPr>
          <w:rFonts w:ascii="Times New Roman" w:eastAsia="標楷體" w:hAnsi="Times New Roman"/>
          <w:color w:val="000000" w:themeColor="text1"/>
          <w:sz w:val="28"/>
          <w:szCs w:val="28"/>
        </w:rPr>
        <w:br w:type="page"/>
      </w:r>
    </w:p>
    <w:p w:rsidR="002736F2" w:rsidRPr="00E5004C" w:rsidRDefault="002736F2" w:rsidP="002736F2">
      <w:pPr>
        <w:rPr>
          <w:rFonts w:ascii="Times New Roman" w:eastAsia="標楷體" w:hAnsi="Times New Roman"/>
          <w:color w:val="000000" w:themeColor="text1"/>
          <w:sz w:val="32"/>
          <w:szCs w:val="32"/>
        </w:rPr>
      </w:pPr>
      <w:r w:rsidRPr="00E5004C">
        <w:rPr>
          <w:rFonts w:ascii="Times New Roman" w:eastAsia="標楷體" w:hint="eastAsia"/>
          <w:color w:val="000000" w:themeColor="text1"/>
          <w:sz w:val="32"/>
          <w:szCs w:val="32"/>
        </w:rPr>
        <w:lastRenderedPageBreak/>
        <w:t>附件</w:t>
      </w:r>
      <w:r w:rsidRPr="00E5004C">
        <w:rPr>
          <w:rFonts w:ascii="Times New Roman" w:eastAsia="標楷體" w:hAnsi="Times New Roman" w:hint="eastAsia"/>
          <w:color w:val="000000" w:themeColor="text1"/>
          <w:sz w:val="32"/>
          <w:szCs w:val="32"/>
        </w:rPr>
        <w:t>3</w:t>
      </w:r>
      <w:r w:rsidRPr="00E5004C">
        <w:rPr>
          <w:rFonts w:ascii="Times New Roman" w:eastAsia="標楷體" w:hint="eastAsia"/>
          <w:color w:val="000000" w:themeColor="text1"/>
          <w:sz w:val="32"/>
          <w:szCs w:val="32"/>
        </w:rPr>
        <w:t>：業界專家協同教學課程計畫</w:t>
      </w:r>
    </w:p>
    <w:p w:rsidR="002736F2" w:rsidRPr="00E5004C" w:rsidRDefault="002736F2" w:rsidP="002736F2">
      <w:pPr>
        <w:rPr>
          <w:rFonts w:ascii="Times New Roman" w:eastAsia="標楷體" w:hAnsi="Times New Roman"/>
          <w:color w:val="000000" w:themeColor="text1"/>
          <w:szCs w:val="24"/>
        </w:rPr>
      </w:pPr>
    </w:p>
    <w:p w:rsidR="005647E4" w:rsidRPr="00E5004C" w:rsidRDefault="00BC55E2" w:rsidP="005647E4">
      <w:pPr>
        <w:spacing w:line="400" w:lineRule="exact"/>
        <w:jc w:val="center"/>
        <w:rPr>
          <w:rFonts w:ascii="Times New Roman" w:eastAsia="標楷體" w:hAnsi="Times New Roman"/>
          <w:b/>
          <w:bCs/>
          <w:color w:val="000000" w:themeColor="text1"/>
          <w:sz w:val="28"/>
          <w:szCs w:val="28"/>
        </w:rPr>
      </w:pPr>
      <w:r w:rsidRPr="00E5004C">
        <w:rPr>
          <w:rFonts w:ascii="Times New Roman" w:eastAsia="標楷體" w:hint="eastAsia"/>
          <w:color w:val="000000" w:themeColor="text1"/>
          <w:sz w:val="28"/>
          <w:szCs w:val="28"/>
        </w:rPr>
        <w:t>附件</w:t>
      </w:r>
      <w:r w:rsidRPr="00E5004C">
        <w:rPr>
          <w:rFonts w:ascii="Times New Roman" w:eastAsia="標楷體" w:hAnsi="Times New Roman" w:hint="eastAsia"/>
          <w:color w:val="000000" w:themeColor="text1"/>
          <w:sz w:val="28"/>
          <w:szCs w:val="28"/>
        </w:rPr>
        <w:t>3.1</w:t>
      </w:r>
      <w:r w:rsidRPr="00E5004C">
        <w:rPr>
          <w:rFonts w:ascii="Times New Roman" w:eastAsia="標楷體" w:hAnsi="Times New Roman" w:hint="eastAsia"/>
          <w:color w:val="000000" w:themeColor="text1"/>
          <w:sz w:val="28"/>
          <w:szCs w:val="28"/>
        </w:rPr>
        <w:t>：</w:t>
      </w:r>
      <w:r w:rsidR="005647E4" w:rsidRPr="00E5004C">
        <w:rPr>
          <w:rFonts w:ascii="Times New Roman" w:eastAsia="標楷體" w:hAnsi="Times New Roman" w:hint="eastAsia"/>
          <w:b/>
          <w:bCs/>
          <w:color w:val="000000" w:themeColor="text1"/>
          <w:sz w:val="28"/>
          <w:szCs w:val="28"/>
        </w:rPr>
        <w:t>○○○</w:t>
      </w:r>
      <w:r w:rsidR="005647E4" w:rsidRPr="00E5004C">
        <w:rPr>
          <w:rFonts w:ascii="Times New Roman" w:eastAsia="標楷體" w:hint="eastAsia"/>
          <w:b/>
          <w:bCs/>
          <w:color w:val="000000" w:themeColor="text1"/>
          <w:sz w:val="28"/>
          <w:szCs w:val="28"/>
        </w:rPr>
        <w:t>學校辦理</w:t>
      </w:r>
      <w:r w:rsidR="005647E4" w:rsidRPr="00E5004C">
        <w:rPr>
          <w:rFonts w:ascii="Times New Roman" w:eastAsia="標楷體" w:hAnsi="Times New Roman" w:hint="eastAsia"/>
          <w:b/>
          <w:bCs/>
          <w:color w:val="000000" w:themeColor="text1"/>
          <w:sz w:val="28"/>
          <w:szCs w:val="28"/>
        </w:rPr>
        <w:t>○○○</w:t>
      </w:r>
      <w:r w:rsidR="005647E4" w:rsidRPr="00E5004C">
        <w:rPr>
          <w:rFonts w:ascii="Times New Roman" w:eastAsia="標楷體" w:hint="eastAsia"/>
          <w:b/>
          <w:bCs/>
          <w:color w:val="000000" w:themeColor="text1"/>
          <w:sz w:val="28"/>
          <w:szCs w:val="28"/>
        </w:rPr>
        <w:t>學年度第</w:t>
      </w:r>
      <w:r w:rsidR="005647E4" w:rsidRPr="00E5004C">
        <w:rPr>
          <w:rFonts w:ascii="Times New Roman" w:eastAsia="標楷體" w:hAnsi="Times New Roman" w:hint="eastAsia"/>
          <w:b/>
          <w:bCs/>
          <w:color w:val="000000" w:themeColor="text1"/>
          <w:sz w:val="28"/>
          <w:szCs w:val="28"/>
        </w:rPr>
        <w:t>○</w:t>
      </w:r>
      <w:r w:rsidR="005647E4" w:rsidRPr="00E5004C">
        <w:rPr>
          <w:rFonts w:ascii="Times New Roman" w:eastAsia="標楷體" w:hint="eastAsia"/>
          <w:b/>
          <w:bCs/>
          <w:color w:val="000000" w:themeColor="text1"/>
          <w:sz w:val="28"/>
          <w:szCs w:val="28"/>
        </w:rPr>
        <w:t>學期就業導向課程專班</w:t>
      </w:r>
    </w:p>
    <w:p w:rsidR="005647E4" w:rsidRPr="00E5004C" w:rsidRDefault="005647E4" w:rsidP="005647E4">
      <w:pPr>
        <w:spacing w:line="400" w:lineRule="exact"/>
        <w:jc w:val="center"/>
        <w:rPr>
          <w:rFonts w:ascii="Times New Roman" w:eastAsia="標楷體" w:hAnsi="Times New Roman"/>
          <w:color w:val="000000" w:themeColor="text1"/>
        </w:rPr>
      </w:pPr>
      <w:r w:rsidRPr="00E5004C">
        <w:rPr>
          <w:rFonts w:ascii="Times New Roman" w:eastAsia="標楷體" w:hint="eastAsia"/>
          <w:b/>
          <w:bCs/>
          <w:color w:val="000000" w:themeColor="text1"/>
          <w:sz w:val="28"/>
          <w:szCs w:val="28"/>
        </w:rPr>
        <w:t>業界專家基本資料</w:t>
      </w:r>
      <w:r w:rsidRPr="00E5004C">
        <w:rPr>
          <w:rFonts w:ascii="Times New Roman" w:eastAsia="標楷體"/>
          <w:b/>
          <w:bCs/>
          <w:color w:val="000000" w:themeColor="text1"/>
          <w:sz w:val="28"/>
          <w:szCs w:val="28"/>
        </w:rPr>
        <w:t>表</w:t>
      </w:r>
      <w:r w:rsidRPr="00E5004C">
        <w:rPr>
          <w:rFonts w:ascii="Times New Roman" w:eastAsia="標楷體" w:hAnsi="Times New Roman" w:hint="eastAsia"/>
          <w:color w:val="000000" w:themeColor="text1"/>
        </w:rPr>
        <w:t xml:space="preserve"> </w:t>
      </w:r>
    </w:p>
    <w:tbl>
      <w:tblPr>
        <w:tblW w:w="10293"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58"/>
        <w:gridCol w:w="571"/>
        <w:gridCol w:w="1153"/>
        <w:gridCol w:w="214"/>
        <w:gridCol w:w="233"/>
        <w:gridCol w:w="446"/>
        <w:gridCol w:w="446"/>
        <w:gridCol w:w="446"/>
        <w:gridCol w:w="446"/>
        <w:gridCol w:w="446"/>
        <w:gridCol w:w="37"/>
        <w:gridCol w:w="409"/>
        <w:gridCol w:w="446"/>
        <w:gridCol w:w="446"/>
        <w:gridCol w:w="77"/>
        <w:gridCol w:w="369"/>
        <w:gridCol w:w="529"/>
        <w:gridCol w:w="384"/>
        <w:gridCol w:w="132"/>
        <w:gridCol w:w="1805"/>
      </w:tblGrid>
      <w:tr w:rsidR="005647E4" w:rsidRPr="00E5004C" w:rsidTr="00034541">
        <w:trPr>
          <w:trHeight w:val="285"/>
        </w:trPr>
        <w:tc>
          <w:tcPr>
            <w:tcW w:w="1258" w:type="dxa"/>
            <w:vMerge w:val="restart"/>
            <w:tcBorders>
              <w:lef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姓名</w:t>
            </w:r>
          </w:p>
        </w:tc>
        <w:tc>
          <w:tcPr>
            <w:tcW w:w="1724" w:type="dxa"/>
            <w:gridSpan w:val="2"/>
            <w:vMerge w:val="restart"/>
            <w:vAlign w:val="center"/>
          </w:tcPr>
          <w:p w:rsidR="005647E4" w:rsidRPr="00E5004C" w:rsidRDefault="000215B5" w:rsidP="000215B5">
            <w:pPr>
              <w:autoSpaceDE w:val="0"/>
              <w:autoSpaceDN w:val="0"/>
              <w:snapToGrid w:val="0"/>
              <w:spacing w:line="320" w:lineRule="exact"/>
              <w:rPr>
                <w:rFonts w:ascii="Times New Roman" w:eastAsia="標楷體" w:hAnsi="Times New Roman"/>
                <w:color w:val="000000" w:themeColor="text1"/>
              </w:rPr>
            </w:pPr>
            <w:r>
              <w:rPr>
                <w:rFonts w:ascii="標楷體" w:eastAsia="標楷體" w:hAnsi="標楷體" w:hint="eastAsia"/>
                <w:color w:val="000000" w:themeColor="text1"/>
              </w:rPr>
              <w:t>○○○</w:t>
            </w:r>
          </w:p>
        </w:tc>
        <w:tc>
          <w:tcPr>
            <w:tcW w:w="4461" w:type="dxa"/>
            <w:gridSpan w:val="13"/>
            <w:tcBorders>
              <w:bottom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rPr>
            </w:pPr>
            <w:r w:rsidRPr="00E5004C">
              <w:rPr>
                <w:rFonts w:ascii="Times New Roman" w:eastAsia="標楷體" w:hint="eastAsia"/>
                <w:color w:val="000000" w:themeColor="text1"/>
              </w:rPr>
              <w:t>應聘授課科別與科目</w:t>
            </w:r>
          </w:p>
        </w:tc>
        <w:tc>
          <w:tcPr>
            <w:tcW w:w="913" w:type="dxa"/>
            <w:gridSpan w:val="2"/>
            <w:vMerge w:val="restart"/>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填表</w:t>
            </w:r>
          </w:p>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日期</w:t>
            </w:r>
          </w:p>
        </w:tc>
        <w:tc>
          <w:tcPr>
            <w:tcW w:w="1937" w:type="dxa"/>
            <w:gridSpan w:val="2"/>
            <w:vMerge w:val="restart"/>
            <w:tcBorders>
              <w:right w:val="single" w:sz="4" w:space="0" w:color="auto"/>
            </w:tcBorders>
            <w:vAlign w:val="center"/>
          </w:tcPr>
          <w:p w:rsidR="005647E4" w:rsidRPr="00E5004C" w:rsidRDefault="005647E4" w:rsidP="00034541">
            <w:pPr>
              <w:autoSpaceDE w:val="0"/>
              <w:autoSpaceDN w:val="0"/>
              <w:snapToGrid w:val="0"/>
              <w:spacing w:line="320" w:lineRule="exact"/>
              <w:jc w:val="right"/>
              <w:rPr>
                <w:rFonts w:ascii="Times New Roman" w:eastAsia="標楷體" w:hAnsi="Times New Roman"/>
                <w:color w:val="000000" w:themeColor="text1"/>
              </w:rPr>
            </w:pPr>
            <w:r w:rsidRPr="00E5004C">
              <w:rPr>
                <w:rFonts w:ascii="Times New Roman" w:eastAsia="標楷體" w:hint="eastAsia"/>
                <w:color w:val="000000" w:themeColor="text1"/>
              </w:rPr>
              <w:t>年　月　日</w:t>
            </w:r>
          </w:p>
        </w:tc>
      </w:tr>
      <w:tr w:rsidR="005647E4" w:rsidRPr="00E5004C" w:rsidTr="00034541">
        <w:trPr>
          <w:trHeight w:val="660"/>
        </w:trPr>
        <w:tc>
          <w:tcPr>
            <w:tcW w:w="1258" w:type="dxa"/>
            <w:vMerge/>
            <w:tcBorders>
              <w:lef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c>
          <w:tcPr>
            <w:tcW w:w="1724" w:type="dxa"/>
            <w:gridSpan w:val="2"/>
            <w:vMerge/>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c>
          <w:tcPr>
            <w:tcW w:w="4461" w:type="dxa"/>
            <w:gridSpan w:val="13"/>
            <w:tcBorders>
              <w:top w:val="single" w:sz="4" w:space="0" w:color="auto"/>
            </w:tcBorders>
            <w:vAlign w:val="center"/>
          </w:tcPr>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int="eastAsia"/>
                <w:color w:val="000000" w:themeColor="text1"/>
                <w:sz w:val="20"/>
              </w:rPr>
              <w:t>科別：</w:t>
            </w:r>
            <w:r w:rsidR="000215B5">
              <w:rPr>
                <w:rFonts w:ascii="標楷體" w:eastAsia="標楷體" w:hAnsi="標楷體" w:hint="eastAsia"/>
                <w:color w:val="000000" w:themeColor="text1"/>
              </w:rPr>
              <w:t>○○○</w:t>
            </w:r>
          </w:p>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int="eastAsia"/>
                <w:color w:val="000000" w:themeColor="text1"/>
                <w:sz w:val="20"/>
              </w:rPr>
              <w:t>科目：</w:t>
            </w:r>
            <w:r w:rsidR="00F00052" w:rsidRPr="009A6304">
              <w:rPr>
                <w:rFonts w:ascii="Times New Roman" w:eastAsia="標楷體" w:hAnsi="Times New Roman" w:hint="eastAsia"/>
                <w:color w:val="FF0000"/>
                <w:szCs w:val="24"/>
              </w:rPr>
              <w:t>整體造型</w:t>
            </w:r>
            <w:r w:rsidR="00F00052">
              <w:rPr>
                <w:rFonts w:ascii="Times New Roman" w:eastAsia="標楷體" w:hAnsi="Times New Roman" w:hint="eastAsia"/>
                <w:color w:val="FF0000"/>
                <w:szCs w:val="24"/>
              </w:rPr>
              <w:t>設計</w:t>
            </w:r>
          </w:p>
        </w:tc>
        <w:tc>
          <w:tcPr>
            <w:tcW w:w="913" w:type="dxa"/>
            <w:gridSpan w:val="2"/>
            <w:vMerge/>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c>
          <w:tcPr>
            <w:tcW w:w="1937" w:type="dxa"/>
            <w:gridSpan w:val="2"/>
            <w:vMerge/>
            <w:tcBorders>
              <w:right w:val="single" w:sz="4" w:space="0" w:color="auto"/>
            </w:tcBorders>
            <w:vAlign w:val="center"/>
          </w:tcPr>
          <w:p w:rsidR="005647E4" w:rsidRPr="00E5004C" w:rsidRDefault="005647E4" w:rsidP="00034541">
            <w:pPr>
              <w:autoSpaceDE w:val="0"/>
              <w:autoSpaceDN w:val="0"/>
              <w:snapToGrid w:val="0"/>
              <w:spacing w:line="320" w:lineRule="exact"/>
              <w:jc w:val="right"/>
              <w:rPr>
                <w:rFonts w:ascii="Times New Roman" w:eastAsia="標楷體" w:hAnsi="Times New Roman"/>
                <w:color w:val="000000" w:themeColor="text1"/>
              </w:rPr>
            </w:pPr>
          </w:p>
        </w:tc>
      </w:tr>
      <w:tr w:rsidR="005647E4" w:rsidRPr="00E5004C" w:rsidTr="00034541">
        <w:trPr>
          <w:trHeight w:val="225"/>
        </w:trPr>
        <w:tc>
          <w:tcPr>
            <w:tcW w:w="1258" w:type="dxa"/>
            <w:vMerge w:val="restart"/>
            <w:tcBorders>
              <w:lef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性別</w:t>
            </w:r>
          </w:p>
        </w:tc>
        <w:tc>
          <w:tcPr>
            <w:tcW w:w="1724" w:type="dxa"/>
            <w:gridSpan w:val="2"/>
            <w:vMerge w:val="restart"/>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男</w:t>
            </w:r>
            <w:r w:rsidRPr="00E5004C">
              <w:rPr>
                <w:rFonts w:ascii="Times New Roman" w:eastAsia="標楷體" w:hAnsi="Times New Roman" w:hint="eastAsia"/>
                <w:color w:val="000000" w:themeColor="text1"/>
              </w:rPr>
              <w:t xml:space="preserve"> </w:t>
            </w: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女</w:t>
            </w:r>
          </w:p>
        </w:tc>
        <w:tc>
          <w:tcPr>
            <w:tcW w:w="4461" w:type="dxa"/>
            <w:gridSpan w:val="13"/>
            <w:tcBorders>
              <w:bottom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r w:rsidRPr="00E5004C">
              <w:rPr>
                <w:rFonts w:ascii="Times New Roman" w:eastAsia="標楷體" w:hint="eastAsia"/>
                <w:color w:val="000000" w:themeColor="text1"/>
                <w:sz w:val="20"/>
                <w:szCs w:val="20"/>
              </w:rPr>
              <w:t>身分證字號</w:t>
            </w:r>
          </w:p>
        </w:tc>
        <w:tc>
          <w:tcPr>
            <w:tcW w:w="913" w:type="dxa"/>
            <w:gridSpan w:val="2"/>
            <w:vMerge w:val="restart"/>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出生</w:t>
            </w:r>
          </w:p>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日期</w:t>
            </w:r>
          </w:p>
        </w:tc>
        <w:tc>
          <w:tcPr>
            <w:tcW w:w="1937" w:type="dxa"/>
            <w:gridSpan w:val="2"/>
            <w:vMerge w:val="restart"/>
            <w:tcBorders>
              <w:right w:val="single" w:sz="4" w:space="0" w:color="auto"/>
            </w:tcBorders>
            <w:vAlign w:val="center"/>
          </w:tcPr>
          <w:p w:rsidR="005647E4" w:rsidRPr="00E5004C" w:rsidRDefault="005647E4" w:rsidP="00034541">
            <w:pPr>
              <w:wordWrap w:val="0"/>
              <w:autoSpaceDE w:val="0"/>
              <w:autoSpaceDN w:val="0"/>
              <w:snapToGrid w:val="0"/>
              <w:spacing w:line="320" w:lineRule="exact"/>
              <w:jc w:val="right"/>
              <w:rPr>
                <w:rFonts w:ascii="Times New Roman" w:eastAsia="標楷體" w:hAnsi="Times New Roman"/>
                <w:color w:val="000000" w:themeColor="text1"/>
              </w:rPr>
            </w:pPr>
            <w:r w:rsidRPr="00E5004C">
              <w:rPr>
                <w:rFonts w:ascii="Times New Roman" w:eastAsia="標楷體" w:hint="eastAsia"/>
                <w:color w:val="000000" w:themeColor="text1"/>
              </w:rPr>
              <w:t>年　月　日</w:t>
            </w:r>
          </w:p>
        </w:tc>
      </w:tr>
      <w:tr w:rsidR="005647E4" w:rsidRPr="00E5004C" w:rsidTr="00034541">
        <w:trPr>
          <w:trHeight w:val="525"/>
        </w:trPr>
        <w:tc>
          <w:tcPr>
            <w:tcW w:w="1258" w:type="dxa"/>
            <w:vMerge/>
            <w:tcBorders>
              <w:lef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c>
          <w:tcPr>
            <w:tcW w:w="1724" w:type="dxa"/>
            <w:gridSpan w:val="2"/>
            <w:vMerge/>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c>
          <w:tcPr>
            <w:tcW w:w="447" w:type="dxa"/>
            <w:gridSpan w:val="2"/>
            <w:tcBorders>
              <w:top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p>
        </w:tc>
        <w:tc>
          <w:tcPr>
            <w:tcW w:w="446" w:type="dxa"/>
            <w:tcBorders>
              <w:top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p>
        </w:tc>
        <w:tc>
          <w:tcPr>
            <w:tcW w:w="446" w:type="dxa"/>
            <w:tcBorders>
              <w:top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p>
        </w:tc>
        <w:tc>
          <w:tcPr>
            <w:tcW w:w="446" w:type="dxa"/>
            <w:tcBorders>
              <w:top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p>
        </w:tc>
        <w:tc>
          <w:tcPr>
            <w:tcW w:w="446" w:type="dxa"/>
            <w:tcBorders>
              <w:top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p>
        </w:tc>
        <w:tc>
          <w:tcPr>
            <w:tcW w:w="446" w:type="dxa"/>
            <w:tcBorders>
              <w:top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p>
        </w:tc>
        <w:tc>
          <w:tcPr>
            <w:tcW w:w="446" w:type="dxa"/>
            <w:gridSpan w:val="2"/>
            <w:tcBorders>
              <w:top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p>
        </w:tc>
        <w:tc>
          <w:tcPr>
            <w:tcW w:w="446" w:type="dxa"/>
            <w:tcBorders>
              <w:top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p>
        </w:tc>
        <w:tc>
          <w:tcPr>
            <w:tcW w:w="446" w:type="dxa"/>
            <w:tcBorders>
              <w:top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p>
        </w:tc>
        <w:tc>
          <w:tcPr>
            <w:tcW w:w="446" w:type="dxa"/>
            <w:gridSpan w:val="2"/>
            <w:tcBorders>
              <w:top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sz w:val="20"/>
                <w:szCs w:val="20"/>
              </w:rPr>
            </w:pPr>
          </w:p>
        </w:tc>
        <w:tc>
          <w:tcPr>
            <w:tcW w:w="913" w:type="dxa"/>
            <w:gridSpan w:val="2"/>
            <w:vMerge/>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c>
          <w:tcPr>
            <w:tcW w:w="1937" w:type="dxa"/>
            <w:gridSpan w:val="2"/>
            <w:vMerge/>
            <w:tcBorders>
              <w:right w:val="single" w:sz="4" w:space="0" w:color="auto"/>
            </w:tcBorders>
            <w:vAlign w:val="center"/>
          </w:tcPr>
          <w:p w:rsidR="005647E4" w:rsidRPr="00E5004C" w:rsidRDefault="005647E4" w:rsidP="00034541">
            <w:pPr>
              <w:wordWrap w:val="0"/>
              <w:autoSpaceDE w:val="0"/>
              <w:autoSpaceDN w:val="0"/>
              <w:snapToGrid w:val="0"/>
              <w:spacing w:line="320" w:lineRule="exact"/>
              <w:jc w:val="right"/>
              <w:rPr>
                <w:rFonts w:ascii="Times New Roman" w:eastAsia="標楷體" w:hAnsi="Times New Roman"/>
                <w:color w:val="000000" w:themeColor="text1"/>
              </w:rPr>
            </w:pPr>
          </w:p>
        </w:tc>
      </w:tr>
      <w:tr w:rsidR="005647E4" w:rsidRPr="00E5004C" w:rsidTr="00034541">
        <w:trPr>
          <w:trHeight w:val="765"/>
        </w:trPr>
        <w:tc>
          <w:tcPr>
            <w:tcW w:w="1258" w:type="dxa"/>
            <w:tcBorders>
              <w:top w:val="single" w:sz="4" w:space="0" w:color="auto"/>
              <w:left w:val="single" w:sz="4" w:space="0" w:color="auto"/>
              <w:bottom w:val="single" w:sz="12"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最高學歷</w:t>
            </w:r>
            <w:r w:rsidRPr="00E5004C">
              <w:rPr>
                <w:rFonts w:ascii="Times New Roman" w:eastAsia="標楷體" w:hAnsi="Times New Roman"/>
                <w:color w:val="000000" w:themeColor="text1"/>
              </w:rPr>
              <w:br/>
            </w:r>
            <w:r w:rsidRPr="00E5004C">
              <w:rPr>
                <w:rFonts w:ascii="Times New Roman" w:eastAsia="標楷體" w:hint="eastAsia"/>
                <w:color w:val="000000" w:themeColor="text1"/>
              </w:rPr>
              <w:t>系所科別</w:t>
            </w:r>
          </w:p>
        </w:tc>
        <w:tc>
          <w:tcPr>
            <w:tcW w:w="6185" w:type="dxa"/>
            <w:gridSpan w:val="15"/>
            <w:tcBorders>
              <w:top w:val="single" w:sz="4" w:space="0" w:color="auto"/>
              <w:bottom w:val="single" w:sz="12" w:space="0" w:color="auto"/>
            </w:tcBorders>
            <w:vAlign w:val="center"/>
          </w:tcPr>
          <w:p w:rsidR="005647E4" w:rsidRPr="00E5004C" w:rsidRDefault="005647E4" w:rsidP="00034541">
            <w:pPr>
              <w:autoSpaceDE w:val="0"/>
              <w:autoSpaceDN w:val="0"/>
              <w:snapToGrid w:val="0"/>
              <w:spacing w:line="320" w:lineRule="exact"/>
              <w:rPr>
                <w:rFonts w:ascii="Times New Roman" w:eastAsia="標楷體" w:hAnsi="Times New Roman"/>
                <w:color w:val="000000" w:themeColor="text1"/>
              </w:rPr>
            </w:pP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學校</w:t>
            </w: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系</w:t>
            </w: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科</w:t>
            </w:r>
            <w:r w:rsidRPr="00E5004C">
              <w:rPr>
                <w:rFonts w:ascii="Times New Roman" w:eastAsia="標楷體" w:hAnsi="Times New Roman" w:hint="eastAsia"/>
                <w:color w:val="000000" w:themeColor="text1"/>
              </w:rPr>
              <w:t>)</w:t>
            </w:r>
          </w:p>
        </w:tc>
        <w:tc>
          <w:tcPr>
            <w:tcW w:w="913" w:type="dxa"/>
            <w:gridSpan w:val="2"/>
            <w:tcBorders>
              <w:top w:val="single" w:sz="4" w:space="0" w:color="auto"/>
              <w:bottom w:val="single" w:sz="12"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畢業</w:t>
            </w:r>
          </w:p>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年月</w:t>
            </w:r>
          </w:p>
        </w:tc>
        <w:tc>
          <w:tcPr>
            <w:tcW w:w="1937" w:type="dxa"/>
            <w:gridSpan w:val="2"/>
            <w:tcBorders>
              <w:top w:val="single" w:sz="4" w:space="0" w:color="auto"/>
              <w:bottom w:val="single" w:sz="12" w:space="0" w:color="auto"/>
              <w:right w:val="single" w:sz="4" w:space="0" w:color="auto"/>
            </w:tcBorders>
            <w:vAlign w:val="center"/>
          </w:tcPr>
          <w:p w:rsidR="005647E4" w:rsidRPr="00E5004C" w:rsidRDefault="005647E4" w:rsidP="00034541">
            <w:pPr>
              <w:autoSpaceDE w:val="0"/>
              <w:autoSpaceDN w:val="0"/>
              <w:snapToGrid w:val="0"/>
              <w:spacing w:line="320" w:lineRule="exact"/>
              <w:jc w:val="right"/>
              <w:rPr>
                <w:rFonts w:ascii="Times New Roman" w:eastAsia="標楷體" w:hAnsi="Times New Roman"/>
                <w:color w:val="000000" w:themeColor="text1"/>
              </w:rPr>
            </w:pPr>
            <w:r w:rsidRPr="00E5004C">
              <w:rPr>
                <w:rFonts w:ascii="Times New Roman" w:eastAsia="標楷體" w:hAnsi="Times New Roman" w:hint="eastAsia"/>
                <w:color w:val="000000" w:themeColor="text1"/>
              </w:rPr>
              <w:t xml:space="preserve">    </w:t>
            </w:r>
            <w:r w:rsidRPr="00E5004C">
              <w:rPr>
                <w:rFonts w:ascii="Times New Roman" w:eastAsia="標楷體" w:hint="eastAsia"/>
                <w:color w:val="000000" w:themeColor="text1"/>
              </w:rPr>
              <w:t>年　月</w:t>
            </w:r>
          </w:p>
        </w:tc>
      </w:tr>
      <w:tr w:rsidR="005647E4" w:rsidRPr="00E5004C" w:rsidTr="00034541">
        <w:trPr>
          <w:trHeight w:val="401"/>
        </w:trPr>
        <w:tc>
          <w:tcPr>
            <w:tcW w:w="1258" w:type="dxa"/>
            <w:vMerge w:val="restart"/>
            <w:tcBorders>
              <w:top w:val="single" w:sz="12" w:space="0" w:color="auto"/>
              <w:lef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資歷</w:t>
            </w:r>
          </w:p>
        </w:tc>
        <w:tc>
          <w:tcPr>
            <w:tcW w:w="1938" w:type="dxa"/>
            <w:gridSpan w:val="3"/>
            <w:tcBorders>
              <w:top w:val="single" w:sz="12" w:space="0" w:color="auto"/>
              <w:right w:val="single" w:sz="4" w:space="0" w:color="auto"/>
            </w:tcBorders>
            <w:shd w:val="clear" w:color="auto" w:fill="auto"/>
            <w:vAlign w:val="center"/>
          </w:tcPr>
          <w:p w:rsidR="005647E4" w:rsidRPr="00E5004C" w:rsidRDefault="005647E4" w:rsidP="00034541">
            <w:pPr>
              <w:autoSpaceDE w:val="0"/>
              <w:autoSpaceDN w:val="0"/>
              <w:snapToGrid w:val="0"/>
              <w:spacing w:line="240" w:lineRule="exact"/>
              <w:ind w:leftChars="-27" w:left="-7" w:hangingChars="27" w:hanging="58"/>
              <w:jc w:val="distribute"/>
              <w:rPr>
                <w:rFonts w:ascii="Times New Roman" w:eastAsia="標楷體" w:hAnsi="Times New Roman"/>
                <w:color w:val="000000" w:themeColor="text1"/>
                <w:spacing w:val="-12"/>
              </w:rPr>
            </w:pPr>
            <w:r w:rsidRPr="00E5004C">
              <w:rPr>
                <w:rFonts w:ascii="Times New Roman" w:eastAsia="標楷體" w:hint="eastAsia"/>
                <w:color w:val="000000" w:themeColor="text1"/>
                <w:spacing w:val="-12"/>
              </w:rPr>
              <w:t>部門名稱</w:t>
            </w:r>
            <w:r w:rsidRPr="00E5004C">
              <w:rPr>
                <w:rFonts w:ascii="Times New Roman" w:eastAsia="標楷體" w:hAnsi="Times New Roman" w:hint="eastAsia"/>
                <w:color w:val="000000" w:themeColor="text1"/>
                <w:spacing w:val="-12"/>
              </w:rPr>
              <w:t xml:space="preserve"> / </w:t>
            </w:r>
            <w:r w:rsidRPr="00E5004C">
              <w:rPr>
                <w:rFonts w:ascii="Times New Roman" w:eastAsia="標楷體" w:hint="eastAsia"/>
                <w:color w:val="000000" w:themeColor="text1"/>
                <w:spacing w:val="-12"/>
              </w:rPr>
              <w:t>人數</w:t>
            </w:r>
          </w:p>
        </w:tc>
        <w:tc>
          <w:tcPr>
            <w:tcW w:w="2500" w:type="dxa"/>
            <w:gridSpan w:val="7"/>
            <w:tcBorders>
              <w:top w:val="single" w:sz="12" w:space="0" w:color="auto"/>
              <w:left w:val="single" w:sz="4" w:space="0" w:color="auto"/>
              <w:right w:val="single" w:sz="4" w:space="0" w:color="auto"/>
            </w:tcBorders>
            <w:shd w:val="clear" w:color="auto" w:fill="auto"/>
            <w:vAlign w:val="center"/>
          </w:tcPr>
          <w:p w:rsidR="005647E4" w:rsidRPr="00E5004C" w:rsidRDefault="005647E4" w:rsidP="00034541">
            <w:pPr>
              <w:autoSpaceDE w:val="0"/>
              <w:autoSpaceDN w:val="0"/>
              <w:snapToGrid w:val="0"/>
              <w:spacing w:line="240" w:lineRule="exact"/>
              <w:ind w:leftChars="-27" w:left="-7" w:hangingChars="27" w:hanging="58"/>
              <w:jc w:val="distribute"/>
              <w:rPr>
                <w:rFonts w:ascii="Times New Roman" w:eastAsia="標楷體" w:hAnsi="Times New Roman"/>
                <w:color w:val="000000" w:themeColor="text1"/>
                <w:spacing w:val="-12"/>
              </w:rPr>
            </w:pPr>
            <w:r w:rsidRPr="00E5004C">
              <w:rPr>
                <w:rFonts w:ascii="Times New Roman" w:eastAsia="標楷體" w:hint="eastAsia"/>
                <w:color w:val="000000" w:themeColor="text1"/>
                <w:spacing w:val="-12"/>
              </w:rPr>
              <w:t>職稱</w:t>
            </w:r>
            <w:r w:rsidRPr="00E5004C">
              <w:rPr>
                <w:rFonts w:ascii="Times New Roman" w:eastAsia="標楷體" w:hAnsi="Times New Roman" w:hint="eastAsia"/>
                <w:color w:val="000000" w:themeColor="text1"/>
                <w:spacing w:val="-12"/>
              </w:rPr>
              <w:t>/</w:t>
            </w:r>
            <w:r w:rsidRPr="00E5004C">
              <w:rPr>
                <w:rFonts w:ascii="Times New Roman" w:eastAsia="標楷體" w:hint="eastAsia"/>
                <w:color w:val="000000" w:themeColor="text1"/>
                <w:spacing w:val="-12"/>
              </w:rPr>
              <w:t>總年資</w:t>
            </w:r>
          </w:p>
        </w:tc>
        <w:tc>
          <w:tcPr>
            <w:tcW w:w="2276" w:type="dxa"/>
            <w:gridSpan w:val="6"/>
            <w:tcBorders>
              <w:top w:val="single" w:sz="12" w:space="0" w:color="auto"/>
              <w:left w:val="single" w:sz="4" w:space="0" w:color="auto"/>
              <w:right w:val="single" w:sz="4" w:space="0" w:color="auto"/>
            </w:tcBorders>
            <w:shd w:val="clear" w:color="auto" w:fill="auto"/>
            <w:vAlign w:val="center"/>
          </w:tcPr>
          <w:p w:rsidR="005647E4" w:rsidRPr="00E5004C" w:rsidRDefault="005647E4" w:rsidP="00034541">
            <w:pPr>
              <w:autoSpaceDE w:val="0"/>
              <w:autoSpaceDN w:val="0"/>
              <w:snapToGrid w:val="0"/>
              <w:spacing w:line="24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工作要項</w:t>
            </w:r>
          </w:p>
        </w:tc>
        <w:tc>
          <w:tcPr>
            <w:tcW w:w="2321" w:type="dxa"/>
            <w:gridSpan w:val="3"/>
            <w:tcBorders>
              <w:top w:val="single" w:sz="12" w:space="0" w:color="auto"/>
              <w:left w:val="single" w:sz="4" w:space="0" w:color="auto"/>
              <w:right w:val="single" w:sz="4" w:space="0" w:color="auto"/>
            </w:tcBorders>
            <w:shd w:val="clear" w:color="auto" w:fill="auto"/>
            <w:vAlign w:val="center"/>
          </w:tcPr>
          <w:p w:rsidR="005647E4" w:rsidRPr="00E5004C" w:rsidRDefault="005647E4" w:rsidP="00034541">
            <w:pPr>
              <w:autoSpaceDE w:val="0"/>
              <w:autoSpaceDN w:val="0"/>
              <w:snapToGrid w:val="0"/>
              <w:spacing w:line="240" w:lineRule="exact"/>
              <w:jc w:val="distribute"/>
              <w:rPr>
                <w:rFonts w:ascii="Times New Roman" w:eastAsia="標楷體" w:hAnsi="Times New Roman"/>
                <w:color w:val="000000" w:themeColor="text1"/>
                <w:w w:val="80"/>
              </w:rPr>
            </w:pPr>
            <w:r w:rsidRPr="00E5004C">
              <w:rPr>
                <w:rFonts w:ascii="Times New Roman" w:eastAsia="標楷體" w:hint="eastAsia"/>
                <w:color w:val="000000" w:themeColor="text1"/>
                <w:w w:val="80"/>
              </w:rPr>
              <w:t>可傳授之實務經驗</w:t>
            </w:r>
          </w:p>
        </w:tc>
      </w:tr>
      <w:tr w:rsidR="005647E4" w:rsidRPr="00E5004C" w:rsidTr="00034541">
        <w:trPr>
          <w:trHeight w:val="851"/>
        </w:trPr>
        <w:tc>
          <w:tcPr>
            <w:tcW w:w="1258" w:type="dxa"/>
            <w:vMerge/>
            <w:tcBorders>
              <w:left w:val="single" w:sz="4" w:space="0" w:color="auto"/>
              <w:bottom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c>
          <w:tcPr>
            <w:tcW w:w="1938" w:type="dxa"/>
            <w:gridSpan w:val="3"/>
            <w:tcBorders>
              <w:bottom w:val="single" w:sz="4" w:space="0" w:color="auto"/>
              <w:right w:val="single" w:sz="4" w:space="0" w:color="auto"/>
            </w:tcBorders>
            <w:shd w:val="clear" w:color="auto" w:fill="auto"/>
            <w:vAlign w:val="center"/>
          </w:tcPr>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Ansi="Times New Roman" w:hint="eastAsia"/>
                <w:color w:val="000000" w:themeColor="text1"/>
                <w:sz w:val="20"/>
              </w:rPr>
              <w:t>1.</w:t>
            </w:r>
            <w:r w:rsidRPr="00E5004C">
              <w:rPr>
                <w:rFonts w:ascii="Times New Roman" w:eastAsia="標楷體" w:hAnsi="Times New Roman" w:hint="eastAsia"/>
                <w:color w:val="000000" w:themeColor="text1"/>
              </w:rPr>
              <w:t xml:space="preserve"> </w:t>
            </w:r>
            <w:r w:rsidRPr="00E5004C">
              <w:rPr>
                <w:rFonts w:ascii="Times New Roman" w:eastAsia="標楷體" w:hAnsi="Times New Roman" w:hint="eastAsia"/>
                <w:color w:val="000000" w:themeColor="text1"/>
              </w:rPr>
              <w:t>○○○</w:t>
            </w:r>
            <w:r w:rsidRPr="00E5004C">
              <w:rPr>
                <w:rFonts w:ascii="Times New Roman" w:eastAsia="標楷體" w:hAnsi="Times New Roman" w:hint="eastAsia"/>
                <w:color w:val="000000" w:themeColor="text1"/>
              </w:rPr>
              <w:t>/</w:t>
            </w: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人</w:t>
            </w:r>
          </w:p>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Ansi="Times New Roman" w:hint="eastAsia"/>
                <w:color w:val="000000" w:themeColor="text1"/>
                <w:sz w:val="20"/>
              </w:rPr>
              <w:t>2.</w:t>
            </w:r>
            <w:r w:rsidRPr="00E5004C">
              <w:rPr>
                <w:rFonts w:ascii="Times New Roman" w:eastAsia="標楷體" w:hAnsi="Times New Roman" w:hint="eastAsia"/>
                <w:color w:val="000000" w:themeColor="text1"/>
              </w:rPr>
              <w:t xml:space="preserve"> </w:t>
            </w:r>
            <w:r w:rsidRPr="00E5004C">
              <w:rPr>
                <w:rFonts w:ascii="Times New Roman" w:eastAsia="標楷體" w:hAnsi="Times New Roman" w:hint="eastAsia"/>
                <w:color w:val="000000" w:themeColor="text1"/>
              </w:rPr>
              <w:t>○○○</w:t>
            </w:r>
            <w:r w:rsidRPr="00E5004C">
              <w:rPr>
                <w:rFonts w:ascii="Times New Roman" w:eastAsia="標楷體" w:hAnsi="Times New Roman" w:hint="eastAsia"/>
                <w:color w:val="000000" w:themeColor="text1"/>
              </w:rPr>
              <w:t>/</w:t>
            </w: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人</w:t>
            </w:r>
          </w:p>
        </w:tc>
        <w:tc>
          <w:tcPr>
            <w:tcW w:w="2500" w:type="dxa"/>
            <w:gridSpan w:val="7"/>
            <w:tcBorders>
              <w:left w:val="single" w:sz="4" w:space="0" w:color="auto"/>
              <w:bottom w:val="single" w:sz="4" w:space="0" w:color="auto"/>
              <w:right w:val="single" w:sz="4" w:space="0" w:color="auto"/>
            </w:tcBorders>
            <w:shd w:val="clear" w:color="auto" w:fill="auto"/>
            <w:vAlign w:val="center"/>
          </w:tcPr>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Ansi="Times New Roman" w:hint="eastAsia"/>
                <w:color w:val="000000" w:themeColor="text1"/>
                <w:sz w:val="20"/>
              </w:rPr>
              <w:t>1.</w:t>
            </w:r>
            <w:r w:rsidRPr="00E5004C">
              <w:rPr>
                <w:rFonts w:ascii="Times New Roman" w:eastAsia="標楷體" w:hAnsi="Times New Roman" w:hint="eastAsia"/>
                <w:color w:val="000000" w:themeColor="text1"/>
              </w:rPr>
              <w:t xml:space="preserve"> </w:t>
            </w:r>
            <w:r w:rsidRPr="00E5004C">
              <w:rPr>
                <w:rFonts w:ascii="Times New Roman" w:eastAsia="標楷體" w:hAnsi="Times New Roman" w:hint="eastAsia"/>
                <w:color w:val="000000" w:themeColor="text1"/>
              </w:rPr>
              <w:t>○○○</w:t>
            </w:r>
            <w:r w:rsidRPr="00E5004C">
              <w:rPr>
                <w:rFonts w:ascii="Times New Roman" w:eastAsia="標楷體" w:hAnsi="Times New Roman" w:hint="eastAsia"/>
                <w:color w:val="000000" w:themeColor="text1"/>
              </w:rPr>
              <w:t>/</w:t>
            </w: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年</w:t>
            </w:r>
          </w:p>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Ansi="Times New Roman" w:hint="eastAsia"/>
                <w:color w:val="000000" w:themeColor="text1"/>
                <w:sz w:val="20"/>
              </w:rPr>
              <w:t>2.</w:t>
            </w:r>
            <w:r w:rsidRPr="00E5004C">
              <w:rPr>
                <w:rFonts w:ascii="Times New Roman" w:eastAsia="標楷體" w:hAnsi="Times New Roman" w:hint="eastAsia"/>
                <w:color w:val="000000" w:themeColor="text1"/>
              </w:rPr>
              <w:t xml:space="preserve"> </w:t>
            </w:r>
            <w:r w:rsidRPr="00E5004C">
              <w:rPr>
                <w:rFonts w:ascii="Times New Roman" w:eastAsia="標楷體" w:hAnsi="Times New Roman" w:hint="eastAsia"/>
                <w:color w:val="000000" w:themeColor="text1"/>
              </w:rPr>
              <w:t>○○○</w:t>
            </w:r>
            <w:r w:rsidRPr="00E5004C">
              <w:rPr>
                <w:rFonts w:ascii="Times New Roman" w:eastAsia="標楷體" w:hAnsi="Times New Roman" w:hint="eastAsia"/>
                <w:color w:val="000000" w:themeColor="text1"/>
              </w:rPr>
              <w:t>/</w:t>
            </w: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年</w:t>
            </w:r>
          </w:p>
        </w:tc>
        <w:tc>
          <w:tcPr>
            <w:tcW w:w="2276" w:type="dxa"/>
            <w:gridSpan w:val="6"/>
            <w:tcBorders>
              <w:left w:val="single" w:sz="4" w:space="0" w:color="auto"/>
              <w:bottom w:val="single" w:sz="4" w:space="0" w:color="auto"/>
              <w:right w:val="single" w:sz="4" w:space="0" w:color="auto"/>
            </w:tcBorders>
            <w:shd w:val="clear" w:color="auto" w:fill="auto"/>
            <w:vAlign w:val="center"/>
          </w:tcPr>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Ansi="Times New Roman"/>
                <w:color w:val="000000" w:themeColor="text1"/>
                <w:sz w:val="20"/>
              </w:rPr>
              <w:t>1.</w:t>
            </w:r>
          </w:p>
          <w:p w:rsidR="005647E4" w:rsidRPr="00E5004C" w:rsidRDefault="005647E4" w:rsidP="00034541">
            <w:pPr>
              <w:autoSpaceDE w:val="0"/>
              <w:autoSpaceDN w:val="0"/>
              <w:snapToGrid w:val="0"/>
              <w:spacing w:line="320" w:lineRule="exact"/>
              <w:rPr>
                <w:rFonts w:ascii="Times New Roman" w:eastAsia="標楷體" w:hAnsi="Times New Roman"/>
                <w:color w:val="000000" w:themeColor="text1"/>
              </w:rPr>
            </w:pPr>
            <w:r w:rsidRPr="00E5004C">
              <w:rPr>
                <w:rFonts w:ascii="Times New Roman" w:eastAsia="標楷體" w:hAnsi="Times New Roman"/>
                <w:color w:val="000000" w:themeColor="text1"/>
                <w:sz w:val="20"/>
              </w:rPr>
              <w:t>2.</w:t>
            </w:r>
          </w:p>
        </w:tc>
        <w:tc>
          <w:tcPr>
            <w:tcW w:w="2321" w:type="dxa"/>
            <w:gridSpan w:val="3"/>
            <w:tcBorders>
              <w:left w:val="single" w:sz="4" w:space="0" w:color="auto"/>
              <w:bottom w:val="single" w:sz="4" w:space="0" w:color="auto"/>
              <w:right w:val="single" w:sz="4" w:space="0" w:color="auto"/>
            </w:tcBorders>
            <w:shd w:val="clear" w:color="auto" w:fill="auto"/>
            <w:vAlign w:val="center"/>
          </w:tcPr>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Ansi="Times New Roman"/>
                <w:color w:val="000000" w:themeColor="text1"/>
                <w:sz w:val="20"/>
              </w:rPr>
              <w:t>1.</w:t>
            </w:r>
          </w:p>
          <w:p w:rsidR="005647E4" w:rsidRPr="00E5004C" w:rsidRDefault="005647E4" w:rsidP="00034541">
            <w:pPr>
              <w:autoSpaceDE w:val="0"/>
              <w:autoSpaceDN w:val="0"/>
              <w:snapToGrid w:val="0"/>
              <w:spacing w:line="320" w:lineRule="exact"/>
              <w:rPr>
                <w:rFonts w:ascii="Times New Roman" w:eastAsia="標楷體" w:hAnsi="Times New Roman"/>
                <w:color w:val="000000" w:themeColor="text1"/>
              </w:rPr>
            </w:pPr>
            <w:r w:rsidRPr="00E5004C">
              <w:rPr>
                <w:rFonts w:ascii="Times New Roman" w:eastAsia="標楷體" w:hAnsi="Times New Roman"/>
                <w:color w:val="000000" w:themeColor="text1"/>
                <w:sz w:val="20"/>
              </w:rPr>
              <w:t>2.</w:t>
            </w:r>
          </w:p>
        </w:tc>
      </w:tr>
      <w:tr w:rsidR="005647E4" w:rsidRPr="00E5004C" w:rsidTr="00034541">
        <w:trPr>
          <w:trHeight w:val="401"/>
        </w:trPr>
        <w:tc>
          <w:tcPr>
            <w:tcW w:w="1258" w:type="dxa"/>
            <w:vMerge w:val="restart"/>
            <w:tcBorders>
              <w:top w:val="single" w:sz="4" w:space="0" w:color="auto"/>
              <w:left w:val="single" w:sz="4" w:space="0" w:color="auto"/>
              <w:bottom w:val="single" w:sz="4" w:space="0" w:color="auto"/>
              <w:righ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u w:color="FF0000"/>
              </w:rPr>
            </w:pPr>
            <w:r w:rsidRPr="00E5004C">
              <w:rPr>
                <w:rFonts w:ascii="Times New Roman" w:eastAsia="標楷體" w:hint="eastAsia"/>
                <w:color w:val="000000" w:themeColor="text1"/>
                <w:u w:color="FF0000"/>
              </w:rPr>
              <w:t>現職公司</w:t>
            </w:r>
          </w:p>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u w:color="FF0000"/>
              </w:rPr>
              <w:t>屬性</w:t>
            </w:r>
          </w:p>
        </w:tc>
        <w:tc>
          <w:tcPr>
            <w:tcW w:w="443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647E4" w:rsidRPr="00E5004C" w:rsidRDefault="005647E4" w:rsidP="00034541">
            <w:pPr>
              <w:autoSpaceDE w:val="0"/>
              <w:autoSpaceDN w:val="0"/>
              <w:adjustRightInd w:val="0"/>
              <w:snapToGrid w:val="0"/>
              <w:spacing w:before="100" w:beforeAutospacing="1" w:after="100" w:afterAutospacing="1" w:line="20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公司名稱</w:t>
            </w: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地點</w:t>
            </w:r>
          </w:p>
        </w:tc>
        <w:tc>
          <w:tcPr>
            <w:tcW w:w="459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647E4" w:rsidRPr="00E5004C" w:rsidRDefault="005647E4" w:rsidP="00034541">
            <w:pPr>
              <w:autoSpaceDE w:val="0"/>
              <w:autoSpaceDN w:val="0"/>
              <w:adjustRightInd w:val="0"/>
              <w:snapToGrid w:val="0"/>
              <w:spacing w:before="100" w:beforeAutospacing="1" w:after="100" w:afterAutospacing="1" w:line="20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主要營業項目</w:t>
            </w:r>
          </w:p>
        </w:tc>
      </w:tr>
      <w:tr w:rsidR="005647E4" w:rsidRPr="00E5004C" w:rsidTr="00034541">
        <w:trPr>
          <w:trHeight w:val="799"/>
        </w:trPr>
        <w:tc>
          <w:tcPr>
            <w:tcW w:w="1258" w:type="dxa"/>
            <w:vMerge/>
            <w:tcBorders>
              <w:top w:val="single" w:sz="4" w:space="0" w:color="auto"/>
              <w:left w:val="single" w:sz="4" w:space="0" w:color="auto"/>
              <w:bottom w:val="single" w:sz="4" w:space="0" w:color="auto"/>
              <w:righ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c>
          <w:tcPr>
            <w:tcW w:w="443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int="eastAsia"/>
                <w:color w:val="000000" w:themeColor="text1"/>
              </w:rPr>
              <w:t>公司名稱：</w:t>
            </w:r>
            <w:r w:rsidRPr="00E5004C">
              <w:rPr>
                <w:rFonts w:ascii="Times New Roman" w:eastAsia="標楷體" w:hAnsi="Times New Roman" w:hint="eastAsia"/>
                <w:color w:val="000000" w:themeColor="text1"/>
              </w:rPr>
              <w:t>○○○○○○</w:t>
            </w:r>
          </w:p>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市</w:t>
            </w: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路</w:t>
            </w:r>
            <w:r w:rsidRPr="00E5004C">
              <w:rPr>
                <w:rFonts w:ascii="Times New Roman" w:eastAsia="標楷體" w:hAnsi="Times New Roman" w:hint="eastAsia"/>
                <w:color w:val="000000" w:themeColor="text1"/>
              </w:rPr>
              <w:t>○○</w:t>
            </w:r>
            <w:r w:rsidRPr="00E5004C">
              <w:rPr>
                <w:rFonts w:ascii="Times New Roman" w:eastAsia="標楷體" w:hint="eastAsia"/>
                <w:color w:val="000000" w:themeColor="text1"/>
              </w:rPr>
              <w:t>號</w:t>
            </w:r>
          </w:p>
        </w:tc>
        <w:tc>
          <w:tcPr>
            <w:tcW w:w="459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647E4" w:rsidRPr="00E5004C" w:rsidRDefault="005647E4" w:rsidP="00034541">
            <w:pPr>
              <w:autoSpaceDE w:val="0"/>
              <w:autoSpaceDN w:val="0"/>
              <w:snapToGrid w:val="0"/>
              <w:spacing w:line="320" w:lineRule="exact"/>
              <w:rPr>
                <w:rFonts w:ascii="Times New Roman" w:eastAsia="標楷體" w:hAnsi="Times New Roman"/>
                <w:color w:val="000000" w:themeColor="text1"/>
                <w:sz w:val="20"/>
              </w:rPr>
            </w:pPr>
            <w:r w:rsidRPr="00E5004C">
              <w:rPr>
                <w:rFonts w:ascii="Times New Roman" w:eastAsia="標楷體" w:hAnsi="Times New Roman"/>
                <w:color w:val="000000" w:themeColor="text1"/>
                <w:sz w:val="20"/>
              </w:rPr>
              <w:t>1.</w:t>
            </w:r>
          </w:p>
          <w:p w:rsidR="005647E4" w:rsidRPr="00E5004C" w:rsidRDefault="005647E4" w:rsidP="00034541">
            <w:pPr>
              <w:autoSpaceDE w:val="0"/>
              <w:autoSpaceDN w:val="0"/>
              <w:snapToGrid w:val="0"/>
              <w:spacing w:line="320" w:lineRule="exact"/>
              <w:rPr>
                <w:rFonts w:ascii="Times New Roman" w:eastAsia="標楷體" w:hAnsi="Times New Roman"/>
                <w:color w:val="000000" w:themeColor="text1"/>
              </w:rPr>
            </w:pPr>
            <w:r w:rsidRPr="00E5004C">
              <w:rPr>
                <w:rFonts w:ascii="Times New Roman" w:eastAsia="標楷體" w:hAnsi="Times New Roman"/>
                <w:color w:val="000000" w:themeColor="text1"/>
                <w:sz w:val="20"/>
              </w:rPr>
              <w:t>2.</w:t>
            </w:r>
            <w:r w:rsidRPr="00E5004C">
              <w:rPr>
                <w:rFonts w:ascii="Times New Roman" w:eastAsia="標楷體" w:hAnsi="Times New Roman" w:hint="eastAsia"/>
                <w:color w:val="000000" w:themeColor="text1"/>
                <w:sz w:val="20"/>
              </w:rPr>
              <w:t>.</w:t>
            </w:r>
          </w:p>
        </w:tc>
      </w:tr>
      <w:tr w:rsidR="005647E4" w:rsidRPr="00E5004C" w:rsidTr="00034541">
        <w:trPr>
          <w:trHeight w:val="555"/>
        </w:trPr>
        <w:tc>
          <w:tcPr>
            <w:tcW w:w="1258" w:type="dxa"/>
            <w:tcBorders>
              <w:top w:val="single" w:sz="4" w:space="0" w:color="auto"/>
              <w:left w:val="single" w:sz="4" w:space="0" w:color="auto"/>
              <w:bottom w:val="single" w:sz="4" w:space="0" w:color="auto"/>
              <w:right w:val="single" w:sz="4" w:space="0" w:color="auto"/>
            </w:tcBorders>
            <w:vAlign w:val="center"/>
          </w:tcPr>
          <w:p w:rsidR="005647E4" w:rsidRPr="00E5004C" w:rsidRDefault="005647E4" w:rsidP="00034541">
            <w:pPr>
              <w:autoSpaceDE w:val="0"/>
              <w:autoSpaceDN w:val="0"/>
              <w:snapToGrid w:val="0"/>
              <w:spacing w:line="320" w:lineRule="exact"/>
              <w:jc w:val="center"/>
              <w:rPr>
                <w:rFonts w:ascii="Times New Roman" w:eastAsia="標楷體" w:hAnsi="Times New Roman"/>
                <w:color w:val="000000" w:themeColor="text1"/>
              </w:rPr>
            </w:pPr>
            <w:r w:rsidRPr="00E5004C">
              <w:rPr>
                <w:rFonts w:ascii="Times New Roman" w:eastAsia="標楷體" w:hint="eastAsia"/>
                <w:color w:val="000000" w:themeColor="text1"/>
              </w:rPr>
              <w:t>通訊地址</w:t>
            </w:r>
          </w:p>
        </w:tc>
        <w:tc>
          <w:tcPr>
            <w:tcW w:w="5816" w:type="dxa"/>
            <w:gridSpan w:val="14"/>
            <w:tcBorders>
              <w:top w:val="single" w:sz="4" w:space="0" w:color="auto"/>
              <w:left w:val="single" w:sz="4" w:space="0" w:color="auto"/>
              <w:bottom w:val="single" w:sz="4" w:space="0" w:color="auto"/>
              <w:right w:val="single" w:sz="4" w:space="0" w:color="auto"/>
            </w:tcBorders>
            <w:vAlign w:val="center"/>
          </w:tcPr>
          <w:p w:rsidR="005647E4" w:rsidRPr="00E5004C" w:rsidRDefault="005647E4" w:rsidP="00034541">
            <w:pPr>
              <w:autoSpaceDE w:val="0"/>
              <w:autoSpaceDN w:val="0"/>
              <w:snapToGrid w:val="0"/>
              <w:spacing w:line="320" w:lineRule="exact"/>
              <w:rPr>
                <w:rFonts w:ascii="Times New Roman" w:eastAsia="標楷體" w:hAnsi="Times New Roman"/>
                <w:color w:val="000000" w:themeColor="text1"/>
              </w:rPr>
            </w:pPr>
          </w:p>
        </w:tc>
        <w:tc>
          <w:tcPr>
            <w:tcW w:w="1414" w:type="dxa"/>
            <w:gridSpan w:val="4"/>
            <w:tcBorders>
              <w:top w:val="single" w:sz="4" w:space="0" w:color="auto"/>
              <w:lef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住家電話</w:t>
            </w:r>
          </w:p>
        </w:tc>
        <w:tc>
          <w:tcPr>
            <w:tcW w:w="1805" w:type="dxa"/>
            <w:tcBorders>
              <w:top w:val="single" w:sz="4" w:space="0" w:color="auto"/>
              <w:righ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r>
      <w:tr w:rsidR="005647E4" w:rsidRPr="00E5004C" w:rsidTr="00034541">
        <w:trPr>
          <w:trHeight w:val="493"/>
        </w:trPr>
        <w:tc>
          <w:tcPr>
            <w:tcW w:w="1258" w:type="dxa"/>
            <w:tcBorders>
              <w:top w:val="single" w:sz="4" w:space="0" w:color="auto"/>
              <w:left w:val="single" w:sz="4" w:space="0" w:color="auto"/>
            </w:tcBorders>
            <w:vAlign w:val="center"/>
          </w:tcPr>
          <w:p w:rsidR="005647E4" w:rsidRPr="00E5004C" w:rsidRDefault="005647E4" w:rsidP="00034541">
            <w:pPr>
              <w:autoSpaceDE w:val="0"/>
              <w:autoSpaceDN w:val="0"/>
              <w:snapToGrid w:val="0"/>
              <w:spacing w:line="320" w:lineRule="exact"/>
              <w:jc w:val="center"/>
              <w:rPr>
                <w:rFonts w:ascii="Times New Roman" w:eastAsia="標楷體" w:hAnsi="Times New Roman"/>
                <w:color w:val="000000" w:themeColor="text1"/>
              </w:rPr>
            </w:pPr>
            <w:r w:rsidRPr="00E5004C">
              <w:rPr>
                <w:rFonts w:ascii="Times New Roman" w:eastAsia="標楷體" w:hint="eastAsia"/>
                <w:color w:val="000000" w:themeColor="text1"/>
              </w:rPr>
              <w:t>戶籍地址</w:t>
            </w:r>
          </w:p>
        </w:tc>
        <w:tc>
          <w:tcPr>
            <w:tcW w:w="5816" w:type="dxa"/>
            <w:gridSpan w:val="14"/>
            <w:tcBorders>
              <w:top w:val="single" w:sz="4" w:space="0" w:color="auto"/>
            </w:tcBorders>
            <w:vAlign w:val="center"/>
          </w:tcPr>
          <w:p w:rsidR="005647E4" w:rsidRPr="00E5004C" w:rsidRDefault="005647E4" w:rsidP="00034541">
            <w:pPr>
              <w:autoSpaceDE w:val="0"/>
              <w:autoSpaceDN w:val="0"/>
              <w:snapToGrid w:val="0"/>
              <w:spacing w:line="320" w:lineRule="exact"/>
              <w:rPr>
                <w:rFonts w:ascii="Times New Roman" w:eastAsia="標楷體" w:hAnsi="Times New Roman"/>
                <w:color w:val="000000" w:themeColor="text1"/>
              </w:rPr>
            </w:pPr>
          </w:p>
        </w:tc>
        <w:tc>
          <w:tcPr>
            <w:tcW w:w="1414" w:type="dxa"/>
            <w:gridSpan w:val="4"/>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公司電話</w:t>
            </w:r>
          </w:p>
        </w:tc>
        <w:tc>
          <w:tcPr>
            <w:tcW w:w="1805" w:type="dxa"/>
            <w:tcBorders>
              <w:righ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r>
      <w:tr w:rsidR="005647E4" w:rsidRPr="00E5004C" w:rsidTr="00034541">
        <w:trPr>
          <w:trHeight w:val="485"/>
        </w:trPr>
        <w:tc>
          <w:tcPr>
            <w:tcW w:w="1258" w:type="dxa"/>
            <w:tcBorders>
              <w:left w:val="single" w:sz="4" w:space="0" w:color="auto"/>
              <w:bottom w:val="single" w:sz="4" w:space="0" w:color="auto"/>
            </w:tcBorders>
            <w:vAlign w:val="center"/>
          </w:tcPr>
          <w:p w:rsidR="005647E4" w:rsidRPr="00E5004C" w:rsidRDefault="005647E4" w:rsidP="00034541">
            <w:pPr>
              <w:autoSpaceDE w:val="0"/>
              <w:autoSpaceDN w:val="0"/>
              <w:snapToGrid w:val="0"/>
              <w:spacing w:line="320" w:lineRule="exact"/>
              <w:jc w:val="center"/>
              <w:rPr>
                <w:rFonts w:ascii="Times New Roman" w:eastAsia="標楷體" w:hAnsi="Times New Roman"/>
                <w:color w:val="000000" w:themeColor="text1"/>
              </w:rPr>
            </w:pPr>
            <w:r w:rsidRPr="00D04917">
              <w:rPr>
                <w:rFonts w:ascii="Times New Roman" w:eastAsia="標楷體" w:hAnsi="Times New Roman" w:hint="eastAsia"/>
                <w:color w:val="000000" w:themeColor="text1"/>
                <w:spacing w:val="30"/>
                <w:kern w:val="0"/>
                <w:fitText w:val="844" w:id="467531008"/>
              </w:rPr>
              <w:t>E-mai</w:t>
            </w:r>
            <w:r w:rsidRPr="00D04917">
              <w:rPr>
                <w:rFonts w:ascii="Times New Roman" w:eastAsia="標楷體" w:hAnsi="Times New Roman" w:hint="eastAsia"/>
                <w:color w:val="000000" w:themeColor="text1"/>
                <w:spacing w:val="60"/>
                <w:kern w:val="0"/>
                <w:fitText w:val="844" w:id="467531008"/>
              </w:rPr>
              <w:t>l</w:t>
            </w:r>
          </w:p>
        </w:tc>
        <w:tc>
          <w:tcPr>
            <w:tcW w:w="5816" w:type="dxa"/>
            <w:gridSpan w:val="14"/>
            <w:tcBorders>
              <w:bottom w:val="single" w:sz="12" w:space="0" w:color="auto"/>
            </w:tcBorders>
            <w:vAlign w:val="center"/>
          </w:tcPr>
          <w:p w:rsidR="005647E4" w:rsidRPr="00E5004C" w:rsidRDefault="005647E4" w:rsidP="00034541">
            <w:pPr>
              <w:autoSpaceDE w:val="0"/>
              <w:autoSpaceDN w:val="0"/>
              <w:adjustRightInd w:val="0"/>
              <w:snapToGrid w:val="0"/>
              <w:spacing w:before="100" w:beforeAutospacing="1" w:after="100" w:afterAutospacing="1" w:line="320" w:lineRule="exact"/>
              <w:rPr>
                <w:rFonts w:ascii="Times New Roman" w:eastAsia="標楷體" w:hAnsi="Times New Roman"/>
                <w:color w:val="000000" w:themeColor="text1"/>
              </w:rPr>
            </w:pPr>
          </w:p>
        </w:tc>
        <w:tc>
          <w:tcPr>
            <w:tcW w:w="1414" w:type="dxa"/>
            <w:gridSpan w:val="4"/>
            <w:tcBorders>
              <w:bottom w:val="single" w:sz="12"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r w:rsidRPr="00E5004C">
              <w:rPr>
                <w:rFonts w:ascii="Times New Roman" w:eastAsia="標楷體" w:hint="eastAsia"/>
                <w:color w:val="000000" w:themeColor="text1"/>
              </w:rPr>
              <w:t>行動電話</w:t>
            </w:r>
          </w:p>
        </w:tc>
        <w:tc>
          <w:tcPr>
            <w:tcW w:w="1805" w:type="dxa"/>
            <w:tcBorders>
              <w:bottom w:val="single" w:sz="12" w:space="0" w:color="auto"/>
              <w:right w:val="single" w:sz="4" w:space="0" w:color="auto"/>
            </w:tcBorders>
            <w:vAlign w:val="center"/>
          </w:tcPr>
          <w:p w:rsidR="005647E4" w:rsidRPr="00E5004C" w:rsidRDefault="005647E4" w:rsidP="00034541">
            <w:pPr>
              <w:autoSpaceDE w:val="0"/>
              <w:autoSpaceDN w:val="0"/>
              <w:snapToGrid w:val="0"/>
              <w:spacing w:line="320" w:lineRule="exact"/>
              <w:jc w:val="distribute"/>
              <w:rPr>
                <w:rFonts w:ascii="Times New Roman" w:eastAsia="標楷體" w:hAnsi="Times New Roman"/>
                <w:color w:val="000000" w:themeColor="text1"/>
              </w:rPr>
            </w:pPr>
          </w:p>
        </w:tc>
      </w:tr>
      <w:tr w:rsidR="005647E4" w:rsidRPr="00E5004C" w:rsidTr="00034541">
        <w:trPr>
          <w:cantSplit/>
          <w:trHeight w:val="567"/>
        </w:trPr>
        <w:tc>
          <w:tcPr>
            <w:tcW w:w="1258" w:type="dxa"/>
            <w:vMerge w:val="restart"/>
            <w:tcBorders>
              <w:top w:val="single" w:sz="4" w:space="0" w:color="auto"/>
              <w:left w:val="single" w:sz="4" w:space="0" w:color="auto"/>
              <w:right w:val="single" w:sz="12" w:space="0" w:color="auto"/>
            </w:tcBorders>
            <w:textDirection w:val="tbRlV"/>
            <w:vAlign w:val="center"/>
          </w:tcPr>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r w:rsidRPr="00E5004C">
              <w:rPr>
                <w:rFonts w:ascii="Times New Roman" w:eastAsia="標楷體" w:hAnsi="標楷體" w:hint="eastAsia"/>
                <w:color w:val="000000" w:themeColor="text1"/>
                <w:szCs w:val="24"/>
              </w:rPr>
              <w:t>與「</w:t>
            </w:r>
            <w:r w:rsidRPr="00E5004C">
              <w:rPr>
                <w:rFonts w:ascii="Times New Roman" w:eastAsia="標楷體" w:hint="eastAsia"/>
                <w:color w:val="000000" w:themeColor="text1"/>
                <w:szCs w:val="24"/>
              </w:rPr>
              <w:t>檢附文件</w:t>
            </w:r>
            <w:r w:rsidRPr="00E5004C">
              <w:rPr>
                <w:rFonts w:ascii="Times New Roman" w:eastAsia="標楷體" w:hAnsi="標楷體" w:hint="eastAsia"/>
                <w:color w:val="000000" w:themeColor="text1"/>
                <w:szCs w:val="24"/>
              </w:rPr>
              <w:t>」</w:t>
            </w:r>
            <w:r w:rsidRPr="00E5004C">
              <w:rPr>
                <w:rFonts w:ascii="Times New Roman" w:eastAsia="標楷體" w:hAnsi="Times New Roman" w:hint="eastAsia"/>
                <w:color w:val="000000" w:themeColor="text1"/>
                <w:szCs w:val="24"/>
              </w:rPr>
              <w:t>(</w:t>
            </w:r>
            <w:r w:rsidRPr="00E5004C">
              <w:rPr>
                <w:rFonts w:ascii="Times New Roman" w:eastAsia="標楷體" w:hAnsi="標楷體" w:hint="eastAsia"/>
                <w:color w:val="000000" w:themeColor="text1"/>
                <w:szCs w:val="24"/>
              </w:rPr>
              <w:t>請務必依勾選條件檢複齊全</w:t>
            </w:r>
            <w:r w:rsidRPr="00E5004C">
              <w:rPr>
                <w:rFonts w:ascii="Times New Roman" w:eastAsia="標楷體" w:hAnsi="Times New Roman" w:hint="eastAsia"/>
                <w:color w:val="000000" w:themeColor="text1"/>
                <w:szCs w:val="24"/>
              </w:rPr>
              <w:t>)</w:t>
            </w:r>
          </w:p>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r w:rsidRPr="00E5004C">
              <w:rPr>
                <w:rFonts w:ascii="Times New Roman" w:eastAsia="標楷體" w:hint="eastAsia"/>
                <w:color w:val="000000" w:themeColor="text1"/>
                <w:szCs w:val="24"/>
              </w:rPr>
              <w:t>請於右方欄位勾選業界專家之</w:t>
            </w:r>
            <w:r w:rsidRPr="00E5004C">
              <w:rPr>
                <w:rFonts w:ascii="Times New Roman" w:eastAsia="標楷體" w:hAnsi="標楷體" w:hint="eastAsia"/>
                <w:color w:val="000000" w:themeColor="text1"/>
                <w:szCs w:val="24"/>
              </w:rPr>
              <w:t>「</w:t>
            </w:r>
            <w:r w:rsidRPr="00E5004C">
              <w:rPr>
                <w:rFonts w:ascii="Times New Roman" w:eastAsia="標楷體" w:hint="eastAsia"/>
                <w:color w:val="000000" w:themeColor="text1"/>
                <w:szCs w:val="24"/>
              </w:rPr>
              <w:t>資格條件</w:t>
            </w:r>
            <w:r w:rsidRPr="00E5004C">
              <w:rPr>
                <w:rFonts w:ascii="Times New Roman" w:eastAsia="標楷體" w:hAnsi="標楷體" w:hint="eastAsia"/>
                <w:color w:val="000000" w:themeColor="text1"/>
                <w:szCs w:val="24"/>
              </w:rPr>
              <w:t>」</w:t>
            </w:r>
            <w:r w:rsidRPr="00E5004C">
              <w:rPr>
                <w:rFonts w:ascii="Times New Roman" w:eastAsia="標楷體" w:hint="eastAsia"/>
                <w:color w:val="000000" w:themeColor="text1"/>
                <w:szCs w:val="24"/>
              </w:rPr>
              <w:t>（可單、複選）</w:t>
            </w:r>
          </w:p>
        </w:tc>
        <w:tc>
          <w:tcPr>
            <w:tcW w:w="9035" w:type="dxa"/>
            <w:gridSpan w:val="19"/>
            <w:tcBorders>
              <w:top w:val="single" w:sz="4" w:space="0" w:color="auto"/>
              <w:left w:val="single" w:sz="12" w:space="0" w:color="auto"/>
              <w:bottom w:val="dotted" w:sz="4" w:space="0" w:color="auto"/>
              <w:right w:val="single" w:sz="4" w:space="0" w:color="auto"/>
            </w:tcBorders>
            <w:shd w:val="clear" w:color="auto" w:fill="D9D9D9"/>
            <w:vAlign w:val="center"/>
          </w:tcPr>
          <w:p w:rsidR="005647E4" w:rsidRPr="00E5004C" w:rsidRDefault="005647E4" w:rsidP="005647E4">
            <w:pPr>
              <w:snapToGrid w:val="0"/>
              <w:spacing w:line="280" w:lineRule="exact"/>
              <w:ind w:left="254" w:hangingChars="106" w:hanging="254"/>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color w:val="000000" w:themeColor="text1"/>
                <w:szCs w:val="24"/>
              </w:rPr>
              <w:t>國內、外專</w:t>
            </w:r>
            <w:r w:rsidRPr="00E5004C">
              <w:rPr>
                <w:rFonts w:ascii="Times New Roman" w:eastAsia="標楷體" w:hint="eastAsia"/>
                <w:color w:val="000000" w:themeColor="text1"/>
                <w:szCs w:val="24"/>
              </w:rPr>
              <w:t>科</w:t>
            </w:r>
            <w:r w:rsidRPr="00E5004C">
              <w:rPr>
                <w:rFonts w:ascii="Times New Roman" w:eastAsia="標楷體"/>
                <w:color w:val="000000" w:themeColor="text1"/>
                <w:szCs w:val="24"/>
              </w:rPr>
              <w:t>以上</w:t>
            </w:r>
            <w:r w:rsidRPr="00E5004C">
              <w:rPr>
                <w:rFonts w:ascii="Times New Roman" w:eastAsia="標楷體" w:hint="eastAsia"/>
                <w:color w:val="000000" w:themeColor="text1"/>
                <w:szCs w:val="24"/>
              </w:rPr>
              <w:t>學校</w:t>
            </w:r>
            <w:r w:rsidRPr="00E5004C">
              <w:rPr>
                <w:rFonts w:ascii="Times New Roman" w:eastAsia="標楷體"/>
                <w:color w:val="000000" w:themeColor="text1"/>
                <w:szCs w:val="24"/>
              </w:rPr>
              <w:t>畢業</w:t>
            </w:r>
            <w:r w:rsidRPr="00E5004C">
              <w:rPr>
                <w:rFonts w:ascii="Times New Roman" w:eastAsia="標楷體" w:hint="eastAsia"/>
                <w:color w:val="000000" w:themeColor="text1"/>
                <w:szCs w:val="24"/>
              </w:rPr>
              <w:t>或經學校認定足堪擔任協同教學</w:t>
            </w:r>
            <w:r w:rsidRPr="00E5004C">
              <w:rPr>
                <w:rFonts w:ascii="Times New Roman" w:eastAsia="標楷體"/>
                <w:color w:val="000000" w:themeColor="text1"/>
                <w:szCs w:val="24"/>
              </w:rPr>
              <w:t>，</w:t>
            </w:r>
            <w:r w:rsidRPr="00E5004C">
              <w:rPr>
                <w:rFonts w:ascii="Times New Roman" w:eastAsia="標楷體" w:hint="eastAsia"/>
                <w:color w:val="000000" w:themeColor="text1"/>
                <w:szCs w:val="24"/>
              </w:rPr>
              <w:t>且具</w:t>
            </w:r>
            <w:r w:rsidRPr="00E5004C">
              <w:rPr>
                <w:rFonts w:ascii="Times New Roman" w:eastAsia="標楷體"/>
                <w:color w:val="000000" w:themeColor="text1"/>
                <w:szCs w:val="24"/>
              </w:rPr>
              <w:t>有與任教領域專業相關實務經驗之工作年資專</w:t>
            </w:r>
            <w:r w:rsidRPr="00E5004C">
              <w:rPr>
                <w:rFonts w:ascii="Times New Roman" w:eastAsia="標楷體" w:hint="eastAsia"/>
                <w:color w:val="000000" w:themeColor="text1"/>
                <w:szCs w:val="24"/>
              </w:rPr>
              <w:t>職五</w:t>
            </w:r>
            <w:r w:rsidRPr="00E5004C">
              <w:rPr>
                <w:rFonts w:ascii="Times New Roman" w:eastAsia="標楷體"/>
                <w:color w:val="000000" w:themeColor="text1"/>
                <w:szCs w:val="24"/>
              </w:rPr>
              <w:t>年</w:t>
            </w:r>
            <w:r w:rsidRPr="00E5004C">
              <w:rPr>
                <w:rFonts w:ascii="Times New Roman" w:eastAsia="標楷體" w:hint="eastAsia"/>
                <w:color w:val="000000" w:themeColor="text1"/>
                <w:szCs w:val="24"/>
              </w:rPr>
              <w:t>或兼職十年</w:t>
            </w:r>
            <w:r w:rsidRPr="00E5004C">
              <w:rPr>
                <w:rFonts w:ascii="Times New Roman" w:eastAsia="標楷體"/>
                <w:color w:val="000000" w:themeColor="text1"/>
                <w:szCs w:val="24"/>
              </w:rPr>
              <w:t>以上，表現優異。</w:t>
            </w:r>
          </w:p>
        </w:tc>
      </w:tr>
      <w:tr w:rsidR="005647E4" w:rsidRPr="00E5004C" w:rsidTr="00034541">
        <w:trPr>
          <w:cantSplit/>
          <w:trHeight w:val="257"/>
        </w:trPr>
        <w:tc>
          <w:tcPr>
            <w:tcW w:w="1258" w:type="dxa"/>
            <w:vMerge/>
            <w:tcBorders>
              <w:left w:val="single" w:sz="4" w:space="0" w:color="auto"/>
              <w:right w:val="single" w:sz="12" w:space="0" w:color="auto"/>
            </w:tcBorders>
            <w:textDirection w:val="tbRlV"/>
            <w:vAlign w:val="center"/>
          </w:tcPr>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p>
        </w:tc>
        <w:tc>
          <w:tcPr>
            <w:tcW w:w="571" w:type="dxa"/>
            <w:vMerge w:val="restart"/>
            <w:tcBorders>
              <w:top w:val="dashSmallGap" w:sz="4" w:space="0" w:color="auto"/>
              <w:left w:val="single" w:sz="12" w:space="0" w:color="auto"/>
              <w:right w:val="dashSmallGap" w:sz="4" w:space="0" w:color="auto"/>
            </w:tcBorders>
            <w:textDirection w:val="tbRlV"/>
            <w:vAlign w:val="center"/>
          </w:tcPr>
          <w:p w:rsidR="005647E4" w:rsidRPr="00E5004C" w:rsidRDefault="005647E4" w:rsidP="005647E4">
            <w:pPr>
              <w:snapToGrid w:val="0"/>
              <w:spacing w:line="280" w:lineRule="exact"/>
              <w:ind w:left="113" w:right="113"/>
              <w:jc w:val="center"/>
              <w:rPr>
                <w:rFonts w:ascii="Times New Roman" w:eastAsia="標楷體" w:hAnsi="Times New Roman"/>
                <w:color w:val="000000" w:themeColor="text1"/>
                <w:w w:val="90"/>
                <w:szCs w:val="24"/>
              </w:rPr>
            </w:pPr>
            <w:r w:rsidRPr="00E5004C">
              <w:rPr>
                <w:rFonts w:ascii="Times New Roman" w:eastAsia="標楷體" w:hint="eastAsia"/>
                <w:color w:val="000000" w:themeColor="text1"/>
                <w:w w:val="90"/>
                <w:szCs w:val="24"/>
              </w:rPr>
              <w:t>檢附文件</w:t>
            </w:r>
          </w:p>
        </w:tc>
        <w:tc>
          <w:tcPr>
            <w:tcW w:w="8464" w:type="dxa"/>
            <w:gridSpan w:val="18"/>
            <w:tcBorders>
              <w:top w:val="dashSmallGap" w:sz="4" w:space="0" w:color="auto"/>
              <w:left w:val="dashSmallGap" w:sz="4" w:space="0" w:color="auto"/>
              <w:bottom w:val="dotted" w:sz="4" w:space="0" w:color="auto"/>
              <w:right w:val="single" w:sz="4" w:space="0" w:color="auto"/>
            </w:tcBorders>
            <w:vAlign w:val="center"/>
          </w:tcPr>
          <w:p w:rsidR="005647E4" w:rsidRPr="00E5004C" w:rsidRDefault="005647E4" w:rsidP="005647E4">
            <w:pPr>
              <w:snapToGrid w:val="0"/>
              <w:spacing w:line="280" w:lineRule="exact"/>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hint="eastAsia"/>
                <w:color w:val="000000" w:themeColor="text1"/>
                <w:szCs w:val="24"/>
              </w:rPr>
              <w:t>現職公司在職證明</w:t>
            </w:r>
            <w:r w:rsidRPr="00E5004C">
              <w:rPr>
                <w:rFonts w:ascii="Times New Roman" w:eastAsia="標楷體" w:hint="eastAsia"/>
                <w:color w:val="000000" w:themeColor="text1"/>
                <w:szCs w:val="24"/>
                <w:u w:val="single"/>
              </w:rPr>
              <w:t xml:space="preserve">　　</w:t>
            </w:r>
            <w:r w:rsidRPr="00E5004C">
              <w:rPr>
                <w:rFonts w:ascii="Times New Roman" w:eastAsia="標楷體" w:hint="eastAsia"/>
                <w:color w:val="000000" w:themeColor="text1"/>
                <w:szCs w:val="24"/>
              </w:rPr>
              <w:t>件</w:t>
            </w:r>
            <w:r w:rsidRPr="00E5004C">
              <w:rPr>
                <w:rFonts w:ascii="Times New Roman" w:eastAsia="標楷體" w:hAnsi="Times New Roman" w:hint="eastAsia"/>
                <w:color w:val="000000" w:themeColor="text1"/>
                <w:szCs w:val="24"/>
              </w:rPr>
              <w:t>*</w:t>
            </w:r>
            <w:r w:rsidRPr="00E5004C">
              <w:rPr>
                <w:rFonts w:ascii="Times New Roman" w:eastAsia="標楷體" w:hint="eastAsia"/>
                <w:color w:val="000000" w:themeColor="text1"/>
                <w:szCs w:val="24"/>
                <w:vertAlign w:val="superscript"/>
              </w:rPr>
              <w:t>必檢附</w:t>
            </w:r>
          </w:p>
        </w:tc>
      </w:tr>
      <w:tr w:rsidR="005647E4" w:rsidRPr="00E5004C" w:rsidTr="00034541">
        <w:trPr>
          <w:cantSplit/>
          <w:trHeight w:val="796"/>
        </w:trPr>
        <w:tc>
          <w:tcPr>
            <w:tcW w:w="1258" w:type="dxa"/>
            <w:vMerge/>
            <w:tcBorders>
              <w:left w:val="single" w:sz="4" w:space="0" w:color="auto"/>
              <w:right w:val="single" w:sz="12" w:space="0" w:color="auto"/>
            </w:tcBorders>
            <w:textDirection w:val="tbRlV"/>
            <w:vAlign w:val="center"/>
          </w:tcPr>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p>
        </w:tc>
        <w:tc>
          <w:tcPr>
            <w:tcW w:w="571" w:type="dxa"/>
            <w:vMerge/>
            <w:tcBorders>
              <w:left w:val="single" w:sz="12" w:space="0" w:color="auto"/>
              <w:right w:val="dashSmallGap" w:sz="4" w:space="0" w:color="auto"/>
            </w:tcBorders>
            <w:textDirection w:val="tbRlV"/>
            <w:vAlign w:val="center"/>
          </w:tcPr>
          <w:p w:rsidR="005647E4" w:rsidRPr="00E5004C" w:rsidRDefault="005647E4" w:rsidP="005647E4">
            <w:pPr>
              <w:snapToGrid w:val="0"/>
              <w:spacing w:line="280" w:lineRule="exact"/>
              <w:ind w:left="113" w:right="113"/>
              <w:jc w:val="center"/>
              <w:rPr>
                <w:rFonts w:ascii="Times New Roman" w:eastAsia="標楷體" w:hAnsi="Times New Roman"/>
                <w:color w:val="000000" w:themeColor="text1"/>
                <w:w w:val="90"/>
                <w:szCs w:val="24"/>
              </w:rPr>
            </w:pPr>
          </w:p>
        </w:tc>
        <w:tc>
          <w:tcPr>
            <w:tcW w:w="8464" w:type="dxa"/>
            <w:gridSpan w:val="18"/>
            <w:tcBorders>
              <w:top w:val="dotted" w:sz="4" w:space="0" w:color="auto"/>
              <w:left w:val="dashSmallGap" w:sz="4" w:space="0" w:color="auto"/>
              <w:bottom w:val="dotted" w:sz="4" w:space="0" w:color="auto"/>
              <w:right w:val="single" w:sz="4" w:space="0" w:color="auto"/>
            </w:tcBorders>
            <w:vAlign w:val="center"/>
          </w:tcPr>
          <w:p w:rsidR="005647E4" w:rsidRPr="00E5004C" w:rsidRDefault="005647E4" w:rsidP="005647E4">
            <w:pPr>
              <w:snapToGrid w:val="0"/>
              <w:spacing w:line="280" w:lineRule="exact"/>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hint="eastAsia"/>
                <w:color w:val="000000" w:themeColor="text1"/>
                <w:szCs w:val="24"/>
              </w:rPr>
              <w:t>最高學歷證書</w:t>
            </w:r>
            <w:r w:rsidRPr="00E5004C">
              <w:rPr>
                <w:rFonts w:ascii="Times New Roman" w:eastAsia="標楷體" w:hint="eastAsia"/>
                <w:color w:val="000000" w:themeColor="text1"/>
                <w:szCs w:val="24"/>
                <w:u w:val="single"/>
              </w:rPr>
              <w:t xml:space="preserve">　　</w:t>
            </w:r>
            <w:r w:rsidRPr="00E5004C">
              <w:rPr>
                <w:rFonts w:ascii="Times New Roman" w:eastAsia="標楷體" w:hint="eastAsia"/>
                <w:color w:val="000000" w:themeColor="text1"/>
                <w:szCs w:val="24"/>
              </w:rPr>
              <w:t>件</w:t>
            </w:r>
            <w:r w:rsidRPr="00E5004C">
              <w:rPr>
                <w:rFonts w:ascii="Times New Roman" w:eastAsia="標楷體" w:hAnsi="Times New Roman" w:hint="eastAsia"/>
                <w:color w:val="000000" w:themeColor="text1"/>
                <w:szCs w:val="24"/>
              </w:rPr>
              <w:t>* (</w:t>
            </w:r>
            <w:r w:rsidRPr="00E5004C">
              <w:rPr>
                <w:rFonts w:ascii="Times New Roman" w:eastAsia="標楷體" w:hint="eastAsia"/>
                <w:color w:val="000000" w:themeColor="text1"/>
                <w:szCs w:val="24"/>
              </w:rPr>
              <w:t>專科以上者必須檢附</w:t>
            </w:r>
            <w:r w:rsidRPr="00E5004C">
              <w:rPr>
                <w:rFonts w:ascii="Times New Roman" w:eastAsia="標楷體" w:hAnsi="Times New Roman" w:hint="eastAsia"/>
                <w:color w:val="000000" w:themeColor="text1"/>
                <w:szCs w:val="24"/>
              </w:rPr>
              <w:t>)</w:t>
            </w:r>
          </w:p>
          <w:p w:rsidR="005647E4" w:rsidRPr="00E5004C" w:rsidRDefault="005647E4" w:rsidP="005647E4">
            <w:pPr>
              <w:snapToGrid w:val="0"/>
              <w:spacing w:line="280" w:lineRule="exact"/>
              <w:ind w:left="250" w:hangingChars="104" w:hanging="250"/>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hint="eastAsia"/>
                <w:color w:val="000000" w:themeColor="text1"/>
                <w:szCs w:val="24"/>
              </w:rPr>
              <w:t>經學校認定足堪擔任協同教學者，請於本計畫書「表六、業界專家資歷自評表」敘明學校認定及推薦理由。</w:t>
            </w:r>
            <w:r w:rsidRPr="00E5004C">
              <w:rPr>
                <w:rFonts w:ascii="Times New Roman" w:eastAsia="標楷體" w:hAnsi="Times New Roman" w:hint="eastAsia"/>
                <w:color w:val="000000" w:themeColor="text1"/>
                <w:szCs w:val="24"/>
              </w:rPr>
              <w:t>* (</w:t>
            </w:r>
            <w:r w:rsidRPr="00E5004C">
              <w:rPr>
                <w:rFonts w:ascii="Times New Roman" w:eastAsia="標楷體" w:hint="eastAsia"/>
                <w:color w:val="000000" w:themeColor="text1"/>
                <w:szCs w:val="24"/>
              </w:rPr>
              <w:t>學歷未達專科者必須詳細說明推薦理由</w:t>
            </w:r>
            <w:r w:rsidRPr="00E5004C">
              <w:rPr>
                <w:rFonts w:ascii="Times New Roman" w:eastAsia="標楷體" w:hAnsi="Times New Roman" w:hint="eastAsia"/>
                <w:color w:val="000000" w:themeColor="text1"/>
                <w:szCs w:val="24"/>
              </w:rPr>
              <w:t>)</w:t>
            </w:r>
          </w:p>
        </w:tc>
      </w:tr>
      <w:tr w:rsidR="005647E4" w:rsidRPr="00E5004C" w:rsidTr="00034541">
        <w:trPr>
          <w:cantSplit/>
          <w:trHeight w:val="593"/>
        </w:trPr>
        <w:tc>
          <w:tcPr>
            <w:tcW w:w="1258" w:type="dxa"/>
            <w:vMerge/>
            <w:tcBorders>
              <w:left w:val="single" w:sz="4" w:space="0" w:color="auto"/>
              <w:right w:val="single" w:sz="12" w:space="0" w:color="auto"/>
            </w:tcBorders>
            <w:textDirection w:val="tbRlV"/>
            <w:vAlign w:val="center"/>
          </w:tcPr>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p>
        </w:tc>
        <w:tc>
          <w:tcPr>
            <w:tcW w:w="571" w:type="dxa"/>
            <w:vMerge/>
            <w:tcBorders>
              <w:left w:val="single" w:sz="12" w:space="0" w:color="auto"/>
              <w:bottom w:val="single" w:sz="12" w:space="0" w:color="auto"/>
              <w:right w:val="dashSmallGap" w:sz="4" w:space="0" w:color="auto"/>
            </w:tcBorders>
            <w:textDirection w:val="tbRlV"/>
            <w:vAlign w:val="center"/>
          </w:tcPr>
          <w:p w:rsidR="005647E4" w:rsidRPr="00E5004C" w:rsidRDefault="005647E4" w:rsidP="005647E4">
            <w:pPr>
              <w:snapToGrid w:val="0"/>
              <w:spacing w:line="280" w:lineRule="exact"/>
              <w:ind w:left="113" w:right="113"/>
              <w:jc w:val="center"/>
              <w:rPr>
                <w:rFonts w:ascii="Times New Roman" w:eastAsia="標楷體" w:hAnsi="Times New Roman"/>
                <w:color w:val="000000" w:themeColor="text1"/>
                <w:w w:val="90"/>
                <w:szCs w:val="24"/>
              </w:rPr>
            </w:pPr>
          </w:p>
        </w:tc>
        <w:tc>
          <w:tcPr>
            <w:tcW w:w="8464" w:type="dxa"/>
            <w:gridSpan w:val="18"/>
            <w:tcBorders>
              <w:top w:val="dotted" w:sz="4" w:space="0" w:color="auto"/>
              <w:left w:val="dashSmallGap" w:sz="4" w:space="0" w:color="auto"/>
              <w:bottom w:val="single" w:sz="12" w:space="0" w:color="auto"/>
              <w:right w:val="single" w:sz="4" w:space="0" w:color="auto"/>
            </w:tcBorders>
            <w:vAlign w:val="center"/>
          </w:tcPr>
          <w:p w:rsidR="005647E4" w:rsidRPr="00E5004C" w:rsidRDefault="005647E4" w:rsidP="005647E4">
            <w:pPr>
              <w:snapToGrid w:val="0"/>
              <w:spacing w:line="280" w:lineRule="exact"/>
              <w:jc w:val="both"/>
              <w:rPr>
                <w:rFonts w:ascii="Times New Roman" w:eastAsia="標楷體" w:hAnsi="Times New Roman"/>
                <w:color w:val="000000" w:themeColor="text1"/>
                <w:w w:val="90"/>
                <w:szCs w:val="24"/>
              </w:rPr>
            </w:pPr>
            <w:r w:rsidRPr="00E5004C">
              <w:rPr>
                <w:rFonts w:ascii="Times New Roman" w:eastAsia="標楷體" w:hAnsi="Times New Roman" w:hint="eastAsia"/>
                <w:color w:val="000000" w:themeColor="text1"/>
                <w:szCs w:val="24"/>
              </w:rPr>
              <w:t>□</w:t>
            </w:r>
            <w:r w:rsidRPr="00E5004C">
              <w:rPr>
                <w:rFonts w:ascii="Times New Roman" w:eastAsia="標楷體" w:hint="eastAsia"/>
                <w:color w:val="000000" w:themeColor="text1"/>
                <w:szCs w:val="24"/>
              </w:rPr>
              <w:t>工作年資證明書</w:t>
            </w:r>
            <w:r w:rsidRPr="00E5004C">
              <w:rPr>
                <w:rFonts w:ascii="Times New Roman" w:eastAsia="標楷體" w:hint="eastAsia"/>
                <w:color w:val="000000" w:themeColor="text1"/>
                <w:szCs w:val="24"/>
                <w:u w:val="single"/>
              </w:rPr>
              <w:t xml:space="preserve">　　</w:t>
            </w:r>
            <w:r w:rsidRPr="00E5004C">
              <w:rPr>
                <w:rFonts w:ascii="Times New Roman" w:eastAsia="標楷體" w:hint="eastAsia"/>
                <w:color w:val="000000" w:themeColor="text1"/>
                <w:szCs w:val="24"/>
              </w:rPr>
              <w:t>件</w:t>
            </w:r>
            <w:r w:rsidRPr="00E5004C">
              <w:rPr>
                <w:rFonts w:ascii="Times New Roman" w:eastAsia="標楷體" w:hAnsi="Times New Roman" w:hint="eastAsia"/>
                <w:color w:val="000000" w:themeColor="text1"/>
                <w:szCs w:val="24"/>
                <w:vertAlign w:val="superscript"/>
              </w:rPr>
              <w:t>#</w:t>
            </w:r>
            <w:r w:rsidRPr="00E5004C">
              <w:rPr>
                <w:rFonts w:ascii="Times New Roman" w:eastAsia="標楷體" w:hAnsi="Times New Roman" w:hint="eastAsia"/>
                <w:color w:val="000000" w:themeColor="text1"/>
                <w:spacing w:val="-12"/>
                <w:szCs w:val="24"/>
              </w:rPr>
              <w:t xml:space="preserve"> (</w:t>
            </w:r>
            <w:r w:rsidRPr="00E5004C">
              <w:rPr>
                <w:rFonts w:ascii="Times New Roman" w:eastAsia="標楷體" w:hint="eastAsia"/>
                <w:color w:val="000000" w:themeColor="text1"/>
                <w:spacing w:val="-12"/>
                <w:szCs w:val="24"/>
              </w:rPr>
              <w:t>現職公司在職證明年資須達專職</w:t>
            </w:r>
            <w:r w:rsidRPr="00E5004C">
              <w:rPr>
                <w:rFonts w:ascii="Times New Roman" w:eastAsia="標楷體" w:hAnsi="Times New Roman" w:hint="eastAsia"/>
                <w:color w:val="000000" w:themeColor="text1"/>
                <w:spacing w:val="-12"/>
                <w:szCs w:val="24"/>
              </w:rPr>
              <w:t>5</w:t>
            </w:r>
            <w:r w:rsidRPr="00E5004C">
              <w:rPr>
                <w:rFonts w:ascii="Times New Roman" w:eastAsia="標楷體" w:hint="eastAsia"/>
                <w:color w:val="000000" w:themeColor="text1"/>
                <w:spacing w:val="-12"/>
                <w:szCs w:val="24"/>
              </w:rPr>
              <w:t>年或兼職</w:t>
            </w:r>
            <w:r w:rsidRPr="00E5004C">
              <w:rPr>
                <w:rFonts w:ascii="Times New Roman" w:eastAsia="標楷體" w:hAnsi="Times New Roman" w:hint="eastAsia"/>
                <w:color w:val="000000" w:themeColor="text1"/>
                <w:spacing w:val="-12"/>
                <w:szCs w:val="24"/>
              </w:rPr>
              <w:t>10</w:t>
            </w:r>
            <w:r w:rsidRPr="00E5004C">
              <w:rPr>
                <w:rFonts w:ascii="Times New Roman" w:eastAsia="標楷體" w:hint="eastAsia"/>
                <w:color w:val="000000" w:themeColor="text1"/>
                <w:spacing w:val="-12"/>
                <w:szCs w:val="24"/>
              </w:rPr>
              <w:t>年以上，可免附此證</w:t>
            </w:r>
            <w:r w:rsidRPr="00E5004C">
              <w:rPr>
                <w:rFonts w:ascii="Times New Roman" w:eastAsia="標楷體" w:hAnsi="Times New Roman" w:hint="eastAsia"/>
                <w:color w:val="000000" w:themeColor="text1"/>
                <w:spacing w:val="-12"/>
                <w:szCs w:val="24"/>
              </w:rPr>
              <w:t>)</w:t>
            </w:r>
          </w:p>
          <w:p w:rsidR="005647E4" w:rsidRPr="00E5004C" w:rsidRDefault="005647E4" w:rsidP="005647E4">
            <w:pPr>
              <w:snapToGrid w:val="0"/>
              <w:spacing w:line="280" w:lineRule="exact"/>
              <w:ind w:left="250" w:hangingChars="104" w:hanging="250"/>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hint="eastAsia"/>
                <w:color w:val="000000" w:themeColor="text1"/>
                <w:szCs w:val="24"/>
              </w:rPr>
              <w:t>其他證明文件</w:t>
            </w:r>
            <w:r w:rsidRPr="00E5004C">
              <w:rPr>
                <w:rFonts w:ascii="Times New Roman" w:eastAsia="標楷體" w:hAnsi="Times New Roman" w:hint="eastAsia"/>
                <w:color w:val="000000" w:themeColor="text1"/>
                <w:szCs w:val="24"/>
              </w:rPr>
              <w:t>* (</w:t>
            </w:r>
            <w:r w:rsidRPr="00E5004C">
              <w:rPr>
                <w:rFonts w:ascii="Times New Roman" w:eastAsia="標楷體" w:hint="eastAsia"/>
                <w:color w:val="000000" w:themeColor="text1"/>
                <w:szCs w:val="24"/>
              </w:rPr>
              <w:t>學歷未達專科以上者必須檢附</w:t>
            </w:r>
            <w:r w:rsidRPr="00E5004C">
              <w:rPr>
                <w:rFonts w:ascii="Times New Roman" w:eastAsia="標楷體" w:hAnsi="Times New Roman" w:hint="eastAsia"/>
                <w:color w:val="000000" w:themeColor="text1"/>
                <w:szCs w:val="24"/>
              </w:rPr>
              <w:t>)</w:t>
            </w:r>
            <w:r w:rsidRPr="00E5004C">
              <w:rPr>
                <w:rFonts w:ascii="Times New Roman" w:eastAsia="標楷體" w:hint="eastAsia"/>
                <w:color w:val="000000" w:themeColor="text1"/>
                <w:szCs w:val="24"/>
                <w:u w:val="single"/>
              </w:rPr>
              <w:t xml:space="preserve">　　　　　　　　　　　　　　　　　　　</w:t>
            </w:r>
          </w:p>
        </w:tc>
      </w:tr>
      <w:tr w:rsidR="005647E4" w:rsidRPr="00E5004C" w:rsidTr="00034541">
        <w:trPr>
          <w:cantSplit/>
          <w:trHeight w:val="354"/>
        </w:trPr>
        <w:tc>
          <w:tcPr>
            <w:tcW w:w="1258" w:type="dxa"/>
            <w:vMerge/>
            <w:tcBorders>
              <w:left w:val="single" w:sz="4" w:space="0" w:color="auto"/>
              <w:right w:val="single" w:sz="12" w:space="0" w:color="auto"/>
            </w:tcBorders>
            <w:textDirection w:val="tbRlV"/>
            <w:vAlign w:val="center"/>
          </w:tcPr>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p>
        </w:tc>
        <w:tc>
          <w:tcPr>
            <w:tcW w:w="9035" w:type="dxa"/>
            <w:gridSpan w:val="19"/>
            <w:tcBorders>
              <w:top w:val="single" w:sz="12" w:space="0" w:color="auto"/>
              <w:left w:val="single" w:sz="12" w:space="0" w:color="auto"/>
              <w:bottom w:val="dashSmallGap" w:sz="4" w:space="0" w:color="auto"/>
              <w:right w:val="single" w:sz="4" w:space="0" w:color="auto"/>
            </w:tcBorders>
            <w:shd w:val="clear" w:color="auto" w:fill="D9D9D9"/>
            <w:vAlign w:val="center"/>
          </w:tcPr>
          <w:p w:rsidR="005647E4" w:rsidRPr="00E5004C" w:rsidRDefault="005647E4" w:rsidP="005647E4">
            <w:pPr>
              <w:snapToGrid w:val="0"/>
              <w:spacing w:line="280" w:lineRule="exact"/>
              <w:ind w:left="360" w:hangingChars="150" w:hanging="360"/>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color w:val="000000" w:themeColor="text1"/>
                <w:szCs w:val="24"/>
              </w:rPr>
              <w:t>曾任國家級以上之專業競賽選手、教練、裁判。</w:t>
            </w:r>
          </w:p>
        </w:tc>
      </w:tr>
      <w:tr w:rsidR="005647E4" w:rsidRPr="00E5004C" w:rsidTr="00034541">
        <w:trPr>
          <w:cantSplit/>
          <w:trHeight w:val="306"/>
        </w:trPr>
        <w:tc>
          <w:tcPr>
            <w:tcW w:w="1258" w:type="dxa"/>
            <w:vMerge/>
            <w:tcBorders>
              <w:left w:val="single" w:sz="4" w:space="0" w:color="auto"/>
              <w:right w:val="single" w:sz="12" w:space="0" w:color="auto"/>
            </w:tcBorders>
            <w:textDirection w:val="tbRlV"/>
            <w:vAlign w:val="center"/>
          </w:tcPr>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p>
        </w:tc>
        <w:tc>
          <w:tcPr>
            <w:tcW w:w="571" w:type="dxa"/>
            <w:vMerge w:val="restart"/>
            <w:tcBorders>
              <w:top w:val="dashSmallGap" w:sz="4" w:space="0" w:color="auto"/>
              <w:left w:val="single" w:sz="12" w:space="0" w:color="auto"/>
              <w:right w:val="dashSmallGap" w:sz="4" w:space="0" w:color="auto"/>
            </w:tcBorders>
            <w:textDirection w:val="tbRlV"/>
            <w:vAlign w:val="center"/>
          </w:tcPr>
          <w:p w:rsidR="005647E4" w:rsidRPr="00E5004C" w:rsidRDefault="005647E4" w:rsidP="005647E4">
            <w:pPr>
              <w:snapToGrid w:val="0"/>
              <w:spacing w:line="280" w:lineRule="exact"/>
              <w:ind w:left="113" w:right="113"/>
              <w:jc w:val="center"/>
              <w:rPr>
                <w:rFonts w:ascii="Times New Roman" w:eastAsia="標楷體" w:hAnsi="Times New Roman"/>
                <w:color w:val="000000" w:themeColor="text1"/>
                <w:spacing w:val="-20"/>
                <w:szCs w:val="24"/>
              </w:rPr>
            </w:pPr>
            <w:r w:rsidRPr="00E5004C">
              <w:rPr>
                <w:rFonts w:ascii="Times New Roman" w:eastAsia="標楷體" w:hint="eastAsia"/>
                <w:color w:val="000000" w:themeColor="text1"/>
                <w:spacing w:val="-20"/>
                <w:szCs w:val="24"/>
              </w:rPr>
              <w:t>檢附文件</w:t>
            </w:r>
          </w:p>
        </w:tc>
        <w:tc>
          <w:tcPr>
            <w:tcW w:w="8464" w:type="dxa"/>
            <w:gridSpan w:val="18"/>
            <w:tcBorders>
              <w:top w:val="dashSmallGap" w:sz="4" w:space="0" w:color="auto"/>
              <w:left w:val="dashSmallGap" w:sz="4" w:space="0" w:color="auto"/>
              <w:bottom w:val="single" w:sz="4" w:space="0" w:color="auto"/>
              <w:right w:val="single" w:sz="4" w:space="0" w:color="auto"/>
            </w:tcBorders>
            <w:vAlign w:val="center"/>
          </w:tcPr>
          <w:p w:rsidR="005647E4" w:rsidRPr="00E5004C" w:rsidRDefault="005647E4" w:rsidP="005647E4">
            <w:pPr>
              <w:snapToGrid w:val="0"/>
              <w:spacing w:line="280" w:lineRule="exact"/>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hint="eastAsia"/>
                <w:color w:val="000000" w:themeColor="text1"/>
                <w:szCs w:val="24"/>
              </w:rPr>
              <w:t>現職公司在職證明</w:t>
            </w:r>
            <w:r w:rsidRPr="00E5004C">
              <w:rPr>
                <w:rFonts w:ascii="Times New Roman" w:eastAsia="標楷體" w:hint="eastAsia"/>
                <w:color w:val="000000" w:themeColor="text1"/>
                <w:szCs w:val="24"/>
                <w:u w:val="single"/>
              </w:rPr>
              <w:t xml:space="preserve">　　</w:t>
            </w:r>
            <w:r w:rsidRPr="00E5004C">
              <w:rPr>
                <w:rFonts w:ascii="Times New Roman" w:eastAsia="標楷體" w:hint="eastAsia"/>
                <w:color w:val="000000" w:themeColor="text1"/>
                <w:szCs w:val="24"/>
              </w:rPr>
              <w:t>件</w:t>
            </w:r>
            <w:r w:rsidRPr="00E5004C">
              <w:rPr>
                <w:rFonts w:ascii="Times New Roman" w:eastAsia="標楷體" w:hAnsi="Times New Roman" w:hint="eastAsia"/>
                <w:color w:val="000000" w:themeColor="text1"/>
                <w:szCs w:val="24"/>
              </w:rPr>
              <w:t>*</w:t>
            </w:r>
            <w:r w:rsidRPr="00E5004C">
              <w:rPr>
                <w:rFonts w:ascii="Times New Roman" w:eastAsia="標楷體" w:hint="eastAsia"/>
                <w:color w:val="000000" w:themeColor="text1"/>
                <w:szCs w:val="24"/>
                <w:vertAlign w:val="superscript"/>
              </w:rPr>
              <w:t>必檢附</w:t>
            </w:r>
          </w:p>
        </w:tc>
      </w:tr>
      <w:tr w:rsidR="005647E4" w:rsidRPr="00E5004C" w:rsidTr="00034541">
        <w:trPr>
          <w:cantSplit/>
          <w:trHeight w:val="847"/>
        </w:trPr>
        <w:tc>
          <w:tcPr>
            <w:tcW w:w="1258" w:type="dxa"/>
            <w:vMerge/>
            <w:tcBorders>
              <w:left w:val="single" w:sz="4" w:space="0" w:color="auto"/>
              <w:right w:val="single" w:sz="12" w:space="0" w:color="auto"/>
            </w:tcBorders>
            <w:textDirection w:val="tbRlV"/>
            <w:vAlign w:val="center"/>
          </w:tcPr>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p>
        </w:tc>
        <w:tc>
          <w:tcPr>
            <w:tcW w:w="571" w:type="dxa"/>
            <w:vMerge/>
            <w:tcBorders>
              <w:left w:val="single" w:sz="12" w:space="0" w:color="auto"/>
              <w:bottom w:val="single" w:sz="12" w:space="0" w:color="auto"/>
              <w:right w:val="dashSmallGap" w:sz="4" w:space="0" w:color="auto"/>
            </w:tcBorders>
            <w:textDirection w:val="tbRlV"/>
            <w:vAlign w:val="center"/>
          </w:tcPr>
          <w:p w:rsidR="005647E4" w:rsidRPr="00E5004C" w:rsidRDefault="005647E4" w:rsidP="005647E4">
            <w:pPr>
              <w:snapToGrid w:val="0"/>
              <w:spacing w:line="280" w:lineRule="exact"/>
              <w:ind w:left="113" w:right="113"/>
              <w:jc w:val="center"/>
              <w:rPr>
                <w:rFonts w:ascii="Times New Roman" w:eastAsia="標楷體" w:hAnsi="Times New Roman"/>
                <w:color w:val="000000" w:themeColor="text1"/>
                <w:w w:val="90"/>
                <w:szCs w:val="24"/>
              </w:rPr>
            </w:pPr>
          </w:p>
        </w:tc>
        <w:tc>
          <w:tcPr>
            <w:tcW w:w="8464" w:type="dxa"/>
            <w:gridSpan w:val="18"/>
            <w:tcBorders>
              <w:top w:val="single" w:sz="4" w:space="0" w:color="auto"/>
              <w:left w:val="dashSmallGap" w:sz="4" w:space="0" w:color="auto"/>
              <w:bottom w:val="single" w:sz="12" w:space="0" w:color="auto"/>
              <w:right w:val="single" w:sz="4" w:space="0" w:color="auto"/>
            </w:tcBorders>
            <w:vAlign w:val="center"/>
          </w:tcPr>
          <w:p w:rsidR="005647E4" w:rsidRPr="00E5004C" w:rsidRDefault="005647E4" w:rsidP="005647E4">
            <w:pPr>
              <w:snapToGrid w:val="0"/>
              <w:spacing w:line="280" w:lineRule="exact"/>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color w:val="000000" w:themeColor="text1"/>
                <w:szCs w:val="24"/>
              </w:rPr>
              <w:t>國家級以上之專業競賽選手</w:t>
            </w:r>
            <w:r w:rsidRPr="00E5004C">
              <w:rPr>
                <w:rFonts w:ascii="Times New Roman" w:eastAsia="標楷體" w:hint="eastAsia"/>
                <w:color w:val="000000" w:themeColor="text1"/>
                <w:szCs w:val="24"/>
              </w:rPr>
              <w:t>證書</w:t>
            </w:r>
            <w:r w:rsidRPr="00E5004C">
              <w:rPr>
                <w:rFonts w:ascii="Times New Roman" w:eastAsia="標楷體" w:hint="eastAsia"/>
                <w:color w:val="000000" w:themeColor="text1"/>
                <w:szCs w:val="24"/>
                <w:u w:val="single"/>
              </w:rPr>
              <w:t xml:space="preserve">　　</w:t>
            </w:r>
            <w:r w:rsidRPr="00E5004C">
              <w:rPr>
                <w:rFonts w:ascii="Times New Roman" w:eastAsia="標楷體" w:hint="eastAsia"/>
                <w:color w:val="000000" w:themeColor="text1"/>
                <w:szCs w:val="24"/>
              </w:rPr>
              <w:t>件</w:t>
            </w:r>
            <w:r w:rsidRPr="00E5004C">
              <w:rPr>
                <w:rFonts w:ascii="Times New Roman" w:eastAsia="標楷體" w:hAnsi="Times New Roman" w:hint="eastAsia"/>
                <w:color w:val="000000" w:themeColor="text1"/>
                <w:szCs w:val="24"/>
                <w:vertAlign w:val="superscript"/>
              </w:rPr>
              <w:t>#</w:t>
            </w:r>
            <w:r w:rsidRPr="00E5004C">
              <w:rPr>
                <w:rFonts w:ascii="Times New Roman" w:eastAsia="標楷體"/>
                <w:color w:val="000000" w:themeColor="text1"/>
                <w:szCs w:val="24"/>
              </w:rPr>
              <w:t>。</w:t>
            </w:r>
            <w:r w:rsidRPr="00E5004C">
              <w:rPr>
                <w:rFonts w:ascii="Times New Roman" w:eastAsia="標楷體" w:hAnsi="Times New Roman" w:hint="eastAsia"/>
                <w:color w:val="000000" w:themeColor="text1"/>
                <w:szCs w:val="24"/>
              </w:rPr>
              <w:t>(3</w:t>
            </w:r>
            <w:r w:rsidRPr="00E5004C">
              <w:rPr>
                <w:rFonts w:ascii="Times New Roman" w:eastAsia="標楷體" w:hint="eastAsia"/>
                <w:color w:val="000000" w:themeColor="text1"/>
                <w:szCs w:val="24"/>
              </w:rPr>
              <w:t>項條件可單、複選</w:t>
            </w:r>
            <w:r w:rsidRPr="00E5004C">
              <w:rPr>
                <w:rFonts w:ascii="Times New Roman" w:eastAsia="標楷體" w:hAnsi="Times New Roman" w:hint="eastAsia"/>
                <w:color w:val="000000" w:themeColor="text1"/>
                <w:szCs w:val="24"/>
              </w:rPr>
              <w:t>)</w:t>
            </w:r>
          </w:p>
          <w:p w:rsidR="005647E4" w:rsidRPr="00E5004C" w:rsidRDefault="005647E4" w:rsidP="005647E4">
            <w:pPr>
              <w:snapToGrid w:val="0"/>
              <w:spacing w:line="280" w:lineRule="exact"/>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color w:val="000000" w:themeColor="text1"/>
                <w:szCs w:val="24"/>
              </w:rPr>
              <w:t>國家級以上之專業競賽教練</w:t>
            </w:r>
            <w:r w:rsidRPr="00E5004C">
              <w:rPr>
                <w:rFonts w:ascii="Times New Roman" w:eastAsia="標楷體" w:hint="eastAsia"/>
                <w:color w:val="000000" w:themeColor="text1"/>
                <w:szCs w:val="24"/>
              </w:rPr>
              <w:t>證書</w:t>
            </w:r>
            <w:r w:rsidRPr="00E5004C">
              <w:rPr>
                <w:rFonts w:ascii="Times New Roman" w:eastAsia="標楷體" w:hint="eastAsia"/>
                <w:color w:val="000000" w:themeColor="text1"/>
                <w:szCs w:val="24"/>
                <w:u w:val="single"/>
              </w:rPr>
              <w:t xml:space="preserve">　　</w:t>
            </w:r>
            <w:r w:rsidRPr="00E5004C">
              <w:rPr>
                <w:rFonts w:ascii="Times New Roman" w:eastAsia="標楷體" w:hint="eastAsia"/>
                <w:color w:val="000000" w:themeColor="text1"/>
                <w:szCs w:val="24"/>
              </w:rPr>
              <w:t>件</w:t>
            </w:r>
            <w:r w:rsidRPr="00E5004C">
              <w:rPr>
                <w:rFonts w:ascii="Times New Roman" w:eastAsia="標楷體" w:hAnsi="Times New Roman" w:hint="eastAsia"/>
                <w:color w:val="000000" w:themeColor="text1"/>
                <w:szCs w:val="24"/>
                <w:vertAlign w:val="superscript"/>
              </w:rPr>
              <w:t>#</w:t>
            </w:r>
            <w:r w:rsidRPr="00E5004C">
              <w:rPr>
                <w:rFonts w:ascii="Times New Roman" w:eastAsia="標楷體"/>
                <w:color w:val="000000" w:themeColor="text1"/>
                <w:szCs w:val="24"/>
              </w:rPr>
              <w:t>。</w:t>
            </w:r>
          </w:p>
          <w:p w:rsidR="005647E4" w:rsidRPr="00E5004C" w:rsidRDefault="005647E4" w:rsidP="005647E4">
            <w:pPr>
              <w:snapToGrid w:val="0"/>
              <w:spacing w:line="280" w:lineRule="exact"/>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color w:val="000000" w:themeColor="text1"/>
                <w:szCs w:val="24"/>
              </w:rPr>
              <w:t>國家級以上之專業競賽裁判</w:t>
            </w:r>
            <w:r w:rsidRPr="00E5004C">
              <w:rPr>
                <w:rFonts w:ascii="Times New Roman" w:eastAsia="標楷體" w:hint="eastAsia"/>
                <w:color w:val="000000" w:themeColor="text1"/>
                <w:szCs w:val="24"/>
              </w:rPr>
              <w:t>證書</w:t>
            </w:r>
            <w:r w:rsidRPr="00E5004C">
              <w:rPr>
                <w:rFonts w:ascii="Times New Roman" w:eastAsia="標楷體" w:hint="eastAsia"/>
                <w:color w:val="000000" w:themeColor="text1"/>
                <w:szCs w:val="24"/>
                <w:u w:val="single"/>
              </w:rPr>
              <w:t xml:space="preserve">　　</w:t>
            </w:r>
            <w:r w:rsidRPr="00E5004C">
              <w:rPr>
                <w:rFonts w:ascii="Times New Roman" w:eastAsia="標楷體" w:hint="eastAsia"/>
                <w:color w:val="000000" w:themeColor="text1"/>
                <w:szCs w:val="24"/>
              </w:rPr>
              <w:t>件</w:t>
            </w:r>
            <w:r w:rsidRPr="00E5004C">
              <w:rPr>
                <w:rFonts w:ascii="Times New Roman" w:eastAsia="標楷體" w:hAnsi="Times New Roman" w:hint="eastAsia"/>
                <w:color w:val="000000" w:themeColor="text1"/>
                <w:szCs w:val="24"/>
                <w:vertAlign w:val="superscript"/>
              </w:rPr>
              <w:t>#</w:t>
            </w:r>
            <w:r w:rsidRPr="00E5004C">
              <w:rPr>
                <w:rFonts w:ascii="Times New Roman" w:eastAsia="標楷體"/>
                <w:color w:val="000000" w:themeColor="text1"/>
                <w:szCs w:val="24"/>
              </w:rPr>
              <w:t>。</w:t>
            </w:r>
          </w:p>
        </w:tc>
      </w:tr>
      <w:tr w:rsidR="005647E4" w:rsidRPr="00E5004C" w:rsidTr="00034541">
        <w:trPr>
          <w:cantSplit/>
          <w:trHeight w:val="433"/>
        </w:trPr>
        <w:tc>
          <w:tcPr>
            <w:tcW w:w="1258" w:type="dxa"/>
            <w:vMerge/>
            <w:tcBorders>
              <w:left w:val="single" w:sz="4" w:space="0" w:color="auto"/>
              <w:right w:val="single" w:sz="12" w:space="0" w:color="auto"/>
            </w:tcBorders>
            <w:textDirection w:val="tbRlV"/>
            <w:vAlign w:val="center"/>
          </w:tcPr>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p>
        </w:tc>
        <w:tc>
          <w:tcPr>
            <w:tcW w:w="9035" w:type="dxa"/>
            <w:gridSpan w:val="19"/>
            <w:tcBorders>
              <w:top w:val="single" w:sz="12" w:space="0" w:color="auto"/>
              <w:left w:val="single" w:sz="12" w:space="0" w:color="auto"/>
              <w:bottom w:val="dashSmallGap" w:sz="4" w:space="0" w:color="auto"/>
              <w:right w:val="single" w:sz="4" w:space="0" w:color="auto"/>
            </w:tcBorders>
            <w:shd w:val="clear" w:color="auto" w:fill="D9D9D9"/>
            <w:vAlign w:val="center"/>
          </w:tcPr>
          <w:p w:rsidR="005647E4" w:rsidRPr="00E5004C" w:rsidRDefault="005647E4" w:rsidP="005647E4">
            <w:pPr>
              <w:snapToGrid w:val="0"/>
              <w:spacing w:line="280" w:lineRule="exact"/>
              <w:ind w:left="360" w:hangingChars="150" w:hanging="360"/>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hAnsi="Times New Roman"/>
                <w:color w:val="000000" w:themeColor="text1"/>
                <w:szCs w:val="24"/>
              </w:rPr>
              <w:t>曾獲頒國家級以上之專業競賽獎牌或榮譽證書。</w:t>
            </w:r>
          </w:p>
        </w:tc>
      </w:tr>
      <w:tr w:rsidR="005647E4" w:rsidRPr="00E5004C" w:rsidTr="00034541">
        <w:trPr>
          <w:cantSplit/>
          <w:trHeight w:val="356"/>
        </w:trPr>
        <w:tc>
          <w:tcPr>
            <w:tcW w:w="1258" w:type="dxa"/>
            <w:vMerge/>
            <w:tcBorders>
              <w:left w:val="single" w:sz="4" w:space="0" w:color="auto"/>
              <w:right w:val="single" w:sz="12" w:space="0" w:color="auto"/>
            </w:tcBorders>
            <w:textDirection w:val="tbRlV"/>
            <w:vAlign w:val="center"/>
          </w:tcPr>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p>
        </w:tc>
        <w:tc>
          <w:tcPr>
            <w:tcW w:w="571" w:type="dxa"/>
            <w:vMerge w:val="restart"/>
            <w:tcBorders>
              <w:top w:val="dashSmallGap" w:sz="4" w:space="0" w:color="auto"/>
              <w:left w:val="single" w:sz="12" w:space="0" w:color="auto"/>
              <w:right w:val="dashSmallGap" w:sz="4" w:space="0" w:color="auto"/>
            </w:tcBorders>
            <w:textDirection w:val="tbRlV"/>
            <w:vAlign w:val="center"/>
          </w:tcPr>
          <w:p w:rsidR="005647E4" w:rsidRPr="00E5004C" w:rsidRDefault="005647E4" w:rsidP="005647E4">
            <w:pPr>
              <w:snapToGrid w:val="0"/>
              <w:spacing w:line="280" w:lineRule="exact"/>
              <w:ind w:left="300" w:right="113" w:hangingChars="150" w:hanging="300"/>
              <w:jc w:val="center"/>
              <w:rPr>
                <w:rFonts w:ascii="Times New Roman" w:eastAsia="標楷體" w:hAnsi="Times New Roman"/>
                <w:color w:val="000000" w:themeColor="text1"/>
                <w:spacing w:val="-20"/>
                <w:szCs w:val="24"/>
              </w:rPr>
            </w:pPr>
            <w:r w:rsidRPr="00E5004C">
              <w:rPr>
                <w:rFonts w:ascii="Times New Roman" w:eastAsia="標楷體" w:hAnsi="Times New Roman" w:hint="eastAsia"/>
                <w:color w:val="000000" w:themeColor="text1"/>
                <w:spacing w:val="-20"/>
                <w:szCs w:val="24"/>
              </w:rPr>
              <w:t>檢附文件</w:t>
            </w:r>
          </w:p>
        </w:tc>
        <w:tc>
          <w:tcPr>
            <w:tcW w:w="8464" w:type="dxa"/>
            <w:gridSpan w:val="18"/>
            <w:tcBorders>
              <w:top w:val="dashSmallGap" w:sz="4" w:space="0" w:color="auto"/>
              <w:left w:val="dashSmallGap" w:sz="4" w:space="0" w:color="auto"/>
              <w:bottom w:val="dotted" w:sz="4" w:space="0" w:color="auto"/>
              <w:right w:val="single" w:sz="4" w:space="0" w:color="auto"/>
            </w:tcBorders>
            <w:vAlign w:val="center"/>
          </w:tcPr>
          <w:p w:rsidR="005647E4" w:rsidRPr="00E5004C" w:rsidRDefault="005647E4" w:rsidP="005647E4">
            <w:pPr>
              <w:snapToGrid w:val="0"/>
              <w:spacing w:line="280" w:lineRule="exact"/>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□現職公司在職證明</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imes New Roman" w:hint="eastAsia"/>
                <w:color w:val="000000" w:themeColor="text1"/>
                <w:szCs w:val="24"/>
              </w:rPr>
              <w:t>件</w:t>
            </w:r>
            <w:r w:rsidRPr="00E5004C">
              <w:rPr>
                <w:rFonts w:ascii="Times New Roman" w:eastAsia="標楷體" w:hAnsi="Times New Roman" w:hint="eastAsia"/>
                <w:color w:val="000000" w:themeColor="text1"/>
                <w:szCs w:val="24"/>
              </w:rPr>
              <w:t>*</w:t>
            </w:r>
            <w:r w:rsidRPr="00E5004C">
              <w:rPr>
                <w:rFonts w:ascii="Times New Roman" w:eastAsia="標楷體" w:hAnsi="Times New Roman" w:hint="eastAsia"/>
                <w:color w:val="000000" w:themeColor="text1"/>
                <w:szCs w:val="24"/>
                <w:vertAlign w:val="superscript"/>
              </w:rPr>
              <w:t>必檢附</w:t>
            </w:r>
          </w:p>
        </w:tc>
      </w:tr>
      <w:tr w:rsidR="005647E4" w:rsidRPr="00E5004C" w:rsidTr="00034541">
        <w:trPr>
          <w:cantSplit/>
          <w:trHeight w:val="728"/>
        </w:trPr>
        <w:tc>
          <w:tcPr>
            <w:tcW w:w="1258" w:type="dxa"/>
            <w:vMerge/>
            <w:tcBorders>
              <w:left w:val="single" w:sz="4" w:space="0" w:color="auto"/>
              <w:bottom w:val="single" w:sz="4" w:space="0" w:color="auto"/>
              <w:right w:val="single" w:sz="12" w:space="0" w:color="auto"/>
            </w:tcBorders>
            <w:textDirection w:val="tbRlV"/>
            <w:vAlign w:val="center"/>
          </w:tcPr>
          <w:p w:rsidR="005647E4" w:rsidRPr="00E5004C" w:rsidRDefault="005647E4" w:rsidP="005647E4">
            <w:pPr>
              <w:autoSpaceDE w:val="0"/>
              <w:autoSpaceDN w:val="0"/>
              <w:snapToGrid w:val="0"/>
              <w:spacing w:line="280" w:lineRule="exact"/>
              <w:ind w:leftChars="-31" w:left="-74" w:rightChars="-27" w:right="-65"/>
              <w:jc w:val="center"/>
              <w:rPr>
                <w:rFonts w:ascii="Times New Roman" w:eastAsia="標楷體" w:hAnsi="Times New Roman"/>
                <w:color w:val="000000" w:themeColor="text1"/>
                <w:szCs w:val="24"/>
              </w:rPr>
            </w:pPr>
          </w:p>
        </w:tc>
        <w:tc>
          <w:tcPr>
            <w:tcW w:w="571" w:type="dxa"/>
            <w:vMerge/>
            <w:tcBorders>
              <w:left w:val="single" w:sz="12" w:space="0" w:color="auto"/>
              <w:bottom w:val="single" w:sz="4" w:space="0" w:color="auto"/>
              <w:right w:val="dashSmallGap" w:sz="4" w:space="0" w:color="auto"/>
            </w:tcBorders>
            <w:textDirection w:val="tbRlV"/>
            <w:vAlign w:val="center"/>
          </w:tcPr>
          <w:p w:rsidR="005647E4" w:rsidRPr="00E5004C" w:rsidRDefault="005647E4" w:rsidP="005647E4">
            <w:pPr>
              <w:snapToGrid w:val="0"/>
              <w:spacing w:line="280" w:lineRule="exact"/>
              <w:ind w:left="323" w:right="113" w:hangingChars="150" w:hanging="323"/>
              <w:jc w:val="center"/>
              <w:rPr>
                <w:rFonts w:ascii="Times New Roman" w:eastAsia="標楷體" w:hAnsi="Times New Roman"/>
                <w:color w:val="000000" w:themeColor="text1"/>
                <w:w w:val="90"/>
                <w:szCs w:val="24"/>
              </w:rPr>
            </w:pPr>
          </w:p>
        </w:tc>
        <w:tc>
          <w:tcPr>
            <w:tcW w:w="8464" w:type="dxa"/>
            <w:gridSpan w:val="18"/>
            <w:tcBorders>
              <w:top w:val="dotted" w:sz="4" w:space="0" w:color="auto"/>
              <w:left w:val="dashSmallGap" w:sz="4" w:space="0" w:color="auto"/>
              <w:bottom w:val="single" w:sz="4" w:space="0" w:color="auto"/>
              <w:right w:val="single" w:sz="4" w:space="0" w:color="auto"/>
            </w:tcBorders>
            <w:vAlign w:val="center"/>
          </w:tcPr>
          <w:p w:rsidR="005647E4" w:rsidRPr="00E5004C" w:rsidRDefault="005647E4" w:rsidP="005647E4">
            <w:pPr>
              <w:snapToGrid w:val="0"/>
              <w:spacing w:line="280" w:lineRule="exact"/>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hAnsi="Times New Roman"/>
                <w:color w:val="000000" w:themeColor="text1"/>
                <w:szCs w:val="24"/>
              </w:rPr>
              <w:t>國家級以上之專業競賽</w:t>
            </w:r>
            <w:r w:rsidRPr="00E5004C">
              <w:rPr>
                <w:rFonts w:ascii="Times New Roman" w:eastAsia="標楷體" w:hAnsi="Times New Roman" w:hint="eastAsia"/>
                <w:color w:val="000000" w:themeColor="text1"/>
                <w:szCs w:val="24"/>
              </w:rPr>
              <w:t>獎牌</w:t>
            </w:r>
            <w:r w:rsidRPr="00E5004C">
              <w:rPr>
                <w:rFonts w:ascii="Times New Roman" w:eastAsia="標楷體" w:hAnsi="Times New Roman" w:hint="eastAsia"/>
                <w:color w:val="000000" w:themeColor="text1"/>
                <w:szCs w:val="24"/>
              </w:rPr>
              <w:t>(</w:t>
            </w:r>
            <w:r w:rsidRPr="00E5004C">
              <w:rPr>
                <w:rFonts w:ascii="Times New Roman" w:eastAsia="標楷體" w:hAnsi="Times New Roman" w:hint="eastAsia"/>
                <w:color w:val="000000" w:themeColor="text1"/>
                <w:szCs w:val="24"/>
              </w:rPr>
              <w:t>相片</w:t>
            </w:r>
            <w:r w:rsidRPr="00E5004C">
              <w:rPr>
                <w:rFonts w:ascii="Times New Roman" w:eastAsia="標楷體" w:hAnsi="Times New Roman" w:hint="eastAsia"/>
                <w:color w:val="000000" w:themeColor="text1"/>
                <w:szCs w:val="24"/>
              </w:rPr>
              <w:t>)</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imes New Roman" w:hint="eastAsia"/>
                <w:color w:val="000000" w:themeColor="text1"/>
                <w:szCs w:val="24"/>
              </w:rPr>
              <w:t>件</w:t>
            </w:r>
            <w:r w:rsidRPr="00E5004C">
              <w:rPr>
                <w:rFonts w:ascii="Times New Roman" w:eastAsia="標楷體" w:hAnsi="Times New Roman" w:hint="eastAsia"/>
                <w:color w:val="000000" w:themeColor="text1"/>
                <w:szCs w:val="24"/>
                <w:vertAlign w:val="superscript"/>
              </w:rPr>
              <w:t>#</w:t>
            </w:r>
            <w:r w:rsidRPr="00E5004C">
              <w:rPr>
                <w:rFonts w:ascii="Times New Roman" w:eastAsia="標楷體" w:hAnsi="Times New Roman" w:hint="eastAsia"/>
                <w:color w:val="000000" w:themeColor="text1"/>
                <w:szCs w:val="24"/>
              </w:rPr>
              <w:t>。</w:t>
            </w:r>
            <w:r w:rsidRPr="00E5004C">
              <w:rPr>
                <w:rFonts w:ascii="Times New Roman" w:eastAsia="標楷體" w:hAnsi="Times New Roman" w:hint="eastAsia"/>
                <w:color w:val="000000" w:themeColor="text1"/>
                <w:szCs w:val="24"/>
              </w:rPr>
              <w:t>(2</w:t>
            </w:r>
            <w:r w:rsidRPr="00E5004C">
              <w:rPr>
                <w:rFonts w:ascii="Times New Roman" w:eastAsia="標楷體" w:hAnsi="Times New Roman" w:hint="eastAsia"/>
                <w:color w:val="000000" w:themeColor="text1"/>
                <w:szCs w:val="24"/>
              </w:rPr>
              <w:t>項條件可單、複選</w:t>
            </w:r>
            <w:r w:rsidRPr="00E5004C">
              <w:rPr>
                <w:rFonts w:ascii="Times New Roman" w:eastAsia="標楷體" w:hAnsi="Times New Roman" w:hint="eastAsia"/>
                <w:color w:val="000000" w:themeColor="text1"/>
                <w:szCs w:val="24"/>
              </w:rPr>
              <w:t>)</w:t>
            </w:r>
          </w:p>
          <w:p w:rsidR="005647E4" w:rsidRPr="00E5004C" w:rsidRDefault="005647E4" w:rsidP="005647E4">
            <w:pPr>
              <w:snapToGrid w:val="0"/>
              <w:spacing w:line="280" w:lineRule="exact"/>
              <w:jc w:val="both"/>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w:t>
            </w:r>
            <w:r w:rsidRPr="00E5004C">
              <w:rPr>
                <w:rFonts w:ascii="Times New Roman" w:eastAsia="標楷體" w:hAnsi="Times New Roman"/>
                <w:color w:val="000000" w:themeColor="text1"/>
                <w:szCs w:val="24"/>
              </w:rPr>
              <w:t>國家級以上之專業競賽榮譽證書</w:t>
            </w:r>
            <w:r w:rsidRPr="00E5004C">
              <w:rPr>
                <w:rFonts w:ascii="Times New Roman" w:eastAsia="標楷體" w:hAnsi="Times New Roman" w:hint="eastAsia"/>
                <w:color w:val="000000" w:themeColor="text1"/>
                <w:szCs w:val="24"/>
                <w:u w:val="single"/>
              </w:rPr>
              <w:t xml:space="preserve">　　</w:t>
            </w:r>
            <w:r w:rsidRPr="00E5004C">
              <w:rPr>
                <w:rFonts w:ascii="Times New Roman" w:eastAsia="標楷體" w:hAnsi="Times New Roman" w:hint="eastAsia"/>
                <w:color w:val="000000" w:themeColor="text1"/>
                <w:szCs w:val="24"/>
              </w:rPr>
              <w:t>件</w:t>
            </w:r>
            <w:r w:rsidRPr="00E5004C">
              <w:rPr>
                <w:rFonts w:ascii="Times New Roman" w:eastAsia="標楷體" w:hAnsi="Times New Roman" w:hint="eastAsia"/>
                <w:color w:val="000000" w:themeColor="text1"/>
                <w:szCs w:val="24"/>
                <w:vertAlign w:val="superscript"/>
              </w:rPr>
              <w:t>#</w:t>
            </w:r>
            <w:r w:rsidRPr="00E5004C">
              <w:rPr>
                <w:rFonts w:ascii="Times New Roman" w:eastAsia="標楷體" w:hAnsi="Times New Roman"/>
                <w:color w:val="000000" w:themeColor="text1"/>
                <w:szCs w:val="24"/>
              </w:rPr>
              <w:t>。</w:t>
            </w:r>
          </w:p>
        </w:tc>
      </w:tr>
    </w:tbl>
    <w:p w:rsidR="005647E4" w:rsidRPr="00E5004C" w:rsidRDefault="005647E4" w:rsidP="005647E4">
      <w:pPr>
        <w:autoSpaceDE w:val="0"/>
        <w:autoSpaceDN w:val="0"/>
        <w:spacing w:line="280" w:lineRule="exact"/>
        <w:ind w:leftChars="-35" w:left="-84" w:right="62"/>
        <w:rPr>
          <w:rFonts w:ascii="Times New Roman" w:eastAsia="標楷體" w:hAnsi="Times New Roman"/>
          <w:color w:val="000000" w:themeColor="text1"/>
          <w:spacing w:val="-16"/>
          <w:szCs w:val="24"/>
        </w:rPr>
      </w:pPr>
      <w:r w:rsidRPr="00E5004C">
        <w:rPr>
          <w:rFonts w:ascii="Times New Roman" w:eastAsia="標楷體" w:hAnsi="Times New Roman" w:hint="eastAsia"/>
          <w:color w:val="000000" w:themeColor="text1"/>
          <w:spacing w:val="-16"/>
          <w:szCs w:val="24"/>
        </w:rPr>
        <w:t>備註：檢附文件打</w:t>
      </w:r>
      <w:r w:rsidRPr="00E5004C">
        <w:rPr>
          <w:rFonts w:ascii="Times New Roman" w:eastAsia="標楷體" w:hAnsi="Times New Roman" w:hint="eastAsia"/>
          <w:color w:val="000000" w:themeColor="text1"/>
          <w:spacing w:val="-16"/>
          <w:szCs w:val="24"/>
        </w:rPr>
        <w:t>*</w:t>
      </w:r>
      <w:r w:rsidRPr="00E5004C">
        <w:rPr>
          <w:rFonts w:ascii="Times New Roman" w:eastAsia="標楷體" w:hAnsi="Times New Roman" w:hint="eastAsia"/>
          <w:color w:val="000000" w:themeColor="text1"/>
          <w:spacing w:val="-16"/>
          <w:szCs w:val="24"/>
        </w:rPr>
        <w:t>者為必須檢附文件，打</w:t>
      </w:r>
      <w:r w:rsidRPr="00E5004C">
        <w:rPr>
          <w:rFonts w:ascii="Times New Roman" w:eastAsia="標楷體" w:hAnsi="Times New Roman" w:hint="eastAsia"/>
          <w:color w:val="000000" w:themeColor="text1"/>
          <w:spacing w:val="-16"/>
          <w:szCs w:val="24"/>
          <w:vertAlign w:val="superscript"/>
        </w:rPr>
        <w:t>#</w:t>
      </w:r>
      <w:r w:rsidRPr="00E5004C">
        <w:rPr>
          <w:rFonts w:ascii="Times New Roman" w:eastAsia="標楷體" w:hAnsi="Times New Roman" w:hint="eastAsia"/>
          <w:color w:val="000000" w:themeColor="text1"/>
          <w:spacing w:val="-16"/>
          <w:szCs w:val="24"/>
        </w:rPr>
        <w:t>為依據條件選附文件；證明文件應檢附於本附件內。</w:t>
      </w:r>
    </w:p>
    <w:p w:rsidR="005647E4" w:rsidRPr="00E5004C" w:rsidRDefault="005647E4" w:rsidP="005647E4">
      <w:pPr>
        <w:widowControl/>
        <w:rPr>
          <w:rFonts w:ascii="Times New Roman" w:eastAsia="標楷體" w:hAnsi="Times New Roman"/>
          <w:b/>
          <w:color w:val="000000" w:themeColor="text1"/>
          <w:sz w:val="28"/>
          <w:szCs w:val="28"/>
        </w:rPr>
      </w:pPr>
      <w:r w:rsidRPr="00E5004C">
        <w:rPr>
          <w:rFonts w:ascii="Times New Roman" w:eastAsia="標楷體" w:hAnsi="Times New Roman"/>
          <w:color w:val="000000" w:themeColor="text1"/>
        </w:rPr>
        <w:br w:type="page"/>
      </w:r>
      <w:r w:rsidR="00BC55E2" w:rsidRPr="00E5004C">
        <w:rPr>
          <w:rFonts w:ascii="Times New Roman" w:eastAsia="標楷體" w:hint="eastAsia"/>
          <w:color w:val="000000" w:themeColor="text1"/>
          <w:sz w:val="28"/>
          <w:szCs w:val="28"/>
        </w:rPr>
        <w:lastRenderedPageBreak/>
        <w:t>附件</w:t>
      </w:r>
      <w:r w:rsidR="00BC55E2" w:rsidRPr="00E5004C">
        <w:rPr>
          <w:rFonts w:ascii="Times New Roman" w:eastAsia="標楷體" w:hAnsi="Times New Roman" w:hint="eastAsia"/>
          <w:color w:val="000000" w:themeColor="text1"/>
          <w:sz w:val="28"/>
          <w:szCs w:val="28"/>
        </w:rPr>
        <w:t>3.2</w:t>
      </w:r>
      <w:r w:rsidR="00BC55E2" w:rsidRPr="00E5004C">
        <w:rPr>
          <w:rFonts w:ascii="Times New Roman" w:eastAsia="標楷體" w:hAnsi="Times New Roman" w:hint="eastAsia"/>
          <w:color w:val="000000" w:themeColor="text1"/>
          <w:sz w:val="28"/>
          <w:szCs w:val="28"/>
        </w:rPr>
        <w:t>：</w:t>
      </w:r>
      <w:r w:rsidRPr="00E5004C">
        <w:rPr>
          <w:rFonts w:ascii="Times New Roman" w:eastAsia="標楷體" w:hAnsi="Times New Roman" w:hint="eastAsia"/>
          <w:b/>
          <w:bCs/>
          <w:color w:val="000000" w:themeColor="text1"/>
          <w:sz w:val="28"/>
          <w:szCs w:val="28"/>
        </w:rPr>
        <w:t>就業導向課程專班</w:t>
      </w:r>
      <w:r w:rsidRPr="00E5004C">
        <w:rPr>
          <w:rFonts w:ascii="Times New Roman" w:eastAsia="標楷體" w:hAnsi="Times New Roman" w:hint="eastAsia"/>
          <w:b/>
          <w:color w:val="000000" w:themeColor="text1"/>
          <w:sz w:val="28"/>
          <w:szCs w:val="28"/>
        </w:rPr>
        <w:t>業界專家資歷評估表</w:t>
      </w:r>
    </w:p>
    <w:p w:rsidR="005647E4" w:rsidRPr="00E5004C" w:rsidRDefault="005647E4" w:rsidP="005647E4">
      <w:pPr>
        <w:spacing w:line="440" w:lineRule="exact"/>
        <w:rPr>
          <w:rFonts w:ascii="Times New Roman" w:eastAsia="標楷體" w:hAnsi="Times New Roman"/>
          <w:color w:val="000000" w:themeColor="text1"/>
          <w:sz w:val="28"/>
          <w:szCs w:val="28"/>
        </w:rPr>
      </w:pPr>
      <w:r w:rsidRPr="00E5004C">
        <w:rPr>
          <w:rFonts w:ascii="Times New Roman" w:eastAsia="標楷體" w:hAnsi="Times New Roman" w:hint="eastAsia"/>
          <w:color w:val="000000" w:themeColor="text1"/>
          <w:sz w:val="28"/>
          <w:szCs w:val="28"/>
        </w:rPr>
        <w:t>(</w:t>
      </w:r>
      <w:r w:rsidR="0098660F" w:rsidRPr="00E5004C">
        <w:rPr>
          <w:rFonts w:ascii="Times New Roman" w:eastAsia="標楷體" w:hAnsi="Times New Roman" w:hint="eastAsia"/>
          <w:color w:val="000000" w:themeColor="text1"/>
          <w:sz w:val="28"/>
          <w:szCs w:val="28"/>
        </w:rPr>
        <w:t>請依照</w:t>
      </w:r>
      <w:r w:rsidR="00B66E23" w:rsidRPr="00E5004C">
        <w:rPr>
          <w:rFonts w:ascii="Times New Roman" w:eastAsia="標楷體" w:hAnsi="Times New Roman" w:hint="eastAsia"/>
          <w:color w:val="000000" w:themeColor="text1"/>
          <w:sz w:val="28"/>
          <w:szCs w:val="28"/>
        </w:rPr>
        <w:t>各</w:t>
      </w:r>
      <w:r w:rsidR="0098660F" w:rsidRPr="00E5004C">
        <w:rPr>
          <w:rFonts w:ascii="Times New Roman" w:eastAsia="標楷體" w:hAnsi="Times New Roman" w:hint="eastAsia"/>
          <w:color w:val="000000" w:themeColor="text1"/>
          <w:sz w:val="28"/>
          <w:szCs w:val="28"/>
        </w:rPr>
        <w:t>學年學期</w:t>
      </w:r>
      <w:r w:rsidR="00B66E23" w:rsidRPr="00E5004C">
        <w:rPr>
          <w:rFonts w:ascii="Times New Roman" w:eastAsia="標楷體" w:hAnsi="Times New Roman" w:hint="eastAsia"/>
          <w:color w:val="000000" w:themeColor="text1"/>
          <w:sz w:val="28"/>
          <w:szCs w:val="28"/>
        </w:rPr>
        <w:t>，</w:t>
      </w:r>
      <w:r w:rsidR="0098660F" w:rsidRPr="00E5004C">
        <w:rPr>
          <w:rFonts w:ascii="Times New Roman" w:eastAsia="標楷體" w:hAnsi="Times New Roman" w:hint="eastAsia"/>
          <w:color w:val="000000" w:themeColor="text1"/>
          <w:sz w:val="28"/>
          <w:szCs w:val="28"/>
        </w:rPr>
        <w:t>分</w:t>
      </w:r>
      <w:r w:rsidR="00B66E23" w:rsidRPr="00E5004C">
        <w:rPr>
          <w:rFonts w:ascii="Times New Roman" w:eastAsia="標楷體" w:hAnsi="Times New Roman" w:hint="eastAsia"/>
          <w:color w:val="000000" w:themeColor="text1"/>
          <w:sz w:val="28"/>
          <w:szCs w:val="28"/>
        </w:rPr>
        <w:t>別</w:t>
      </w:r>
      <w:r w:rsidR="0098660F" w:rsidRPr="00E5004C">
        <w:rPr>
          <w:rFonts w:ascii="Times New Roman" w:eastAsia="標楷體" w:hAnsi="Times New Roman" w:hint="eastAsia"/>
          <w:color w:val="000000" w:themeColor="text1"/>
          <w:sz w:val="28"/>
          <w:szCs w:val="28"/>
        </w:rPr>
        <w:t>製</w:t>
      </w:r>
      <w:r w:rsidRPr="00E5004C">
        <w:rPr>
          <w:rFonts w:ascii="Times New Roman" w:eastAsia="標楷體" w:hAnsi="Times New Roman" w:hint="eastAsia"/>
          <w:color w:val="000000" w:themeColor="text1"/>
          <w:sz w:val="28"/>
          <w:szCs w:val="28"/>
        </w:rPr>
        <w:t>表</w:t>
      </w:r>
      <w:r w:rsidR="0098660F" w:rsidRPr="00E5004C">
        <w:rPr>
          <w:rFonts w:ascii="Times New Roman" w:eastAsia="標楷體" w:hAnsi="Times New Roman" w:hint="eastAsia"/>
          <w:color w:val="000000" w:themeColor="text1"/>
          <w:sz w:val="28"/>
          <w:szCs w:val="28"/>
        </w:rPr>
        <w:t>，一人一科</w:t>
      </w:r>
      <w:r w:rsidR="00ED3168" w:rsidRPr="00E5004C">
        <w:rPr>
          <w:rFonts w:ascii="Times New Roman" w:eastAsia="標楷體" w:hAnsi="Times New Roman" w:hint="eastAsia"/>
          <w:color w:val="000000" w:themeColor="text1"/>
          <w:sz w:val="28"/>
          <w:szCs w:val="28"/>
        </w:rPr>
        <w:t>目</w:t>
      </w:r>
      <w:r w:rsidR="0098660F" w:rsidRPr="00E5004C">
        <w:rPr>
          <w:rFonts w:ascii="Times New Roman" w:eastAsia="標楷體" w:hAnsi="Times New Roman" w:hint="eastAsia"/>
          <w:color w:val="000000" w:themeColor="text1"/>
          <w:sz w:val="28"/>
          <w:szCs w:val="28"/>
        </w:rPr>
        <w:t>一表</w:t>
      </w:r>
      <w:r w:rsidRPr="00E5004C">
        <w:rPr>
          <w:rFonts w:ascii="Times New Roman" w:eastAsia="標楷體" w:hAnsi="Times New Roman" w:hint="eastAsia"/>
          <w:color w:val="000000" w:themeColor="text1"/>
          <w:sz w:val="28"/>
          <w:szCs w:val="28"/>
        </w:rPr>
        <w:t>)</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1276"/>
        <w:gridCol w:w="708"/>
        <w:gridCol w:w="142"/>
        <w:gridCol w:w="1134"/>
        <w:gridCol w:w="1276"/>
        <w:gridCol w:w="1593"/>
      </w:tblGrid>
      <w:tr w:rsidR="005647E4" w:rsidRPr="00E5004C" w:rsidTr="00034541">
        <w:tc>
          <w:tcPr>
            <w:tcW w:w="9923" w:type="dxa"/>
            <w:gridSpan w:val="7"/>
            <w:tcBorders>
              <w:top w:val="thinThickSmallGap" w:sz="18" w:space="0" w:color="auto"/>
              <w:left w:val="thinThickSmallGap" w:sz="18" w:space="0" w:color="auto"/>
              <w:bottom w:val="single" w:sz="2" w:space="0" w:color="auto"/>
              <w:right w:val="thinThickSmallGap" w:sz="18" w:space="0" w:color="auto"/>
            </w:tcBorders>
            <w:shd w:val="clear" w:color="auto" w:fill="auto"/>
            <w:vAlign w:val="center"/>
          </w:tcPr>
          <w:p w:rsidR="005647E4" w:rsidRPr="00E5004C" w:rsidRDefault="005647E4" w:rsidP="00790555">
            <w:pPr>
              <w:spacing w:line="36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學年學期別：</w:t>
            </w:r>
            <w:r w:rsidR="009A6304" w:rsidRPr="009A6304">
              <w:rPr>
                <w:rFonts w:ascii="Times New Roman" w:eastAsia="標楷體" w:hAnsi="Times New Roman" w:hint="eastAsia"/>
                <w:bCs/>
                <w:color w:val="FF0000"/>
                <w:szCs w:val="24"/>
              </w:rPr>
              <w:t>103</w:t>
            </w:r>
            <w:r w:rsidR="009A6304">
              <w:rPr>
                <w:rFonts w:ascii="Times New Roman" w:eastAsia="標楷體" w:hAnsi="Times New Roman" w:hint="eastAsia"/>
                <w:bCs/>
                <w:color w:val="000000" w:themeColor="text1"/>
                <w:szCs w:val="24"/>
              </w:rPr>
              <w:t>學年度第</w:t>
            </w:r>
            <w:r w:rsidR="009A6304" w:rsidRPr="009A6304">
              <w:rPr>
                <w:rFonts w:ascii="Times New Roman" w:eastAsia="標楷體" w:hAnsi="Times New Roman" w:hint="eastAsia"/>
                <w:bCs/>
                <w:color w:val="FF0000"/>
                <w:szCs w:val="24"/>
              </w:rPr>
              <w:t>2</w:t>
            </w:r>
            <w:r w:rsidRPr="00E5004C">
              <w:rPr>
                <w:rFonts w:ascii="Times New Roman" w:eastAsia="標楷體" w:hAnsi="Times New Roman" w:hint="eastAsia"/>
                <w:bCs/>
                <w:color w:val="000000" w:themeColor="text1"/>
                <w:szCs w:val="24"/>
              </w:rPr>
              <w:t>學期</w:t>
            </w:r>
          </w:p>
        </w:tc>
      </w:tr>
      <w:tr w:rsidR="005647E4" w:rsidRPr="00E5004C" w:rsidTr="0098660F">
        <w:tc>
          <w:tcPr>
            <w:tcW w:w="9923" w:type="dxa"/>
            <w:gridSpan w:val="7"/>
            <w:tcBorders>
              <w:top w:val="single" w:sz="2" w:space="0" w:color="auto"/>
              <w:left w:val="thinThickSmallGap" w:sz="18" w:space="0" w:color="auto"/>
              <w:bottom w:val="single" w:sz="8" w:space="0" w:color="000000" w:themeColor="text1"/>
              <w:right w:val="thinThickSmallGap" w:sz="18" w:space="0" w:color="auto"/>
            </w:tcBorders>
            <w:shd w:val="clear" w:color="auto" w:fill="auto"/>
            <w:vAlign w:val="center"/>
          </w:tcPr>
          <w:p w:rsidR="005647E4" w:rsidRPr="00E5004C" w:rsidRDefault="005647E4" w:rsidP="00790555">
            <w:pPr>
              <w:spacing w:line="36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協同教學科目名稱：</w:t>
            </w:r>
            <w:r w:rsidR="009A6304" w:rsidRPr="009A6304">
              <w:rPr>
                <w:rFonts w:ascii="Times New Roman" w:eastAsia="標楷體" w:hAnsi="Times New Roman" w:hint="eastAsia"/>
                <w:color w:val="FF0000"/>
                <w:szCs w:val="24"/>
              </w:rPr>
              <w:t>整體造型</w:t>
            </w:r>
            <w:r w:rsidR="00DE4A44">
              <w:rPr>
                <w:rFonts w:ascii="Times New Roman" w:eastAsia="標楷體" w:hAnsi="Times New Roman" w:hint="eastAsia"/>
                <w:color w:val="FF0000"/>
                <w:szCs w:val="24"/>
              </w:rPr>
              <w:t>設計</w:t>
            </w:r>
          </w:p>
        </w:tc>
      </w:tr>
      <w:tr w:rsidR="00B67658" w:rsidRPr="00E5004C" w:rsidTr="00430BFD">
        <w:tc>
          <w:tcPr>
            <w:tcW w:w="5778" w:type="dxa"/>
            <w:gridSpan w:val="3"/>
            <w:tcBorders>
              <w:top w:val="single" w:sz="12" w:space="0" w:color="auto"/>
              <w:left w:val="thinThickSmallGap" w:sz="18" w:space="0" w:color="auto"/>
            </w:tcBorders>
          </w:tcPr>
          <w:p w:rsidR="00B67658" w:rsidRPr="00E5004C" w:rsidRDefault="00B67658" w:rsidP="00D86B8B">
            <w:pPr>
              <w:spacing w:line="36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業界專家姓名：</w:t>
            </w:r>
            <w:r w:rsidR="009A6304" w:rsidRPr="009A6304">
              <w:rPr>
                <w:rFonts w:ascii="標楷體" w:eastAsia="標楷體" w:hAnsi="標楷體" w:hint="eastAsia"/>
                <w:color w:val="FF0000"/>
                <w:szCs w:val="24"/>
              </w:rPr>
              <w:t>○○○○○○○</w:t>
            </w:r>
          </w:p>
        </w:tc>
        <w:tc>
          <w:tcPr>
            <w:tcW w:w="4145" w:type="dxa"/>
            <w:gridSpan w:val="4"/>
            <w:vMerge w:val="restart"/>
            <w:tcBorders>
              <w:top w:val="single" w:sz="12" w:space="0" w:color="auto"/>
              <w:right w:val="thinThickSmallGap" w:sz="18" w:space="0" w:color="auto"/>
            </w:tcBorders>
          </w:tcPr>
          <w:p w:rsidR="00B67658" w:rsidRPr="00E5004C" w:rsidRDefault="00C84724" w:rsidP="00D86B8B">
            <w:pPr>
              <w:spacing w:line="360" w:lineRule="exact"/>
              <w:rPr>
                <w:rFonts w:ascii="標楷體" w:eastAsia="標楷體" w:hAnsi="標楷體"/>
                <w:color w:val="000000" w:themeColor="text1"/>
              </w:rPr>
            </w:pPr>
            <w:r w:rsidRPr="00E5004C">
              <w:rPr>
                <w:rFonts w:ascii="標楷體" w:eastAsia="標楷體" w:hAnsi="標楷體" w:hint="eastAsia"/>
                <w:color w:val="000000" w:themeColor="text1"/>
              </w:rPr>
              <w:t>本學期</w:t>
            </w:r>
            <w:r w:rsidR="00EF6DB3" w:rsidRPr="00E5004C">
              <w:rPr>
                <w:rFonts w:ascii="標楷體" w:eastAsia="標楷體" w:hAnsi="標楷體" w:hint="eastAsia"/>
                <w:color w:val="000000" w:themeColor="text1"/>
              </w:rPr>
              <w:t>本科目之</w:t>
            </w:r>
            <w:r w:rsidR="00B67658" w:rsidRPr="00E5004C">
              <w:rPr>
                <w:rFonts w:ascii="標楷體" w:eastAsia="標楷體" w:hAnsi="標楷體" w:hint="eastAsia"/>
                <w:color w:val="000000" w:themeColor="text1"/>
              </w:rPr>
              <w:t>協同教學授課節數</w:t>
            </w:r>
          </w:p>
          <w:p w:rsidR="00B67658" w:rsidRPr="00E5004C" w:rsidRDefault="009A6304" w:rsidP="00C84724">
            <w:pPr>
              <w:spacing w:line="360" w:lineRule="exact"/>
              <w:rPr>
                <w:rFonts w:ascii="標楷體" w:eastAsia="標楷體" w:hAnsi="標楷體"/>
                <w:color w:val="000000" w:themeColor="text1"/>
              </w:rPr>
            </w:pPr>
            <w:r w:rsidRPr="009A6304">
              <w:rPr>
                <w:rFonts w:ascii="標楷體" w:eastAsia="標楷體" w:hAnsi="標楷體" w:hint="eastAsia"/>
                <w:color w:val="FF0000"/>
              </w:rPr>
              <w:t>4</w:t>
            </w:r>
            <w:r w:rsidR="00B67658" w:rsidRPr="009A6304">
              <w:rPr>
                <w:rFonts w:ascii="標楷體" w:eastAsia="標楷體" w:hAnsi="標楷體" w:hint="eastAsia"/>
                <w:color w:val="FF0000"/>
              </w:rPr>
              <w:t>節</w:t>
            </w:r>
            <w:r w:rsidR="00B67658" w:rsidRPr="009A6304">
              <w:rPr>
                <w:rFonts w:ascii="標楷體" w:eastAsia="標楷體" w:hAnsi="標楷體"/>
                <w:color w:val="FF0000"/>
              </w:rPr>
              <w:t>×</w:t>
            </w:r>
            <w:r w:rsidR="00B67658" w:rsidRPr="009A6304">
              <w:rPr>
                <w:rFonts w:ascii="標楷體" w:eastAsia="標楷體" w:hAnsi="標楷體" w:hint="eastAsia"/>
                <w:color w:val="FF0000"/>
              </w:rPr>
              <w:t xml:space="preserve"> </w:t>
            </w:r>
            <w:r w:rsidRPr="009A6304">
              <w:rPr>
                <w:rFonts w:ascii="標楷體" w:eastAsia="標楷體" w:hAnsi="標楷體" w:hint="eastAsia"/>
                <w:color w:val="FF0000"/>
              </w:rPr>
              <w:t>9</w:t>
            </w:r>
            <w:r w:rsidR="00B67658" w:rsidRPr="009A6304">
              <w:rPr>
                <w:rFonts w:ascii="標楷體" w:eastAsia="標楷體" w:hAnsi="標楷體" w:hint="eastAsia"/>
                <w:color w:val="FF0000"/>
              </w:rPr>
              <w:t>次＝</w:t>
            </w:r>
            <w:r w:rsidRPr="009A6304">
              <w:rPr>
                <w:rFonts w:ascii="標楷體" w:eastAsia="標楷體" w:hAnsi="標楷體" w:hint="eastAsia"/>
                <w:color w:val="FF0000"/>
              </w:rPr>
              <w:t>36</w:t>
            </w:r>
            <w:r w:rsidR="00B67658" w:rsidRPr="009A6304">
              <w:rPr>
                <w:rFonts w:ascii="標楷體" w:eastAsia="標楷體" w:hAnsi="標楷體" w:hint="eastAsia"/>
                <w:color w:val="FF0000"/>
              </w:rPr>
              <w:t>節</w:t>
            </w:r>
          </w:p>
        </w:tc>
      </w:tr>
      <w:tr w:rsidR="00B67658" w:rsidRPr="00E5004C" w:rsidTr="00430BFD">
        <w:tc>
          <w:tcPr>
            <w:tcW w:w="5778" w:type="dxa"/>
            <w:gridSpan w:val="3"/>
            <w:tcBorders>
              <w:left w:val="thinThickSmallGap" w:sz="18" w:space="0" w:color="auto"/>
            </w:tcBorders>
          </w:tcPr>
          <w:p w:rsidR="00B67658" w:rsidRPr="00E5004C" w:rsidRDefault="00B67658" w:rsidP="00D86B8B">
            <w:pPr>
              <w:spacing w:line="36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現職單位：</w:t>
            </w:r>
            <w:r w:rsidR="009A6304" w:rsidRPr="009A6304">
              <w:rPr>
                <w:rFonts w:ascii="標楷體" w:eastAsia="標楷體" w:hAnsi="標楷體" w:hint="eastAsia"/>
                <w:color w:val="FF0000"/>
                <w:szCs w:val="24"/>
              </w:rPr>
              <w:t>○○○○○○○</w:t>
            </w:r>
          </w:p>
        </w:tc>
        <w:tc>
          <w:tcPr>
            <w:tcW w:w="4145" w:type="dxa"/>
            <w:gridSpan w:val="4"/>
            <w:vMerge/>
            <w:tcBorders>
              <w:right w:val="thinThickSmallGap" w:sz="18" w:space="0" w:color="auto"/>
            </w:tcBorders>
          </w:tcPr>
          <w:p w:rsidR="00B67658" w:rsidRPr="00E5004C" w:rsidRDefault="00B67658" w:rsidP="00D86B8B">
            <w:pPr>
              <w:spacing w:line="360" w:lineRule="exact"/>
              <w:rPr>
                <w:rFonts w:ascii="標楷體" w:eastAsia="標楷體" w:hAnsi="標楷體"/>
                <w:color w:val="000000" w:themeColor="text1"/>
                <w:szCs w:val="24"/>
              </w:rPr>
            </w:pPr>
          </w:p>
        </w:tc>
      </w:tr>
      <w:tr w:rsidR="00B67658" w:rsidRPr="00E5004C" w:rsidTr="009C4303">
        <w:trPr>
          <w:trHeight w:val="132"/>
        </w:trPr>
        <w:tc>
          <w:tcPr>
            <w:tcW w:w="5778" w:type="dxa"/>
            <w:gridSpan w:val="3"/>
            <w:tcBorders>
              <w:left w:val="thinThickSmallGap" w:sz="18" w:space="0" w:color="auto"/>
            </w:tcBorders>
          </w:tcPr>
          <w:p w:rsidR="00B67658" w:rsidRPr="00E5004C" w:rsidRDefault="00B67658" w:rsidP="00D86B8B">
            <w:pPr>
              <w:spacing w:line="36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工作職級：</w:t>
            </w:r>
            <w:r w:rsidR="009A6304" w:rsidRPr="009A6304">
              <w:rPr>
                <w:rFonts w:ascii="標楷體" w:eastAsia="標楷體" w:hAnsi="標楷體" w:hint="eastAsia"/>
                <w:color w:val="FF0000"/>
                <w:szCs w:val="24"/>
              </w:rPr>
              <w:t>○○○○○○○</w:t>
            </w:r>
          </w:p>
        </w:tc>
        <w:tc>
          <w:tcPr>
            <w:tcW w:w="4145" w:type="dxa"/>
            <w:gridSpan w:val="4"/>
            <w:vMerge/>
            <w:tcBorders>
              <w:right w:val="thinThickSmallGap" w:sz="18" w:space="0" w:color="auto"/>
            </w:tcBorders>
          </w:tcPr>
          <w:p w:rsidR="00B67658" w:rsidRPr="00E5004C" w:rsidRDefault="00B67658" w:rsidP="00D86B8B">
            <w:pPr>
              <w:spacing w:line="360" w:lineRule="exact"/>
              <w:rPr>
                <w:rFonts w:ascii="標楷體" w:eastAsia="標楷體" w:hAnsi="標楷體"/>
                <w:color w:val="000000" w:themeColor="text1"/>
                <w:szCs w:val="24"/>
              </w:rPr>
            </w:pPr>
          </w:p>
        </w:tc>
      </w:tr>
      <w:tr w:rsidR="00B67658" w:rsidRPr="00E5004C" w:rsidTr="009C4303">
        <w:tc>
          <w:tcPr>
            <w:tcW w:w="5778" w:type="dxa"/>
            <w:gridSpan w:val="3"/>
            <w:tcBorders>
              <w:left w:val="thinThickSmallGap" w:sz="18" w:space="0" w:color="auto"/>
            </w:tcBorders>
          </w:tcPr>
          <w:p w:rsidR="00B67658" w:rsidRPr="00E5004C" w:rsidRDefault="00B67658" w:rsidP="00D86B8B">
            <w:pPr>
              <w:spacing w:line="360" w:lineRule="exact"/>
              <w:rPr>
                <w:rFonts w:ascii="標楷體" w:eastAsia="標楷體" w:hAnsi="標楷體"/>
                <w:color w:val="000000" w:themeColor="text1"/>
                <w:szCs w:val="24"/>
              </w:rPr>
            </w:pPr>
            <w:r w:rsidRPr="00E5004C">
              <w:rPr>
                <w:rFonts w:ascii="標楷體" w:eastAsia="標楷體" w:hAnsi="標楷體" w:hint="eastAsia"/>
                <w:color w:val="000000" w:themeColor="text1"/>
                <w:szCs w:val="24"/>
              </w:rPr>
              <w:t>服務年資：</w:t>
            </w:r>
            <w:r w:rsidR="009A6304" w:rsidRPr="009A6304">
              <w:rPr>
                <w:rFonts w:ascii="標楷體" w:eastAsia="標楷體" w:hAnsi="標楷體" w:hint="eastAsia"/>
                <w:color w:val="FF0000"/>
                <w:szCs w:val="24"/>
              </w:rPr>
              <w:t>○○○○○○○</w:t>
            </w:r>
          </w:p>
        </w:tc>
        <w:tc>
          <w:tcPr>
            <w:tcW w:w="4145" w:type="dxa"/>
            <w:gridSpan w:val="4"/>
            <w:vMerge/>
            <w:tcBorders>
              <w:right w:val="thinThickSmallGap" w:sz="18" w:space="0" w:color="auto"/>
            </w:tcBorders>
          </w:tcPr>
          <w:p w:rsidR="00B67658" w:rsidRPr="00E5004C" w:rsidRDefault="00B67658" w:rsidP="00D86B8B">
            <w:pPr>
              <w:spacing w:line="360" w:lineRule="exact"/>
              <w:rPr>
                <w:rFonts w:ascii="標楷體" w:eastAsia="標楷體" w:hAnsi="標楷體"/>
                <w:color w:val="000000" w:themeColor="text1"/>
              </w:rPr>
            </w:pPr>
          </w:p>
        </w:tc>
      </w:tr>
      <w:tr w:rsidR="00B67658" w:rsidRPr="00E5004C" w:rsidTr="00430BFD">
        <w:tc>
          <w:tcPr>
            <w:tcW w:w="5778" w:type="dxa"/>
            <w:gridSpan w:val="3"/>
            <w:tcBorders>
              <w:left w:val="thinThickSmallGap" w:sz="18" w:space="0" w:color="auto"/>
            </w:tcBorders>
          </w:tcPr>
          <w:p w:rsidR="00B67658" w:rsidRPr="00E5004C" w:rsidRDefault="00B67658" w:rsidP="00790555">
            <w:pPr>
              <w:spacing w:line="36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服務地點：</w:t>
            </w:r>
            <w:r w:rsidR="009A6304" w:rsidRPr="009A6304">
              <w:rPr>
                <w:rFonts w:ascii="標楷體" w:eastAsia="標楷體" w:hAnsi="標楷體" w:hint="eastAsia"/>
                <w:color w:val="FF0000"/>
                <w:szCs w:val="24"/>
              </w:rPr>
              <w:t>○○○○○○○</w:t>
            </w:r>
          </w:p>
        </w:tc>
        <w:tc>
          <w:tcPr>
            <w:tcW w:w="4145" w:type="dxa"/>
            <w:gridSpan w:val="4"/>
            <w:vMerge/>
            <w:tcBorders>
              <w:right w:val="thinThickSmallGap" w:sz="18" w:space="0" w:color="auto"/>
            </w:tcBorders>
          </w:tcPr>
          <w:p w:rsidR="00B67658" w:rsidRPr="00E5004C" w:rsidRDefault="00B67658" w:rsidP="00790555">
            <w:pPr>
              <w:spacing w:line="360" w:lineRule="exact"/>
              <w:rPr>
                <w:rFonts w:ascii="Times New Roman" w:eastAsia="標楷體" w:hAnsi="Times New Roman"/>
                <w:color w:val="000000" w:themeColor="text1"/>
                <w:szCs w:val="24"/>
              </w:rPr>
            </w:pPr>
          </w:p>
        </w:tc>
      </w:tr>
      <w:tr w:rsidR="00B67658" w:rsidRPr="00E5004C" w:rsidTr="00430BFD">
        <w:tc>
          <w:tcPr>
            <w:tcW w:w="5778" w:type="dxa"/>
            <w:gridSpan w:val="3"/>
            <w:tcBorders>
              <w:left w:val="thinThickSmallGap" w:sz="18" w:space="0" w:color="auto"/>
              <w:bottom w:val="double" w:sz="4" w:space="0" w:color="auto"/>
            </w:tcBorders>
          </w:tcPr>
          <w:p w:rsidR="00B67658" w:rsidRPr="00E5004C" w:rsidRDefault="00B67658" w:rsidP="00790555">
            <w:pPr>
              <w:spacing w:line="36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職業專長：</w:t>
            </w:r>
            <w:r w:rsidR="009A6304" w:rsidRPr="009A6304">
              <w:rPr>
                <w:rFonts w:ascii="標楷體" w:eastAsia="標楷體" w:hAnsi="標楷體" w:hint="eastAsia"/>
                <w:color w:val="FF0000"/>
                <w:szCs w:val="24"/>
              </w:rPr>
              <w:t>○○○</w:t>
            </w:r>
            <w:r w:rsidR="009A6304">
              <w:rPr>
                <w:rFonts w:ascii="標楷體" w:eastAsia="標楷體" w:hAnsi="標楷體" w:hint="eastAsia"/>
                <w:color w:val="FF0000"/>
                <w:szCs w:val="24"/>
              </w:rPr>
              <w:t>、</w:t>
            </w:r>
            <w:r w:rsidR="009A6304" w:rsidRPr="009A6304">
              <w:rPr>
                <w:rFonts w:ascii="標楷體" w:eastAsia="標楷體" w:hAnsi="標楷體" w:hint="eastAsia"/>
                <w:color w:val="FF0000"/>
                <w:szCs w:val="24"/>
              </w:rPr>
              <w:t>○○○</w:t>
            </w:r>
            <w:r w:rsidR="009A6304">
              <w:rPr>
                <w:rFonts w:ascii="標楷體" w:eastAsia="標楷體" w:hAnsi="標楷體" w:hint="eastAsia"/>
                <w:color w:val="FF0000"/>
                <w:szCs w:val="24"/>
              </w:rPr>
              <w:t>、</w:t>
            </w:r>
            <w:r w:rsidR="009A6304" w:rsidRPr="009A6304">
              <w:rPr>
                <w:rFonts w:ascii="標楷體" w:eastAsia="標楷體" w:hAnsi="標楷體" w:hint="eastAsia"/>
                <w:color w:val="FF0000"/>
                <w:szCs w:val="24"/>
              </w:rPr>
              <w:t>○○○</w:t>
            </w:r>
          </w:p>
        </w:tc>
        <w:tc>
          <w:tcPr>
            <w:tcW w:w="4145" w:type="dxa"/>
            <w:gridSpan w:val="4"/>
            <w:vMerge/>
            <w:tcBorders>
              <w:bottom w:val="double" w:sz="4" w:space="0" w:color="auto"/>
              <w:right w:val="thinThickSmallGap" w:sz="18" w:space="0" w:color="auto"/>
            </w:tcBorders>
          </w:tcPr>
          <w:p w:rsidR="00B67658" w:rsidRPr="00E5004C" w:rsidRDefault="00B67658" w:rsidP="00790555">
            <w:pPr>
              <w:spacing w:line="360" w:lineRule="exact"/>
              <w:rPr>
                <w:rFonts w:ascii="Times New Roman" w:eastAsia="標楷體" w:hAnsi="Times New Roman"/>
                <w:color w:val="000000" w:themeColor="text1"/>
                <w:szCs w:val="24"/>
              </w:rPr>
            </w:pPr>
          </w:p>
        </w:tc>
      </w:tr>
      <w:tr w:rsidR="00790555" w:rsidRPr="00E5004C" w:rsidTr="0089680C">
        <w:tc>
          <w:tcPr>
            <w:tcW w:w="5778" w:type="dxa"/>
            <w:gridSpan w:val="3"/>
            <w:tcBorders>
              <w:top w:val="double" w:sz="4" w:space="0" w:color="auto"/>
              <w:left w:val="thinThickSmallGap" w:sz="18" w:space="0" w:color="auto"/>
              <w:bottom w:val="single" w:sz="2" w:space="0" w:color="000000" w:themeColor="text1"/>
              <w:right w:val="single" w:sz="2" w:space="0" w:color="000000" w:themeColor="text1"/>
            </w:tcBorders>
            <w:shd w:val="clear" w:color="auto" w:fill="auto"/>
            <w:vAlign w:val="center"/>
          </w:tcPr>
          <w:p w:rsidR="00790555" w:rsidRPr="00E5004C" w:rsidRDefault="00790555" w:rsidP="00790555">
            <w:pPr>
              <w:spacing w:line="360" w:lineRule="exact"/>
              <w:rPr>
                <w:rFonts w:ascii="Times New Roman" w:eastAsia="標楷體" w:hAnsi="Times New Roman"/>
                <w:b/>
                <w:color w:val="000000" w:themeColor="text1"/>
                <w:szCs w:val="24"/>
              </w:rPr>
            </w:pPr>
            <w:r w:rsidRPr="00E5004C">
              <w:rPr>
                <w:rFonts w:ascii="Times New Roman" w:eastAsia="標楷體" w:hAnsi="Times New Roman" w:hint="eastAsia"/>
                <w:b/>
                <w:color w:val="000000" w:themeColor="text1"/>
                <w:szCs w:val="24"/>
              </w:rPr>
              <w:t>※業界專家所屬服務單位，是否為本專班之合作對象</w:t>
            </w:r>
            <w:r w:rsidR="002636F7" w:rsidRPr="00E5004C">
              <w:rPr>
                <w:rFonts w:ascii="Times New Roman" w:eastAsia="標楷體" w:hAnsi="Times New Roman" w:hint="eastAsia"/>
                <w:b/>
                <w:color w:val="000000" w:themeColor="text1"/>
                <w:szCs w:val="24"/>
              </w:rPr>
              <w:t>。</w:t>
            </w:r>
          </w:p>
        </w:tc>
        <w:tc>
          <w:tcPr>
            <w:tcW w:w="4145" w:type="dxa"/>
            <w:gridSpan w:val="4"/>
            <w:tcBorders>
              <w:top w:val="double" w:sz="4" w:space="0" w:color="auto"/>
              <w:left w:val="single" w:sz="2" w:space="0" w:color="000000" w:themeColor="text1"/>
              <w:bottom w:val="single" w:sz="2" w:space="0" w:color="000000" w:themeColor="text1"/>
              <w:right w:val="thinThickSmallGap" w:sz="18" w:space="0" w:color="auto"/>
            </w:tcBorders>
            <w:shd w:val="clear" w:color="auto" w:fill="auto"/>
            <w:vAlign w:val="center"/>
          </w:tcPr>
          <w:p w:rsidR="00790555" w:rsidRPr="00E5004C" w:rsidRDefault="009A6304" w:rsidP="00790555">
            <w:pPr>
              <w:spacing w:line="360" w:lineRule="exact"/>
              <w:rPr>
                <w:rFonts w:ascii="Times New Roman" w:eastAsia="標楷體" w:hAnsi="Times New Roman"/>
                <w:b/>
                <w:color w:val="000000" w:themeColor="text1"/>
                <w:szCs w:val="24"/>
              </w:rPr>
            </w:pPr>
            <w:r w:rsidRPr="0086247A">
              <w:rPr>
                <w:rFonts w:ascii="標楷體" w:eastAsia="標楷體" w:hAnsi="標楷體"/>
                <w:color w:val="FF0000"/>
                <w:szCs w:val="24"/>
              </w:rPr>
              <w:sym w:font="Wingdings 2" w:char="F052"/>
            </w:r>
            <w:r w:rsidR="00790555" w:rsidRPr="00E5004C">
              <w:rPr>
                <w:rFonts w:ascii="Times New Roman" w:eastAsia="標楷體" w:hAnsi="Times New Roman" w:hint="eastAsia"/>
                <w:b/>
                <w:color w:val="000000" w:themeColor="text1"/>
                <w:szCs w:val="24"/>
              </w:rPr>
              <w:t>是</w:t>
            </w:r>
            <w:r w:rsidR="00790555" w:rsidRPr="00E5004C">
              <w:rPr>
                <w:rFonts w:ascii="Times New Roman" w:eastAsia="標楷體" w:hAnsi="Times New Roman" w:hint="eastAsia"/>
                <w:b/>
                <w:color w:val="000000" w:themeColor="text1"/>
                <w:szCs w:val="24"/>
              </w:rPr>
              <w:t xml:space="preserve">         </w:t>
            </w:r>
            <w:r w:rsidR="00790555" w:rsidRPr="00E5004C">
              <w:rPr>
                <w:rFonts w:ascii="Times New Roman" w:eastAsia="標楷體" w:hAnsi="Times New Roman" w:hint="eastAsia"/>
                <w:b/>
                <w:color w:val="000000" w:themeColor="text1"/>
                <w:szCs w:val="24"/>
              </w:rPr>
              <w:t>□否</w:t>
            </w:r>
            <w:r w:rsidR="00790555" w:rsidRPr="00E5004C">
              <w:rPr>
                <w:rFonts w:ascii="Times New Roman" w:eastAsia="標楷體" w:hAnsi="Times New Roman" w:hint="eastAsia"/>
                <w:b/>
                <w:color w:val="000000" w:themeColor="text1"/>
                <w:szCs w:val="24"/>
              </w:rPr>
              <w:t xml:space="preserve">      </w:t>
            </w:r>
          </w:p>
        </w:tc>
      </w:tr>
      <w:tr w:rsidR="00790555" w:rsidRPr="00E5004C" w:rsidTr="0089680C">
        <w:tc>
          <w:tcPr>
            <w:tcW w:w="5778" w:type="dxa"/>
            <w:gridSpan w:val="3"/>
            <w:tcBorders>
              <w:top w:val="single" w:sz="2" w:space="0" w:color="000000" w:themeColor="text1"/>
              <w:left w:val="thinThickSmallGap" w:sz="18" w:space="0" w:color="auto"/>
              <w:bottom w:val="double" w:sz="4" w:space="0" w:color="auto"/>
              <w:right w:val="single" w:sz="2" w:space="0" w:color="000000" w:themeColor="text1"/>
            </w:tcBorders>
            <w:shd w:val="clear" w:color="auto" w:fill="auto"/>
            <w:vAlign w:val="center"/>
          </w:tcPr>
          <w:p w:rsidR="00790555" w:rsidRPr="00E5004C" w:rsidRDefault="00790555" w:rsidP="00B04613">
            <w:pPr>
              <w:spacing w:line="360" w:lineRule="exact"/>
              <w:ind w:left="283" w:hangingChars="118" w:hanging="283"/>
              <w:jc w:val="both"/>
              <w:rPr>
                <w:rFonts w:ascii="Times New Roman" w:eastAsia="標楷體" w:hAnsi="Times New Roman"/>
                <w:b/>
                <w:color w:val="000000" w:themeColor="text1"/>
                <w:szCs w:val="24"/>
              </w:rPr>
            </w:pPr>
            <w:r w:rsidRPr="00E5004C">
              <w:rPr>
                <w:rFonts w:ascii="Times New Roman" w:eastAsia="標楷體" w:hAnsi="Times New Roman" w:hint="eastAsia"/>
                <w:b/>
                <w:color w:val="000000" w:themeColor="text1"/>
                <w:szCs w:val="24"/>
              </w:rPr>
              <w:t>※業界專家所屬服務單位，是否已安排本專班學生赴職場體驗或產業機構實習。</w:t>
            </w:r>
            <w:r w:rsidRPr="00E5004C">
              <w:rPr>
                <w:rFonts w:ascii="Times New Roman" w:eastAsia="標楷體" w:hAnsi="Times New Roman" w:hint="eastAsia"/>
                <w:b/>
                <w:color w:val="000000" w:themeColor="text1"/>
                <w:szCs w:val="24"/>
              </w:rPr>
              <w:t xml:space="preserve"> </w:t>
            </w:r>
          </w:p>
        </w:tc>
        <w:tc>
          <w:tcPr>
            <w:tcW w:w="4145" w:type="dxa"/>
            <w:gridSpan w:val="4"/>
            <w:tcBorders>
              <w:top w:val="single" w:sz="2" w:space="0" w:color="000000" w:themeColor="text1"/>
              <w:left w:val="single" w:sz="2" w:space="0" w:color="000000" w:themeColor="text1"/>
              <w:bottom w:val="double" w:sz="4" w:space="0" w:color="auto"/>
              <w:right w:val="thinThickSmallGap" w:sz="18" w:space="0" w:color="auto"/>
            </w:tcBorders>
            <w:shd w:val="clear" w:color="auto" w:fill="auto"/>
            <w:vAlign w:val="center"/>
          </w:tcPr>
          <w:p w:rsidR="00790555" w:rsidRPr="00E5004C" w:rsidRDefault="009A6304" w:rsidP="00790555">
            <w:pPr>
              <w:spacing w:line="360" w:lineRule="exact"/>
              <w:rPr>
                <w:rFonts w:ascii="Times New Roman" w:eastAsia="標楷體" w:hAnsi="Times New Roman"/>
                <w:b/>
                <w:color w:val="000000" w:themeColor="text1"/>
                <w:szCs w:val="24"/>
              </w:rPr>
            </w:pPr>
            <w:r w:rsidRPr="0086247A">
              <w:rPr>
                <w:rFonts w:ascii="標楷體" w:eastAsia="標楷體" w:hAnsi="標楷體"/>
                <w:color w:val="FF0000"/>
                <w:szCs w:val="24"/>
              </w:rPr>
              <w:sym w:font="Wingdings 2" w:char="F052"/>
            </w:r>
            <w:r w:rsidR="00790555" w:rsidRPr="00E5004C">
              <w:rPr>
                <w:rFonts w:ascii="Times New Roman" w:eastAsia="標楷體" w:hAnsi="Times New Roman" w:hint="eastAsia"/>
                <w:b/>
                <w:color w:val="000000" w:themeColor="text1"/>
                <w:szCs w:val="24"/>
              </w:rPr>
              <w:t>是</w:t>
            </w:r>
            <w:r w:rsidR="00790555" w:rsidRPr="00E5004C">
              <w:rPr>
                <w:rFonts w:ascii="Times New Roman" w:eastAsia="標楷體" w:hAnsi="Times New Roman" w:hint="eastAsia"/>
                <w:b/>
                <w:color w:val="000000" w:themeColor="text1"/>
                <w:szCs w:val="24"/>
              </w:rPr>
              <w:t xml:space="preserve">         </w:t>
            </w:r>
            <w:r w:rsidR="00790555" w:rsidRPr="00E5004C">
              <w:rPr>
                <w:rFonts w:ascii="Times New Roman" w:eastAsia="標楷體" w:hAnsi="Times New Roman" w:hint="eastAsia"/>
                <w:b/>
                <w:color w:val="000000" w:themeColor="text1"/>
                <w:szCs w:val="24"/>
              </w:rPr>
              <w:t>□否</w:t>
            </w:r>
          </w:p>
        </w:tc>
      </w:tr>
      <w:tr w:rsidR="005647E4" w:rsidRPr="00E5004C" w:rsidTr="00790555">
        <w:tc>
          <w:tcPr>
            <w:tcW w:w="9923" w:type="dxa"/>
            <w:gridSpan w:val="7"/>
            <w:tcBorders>
              <w:top w:val="double" w:sz="4" w:space="0" w:color="auto"/>
              <w:left w:val="thinThickSmallGap" w:sz="18" w:space="0" w:color="auto"/>
              <w:bottom w:val="single" w:sz="12" w:space="0" w:color="auto"/>
              <w:right w:val="thinThickSmallGap" w:sz="18" w:space="0" w:color="auto"/>
            </w:tcBorders>
            <w:shd w:val="clear" w:color="auto" w:fill="auto"/>
            <w:vAlign w:val="center"/>
          </w:tcPr>
          <w:p w:rsidR="005647E4" w:rsidRPr="00E5004C" w:rsidRDefault="005647E4" w:rsidP="00790555">
            <w:pPr>
              <w:spacing w:line="36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辦理本科目協同教學具體理由</w:t>
            </w:r>
            <w:r w:rsidRPr="00E5004C">
              <w:rPr>
                <w:rFonts w:ascii="Times New Roman" w:eastAsia="標楷體" w:hAnsi="Times New Roman" w:hint="eastAsia"/>
                <w:color w:val="000000" w:themeColor="text1"/>
                <w:szCs w:val="24"/>
              </w:rPr>
              <w:t>(</w:t>
            </w:r>
            <w:r w:rsidRPr="00E5004C">
              <w:rPr>
                <w:rFonts w:ascii="Times New Roman" w:eastAsia="標楷體" w:hAnsi="Times New Roman" w:hint="eastAsia"/>
                <w:color w:val="000000" w:themeColor="text1"/>
                <w:szCs w:val="24"/>
              </w:rPr>
              <w:t>請詳細說明</w:t>
            </w:r>
            <w:r w:rsidR="00790555" w:rsidRPr="00E5004C">
              <w:rPr>
                <w:rFonts w:ascii="Times New Roman" w:eastAsia="標楷體" w:hAnsi="Times New Roman" w:hint="eastAsia"/>
                <w:color w:val="000000" w:themeColor="text1"/>
                <w:szCs w:val="24"/>
              </w:rPr>
              <w:t>與就業達成</w:t>
            </w:r>
            <w:r w:rsidR="008771CF" w:rsidRPr="00E5004C">
              <w:rPr>
                <w:rFonts w:ascii="Times New Roman" w:eastAsia="標楷體" w:hAnsi="Times New Roman" w:hint="eastAsia"/>
                <w:color w:val="000000" w:themeColor="text1"/>
                <w:szCs w:val="24"/>
              </w:rPr>
              <w:t>之</w:t>
            </w:r>
            <w:r w:rsidR="00790555" w:rsidRPr="00E5004C">
              <w:rPr>
                <w:rFonts w:ascii="Times New Roman" w:eastAsia="標楷體" w:hAnsi="Times New Roman" w:hint="eastAsia"/>
                <w:color w:val="000000" w:themeColor="text1"/>
                <w:szCs w:val="24"/>
              </w:rPr>
              <w:t>相關事項</w:t>
            </w:r>
            <w:r w:rsidRPr="00E5004C">
              <w:rPr>
                <w:rFonts w:ascii="Times New Roman" w:eastAsia="標楷體" w:hAnsi="Times New Roman" w:hint="eastAsia"/>
                <w:color w:val="000000" w:themeColor="text1"/>
                <w:szCs w:val="24"/>
              </w:rPr>
              <w:t>)</w:t>
            </w:r>
          </w:p>
        </w:tc>
      </w:tr>
      <w:tr w:rsidR="005647E4" w:rsidRPr="00E5004C" w:rsidTr="00D97536">
        <w:trPr>
          <w:trHeight w:val="1228"/>
        </w:trPr>
        <w:tc>
          <w:tcPr>
            <w:tcW w:w="9923" w:type="dxa"/>
            <w:gridSpan w:val="7"/>
            <w:tcBorders>
              <w:top w:val="single" w:sz="12" w:space="0" w:color="auto"/>
              <w:left w:val="thinThickSmallGap" w:sz="18" w:space="0" w:color="auto"/>
              <w:bottom w:val="single" w:sz="12" w:space="0" w:color="auto"/>
              <w:right w:val="thinThickSmallGap" w:sz="18" w:space="0" w:color="auto"/>
            </w:tcBorders>
            <w:shd w:val="clear" w:color="auto" w:fill="auto"/>
            <w:vAlign w:val="center"/>
          </w:tcPr>
          <w:p w:rsidR="00D97536" w:rsidRDefault="009A6304" w:rsidP="00790555">
            <w:pPr>
              <w:spacing w:line="360" w:lineRule="exact"/>
              <w:rPr>
                <w:rFonts w:ascii="標楷體" w:eastAsia="標楷體" w:hAnsi="標楷體"/>
                <w:color w:val="FF0000"/>
                <w:szCs w:val="24"/>
              </w:rPr>
            </w:pPr>
            <w:r>
              <w:rPr>
                <w:rFonts w:ascii="標楷體" w:eastAsia="標楷體" w:hAnsi="標楷體" w:hint="eastAsia"/>
                <w:color w:val="FF0000"/>
                <w:szCs w:val="24"/>
              </w:rPr>
              <w:t>一、</w:t>
            </w:r>
          </w:p>
          <w:p w:rsidR="00D97536" w:rsidRPr="00E5004C" w:rsidRDefault="009A6304" w:rsidP="00790555">
            <w:pPr>
              <w:spacing w:line="360" w:lineRule="exact"/>
              <w:rPr>
                <w:rFonts w:ascii="Times New Roman" w:eastAsia="標楷體" w:hAnsi="Times New Roman"/>
                <w:color w:val="000000" w:themeColor="text1"/>
                <w:szCs w:val="24"/>
              </w:rPr>
            </w:pPr>
            <w:r>
              <w:rPr>
                <w:rFonts w:ascii="標楷體" w:eastAsia="標楷體" w:hAnsi="標楷體" w:hint="eastAsia"/>
                <w:color w:val="FF0000"/>
                <w:szCs w:val="24"/>
              </w:rPr>
              <w:t>二、</w:t>
            </w:r>
          </w:p>
          <w:p w:rsidR="00790555" w:rsidRPr="00E5004C" w:rsidRDefault="009A6304" w:rsidP="00790555">
            <w:pPr>
              <w:spacing w:line="360" w:lineRule="exact"/>
              <w:rPr>
                <w:rFonts w:ascii="Times New Roman" w:eastAsia="標楷體" w:hAnsi="Times New Roman"/>
                <w:color w:val="000000" w:themeColor="text1"/>
                <w:szCs w:val="24"/>
              </w:rPr>
            </w:pPr>
            <w:r>
              <w:rPr>
                <w:rFonts w:ascii="Times New Roman" w:eastAsia="標楷體" w:hAnsi="Times New Roman"/>
                <w:color w:val="000000" w:themeColor="text1"/>
                <w:szCs w:val="24"/>
              </w:rPr>
              <w:t>………</w:t>
            </w:r>
          </w:p>
          <w:p w:rsidR="005647E4" w:rsidRPr="00E5004C" w:rsidRDefault="005647E4" w:rsidP="00790555">
            <w:pPr>
              <w:spacing w:line="360" w:lineRule="exact"/>
              <w:rPr>
                <w:rFonts w:ascii="Times New Roman" w:eastAsia="標楷體" w:hAnsi="Times New Roman"/>
                <w:color w:val="000000" w:themeColor="text1"/>
                <w:szCs w:val="24"/>
              </w:rPr>
            </w:pPr>
          </w:p>
        </w:tc>
      </w:tr>
      <w:tr w:rsidR="005647E4" w:rsidRPr="00E5004C" w:rsidTr="00D97536">
        <w:trPr>
          <w:trHeight w:val="431"/>
        </w:trPr>
        <w:tc>
          <w:tcPr>
            <w:tcW w:w="9923" w:type="dxa"/>
            <w:gridSpan w:val="7"/>
            <w:tcBorders>
              <w:top w:val="single" w:sz="12" w:space="0" w:color="auto"/>
              <w:left w:val="thinThickSmallGap" w:sz="18" w:space="0" w:color="auto"/>
              <w:bottom w:val="single" w:sz="12" w:space="0" w:color="auto"/>
              <w:right w:val="thinThickSmallGap" w:sz="18" w:space="0" w:color="auto"/>
            </w:tcBorders>
            <w:shd w:val="clear" w:color="auto" w:fill="auto"/>
            <w:vAlign w:val="center"/>
          </w:tcPr>
          <w:p w:rsidR="005647E4" w:rsidRPr="00E5004C" w:rsidRDefault="00342D28" w:rsidP="00790555">
            <w:pPr>
              <w:spacing w:line="36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業界專家之</w:t>
            </w:r>
            <w:r w:rsidR="005647E4" w:rsidRPr="00E5004C">
              <w:rPr>
                <w:rFonts w:ascii="Times New Roman" w:eastAsia="標楷體" w:hAnsi="Times New Roman" w:hint="eastAsia"/>
                <w:color w:val="000000" w:themeColor="text1"/>
                <w:szCs w:val="24"/>
              </w:rPr>
              <w:t>學歷與經歷</w:t>
            </w:r>
          </w:p>
        </w:tc>
      </w:tr>
      <w:tr w:rsidR="005647E4" w:rsidRPr="00E5004C" w:rsidTr="00034541">
        <w:trPr>
          <w:trHeight w:val="1470"/>
        </w:trPr>
        <w:tc>
          <w:tcPr>
            <w:tcW w:w="9923" w:type="dxa"/>
            <w:gridSpan w:val="7"/>
            <w:tcBorders>
              <w:top w:val="single" w:sz="12" w:space="0" w:color="auto"/>
              <w:left w:val="thinThickSmallGap" w:sz="18" w:space="0" w:color="auto"/>
              <w:bottom w:val="single" w:sz="12" w:space="0" w:color="auto"/>
              <w:right w:val="thinThickSmallGap" w:sz="18" w:space="0" w:color="auto"/>
            </w:tcBorders>
          </w:tcPr>
          <w:p w:rsidR="009A6304" w:rsidRDefault="009A6304" w:rsidP="009A6304">
            <w:pPr>
              <w:spacing w:line="360" w:lineRule="exact"/>
              <w:rPr>
                <w:rFonts w:ascii="標楷體" w:eastAsia="標楷體" w:hAnsi="標楷體"/>
                <w:color w:val="FF0000"/>
                <w:szCs w:val="24"/>
              </w:rPr>
            </w:pPr>
            <w:r>
              <w:rPr>
                <w:rFonts w:ascii="標楷體" w:eastAsia="標楷體" w:hAnsi="標楷體" w:hint="eastAsia"/>
                <w:color w:val="FF0000"/>
                <w:szCs w:val="24"/>
              </w:rPr>
              <w:t>一、</w:t>
            </w:r>
          </w:p>
          <w:p w:rsidR="009A6304" w:rsidRPr="00E5004C" w:rsidRDefault="009A6304" w:rsidP="009A6304">
            <w:pPr>
              <w:spacing w:line="360" w:lineRule="exact"/>
              <w:rPr>
                <w:rFonts w:ascii="Times New Roman" w:eastAsia="標楷體" w:hAnsi="Times New Roman"/>
                <w:color w:val="000000" w:themeColor="text1"/>
                <w:szCs w:val="24"/>
              </w:rPr>
            </w:pPr>
            <w:r>
              <w:rPr>
                <w:rFonts w:ascii="標楷體" w:eastAsia="標楷體" w:hAnsi="標楷體" w:hint="eastAsia"/>
                <w:color w:val="FF0000"/>
                <w:szCs w:val="24"/>
              </w:rPr>
              <w:t>二、</w:t>
            </w:r>
          </w:p>
          <w:p w:rsidR="009A6304" w:rsidRPr="00E5004C" w:rsidRDefault="009A6304" w:rsidP="009A6304">
            <w:pPr>
              <w:spacing w:line="360" w:lineRule="exact"/>
              <w:rPr>
                <w:rFonts w:ascii="Times New Roman" w:eastAsia="標楷體" w:hAnsi="Times New Roman"/>
                <w:color w:val="000000" w:themeColor="text1"/>
                <w:szCs w:val="24"/>
              </w:rPr>
            </w:pPr>
            <w:r>
              <w:rPr>
                <w:rFonts w:ascii="Times New Roman" w:eastAsia="標楷體" w:hAnsi="Times New Roman"/>
                <w:color w:val="000000" w:themeColor="text1"/>
                <w:szCs w:val="24"/>
              </w:rPr>
              <w:t>………</w:t>
            </w:r>
          </w:p>
          <w:p w:rsidR="005647E4" w:rsidRPr="00E5004C" w:rsidRDefault="005647E4" w:rsidP="00790555">
            <w:pPr>
              <w:spacing w:line="360" w:lineRule="exact"/>
              <w:rPr>
                <w:rFonts w:ascii="Times New Roman" w:eastAsia="標楷體" w:hAnsi="Times New Roman"/>
                <w:color w:val="000000" w:themeColor="text1"/>
                <w:szCs w:val="24"/>
              </w:rPr>
            </w:pPr>
          </w:p>
        </w:tc>
      </w:tr>
      <w:tr w:rsidR="00411867" w:rsidRPr="00E5004C" w:rsidTr="0074291E">
        <w:tc>
          <w:tcPr>
            <w:tcW w:w="3794" w:type="dxa"/>
            <w:tcBorders>
              <w:top w:val="single" w:sz="12" w:space="0" w:color="auto"/>
              <w:left w:val="thinThickSmallGap" w:sz="18" w:space="0" w:color="auto"/>
              <w:bottom w:val="single" w:sz="4" w:space="0" w:color="auto"/>
              <w:right w:val="single" w:sz="4" w:space="0" w:color="auto"/>
            </w:tcBorders>
            <w:shd w:val="clear" w:color="auto" w:fill="auto"/>
            <w:vAlign w:val="center"/>
          </w:tcPr>
          <w:p w:rsidR="00411867" w:rsidRPr="00E5004C" w:rsidRDefault="00411867" w:rsidP="00790555">
            <w:pPr>
              <w:spacing w:line="36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評估項目</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411867" w:rsidRPr="00E5004C" w:rsidRDefault="00411867" w:rsidP="0074291E">
            <w:pPr>
              <w:spacing w:line="36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非常符合</w:t>
            </w:r>
          </w:p>
        </w:tc>
        <w:tc>
          <w:tcPr>
            <w:tcW w:w="85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411867" w:rsidRPr="00E5004C" w:rsidRDefault="00411867" w:rsidP="0074291E">
            <w:pPr>
              <w:spacing w:line="360" w:lineRule="exact"/>
              <w:ind w:left="1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符合</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411867" w:rsidRPr="00E5004C" w:rsidRDefault="00411867" w:rsidP="0074291E">
            <w:pPr>
              <w:spacing w:line="360" w:lineRule="exact"/>
              <w:ind w:left="28"/>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普通</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411867" w:rsidRPr="00E5004C" w:rsidRDefault="00411867" w:rsidP="0074291E">
            <w:pPr>
              <w:spacing w:line="360" w:lineRule="exact"/>
              <w:ind w:left="56"/>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不符合</w:t>
            </w:r>
          </w:p>
        </w:tc>
        <w:tc>
          <w:tcPr>
            <w:tcW w:w="1593" w:type="dxa"/>
            <w:tcBorders>
              <w:top w:val="single" w:sz="12" w:space="0" w:color="auto"/>
              <w:left w:val="single" w:sz="4" w:space="0" w:color="auto"/>
              <w:bottom w:val="single" w:sz="4" w:space="0" w:color="auto"/>
              <w:right w:val="thinThickSmallGap" w:sz="18" w:space="0" w:color="auto"/>
            </w:tcBorders>
            <w:shd w:val="clear" w:color="auto" w:fill="auto"/>
            <w:vAlign w:val="center"/>
          </w:tcPr>
          <w:p w:rsidR="00411867" w:rsidRPr="00E5004C" w:rsidRDefault="00411867" w:rsidP="0074291E">
            <w:pPr>
              <w:spacing w:line="36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非常不符合</w:t>
            </w:r>
          </w:p>
        </w:tc>
      </w:tr>
      <w:tr w:rsidR="00411867" w:rsidRPr="00E5004C" w:rsidTr="0074291E">
        <w:trPr>
          <w:trHeight w:hRule="exact" w:val="340"/>
        </w:trPr>
        <w:tc>
          <w:tcPr>
            <w:tcW w:w="3794" w:type="dxa"/>
            <w:tcBorders>
              <w:top w:val="single" w:sz="4" w:space="0" w:color="auto"/>
              <w:left w:val="thinThickSmallGap" w:sz="18" w:space="0" w:color="auto"/>
              <w:right w:val="single" w:sz="4" w:space="0" w:color="auto"/>
            </w:tcBorders>
            <w:shd w:val="clear" w:color="auto" w:fill="auto"/>
            <w:vAlign w:val="center"/>
          </w:tcPr>
          <w:p w:rsidR="00411867" w:rsidRPr="00E5004C" w:rsidRDefault="0074291E" w:rsidP="0074291E">
            <w:pPr>
              <w:spacing w:line="28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1.</w:t>
            </w:r>
            <w:r w:rsidR="00411867" w:rsidRPr="00E5004C">
              <w:rPr>
                <w:rFonts w:ascii="Times New Roman" w:eastAsia="標楷體" w:hAnsi="Times New Roman" w:hint="eastAsia"/>
                <w:color w:val="000000" w:themeColor="text1"/>
                <w:szCs w:val="24"/>
              </w:rPr>
              <w:t>個人專長符合度</w:t>
            </w:r>
            <w:r w:rsidR="002636F7" w:rsidRPr="00E5004C">
              <w:rPr>
                <w:rFonts w:ascii="Times New Roman" w:eastAsia="標楷體" w:hAnsi="Times New Roman" w:hint="eastAsia"/>
                <w:color w:val="000000" w:themeColor="text1"/>
                <w:szCs w:val="24"/>
              </w:rPr>
              <w:t>。</w:t>
            </w:r>
          </w:p>
        </w:tc>
        <w:tc>
          <w:tcPr>
            <w:tcW w:w="1276" w:type="dxa"/>
            <w:tcBorders>
              <w:top w:val="single" w:sz="4" w:space="0" w:color="auto"/>
              <w:left w:val="single" w:sz="4" w:space="0" w:color="auto"/>
              <w:right w:val="single" w:sz="4" w:space="0" w:color="auto"/>
            </w:tcBorders>
            <w:shd w:val="clear" w:color="auto" w:fill="auto"/>
            <w:vAlign w:val="center"/>
          </w:tcPr>
          <w:p w:rsidR="00411867" w:rsidRPr="00E5004C" w:rsidRDefault="00411867" w:rsidP="0074291E">
            <w:pPr>
              <w:spacing w:line="28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5</w:t>
            </w:r>
            <w:r w:rsidRPr="00E5004C">
              <w:rPr>
                <w:rFonts w:ascii="Times New Roman" w:eastAsia="標楷體" w:hAnsi="Times New Roman" w:hint="eastAsia"/>
                <w:color w:val="000000" w:themeColor="text1"/>
                <w:szCs w:val="24"/>
              </w:rPr>
              <w:t>□</w:t>
            </w:r>
          </w:p>
        </w:tc>
        <w:tc>
          <w:tcPr>
            <w:tcW w:w="850" w:type="dxa"/>
            <w:gridSpan w:val="2"/>
            <w:tcBorders>
              <w:top w:val="single" w:sz="4" w:space="0" w:color="auto"/>
              <w:left w:val="single" w:sz="4" w:space="0" w:color="auto"/>
              <w:right w:val="single" w:sz="4" w:space="0" w:color="auto"/>
            </w:tcBorders>
            <w:shd w:val="clear" w:color="auto" w:fill="auto"/>
            <w:vAlign w:val="center"/>
          </w:tcPr>
          <w:p w:rsidR="00411867" w:rsidRPr="00E5004C" w:rsidRDefault="00411867" w:rsidP="0074291E">
            <w:pPr>
              <w:spacing w:line="280" w:lineRule="exact"/>
              <w:ind w:left="1"/>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4</w:t>
            </w:r>
            <w:r w:rsidRPr="00E5004C">
              <w:rPr>
                <w:rFonts w:ascii="Times New Roman" w:eastAsia="標楷體" w:hAnsi="Times New Roman" w:hint="eastAsia"/>
                <w:color w:val="000000" w:themeColor="text1"/>
                <w:szCs w:val="24"/>
              </w:rPr>
              <w:t>□</w:t>
            </w:r>
          </w:p>
        </w:tc>
        <w:tc>
          <w:tcPr>
            <w:tcW w:w="1134" w:type="dxa"/>
            <w:tcBorders>
              <w:top w:val="single" w:sz="4" w:space="0" w:color="auto"/>
              <w:left w:val="single" w:sz="4" w:space="0" w:color="auto"/>
              <w:right w:val="single" w:sz="4" w:space="0" w:color="auto"/>
            </w:tcBorders>
            <w:shd w:val="clear" w:color="auto" w:fill="auto"/>
            <w:vAlign w:val="center"/>
          </w:tcPr>
          <w:p w:rsidR="00411867" w:rsidRPr="00E5004C" w:rsidRDefault="00411867" w:rsidP="0074291E">
            <w:pPr>
              <w:spacing w:line="280" w:lineRule="exact"/>
              <w:ind w:left="12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3</w:t>
            </w:r>
            <w:r w:rsidRPr="00E5004C">
              <w:rPr>
                <w:rFonts w:ascii="Times New Roman" w:eastAsia="標楷體" w:hAnsi="Times New Roman" w:hint="eastAsia"/>
                <w:color w:val="000000" w:themeColor="text1"/>
                <w:szCs w:val="24"/>
              </w:rPr>
              <w:t>□</w:t>
            </w:r>
          </w:p>
        </w:tc>
        <w:tc>
          <w:tcPr>
            <w:tcW w:w="1276" w:type="dxa"/>
            <w:tcBorders>
              <w:top w:val="single" w:sz="4" w:space="0" w:color="auto"/>
              <w:left w:val="single" w:sz="4" w:space="0" w:color="auto"/>
              <w:right w:val="single" w:sz="4" w:space="0" w:color="auto"/>
            </w:tcBorders>
            <w:shd w:val="clear" w:color="auto" w:fill="auto"/>
            <w:vAlign w:val="center"/>
          </w:tcPr>
          <w:p w:rsidR="00411867" w:rsidRPr="00E5004C" w:rsidRDefault="00411867" w:rsidP="0074291E">
            <w:pPr>
              <w:spacing w:line="280" w:lineRule="exact"/>
              <w:ind w:left="247"/>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2</w:t>
            </w:r>
            <w:r w:rsidRPr="00E5004C">
              <w:rPr>
                <w:rFonts w:ascii="Times New Roman" w:eastAsia="標楷體" w:hAnsi="Times New Roman" w:hint="eastAsia"/>
                <w:color w:val="000000" w:themeColor="text1"/>
                <w:szCs w:val="24"/>
              </w:rPr>
              <w:t>□</w:t>
            </w:r>
          </w:p>
        </w:tc>
        <w:tc>
          <w:tcPr>
            <w:tcW w:w="1593" w:type="dxa"/>
            <w:tcBorders>
              <w:top w:val="single" w:sz="4" w:space="0" w:color="auto"/>
              <w:left w:val="single" w:sz="4" w:space="0" w:color="auto"/>
              <w:right w:val="thinThickSmallGap" w:sz="18" w:space="0" w:color="auto"/>
            </w:tcBorders>
            <w:shd w:val="clear" w:color="auto" w:fill="auto"/>
            <w:vAlign w:val="center"/>
          </w:tcPr>
          <w:p w:rsidR="00411867" w:rsidRPr="00E5004C" w:rsidRDefault="00411867" w:rsidP="0074291E">
            <w:pPr>
              <w:spacing w:line="280" w:lineRule="exact"/>
              <w:ind w:leftChars="14" w:left="3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1</w:t>
            </w:r>
            <w:r w:rsidRPr="00E5004C">
              <w:rPr>
                <w:rFonts w:ascii="Times New Roman" w:eastAsia="標楷體" w:hAnsi="Times New Roman" w:hint="eastAsia"/>
                <w:color w:val="000000" w:themeColor="text1"/>
                <w:szCs w:val="24"/>
              </w:rPr>
              <w:t>□</w:t>
            </w:r>
          </w:p>
        </w:tc>
      </w:tr>
      <w:tr w:rsidR="00411867" w:rsidRPr="00E5004C" w:rsidTr="0074291E">
        <w:trPr>
          <w:trHeight w:hRule="exact" w:val="340"/>
        </w:trPr>
        <w:tc>
          <w:tcPr>
            <w:tcW w:w="3794" w:type="dxa"/>
            <w:tcBorders>
              <w:left w:val="thinThickSmallGap" w:sz="18" w:space="0" w:color="auto"/>
            </w:tcBorders>
            <w:shd w:val="clear" w:color="auto" w:fill="auto"/>
            <w:vAlign w:val="center"/>
          </w:tcPr>
          <w:p w:rsidR="00411867" w:rsidRPr="00E5004C" w:rsidRDefault="0074291E" w:rsidP="0074291E">
            <w:pPr>
              <w:spacing w:line="28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2.</w:t>
            </w:r>
            <w:r w:rsidR="00411867" w:rsidRPr="00E5004C">
              <w:rPr>
                <w:rFonts w:ascii="Times New Roman" w:eastAsia="標楷體" w:hAnsi="Times New Roman" w:hint="eastAsia"/>
                <w:color w:val="000000" w:themeColor="text1"/>
                <w:szCs w:val="24"/>
              </w:rPr>
              <w:t>公司產業別之符合度</w:t>
            </w:r>
            <w:r w:rsidR="002636F7" w:rsidRPr="00E5004C">
              <w:rPr>
                <w:rFonts w:ascii="Times New Roman" w:eastAsia="標楷體" w:hAnsi="Times New Roman" w:hint="eastAsia"/>
                <w:color w:val="000000" w:themeColor="text1"/>
                <w:szCs w:val="24"/>
              </w:rPr>
              <w:t>。</w:t>
            </w:r>
          </w:p>
        </w:tc>
        <w:tc>
          <w:tcPr>
            <w:tcW w:w="1276" w:type="dxa"/>
            <w:tcBorders>
              <w:right w:val="single" w:sz="4" w:space="0" w:color="auto"/>
            </w:tcBorders>
            <w:shd w:val="clear" w:color="auto" w:fill="auto"/>
            <w:vAlign w:val="center"/>
          </w:tcPr>
          <w:p w:rsidR="00411867" w:rsidRPr="00E5004C" w:rsidRDefault="00411867" w:rsidP="0074291E">
            <w:pPr>
              <w:spacing w:line="28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5</w:t>
            </w:r>
            <w:r w:rsidRPr="00E5004C">
              <w:rPr>
                <w:rFonts w:ascii="Times New Roman" w:eastAsia="標楷體" w:hAnsi="Times New Roman" w:hint="eastAsia"/>
                <w:color w:val="000000" w:themeColor="text1"/>
                <w:szCs w:val="24"/>
              </w:rPr>
              <w:t>□</w:t>
            </w:r>
          </w:p>
        </w:tc>
        <w:tc>
          <w:tcPr>
            <w:tcW w:w="850" w:type="dxa"/>
            <w:gridSpan w:val="2"/>
            <w:tcBorders>
              <w:left w:val="single" w:sz="4" w:space="0" w:color="auto"/>
              <w:right w:val="single" w:sz="4" w:space="0" w:color="auto"/>
            </w:tcBorders>
            <w:shd w:val="clear" w:color="auto" w:fill="auto"/>
            <w:vAlign w:val="center"/>
          </w:tcPr>
          <w:p w:rsidR="00411867" w:rsidRPr="00E5004C" w:rsidRDefault="00411867" w:rsidP="0074291E">
            <w:pPr>
              <w:spacing w:line="280" w:lineRule="exact"/>
              <w:ind w:left="1"/>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4</w:t>
            </w:r>
            <w:r w:rsidRPr="00E5004C">
              <w:rPr>
                <w:rFonts w:ascii="Times New Roman" w:eastAsia="標楷體" w:hAnsi="Times New Roman" w:hint="eastAsia"/>
                <w:color w:val="000000" w:themeColor="text1"/>
                <w:szCs w:val="24"/>
              </w:rPr>
              <w:t>□</w:t>
            </w:r>
          </w:p>
        </w:tc>
        <w:tc>
          <w:tcPr>
            <w:tcW w:w="1134" w:type="dxa"/>
            <w:tcBorders>
              <w:left w:val="single" w:sz="4" w:space="0" w:color="auto"/>
              <w:right w:val="single" w:sz="4" w:space="0" w:color="auto"/>
            </w:tcBorders>
            <w:shd w:val="clear" w:color="auto" w:fill="auto"/>
            <w:vAlign w:val="center"/>
          </w:tcPr>
          <w:p w:rsidR="00411867" w:rsidRPr="00E5004C" w:rsidRDefault="00411867" w:rsidP="0074291E">
            <w:pPr>
              <w:spacing w:line="280" w:lineRule="exact"/>
              <w:ind w:left="12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3</w:t>
            </w:r>
            <w:r w:rsidRPr="00E5004C">
              <w:rPr>
                <w:rFonts w:ascii="Times New Roman" w:eastAsia="標楷體" w:hAnsi="Times New Roman" w:hint="eastAsia"/>
                <w:color w:val="000000" w:themeColor="text1"/>
                <w:szCs w:val="24"/>
              </w:rPr>
              <w:t>□</w:t>
            </w:r>
          </w:p>
        </w:tc>
        <w:tc>
          <w:tcPr>
            <w:tcW w:w="1276" w:type="dxa"/>
            <w:tcBorders>
              <w:left w:val="single" w:sz="4" w:space="0" w:color="auto"/>
              <w:right w:val="single" w:sz="4" w:space="0" w:color="auto"/>
            </w:tcBorders>
            <w:shd w:val="clear" w:color="auto" w:fill="auto"/>
            <w:vAlign w:val="center"/>
          </w:tcPr>
          <w:p w:rsidR="00411867" w:rsidRPr="00E5004C" w:rsidRDefault="00411867" w:rsidP="0074291E">
            <w:pPr>
              <w:spacing w:line="280" w:lineRule="exact"/>
              <w:ind w:left="247"/>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2</w:t>
            </w:r>
            <w:r w:rsidRPr="00E5004C">
              <w:rPr>
                <w:rFonts w:ascii="Times New Roman" w:eastAsia="標楷體" w:hAnsi="Times New Roman" w:hint="eastAsia"/>
                <w:color w:val="000000" w:themeColor="text1"/>
                <w:szCs w:val="24"/>
              </w:rPr>
              <w:t>□</w:t>
            </w:r>
          </w:p>
        </w:tc>
        <w:tc>
          <w:tcPr>
            <w:tcW w:w="1593" w:type="dxa"/>
            <w:tcBorders>
              <w:left w:val="single" w:sz="4" w:space="0" w:color="auto"/>
              <w:right w:val="thinThickSmallGap" w:sz="18" w:space="0" w:color="auto"/>
            </w:tcBorders>
            <w:shd w:val="clear" w:color="auto" w:fill="auto"/>
            <w:vAlign w:val="center"/>
          </w:tcPr>
          <w:p w:rsidR="00411867" w:rsidRPr="00E5004C" w:rsidRDefault="00411867" w:rsidP="0074291E">
            <w:pPr>
              <w:spacing w:line="280" w:lineRule="exact"/>
              <w:ind w:leftChars="14" w:left="3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1</w:t>
            </w:r>
            <w:r w:rsidRPr="00E5004C">
              <w:rPr>
                <w:rFonts w:ascii="Times New Roman" w:eastAsia="標楷體" w:hAnsi="Times New Roman" w:hint="eastAsia"/>
                <w:color w:val="000000" w:themeColor="text1"/>
                <w:szCs w:val="24"/>
              </w:rPr>
              <w:t>□</w:t>
            </w:r>
          </w:p>
        </w:tc>
      </w:tr>
      <w:tr w:rsidR="00411867" w:rsidRPr="00E5004C" w:rsidTr="0074291E">
        <w:trPr>
          <w:trHeight w:hRule="exact" w:val="340"/>
        </w:trPr>
        <w:tc>
          <w:tcPr>
            <w:tcW w:w="3794" w:type="dxa"/>
            <w:tcBorders>
              <w:left w:val="thinThickSmallGap" w:sz="18" w:space="0" w:color="auto"/>
            </w:tcBorders>
            <w:shd w:val="clear" w:color="auto" w:fill="auto"/>
            <w:vAlign w:val="center"/>
          </w:tcPr>
          <w:p w:rsidR="00411867" w:rsidRPr="00E5004C" w:rsidRDefault="0074291E" w:rsidP="0074291E">
            <w:pPr>
              <w:spacing w:line="28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3.</w:t>
            </w:r>
            <w:r w:rsidR="00411867" w:rsidRPr="00E5004C">
              <w:rPr>
                <w:rFonts w:ascii="Times New Roman" w:eastAsia="標楷體" w:hAnsi="Times New Roman" w:hint="eastAsia"/>
                <w:color w:val="000000" w:themeColor="text1"/>
                <w:szCs w:val="24"/>
              </w:rPr>
              <w:t>能提升學生實務就業能力</w:t>
            </w:r>
            <w:r w:rsidR="002636F7" w:rsidRPr="00E5004C">
              <w:rPr>
                <w:rFonts w:ascii="Times New Roman" w:eastAsia="標楷體" w:hAnsi="Times New Roman" w:hint="eastAsia"/>
                <w:color w:val="000000" w:themeColor="text1"/>
                <w:szCs w:val="24"/>
              </w:rPr>
              <w:t>。</w:t>
            </w:r>
          </w:p>
        </w:tc>
        <w:tc>
          <w:tcPr>
            <w:tcW w:w="1276" w:type="dxa"/>
            <w:tcBorders>
              <w:right w:val="single" w:sz="4" w:space="0" w:color="auto"/>
            </w:tcBorders>
            <w:shd w:val="clear" w:color="auto" w:fill="auto"/>
            <w:vAlign w:val="center"/>
          </w:tcPr>
          <w:p w:rsidR="00411867" w:rsidRPr="00E5004C" w:rsidRDefault="00411867" w:rsidP="0074291E">
            <w:pPr>
              <w:spacing w:line="28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5</w:t>
            </w:r>
            <w:r w:rsidRPr="00E5004C">
              <w:rPr>
                <w:rFonts w:ascii="Times New Roman" w:eastAsia="標楷體" w:hAnsi="Times New Roman" w:hint="eastAsia"/>
                <w:color w:val="000000" w:themeColor="text1"/>
                <w:szCs w:val="24"/>
              </w:rPr>
              <w:t>□</w:t>
            </w:r>
          </w:p>
        </w:tc>
        <w:tc>
          <w:tcPr>
            <w:tcW w:w="850" w:type="dxa"/>
            <w:gridSpan w:val="2"/>
            <w:tcBorders>
              <w:left w:val="single" w:sz="4" w:space="0" w:color="auto"/>
              <w:right w:val="single" w:sz="4" w:space="0" w:color="auto"/>
            </w:tcBorders>
            <w:shd w:val="clear" w:color="auto" w:fill="auto"/>
            <w:vAlign w:val="center"/>
          </w:tcPr>
          <w:p w:rsidR="00411867" w:rsidRPr="00E5004C" w:rsidRDefault="00411867" w:rsidP="0074291E">
            <w:pPr>
              <w:spacing w:line="280" w:lineRule="exact"/>
              <w:ind w:left="1"/>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4</w:t>
            </w:r>
            <w:r w:rsidRPr="00E5004C">
              <w:rPr>
                <w:rFonts w:ascii="Times New Roman" w:eastAsia="標楷體" w:hAnsi="Times New Roman" w:hint="eastAsia"/>
                <w:color w:val="000000" w:themeColor="text1"/>
                <w:szCs w:val="24"/>
              </w:rPr>
              <w:t>□</w:t>
            </w:r>
          </w:p>
        </w:tc>
        <w:tc>
          <w:tcPr>
            <w:tcW w:w="1134" w:type="dxa"/>
            <w:tcBorders>
              <w:left w:val="single" w:sz="4" w:space="0" w:color="auto"/>
              <w:right w:val="single" w:sz="4" w:space="0" w:color="auto"/>
            </w:tcBorders>
            <w:shd w:val="clear" w:color="auto" w:fill="auto"/>
            <w:vAlign w:val="center"/>
          </w:tcPr>
          <w:p w:rsidR="00411867" w:rsidRPr="00E5004C" w:rsidRDefault="00411867" w:rsidP="0074291E">
            <w:pPr>
              <w:spacing w:line="280" w:lineRule="exact"/>
              <w:ind w:left="12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3</w:t>
            </w:r>
            <w:r w:rsidRPr="00E5004C">
              <w:rPr>
                <w:rFonts w:ascii="Times New Roman" w:eastAsia="標楷體" w:hAnsi="Times New Roman" w:hint="eastAsia"/>
                <w:color w:val="000000" w:themeColor="text1"/>
                <w:szCs w:val="24"/>
              </w:rPr>
              <w:t>□</w:t>
            </w:r>
          </w:p>
        </w:tc>
        <w:tc>
          <w:tcPr>
            <w:tcW w:w="1276" w:type="dxa"/>
            <w:tcBorders>
              <w:left w:val="single" w:sz="4" w:space="0" w:color="auto"/>
              <w:right w:val="single" w:sz="4" w:space="0" w:color="auto"/>
            </w:tcBorders>
            <w:shd w:val="clear" w:color="auto" w:fill="auto"/>
            <w:vAlign w:val="center"/>
          </w:tcPr>
          <w:p w:rsidR="00411867" w:rsidRPr="00E5004C" w:rsidRDefault="00411867" w:rsidP="0074291E">
            <w:pPr>
              <w:spacing w:line="280" w:lineRule="exact"/>
              <w:ind w:left="247"/>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2</w:t>
            </w:r>
            <w:r w:rsidRPr="00E5004C">
              <w:rPr>
                <w:rFonts w:ascii="Times New Roman" w:eastAsia="標楷體" w:hAnsi="Times New Roman" w:hint="eastAsia"/>
                <w:color w:val="000000" w:themeColor="text1"/>
                <w:szCs w:val="24"/>
              </w:rPr>
              <w:t>□</w:t>
            </w:r>
          </w:p>
        </w:tc>
        <w:tc>
          <w:tcPr>
            <w:tcW w:w="1593" w:type="dxa"/>
            <w:tcBorders>
              <w:left w:val="single" w:sz="4" w:space="0" w:color="auto"/>
              <w:right w:val="thinThickSmallGap" w:sz="18" w:space="0" w:color="auto"/>
            </w:tcBorders>
            <w:shd w:val="clear" w:color="auto" w:fill="auto"/>
            <w:vAlign w:val="center"/>
          </w:tcPr>
          <w:p w:rsidR="00411867" w:rsidRPr="00E5004C" w:rsidRDefault="00411867" w:rsidP="0074291E">
            <w:pPr>
              <w:spacing w:line="280" w:lineRule="exact"/>
              <w:ind w:leftChars="14" w:left="3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1</w:t>
            </w:r>
            <w:r w:rsidRPr="00E5004C">
              <w:rPr>
                <w:rFonts w:ascii="Times New Roman" w:eastAsia="標楷體" w:hAnsi="Times New Roman" w:hint="eastAsia"/>
                <w:color w:val="000000" w:themeColor="text1"/>
                <w:szCs w:val="24"/>
              </w:rPr>
              <w:t>□</w:t>
            </w:r>
          </w:p>
        </w:tc>
      </w:tr>
      <w:tr w:rsidR="00411867" w:rsidRPr="00E5004C" w:rsidTr="0074291E">
        <w:trPr>
          <w:trHeight w:hRule="exact" w:val="340"/>
        </w:trPr>
        <w:tc>
          <w:tcPr>
            <w:tcW w:w="3794" w:type="dxa"/>
            <w:tcBorders>
              <w:left w:val="thinThickSmallGap" w:sz="18" w:space="0" w:color="auto"/>
            </w:tcBorders>
            <w:shd w:val="clear" w:color="auto" w:fill="auto"/>
            <w:vAlign w:val="center"/>
          </w:tcPr>
          <w:p w:rsidR="00411867" w:rsidRPr="00E5004C" w:rsidRDefault="0074291E" w:rsidP="0074291E">
            <w:pPr>
              <w:spacing w:line="28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4.</w:t>
            </w:r>
            <w:r w:rsidR="00297E51" w:rsidRPr="00E5004C">
              <w:rPr>
                <w:rFonts w:ascii="Times New Roman" w:eastAsia="標楷體" w:hAnsi="Times New Roman" w:hint="eastAsia"/>
                <w:color w:val="000000" w:themeColor="text1"/>
                <w:szCs w:val="24"/>
              </w:rPr>
              <w:t>能</w:t>
            </w:r>
            <w:r w:rsidR="00411867" w:rsidRPr="00E5004C">
              <w:rPr>
                <w:rFonts w:ascii="Times New Roman" w:eastAsia="標楷體" w:hAnsi="Times New Roman" w:hint="eastAsia"/>
                <w:color w:val="000000" w:themeColor="text1"/>
                <w:szCs w:val="24"/>
              </w:rPr>
              <w:t>協助學生赴產業</w:t>
            </w:r>
            <w:r w:rsidR="00ED3168" w:rsidRPr="00E5004C">
              <w:rPr>
                <w:rFonts w:ascii="Times New Roman" w:eastAsia="標楷體" w:hAnsi="Times New Roman" w:hint="eastAsia"/>
                <w:color w:val="000000" w:themeColor="text1"/>
                <w:szCs w:val="24"/>
              </w:rPr>
              <w:t>機構</w:t>
            </w:r>
            <w:r w:rsidR="00411867" w:rsidRPr="00E5004C">
              <w:rPr>
                <w:rFonts w:ascii="Times New Roman" w:eastAsia="標楷體" w:hAnsi="Times New Roman" w:hint="eastAsia"/>
                <w:color w:val="000000" w:themeColor="text1"/>
                <w:szCs w:val="24"/>
              </w:rPr>
              <w:t>實習</w:t>
            </w:r>
            <w:r w:rsidR="002636F7" w:rsidRPr="00E5004C">
              <w:rPr>
                <w:rFonts w:ascii="Times New Roman" w:eastAsia="標楷體" w:hAnsi="Times New Roman" w:hint="eastAsia"/>
                <w:color w:val="000000" w:themeColor="text1"/>
                <w:szCs w:val="24"/>
              </w:rPr>
              <w:t>。</w:t>
            </w:r>
          </w:p>
        </w:tc>
        <w:tc>
          <w:tcPr>
            <w:tcW w:w="1276" w:type="dxa"/>
            <w:tcBorders>
              <w:right w:val="single" w:sz="4" w:space="0" w:color="auto"/>
            </w:tcBorders>
            <w:shd w:val="clear" w:color="auto" w:fill="auto"/>
            <w:vAlign w:val="center"/>
          </w:tcPr>
          <w:p w:rsidR="00411867" w:rsidRPr="00E5004C" w:rsidRDefault="00411867" w:rsidP="0074291E">
            <w:pPr>
              <w:spacing w:line="28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5</w:t>
            </w:r>
            <w:r w:rsidRPr="00E5004C">
              <w:rPr>
                <w:rFonts w:ascii="Times New Roman" w:eastAsia="標楷體" w:hAnsi="Times New Roman" w:hint="eastAsia"/>
                <w:color w:val="000000" w:themeColor="text1"/>
                <w:szCs w:val="24"/>
              </w:rPr>
              <w:t>□</w:t>
            </w:r>
          </w:p>
        </w:tc>
        <w:tc>
          <w:tcPr>
            <w:tcW w:w="850" w:type="dxa"/>
            <w:gridSpan w:val="2"/>
            <w:tcBorders>
              <w:left w:val="single" w:sz="4" w:space="0" w:color="auto"/>
              <w:right w:val="single" w:sz="4" w:space="0" w:color="auto"/>
            </w:tcBorders>
            <w:shd w:val="clear" w:color="auto" w:fill="auto"/>
            <w:vAlign w:val="center"/>
          </w:tcPr>
          <w:p w:rsidR="00411867" w:rsidRPr="00E5004C" w:rsidRDefault="00411867" w:rsidP="0074291E">
            <w:pPr>
              <w:spacing w:line="280" w:lineRule="exact"/>
              <w:ind w:left="1"/>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4</w:t>
            </w:r>
            <w:r w:rsidRPr="00E5004C">
              <w:rPr>
                <w:rFonts w:ascii="Times New Roman" w:eastAsia="標楷體" w:hAnsi="Times New Roman" w:hint="eastAsia"/>
                <w:color w:val="000000" w:themeColor="text1"/>
                <w:szCs w:val="24"/>
              </w:rPr>
              <w:t>□</w:t>
            </w:r>
          </w:p>
        </w:tc>
        <w:tc>
          <w:tcPr>
            <w:tcW w:w="1134" w:type="dxa"/>
            <w:tcBorders>
              <w:left w:val="single" w:sz="4" w:space="0" w:color="auto"/>
              <w:right w:val="single" w:sz="4" w:space="0" w:color="auto"/>
            </w:tcBorders>
            <w:shd w:val="clear" w:color="auto" w:fill="auto"/>
            <w:vAlign w:val="center"/>
          </w:tcPr>
          <w:p w:rsidR="00411867" w:rsidRPr="00E5004C" w:rsidRDefault="00411867" w:rsidP="0074291E">
            <w:pPr>
              <w:spacing w:line="280" w:lineRule="exact"/>
              <w:ind w:left="12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3</w:t>
            </w:r>
            <w:r w:rsidRPr="00E5004C">
              <w:rPr>
                <w:rFonts w:ascii="Times New Roman" w:eastAsia="標楷體" w:hAnsi="Times New Roman" w:hint="eastAsia"/>
                <w:color w:val="000000" w:themeColor="text1"/>
                <w:szCs w:val="24"/>
              </w:rPr>
              <w:t>□</w:t>
            </w:r>
          </w:p>
        </w:tc>
        <w:tc>
          <w:tcPr>
            <w:tcW w:w="1276" w:type="dxa"/>
            <w:tcBorders>
              <w:left w:val="single" w:sz="4" w:space="0" w:color="auto"/>
              <w:right w:val="single" w:sz="4" w:space="0" w:color="auto"/>
            </w:tcBorders>
            <w:shd w:val="clear" w:color="auto" w:fill="auto"/>
            <w:vAlign w:val="center"/>
          </w:tcPr>
          <w:p w:rsidR="00411867" w:rsidRPr="00E5004C" w:rsidRDefault="00411867" w:rsidP="0074291E">
            <w:pPr>
              <w:spacing w:line="280" w:lineRule="exact"/>
              <w:ind w:left="247"/>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2</w:t>
            </w:r>
            <w:r w:rsidRPr="00E5004C">
              <w:rPr>
                <w:rFonts w:ascii="Times New Roman" w:eastAsia="標楷體" w:hAnsi="Times New Roman" w:hint="eastAsia"/>
                <w:color w:val="000000" w:themeColor="text1"/>
                <w:szCs w:val="24"/>
              </w:rPr>
              <w:t>□</w:t>
            </w:r>
          </w:p>
        </w:tc>
        <w:tc>
          <w:tcPr>
            <w:tcW w:w="1593" w:type="dxa"/>
            <w:tcBorders>
              <w:left w:val="single" w:sz="4" w:space="0" w:color="auto"/>
              <w:right w:val="thinThickSmallGap" w:sz="18" w:space="0" w:color="auto"/>
            </w:tcBorders>
            <w:shd w:val="clear" w:color="auto" w:fill="auto"/>
            <w:vAlign w:val="center"/>
          </w:tcPr>
          <w:p w:rsidR="00411867" w:rsidRPr="00E5004C" w:rsidRDefault="00411867" w:rsidP="0074291E">
            <w:pPr>
              <w:spacing w:line="280" w:lineRule="exact"/>
              <w:ind w:leftChars="14" w:left="3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1</w:t>
            </w:r>
            <w:r w:rsidRPr="00E5004C">
              <w:rPr>
                <w:rFonts w:ascii="Times New Roman" w:eastAsia="標楷體" w:hAnsi="Times New Roman" w:hint="eastAsia"/>
                <w:color w:val="000000" w:themeColor="text1"/>
                <w:szCs w:val="24"/>
              </w:rPr>
              <w:t>□</w:t>
            </w:r>
          </w:p>
        </w:tc>
      </w:tr>
      <w:tr w:rsidR="0074291E" w:rsidRPr="00E5004C" w:rsidTr="0074291E">
        <w:trPr>
          <w:trHeight w:hRule="exact" w:val="340"/>
        </w:trPr>
        <w:tc>
          <w:tcPr>
            <w:tcW w:w="3794" w:type="dxa"/>
            <w:tcBorders>
              <w:left w:val="thinThickSmallGap" w:sz="18" w:space="0" w:color="auto"/>
            </w:tcBorders>
            <w:shd w:val="clear" w:color="auto" w:fill="auto"/>
            <w:vAlign w:val="center"/>
          </w:tcPr>
          <w:p w:rsidR="0074291E" w:rsidRPr="00E5004C" w:rsidRDefault="0074291E" w:rsidP="0074291E">
            <w:pPr>
              <w:spacing w:line="28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5.</w:t>
            </w:r>
            <w:r w:rsidRPr="00E5004C">
              <w:rPr>
                <w:rFonts w:ascii="Times New Roman" w:eastAsia="標楷體" w:hAnsi="Times New Roman" w:hint="eastAsia"/>
                <w:color w:val="000000" w:themeColor="text1"/>
                <w:szCs w:val="24"/>
              </w:rPr>
              <w:t>能協助學生赴職場體驗</w:t>
            </w:r>
            <w:r w:rsidR="002636F7" w:rsidRPr="00E5004C">
              <w:rPr>
                <w:rFonts w:ascii="Times New Roman" w:eastAsia="標楷體" w:hAnsi="Times New Roman" w:hint="eastAsia"/>
                <w:color w:val="000000" w:themeColor="text1"/>
                <w:szCs w:val="24"/>
              </w:rPr>
              <w:t>。</w:t>
            </w:r>
          </w:p>
        </w:tc>
        <w:tc>
          <w:tcPr>
            <w:tcW w:w="1276" w:type="dxa"/>
            <w:tcBorders>
              <w:right w:val="single" w:sz="4" w:space="0" w:color="auto"/>
            </w:tcBorders>
            <w:shd w:val="clear" w:color="auto" w:fill="auto"/>
            <w:vAlign w:val="center"/>
          </w:tcPr>
          <w:p w:rsidR="0074291E" w:rsidRPr="00E5004C" w:rsidRDefault="0074291E" w:rsidP="0074291E">
            <w:pPr>
              <w:spacing w:line="28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5</w:t>
            </w:r>
            <w:r w:rsidRPr="00E5004C">
              <w:rPr>
                <w:rFonts w:ascii="Times New Roman" w:eastAsia="標楷體" w:hAnsi="Times New Roman" w:hint="eastAsia"/>
                <w:color w:val="000000" w:themeColor="text1"/>
                <w:szCs w:val="24"/>
              </w:rPr>
              <w:t>□</w:t>
            </w:r>
          </w:p>
        </w:tc>
        <w:tc>
          <w:tcPr>
            <w:tcW w:w="850" w:type="dxa"/>
            <w:gridSpan w:val="2"/>
            <w:tcBorders>
              <w:left w:val="single" w:sz="4" w:space="0" w:color="auto"/>
              <w:right w:val="single" w:sz="4" w:space="0" w:color="auto"/>
            </w:tcBorders>
            <w:shd w:val="clear" w:color="auto" w:fill="auto"/>
            <w:vAlign w:val="center"/>
          </w:tcPr>
          <w:p w:rsidR="0074291E" w:rsidRPr="00E5004C" w:rsidRDefault="0074291E" w:rsidP="0074291E">
            <w:pPr>
              <w:spacing w:line="280" w:lineRule="exact"/>
              <w:ind w:left="1"/>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4</w:t>
            </w:r>
            <w:r w:rsidRPr="00E5004C">
              <w:rPr>
                <w:rFonts w:ascii="Times New Roman" w:eastAsia="標楷體" w:hAnsi="Times New Roman" w:hint="eastAsia"/>
                <w:color w:val="000000" w:themeColor="text1"/>
                <w:szCs w:val="24"/>
              </w:rPr>
              <w:t>□</w:t>
            </w:r>
          </w:p>
        </w:tc>
        <w:tc>
          <w:tcPr>
            <w:tcW w:w="1134" w:type="dxa"/>
            <w:tcBorders>
              <w:left w:val="single" w:sz="4" w:space="0" w:color="auto"/>
              <w:right w:val="single" w:sz="4" w:space="0" w:color="auto"/>
            </w:tcBorders>
            <w:shd w:val="clear" w:color="auto" w:fill="auto"/>
            <w:vAlign w:val="center"/>
          </w:tcPr>
          <w:p w:rsidR="0074291E" w:rsidRPr="00E5004C" w:rsidRDefault="0074291E" w:rsidP="0074291E">
            <w:pPr>
              <w:spacing w:line="280" w:lineRule="exact"/>
              <w:ind w:left="12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3</w:t>
            </w:r>
            <w:r w:rsidRPr="00E5004C">
              <w:rPr>
                <w:rFonts w:ascii="Times New Roman" w:eastAsia="標楷體" w:hAnsi="Times New Roman" w:hint="eastAsia"/>
                <w:color w:val="000000" w:themeColor="text1"/>
                <w:szCs w:val="24"/>
              </w:rPr>
              <w:t>□</w:t>
            </w:r>
          </w:p>
        </w:tc>
        <w:tc>
          <w:tcPr>
            <w:tcW w:w="1276" w:type="dxa"/>
            <w:tcBorders>
              <w:left w:val="single" w:sz="4" w:space="0" w:color="auto"/>
              <w:right w:val="single" w:sz="4" w:space="0" w:color="auto"/>
            </w:tcBorders>
            <w:shd w:val="clear" w:color="auto" w:fill="auto"/>
            <w:vAlign w:val="center"/>
          </w:tcPr>
          <w:p w:rsidR="0074291E" w:rsidRPr="00E5004C" w:rsidRDefault="0074291E" w:rsidP="0074291E">
            <w:pPr>
              <w:spacing w:line="280" w:lineRule="exact"/>
              <w:ind w:left="247"/>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2</w:t>
            </w:r>
            <w:r w:rsidRPr="00E5004C">
              <w:rPr>
                <w:rFonts w:ascii="Times New Roman" w:eastAsia="標楷體" w:hAnsi="Times New Roman" w:hint="eastAsia"/>
                <w:color w:val="000000" w:themeColor="text1"/>
                <w:szCs w:val="24"/>
              </w:rPr>
              <w:t>□</w:t>
            </w:r>
          </w:p>
        </w:tc>
        <w:tc>
          <w:tcPr>
            <w:tcW w:w="1593" w:type="dxa"/>
            <w:tcBorders>
              <w:left w:val="single" w:sz="4" w:space="0" w:color="auto"/>
              <w:right w:val="thinThickSmallGap" w:sz="18" w:space="0" w:color="auto"/>
            </w:tcBorders>
            <w:shd w:val="clear" w:color="auto" w:fill="auto"/>
            <w:vAlign w:val="center"/>
          </w:tcPr>
          <w:p w:rsidR="0074291E" w:rsidRPr="00E5004C" w:rsidRDefault="0074291E" w:rsidP="0074291E">
            <w:pPr>
              <w:spacing w:line="280" w:lineRule="exact"/>
              <w:ind w:leftChars="14" w:left="3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1</w:t>
            </w:r>
            <w:r w:rsidRPr="00E5004C">
              <w:rPr>
                <w:rFonts w:ascii="Times New Roman" w:eastAsia="標楷體" w:hAnsi="Times New Roman" w:hint="eastAsia"/>
                <w:color w:val="000000" w:themeColor="text1"/>
                <w:szCs w:val="24"/>
              </w:rPr>
              <w:t>□</w:t>
            </w:r>
          </w:p>
        </w:tc>
      </w:tr>
      <w:tr w:rsidR="0074291E" w:rsidRPr="00E5004C" w:rsidTr="0074291E">
        <w:trPr>
          <w:trHeight w:hRule="exact" w:val="340"/>
        </w:trPr>
        <w:tc>
          <w:tcPr>
            <w:tcW w:w="3794" w:type="dxa"/>
            <w:tcBorders>
              <w:left w:val="thinThickSmallGap" w:sz="18" w:space="0" w:color="auto"/>
              <w:bottom w:val="single" w:sz="4" w:space="0" w:color="auto"/>
            </w:tcBorders>
            <w:shd w:val="clear" w:color="auto" w:fill="auto"/>
            <w:vAlign w:val="center"/>
          </w:tcPr>
          <w:p w:rsidR="0074291E" w:rsidRPr="00E5004C" w:rsidRDefault="0074291E" w:rsidP="0074291E">
            <w:pPr>
              <w:spacing w:line="280" w:lineRule="exact"/>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6.</w:t>
            </w:r>
            <w:r w:rsidRPr="00E5004C">
              <w:rPr>
                <w:rFonts w:ascii="Times New Roman" w:eastAsia="標楷體" w:hAnsi="Times New Roman" w:hint="eastAsia"/>
                <w:color w:val="000000" w:themeColor="text1"/>
                <w:szCs w:val="24"/>
              </w:rPr>
              <w:t>能協助安排學生就業達成</w:t>
            </w:r>
            <w:r w:rsidR="002636F7" w:rsidRPr="00E5004C">
              <w:rPr>
                <w:rFonts w:ascii="Times New Roman" w:eastAsia="標楷體" w:hAnsi="Times New Roman" w:hint="eastAsia"/>
                <w:color w:val="000000" w:themeColor="text1"/>
                <w:szCs w:val="24"/>
              </w:rPr>
              <w:t>。</w:t>
            </w:r>
          </w:p>
        </w:tc>
        <w:tc>
          <w:tcPr>
            <w:tcW w:w="1276" w:type="dxa"/>
            <w:tcBorders>
              <w:bottom w:val="single" w:sz="4" w:space="0" w:color="auto"/>
              <w:right w:val="single" w:sz="4" w:space="0" w:color="auto"/>
            </w:tcBorders>
            <w:shd w:val="clear" w:color="auto" w:fill="auto"/>
            <w:vAlign w:val="center"/>
          </w:tcPr>
          <w:p w:rsidR="0074291E" w:rsidRPr="00E5004C" w:rsidRDefault="0074291E" w:rsidP="0074291E">
            <w:pPr>
              <w:spacing w:line="28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5</w:t>
            </w:r>
            <w:r w:rsidRPr="00E5004C">
              <w:rPr>
                <w:rFonts w:ascii="Times New Roman" w:eastAsia="標楷體" w:hAnsi="Times New Roman" w:hint="eastAsia"/>
                <w:color w:val="000000" w:themeColor="text1"/>
                <w:szCs w:val="24"/>
              </w:rPr>
              <w:t>□</w:t>
            </w:r>
          </w:p>
        </w:tc>
        <w:tc>
          <w:tcPr>
            <w:tcW w:w="850" w:type="dxa"/>
            <w:gridSpan w:val="2"/>
            <w:tcBorders>
              <w:left w:val="single" w:sz="4" w:space="0" w:color="auto"/>
              <w:bottom w:val="single" w:sz="4" w:space="0" w:color="auto"/>
              <w:right w:val="single" w:sz="4" w:space="0" w:color="auto"/>
            </w:tcBorders>
            <w:shd w:val="clear" w:color="auto" w:fill="auto"/>
            <w:vAlign w:val="center"/>
          </w:tcPr>
          <w:p w:rsidR="0074291E" w:rsidRPr="00E5004C" w:rsidRDefault="0074291E" w:rsidP="0074291E">
            <w:pPr>
              <w:spacing w:line="280" w:lineRule="exact"/>
              <w:ind w:left="1"/>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4</w:t>
            </w:r>
            <w:r w:rsidRPr="00E5004C">
              <w:rPr>
                <w:rFonts w:ascii="Times New Roman" w:eastAsia="標楷體" w:hAnsi="Times New Roman" w:hint="eastAsia"/>
                <w:color w:val="000000" w:themeColor="text1"/>
                <w:szCs w:val="24"/>
              </w:rPr>
              <w:t>□</w:t>
            </w:r>
          </w:p>
        </w:tc>
        <w:tc>
          <w:tcPr>
            <w:tcW w:w="1134" w:type="dxa"/>
            <w:tcBorders>
              <w:left w:val="single" w:sz="4" w:space="0" w:color="auto"/>
              <w:bottom w:val="single" w:sz="4" w:space="0" w:color="auto"/>
              <w:right w:val="single" w:sz="4" w:space="0" w:color="auto"/>
            </w:tcBorders>
            <w:shd w:val="clear" w:color="auto" w:fill="auto"/>
            <w:vAlign w:val="center"/>
          </w:tcPr>
          <w:p w:rsidR="0074291E" w:rsidRPr="00E5004C" w:rsidRDefault="0074291E" w:rsidP="0074291E">
            <w:pPr>
              <w:spacing w:line="280" w:lineRule="exact"/>
              <w:ind w:left="12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3</w:t>
            </w:r>
            <w:r w:rsidRPr="00E5004C">
              <w:rPr>
                <w:rFonts w:ascii="Times New Roman" w:eastAsia="標楷體" w:hAnsi="Times New Roman" w:hint="eastAsia"/>
                <w:color w:val="000000" w:themeColor="text1"/>
                <w:szCs w:val="24"/>
              </w:rPr>
              <w:t>□</w:t>
            </w:r>
          </w:p>
        </w:tc>
        <w:tc>
          <w:tcPr>
            <w:tcW w:w="1276" w:type="dxa"/>
            <w:tcBorders>
              <w:left w:val="single" w:sz="4" w:space="0" w:color="auto"/>
              <w:bottom w:val="single" w:sz="4" w:space="0" w:color="auto"/>
              <w:right w:val="single" w:sz="4" w:space="0" w:color="auto"/>
            </w:tcBorders>
            <w:shd w:val="clear" w:color="auto" w:fill="auto"/>
            <w:vAlign w:val="center"/>
          </w:tcPr>
          <w:p w:rsidR="0074291E" w:rsidRPr="00E5004C" w:rsidRDefault="0074291E" w:rsidP="0074291E">
            <w:pPr>
              <w:spacing w:line="280" w:lineRule="exact"/>
              <w:ind w:left="247"/>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2</w:t>
            </w:r>
            <w:r w:rsidRPr="00E5004C">
              <w:rPr>
                <w:rFonts w:ascii="Times New Roman" w:eastAsia="標楷體" w:hAnsi="Times New Roman" w:hint="eastAsia"/>
                <w:color w:val="000000" w:themeColor="text1"/>
                <w:szCs w:val="24"/>
              </w:rPr>
              <w:t>□</w:t>
            </w:r>
          </w:p>
        </w:tc>
        <w:tc>
          <w:tcPr>
            <w:tcW w:w="1593" w:type="dxa"/>
            <w:tcBorders>
              <w:left w:val="single" w:sz="4" w:space="0" w:color="auto"/>
              <w:bottom w:val="single" w:sz="4" w:space="0" w:color="auto"/>
              <w:right w:val="thinThickSmallGap" w:sz="18" w:space="0" w:color="auto"/>
            </w:tcBorders>
            <w:shd w:val="clear" w:color="auto" w:fill="auto"/>
            <w:vAlign w:val="center"/>
          </w:tcPr>
          <w:p w:rsidR="0074291E" w:rsidRPr="00E5004C" w:rsidRDefault="0074291E" w:rsidP="0074291E">
            <w:pPr>
              <w:spacing w:line="280" w:lineRule="exact"/>
              <w:ind w:leftChars="14" w:left="34"/>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1</w:t>
            </w:r>
            <w:r w:rsidRPr="00E5004C">
              <w:rPr>
                <w:rFonts w:ascii="Times New Roman" w:eastAsia="標楷體" w:hAnsi="Times New Roman" w:hint="eastAsia"/>
                <w:color w:val="000000" w:themeColor="text1"/>
                <w:szCs w:val="24"/>
              </w:rPr>
              <w:t>□</w:t>
            </w:r>
          </w:p>
        </w:tc>
      </w:tr>
      <w:tr w:rsidR="0074291E" w:rsidRPr="00E5004C" w:rsidTr="00034541">
        <w:tc>
          <w:tcPr>
            <w:tcW w:w="9923" w:type="dxa"/>
            <w:gridSpan w:val="7"/>
            <w:tcBorders>
              <w:top w:val="single" w:sz="12" w:space="0" w:color="auto"/>
              <w:left w:val="thinThickSmallGap" w:sz="18" w:space="0" w:color="auto"/>
              <w:bottom w:val="single" w:sz="12" w:space="0" w:color="auto"/>
              <w:right w:val="thinThickSmallGap" w:sz="18" w:space="0" w:color="auto"/>
            </w:tcBorders>
            <w:shd w:val="clear" w:color="auto" w:fill="auto"/>
            <w:vAlign w:val="center"/>
          </w:tcPr>
          <w:p w:rsidR="0074291E" w:rsidRPr="00E5004C" w:rsidRDefault="0074291E" w:rsidP="00790555">
            <w:pPr>
              <w:spacing w:line="360" w:lineRule="exact"/>
              <w:jc w:val="center"/>
              <w:rPr>
                <w:rFonts w:ascii="Times New Roman" w:eastAsia="標楷體" w:hAnsi="Times New Roman"/>
                <w:color w:val="000000" w:themeColor="text1"/>
                <w:szCs w:val="24"/>
              </w:rPr>
            </w:pPr>
            <w:r w:rsidRPr="00E5004C">
              <w:rPr>
                <w:rFonts w:ascii="Times New Roman" w:eastAsia="標楷體" w:hAnsi="Times New Roman" w:hint="eastAsia"/>
                <w:color w:val="000000" w:themeColor="text1"/>
                <w:szCs w:val="24"/>
              </w:rPr>
              <w:t>科主任意見或推薦理由</w:t>
            </w:r>
            <w:r w:rsidRPr="00E5004C">
              <w:rPr>
                <w:rFonts w:ascii="Times New Roman" w:eastAsia="標楷體" w:hAnsi="Times New Roman" w:hint="eastAsia"/>
                <w:color w:val="000000" w:themeColor="text1"/>
                <w:szCs w:val="24"/>
              </w:rPr>
              <w:t>(</w:t>
            </w:r>
            <w:r w:rsidRPr="00E5004C">
              <w:rPr>
                <w:rFonts w:ascii="Times New Roman" w:eastAsia="標楷體" w:hAnsi="Times New Roman" w:hint="eastAsia"/>
                <w:color w:val="000000" w:themeColor="text1"/>
                <w:szCs w:val="24"/>
              </w:rPr>
              <w:t>請詳細說明</w:t>
            </w:r>
            <w:r w:rsidRPr="00E5004C">
              <w:rPr>
                <w:rFonts w:ascii="Times New Roman" w:eastAsia="標楷體" w:hAnsi="Times New Roman" w:hint="eastAsia"/>
                <w:color w:val="000000" w:themeColor="text1"/>
                <w:szCs w:val="24"/>
              </w:rPr>
              <w:t>)</w:t>
            </w:r>
          </w:p>
        </w:tc>
      </w:tr>
      <w:tr w:rsidR="0074291E" w:rsidRPr="00E5004C" w:rsidTr="000215B5">
        <w:trPr>
          <w:trHeight w:val="1230"/>
        </w:trPr>
        <w:tc>
          <w:tcPr>
            <w:tcW w:w="9923" w:type="dxa"/>
            <w:gridSpan w:val="7"/>
            <w:tcBorders>
              <w:top w:val="single" w:sz="12" w:space="0" w:color="auto"/>
              <w:left w:val="thinThickSmallGap" w:sz="18" w:space="0" w:color="auto"/>
              <w:bottom w:val="thinThickSmallGap" w:sz="18" w:space="0" w:color="auto"/>
              <w:right w:val="thinThickSmallGap" w:sz="18" w:space="0" w:color="auto"/>
            </w:tcBorders>
          </w:tcPr>
          <w:p w:rsidR="0074291E" w:rsidRPr="00E5004C" w:rsidRDefault="009F3067" w:rsidP="00790555">
            <w:pPr>
              <w:spacing w:line="360" w:lineRule="exact"/>
              <w:rPr>
                <w:rFonts w:ascii="Times New Roman" w:eastAsia="標楷體" w:hAnsi="Times New Roman"/>
                <w:color w:val="000000" w:themeColor="text1"/>
                <w:szCs w:val="24"/>
              </w:rPr>
            </w:pPr>
            <w:r w:rsidRPr="009A6304">
              <w:rPr>
                <w:rFonts w:ascii="標楷體" w:eastAsia="標楷體" w:hAnsi="標楷體" w:hint="eastAsia"/>
                <w:color w:val="FF0000"/>
                <w:szCs w:val="24"/>
              </w:rPr>
              <w:t>○○○○○○○○○○○○○○○○○○○○○○○○○○○○</w:t>
            </w:r>
          </w:p>
          <w:p w:rsidR="0074291E" w:rsidRDefault="009F3067" w:rsidP="00790555">
            <w:pPr>
              <w:spacing w:line="360" w:lineRule="exact"/>
              <w:rPr>
                <w:rFonts w:ascii="Times New Roman" w:eastAsia="標楷體" w:hAnsi="Times New Roman"/>
                <w:color w:val="000000" w:themeColor="text1"/>
                <w:szCs w:val="24"/>
              </w:rPr>
            </w:pPr>
            <w:r w:rsidRPr="009A6304">
              <w:rPr>
                <w:rFonts w:ascii="標楷體" w:eastAsia="標楷體" w:hAnsi="標楷體" w:hint="eastAsia"/>
                <w:color w:val="FF0000"/>
                <w:szCs w:val="24"/>
              </w:rPr>
              <w:t>○○○○○○○○○○○○○○</w:t>
            </w:r>
            <w:r w:rsidR="009A6304" w:rsidRPr="00A0243A">
              <w:rPr>
                <w:rFonts w:ascii="Times New Roman" w:eastAsia="標楷體" w:hAnsi="Times New Roman"/>
                <w:noProof/>
                <w:color w:val="000000" w:themeColor="text1"/>
                <w:szCs w:val="24"/>
              </w:rPr>
              <w:drawing>
                <wp:anchor distT="0" distB="0" distL="114300" distR="114300" simplePos="0" relativeHeight="251658240" behindDoc="1" locked="0" layoutInCell="1" allowOverlap="1">
                  <wp:simplePos x="0" y="0"/>
                  <wp:positionH relativeFrom="column">
                    <wp:posOffset>5366385</wp:posOffset>
                  </wp:positionH>
                  <wp:positionV relativeFrom="paragraph">
                    <wp:posOffset>277495</wp:posOffset>
                  </wp:positionV>
                  <wp:extent cx="731520" cy="358140"/>
                  <wp:effectExtent l="0" t="0" r="0" b="3810"/>
                  <wp:wrapTight wrapText="bothSides">
                    <wp:wrapPolygon edited="0">
                      <wp:start x="0" y="0"/>
                      <wp:lineTo x="0" y="20681"/>
                      <wp:lineTo x="20813" y="20681"/>
                      <wp:lineTo x="20813" y="0"/>
                      <wp:lineTo x="0" y="0"/>
                    </wp:wrapPolygon>
                  </wp:wrapTight>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p>
          <w:p w:rsidR="000215B5" w:rsidRPr="00E5004C" w:rsidRDefault="000215B5" w:rsidP="00790555">
            <w:pPr>
              <w:spacing w:line="360" w:lineRule="exact"/>
              <w:rPr>
                <w:rFonts w:ascii="Times New Roman" w:eastAsia="標楷體" w:hAnsi="Times New Roman"/>
                <w:color w:val="000000" w:themeColor="text1"/>
                <w:szCs w:val="24"/>
              </w:rPr>
            </w:pPr>
          </w:p>
          <w:p w:rsidR="0074291E" w:rsidRPr="009A6304" w:rsidRDefault="009A6304" w:rsidP="00790555">
            <w:pPr>
              <w:spacing w:line="360" w:lineRule="exact"/>
              <w:rPr>
                <w:rFonts w:ascii="Times New Roman" w:eastAsia="標楷體" w:hAnsi="Times New Roman"/>
                <w:color w:val="000000" w:themeColor="text1"/>
                <w:szCs w:val="24"/>
              </w:rPr>
            </w:pPr>
            <w:r w:rsidRPr="0086247A">
              <w:rPr>
                <w:rFonts w:ascii="標楷體" w:eastAsia="標楷體" w:hAnsi="標楷體"/>
                <w:color w:val="FF0000"/>
                <w:szCs w:val="24"/>
              </w:rPr>
              <w:sym w:font="Wingdings 2" w:char="F052"/>
            </w:r>
            <w:r w:rsidR="0074291E" w:rsidRPr="00E5004C">
              <w:rPr>
                <w:rFonts w:ascii="Times New Roman" w:eastAsia="標楷體" w:hAnsi="Times New Roman" w:hint="eastAsia"/>
                <w:color w:val="000000" w:themeColor="text1"/>
                <w:szCs w:val="24"/>
              </w:rPr>
              <w:t xml:space="preserve">強力推薦　　　　　□推　　薦　　　　</w:t>
            </w:r>
            <w:r w:rsidR="0074291E" w:rsidRPr="00E5004C">
              <w:rPr>
                <w:rFonts w:ascii="Times New Roman" w:eastAsia="標楷體" w:hAnsi="Times New Roman" w:hint="eastAsia"/>
                <w:color w:val="000000" w:themeColor="text1"/>
                <w:szCs w:val="24"/>
              </w:rPr>
              <w:t xml:space="preserve">              </w:t>
            </w:r>
            <w:r w:rsidR="0074291E" w:rsidRPr="00E5004C">
              <w:rPr>
                <w:rFonts w:ascii="Times New Roman" w:eastAsia="標楷體" w:hAnsi="Times New Roman" w:hint="eastAsia"/>
                <w:color w:val="000000" w:themeColor="text1"/>
                <w:szCs w:val="24"/>
              </w:rPr>
              <w:t>科主任核章：</w:t>
            </w:r>
          </w:p>
        </w:tc>
      </w:tr>
    </w:tbl>
    <w:p w:rsidR="0098660F" w:rsidRPr="00E5004C" w:rsidRDefault="000215B5" w:rsidP="005647E4">
      <w:pPr>
        <w:spacing w:line="240" w:lineRule="exact"/>
        <w:ind w:leftChars="-58" w:left="-139"/>
        <w:rPr>
          <w:rFonts w:ascii="Times New Roman" w:eastAsia="標楷體" w:hAnsi="Times New Roman"/>
          <w:color w:val="000000" w:themeColor="text1"/>
        </w:rPr>
      </w:pPr>
      <w:r w:rsidRPr="00A0243A">
        <w:rPr>
          <w:rFonts w:ascii="Times New Roman" w:eastAsia="標楷體" w:hAnsi="Times New Roman"/>
          <w:noProof/>
          <w:color w:val="000000" w:themeColor="text1"/>
          <w:szCs w:val="24"/>
        </w:rPr>
        <w:drawing>
          <wp:anchor distT="0" distB="0" distL="114300" distR="114300" simplePos="0" relativeHeight="251665408" behindDoc="1" locked="0" layoutInCell="1" allowOverlap="1">
            <wp:simplePos x="0" y="0"/>
            <wp:positionH relativeFrom="column">
              <wp:posOffset>5455285</wp:posOffset>
            </wp:positionH>
            <wp:positionV relativeFrom="paragraph">
              <wp:posOffset>78740</wp:posOffset>
            </wp:positionV>
            <wp:extent cx="731520" cy="358140"/>
            <wp:effectExtent l="0" t="0" r="0" b="3810"/>
            <wp:wrapThrough wrapText="bothSides">
              <wp:wrapPolygon edited="0">
                <wp:start x="0" y="0"/>
                <wp:lineTo x="0" y="20681"/>
                <wp:lineTo x="20813" y="20681"/>
                <wp:lineTo x="20813" y="0"/>
                <wp:lineTo x="0" y="0"/>
              </wp:wrapPolygon>
            </wp:wrapThrough>
            <wp:docPr id="10"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63360" behindDoc="1" locked="0" layoutInCell="1" allowOverlap="1">
            <wp:simplePos x="0" y="0"/>
            <wp:positionH relativeFrom="column">
              <wp:posOffset>3985895</wp:posOffset>
            </wp:positionH>
            <wp:positionV relativeFrom="paragraph">
              <wp:posOffset>79375</wp:posOffset>
            </wp:positionV>
            <wp:extent cx="731520" cy="358140"/>
            <wp:effectExtent l="0" t="0" r="0" b="3810"/>
            <wp:wrapThrough wrapText="bothSides">
              <wp:wrapPolygon edited="0">
                <wp:start x="0" y="0"/>
                <wp:lineTo x="0" y="20681"/>
                <wp:lineTo x="20813" y="20681"/>
                <wp:lineTo x="20813" y="0"/>
                <wp:lineTo x="0" y="0"/>
              </wp:wrapPolygon>
            </wp:wrapThrough>
            <wp:docPr id="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61312" behindDoc="1" locked="0" layoutInCell="1" allowOverlap="1">
            <wp:simplePos x="0" y="0"/>
            <wp:positionH relativeFrom="column">
              <wp:posOffset>462915</wp:posOffset>
            </wp:positionH>
            <wp:positionV relativeFrom="paragraph">
              <wp:posOffset>78740</wp:posOffset>
            </wp:positionV>
            <wp:extent cx="731520" cy="358140"/>
            <wp:effectExtent l="0" t="0" r="0" b="3810"/>
            <wp:wrapThrough wrapText="bothSides">
              <wp:wrapPolygon edited="0">
                <wp:start x="0" y="0"/>
                <wp:lineTo x="0" y="20681"/>
                <wp:lineTo x="20813" y="20681"/>
                <wp:lineTo x="20813" y="0"/>
                <wp:lineTo x="0" y="0"/>
              </wp:wrapPolygon>
            </wp:wrapThrough>
            <wp:docPr id="6"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r w:rsidRPr="00A0243A">
        <w:rPr>
          <w:rFonts w:ascii="Times New Roman" w:eastAsia="標楷體" w:hAnsi="Times New Roman"/>
          <w:noProof/>
          <w:color w:val="000000" w:themeColor="text1"/>
          <w:szCs w:val="24"/>
        </w:rPr>
        <w:drawing>
          <wp:anchor distT="0" distB="0" distL="114300" distR="114300" simplePos="0" relativeHeight="251662336" behindDoc="1" locked="0" layoutInCell="1" allowOverlap="1">
            <wp:simplePos x="0" y="0"/>
            <wp:positionH relativeFrom="column">
              <wp:posOffset>2139315</wp:posOffset>
            </wp:positionH>
            <wp:positionV relativeFrom="paragraph">
              <wp:posOffset>78740</wp:posOffset>
            </wp:positionV>
            <wp:extent cx="731520" cy="358140"/>
            <wp:effectExtent l="0" t="0" r="0" b="3810"/>
            <wp:wrapThrough wrapText="bothSides">
              <wp:wrapPolygon edited="0">
                <wp:start x="0" y="0"/>
                <wp:lineTo x="0" y="20681"/>
                <wp:lineTo x="20813" y="20681"/>
                <wp:lineTo x="20813" y="0"/>
                <wp:lineTo x="0" y="0"/>
              </wp:wrapPolygon>
            </wp:wrapThrough>
            <wp:docPr id="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358140"/>
                    </a:xfrm>
                    <a:prstGeom prst="rect">
                      <a:avLst/>
                    </a:prstGeom>
                    <a:noFill/>
                    <a:ln w="9525">
                      <a:noFill/>
                      <a:miter lim="800000"/>
                      <a:headEnd/>
                      <a:tailEnd/>
                    </a:ln>
                  </pic:spPr>
                </pic:pic>
              </a:graphicData>
            </a:graphic>
          </wp:anchor>
        </w:drawing>
      </w:r>
    </w:p>
    <w:p w:rsidR="005647E4" w:rsidRDefault="005647E4" w:rsidP="005647E4">
      <w:pPr>
        <w:spacing w:line="240" w:lineRule="exact"/>
        <w:ind w:leftChars="-58" w:left="-139"/>
        <w:rPr>
          <w:rFonts w:ascii="Times New Roman" w:eastAsia="標楷體" w:hAnsi="Times New Roman"/>
          <w:color w:val="000000" w:themeColor="text1"/>
        </w:rPr>
      </w:pPr>
      <w:r w:rsidRPr="00E5004C">
        <w:rPr>
          <w:rFonts w:ascii="Times New Roman" w:eastAsia="標楷體" w:hAnsi="Times New Roman" w:hint="eastAsia"/>
          <w:color w:val="000000" w:themeColor="text1"/>
        </w:rPr>
        <w:t>承辦人：</w:t>
      </w:r>
      <w:r w:rsidR="00B66E23" w:rsidRPr="00E5004C">
        <w:rPr>
          <w:rFonts w:ascii="Times New Roman" w:eastAsia="標楷體" w:hAnsi="Times New Roman" w:hint="eastAsia"/>
          <w:color w:val="000000" w:themeColor="text1"/>
        </w:rPr>
        <w:t>承辦</w:t>
      </w:r>
      <w:r w:rsidRPr="00E5004C">
        <w:rPr>
          <w:rFonts w:ascii="Times New Roman" w:eastAsia="標楷體" w:hAnsi="Times New Roman" w:hint="eastAsia"/>
          <w:color w:val="000000" w:themeColor="text1"/>
        </w:rPr>
        <w:t>主任：教務主任：校長：</w:t>
      </w:r>
    </w:p>
    <w:p w:rsidR="000215B5" w:rsidRPr="00E5004C" w:rsidRDefault="000215B5" w:rsidP="005647E4">
      <w:pPr>
        <w:spacing w:line="240" w:lineRule="exact"/>
        <w:ind w:leftChars="-58" w:left="-139"/>
        <w:rPr>
          <w:rFonts w:ascii="Times New Roman" w:eastAsia="標楷體" w:hAnsi="Times New Roman"/>
          <w:color w:val="000000" w:themeColor="text1"/>
        </w:rPr>
      </w:pPr>
    </w:p>
    <w:p w:rsidR="005647E4" w:rsidRPr="00E5004C" w:rsidRDefault="005647E4" w:rsidP="005647E4">
      <w:pPr>
        <w:spacing w:line="240" w:lineRule="exact"/>
        <w:ind w:leftChars="-58" w:left="-139"/>
        <w:jc w:val="both"/>
        <w:rPr>
          <w:rFonts w:ascii="Times New Roman" w:eastAsia="標楷體" w:hAnsi="Times New Roman"/>
          <w:color w:val="000000" w:themeColor="text1"/>
          <w:spacing w:val="-20"/>
          <w:szCs w:val="24"/>
        </w:rPr>
      </w:pPr>
      <w:r w:rsidRPr="00E5004C">
        <w:rPr>
          <w:rFonts w:ascii="Times New Roman" w:eastAsia="標楷體" w:hAnsi="Times New Roman" w:hint="eastAsia"/>
          <w:color w:val="000000" w:themeColor="text1"/>
          <w:spacing w:val="-20"/>
          <w:szCs w:val="24"/>
        </w:rPr>
        <w:t>(</w:t>
      </w:r>
      <w:r w:rsidRPr="00E5004C">
        <w:rPr>
          <w:rFonts w:ascii="Times New Roman" w:eastAsia="標楷體" w:hAnsi="Times New Roman" w:hint="eastAsia"/>
          <w:color w:val="000000" w:themeColor="text1"/>
          <w:spacing w:val="-20"/>
          <w:szCs w:val="24"/>
        </w:rPr>
        <w:t>科主任</w:t>
      </w:r>
      <w:r w:rsidRPr="00E5004C">
        <w:rPr>
          <w:rFonts w:ascii="Times New Roman" w:eastAsia="標楷體" w:hAnsi="Times New Roman" w:hint="eastAsia"/>
          <w:color w:val="000000" w:themeColor="text1"/>
          <w:spacing w:val="-20"/>
          <w:szCs w:val="24"/>
        </w:rPr>
        <w:t>/</w:t>
      </w:r>
      <w:r w:rsidRPr="00E5004C">
        <w:rPr>
          <w:rFonts w:ascii="Times New Roman" w:eastAsia="標楷體" w:hAnsi="Times New Roman" w:hint="eastAsia"/>
          <w:color w:val="000000" w:themeColor="text1"/>
          <w:spacing w:val="-20"/>
          <w:szCs w:val="24"/>
        </w:rPr>
        <w:t>組長</w:t>
      </w:r>
      <w:r w:rsidRPr="00E5004C">
        <w:rPr>
          <w:rFonts w:ascii="Times New Roman" w:eastAsia="標楷體" w:hAnsi="Times New Roman" w:hint="eastAsia"/>
          <w:color w:val="000000" w:themeColor="text1"/>
          <w:spacing w:val="-20"/>
          <w:szCs w:val="24"/>
        </w:rPr>
        <w:t>)</w:t>
      </w:r>
    </w:p>
    <w:p w:rsidR="00790555" w:rsidRPr="00E5004C" w:rsidRDefault="00790555">
      <w:pPr>
        <w:widowControl/>
        <w:rPr>
          <w:rFonts w:ascii="Times New Roman" w:eastAsia="標楷體" w:hAnsi="Times New Roman"/>
          <w:color w:val="000000" w:themeColor="text1"/>
          <w:spacing w:val="-20"/>
          <w:szCs w:val="24"/>
        </w:rPr>
      </w:pPr>
      <w:r w:rsidRPr="00E5004C">
        <w:rPr>
          <w:rFonts w:ascii="Times New Roman" w:eastAsia="標楷體" w:hAnsi="Times New Roman"/>
          <w:color w:val="000000" w:themeColor="text1"/>
          <w:spacing w:val="-20"/>
          <w:szCs w:val="24"/>
        </w:rPr>
        <w:br w:type="page"/>
      </w:r>
    </w:p>
    <w:p w:rsidR="00790555" w:rsidRPr="00E5004C" w:rsidRDefault="00BC55E2" w:rsidP="005647E4">
      <w:pPr>
        <w:spacing w:line="240" w:lineRule="exact"/>
        <w:ind w:leftChars="-58" w:left="-139"/>
        <w:jc w:val="both"/>
        <w:rPr>
          <w:rFonts w:ascii="Times New Roman" w:eastAsia="標楷體" w:hAnsi="Times New Roman"/>
          <w:color w:val="000000" w:themeColor="text1"/>
          <w:spacing w:val="-20"/>
          <w:szCs w:val="24"/>
        </w:rPr>
      </w:pPr>
      <w:r w:rsidRPr="00E5004C">
        <w:rPr>
          <w:rFonts w:ascii="Times New Roman" w:eastAsia="標楷體" w:hint="eastAsia"/>
          <w:color w:val="000000" w:themeColor="text1"/>
          <w:sz w:val="28"/>
          <w:szCs w:val="28"/>
        </w:rPr>
        <w:lastRenderedPageBreak/>
        <w:t>附件</w:t>
      </w:r>
      <w:r w:rsidRPr="00E5004C">
        <w:rPr>
          <w:rFonts w:ascii="Times New Roman" w:eastAsia="標楷體" w:hAnsi="Times New Roman" w:hint="eastAsia"/>
          <w:color w:val="000000" w:themeColor="text1"/>
          <w:sz w:val="28"/>
          <w:szCs w:val="28"/>
        </w:rPr>
        <w:t>3.3</w:t>
      </w:r>
      <w:r w:rsidRPr="00E5004C">
        <w:rPr>
          <w:rFonts w:ascii="Times New Roman" w:eastAsia="標楷體" w:hAnsi="Times New Roman" w:hint="eastAsia"/>
          <w:color w:val="000000" w:themeColor="text1"/>
          <w:sz w:val="28"/>
          <w:szCs w:val="28"/>
        </w:rPr>
        <w:t>：</w:t>
      </w:r>
    </w:p>
    <w:p w:rsidR="006F26E1" w:rsidRPr="00E5004C" w:rsidRDefault="005647E4" w:rsidP="005647E4">
      <w:pPr>
        <w:spacing w:line="400" w:lineRule="exact"/>
        <w:jc w:val="center"/>
        <w:rPr>
          <w:rFonts w:ascii="Times New Roman" w:eastAsia="標楷體" w:hAnsi="Times New Roman"/>
          <w:b/>
          <w:bCs/>
          <w:color w:val="000000" w:themeColor="text1"/>
          <w:sz w:val="28"/>
          <w:szCs w:val="28"/>
        </w:rPr>
      </w:pPr>
      <w:r w:rsidRPr="009F3067">
        <w:rPr>
          <w:rFonts w:ascii="Times New Roman" w:eastAsia="標楷體" w:hAnsi="Times New Roman" w:hint="eastAsia"/>
          <w:b/>
          <w:bCs/>
          <w:color w:val="FF0000"/>
          <w:sz w:val="28"/>
          <w:szCs w:val="28"/>
        </w:rPr>
        <w:t>○○○</w:t>
      </w:r>
      <w:r w:rsidRPr="00E5004C">
        <w:rPr>
          <w:rFonts w:ascii="Times New Roman" w:eastAsia="標楷體" w:hAnsi="Times New Roman" w:hint="eastAsia"/>
          <w:b/>
          <w:bCs/>
          <w:color w:val="000000" w:themeColor="text1"/>
          <w:sz w:val="28"/>
          <w:szCs w:val="28"/>
        </w:rPr>
        <w:t>學校辦理</w:t>
      </w:r>
      <w:r w:rsidRPr="009F3067">
        <w:rPr>
          <w:rFonts w:ascii="Times New Roman" w:eastAsia="標楷體" w:hAnsi="Times New Roman" w:hint="eastAsia"/>
          <w:b/>
          <w:bCs/>
          <w:color w:val="FF0000"/>
          <w:sz w:val="28"/>
          <w:szCs w:val="28"/>
        </w:rPr>
        <w:t>○○○</w:t>
      </w:r>
      <w:r w:rsidRPr="00E5004C">
        <w:rPr>
          <w:rFonts w:ascii="Times New Roman" w:eastAsia="標楷體" w:hAnsi="Times New Roman" w:hint="eastAsia"/>
          <w:b/>
          <w:bCs/>
          <w:color w:val="000000" w:themeColor="text1"/>
          <w:sz w:val="28"/>
          <w:szCs w:val="28"/>
        </w:rPr>
        <w:t>學年度第</w:t>
      </w:r>
      <w:r w:rsidRPr="009F3067">
        <w:rPr>
          <w:rFonts w:ascii="Times New Roman" w:eastAsia="標楷體" w:hAnsi="Times New Roman" w:hint="eastAsia"/>
          <w:b/>
          <w:bCs/>
          <w:color w:val="FF0000"/>
          <w:sz w:val="28"/>
          <w:szCs w:val="28"/>
        </w:rPr>
        <w:t>○</w:t>
      </w:r>
      <w:r w:rsidRPr="00E5004C">
        <w:rPr>
          <w:rFonts w:ascii="Times New Roman" w:eastAsia="標楷體" w:hAnsi="Times New Roman" w:hint="eastAsia"/>
          <w:b/>
          <w:bCs/>
          <w:color w:val="000000" w:themeColor="text1"/>
          <w:sz w:val="28"/>
          <w:szCs w:val="28"/>
        </w:rPr>
        <w:t>學期就業導向課程專班</w:t>
      </w:r>
    </w:p>
    <w:p w:rsidR="005647E4" w:rsidRPr="00E5004C" w:rsidRDefault="005647E4" w:rsidP="005647E4">
      <w:pPr>
        <w:spacing w:line="400" w:lineRule="exact"/>
        <w:jc w:val="center"/>
        <w:rPr>
          <w:rFonts w:ascii="Times New Roman" w:eastAsia="標楷體" w:hAnsi="Times New Roman"/>
          <w:b/>
          <w:color w:val="000000" w:themeColor="text1"/>
          <w:sz w:val="28"/>
          <w:szCs w:val="28"/>
        </w:rPr>
      </w:pPr>
      <w:r w:rsidRPr="00E5004C">
        <w:rPr>
          <w:rFonts w:ascii="Times New Roman" w:eastAsia="標楷體" w:hAnsi="Times New Roman" w:hint="eastAsia"/>
          <w:b/>
          <w:bCs/>
          <w:color w:val="000000" w:themeColor="text1"/>
          <w:sz w:val="28"/>
          <w:szCs w:val="28"/>
        </w:rPr>
        <w:t>業界專家協同教學</w:t>
      </w:r>
      <w:r w:rsidR="006F26E1" w:rsidRPr="00E5004C">
        <w:rPr>
          <w:rFonts w:ascii="Times New Roman" w:eastAsia="標楷體" w:hAnsi="Times New Roman" w:hint="eastAsia"/>
          <w:b/>
          <w:bCs/>
          <w:color w:val="000000" w:themeColor="text1"/>
          <w:sz w:val="28"/>
          <w:szCs w:val="28"/>
        </w:rPr>
        <w:t xml:space="preserve">  </w:t>
      </w:r>
      <w:r w:rsidRPr="00E5004C">
        <w:rPr>
          <w:rFonts w:ascii="Times New Roman" w:eastAsia="標楷體" w:hAnsi="Times New Roman" w:hint="eastAsia"/>
          <w:b/>
          <w:color w:val="000000" w:themeColor="text1"/>
          <w:sz w:val="28"/>
          <w:szCs w:val="28"/>
        </w:rPr>
        <w:t>實習進度計畫表</w:t>
      </w:r>
    </w:p>
    <w:p w:rsidR="000215B5" w:rsidRPr="000215B5" w:rsidRDefault="000215B5" w:rsidP="000215B5">
      <w:pPr>
        <w:autoSpaceDE w:val="0"/>
        <w:autoSpaceDN w:val="0"/>
        <w:spacing w:line="0" w:lineRule="atLeast"/>
        <w:ind w:right="62"/>
        <w:jc w:val="both"/>
        <w:rPr>
          <w:rFonts w:ascii="Times New Roman" w:eastAsia="標楷體" w:hAnsi="Times New Roman" w:cs="Times New Roman"/>
          <w:color w:val="000000"/>
          <w:sz w:val="28"/>
          <w:szCs w:val="28"/>
          <w:u w:val="single"/>
        </w:rPr>
      </w:pPr>
      <w:r w:rsidRPr="000215B5">
        <w:rPr>
          <w:rFonts w:ascii="Times New Roman" w:eastAsia="標楷體" w:hAnsi="Times New Roman" w:cs="Times New Roman" w:hint="eastAsia"/>
          <w:color w:val="000000"/>
          <w:sz w:val="28"/>
          <w:szCs w:val="28"/>
        </w:rPr>
        <w:t>科目名稱：整體造型</w:t>
      </w:r>
    </w:p>
    <w:p w:rsidR="000215B5" w:rsidRPr="000215B5" w:rsidRDefault="000215B5" w:rsidP="000215B5">
      <w:pPr>
        <w:autoSpaceDE w:val="0"/>
        <w:autoSpaceDN w:val="0"/>
        <w:spacing w:line="0" w:lineRule="atLeast"/>
        <w:ind w:right="62"/>
        <w:jc w:val="both"/>
        <w:rPr>
          <w:rFonts w:ascii="Times New Roman" w:eastAsia="標楷體" w:hAnsi="Times New Roman" w:cs="Times New Roman"/>
          <w:bCs/>
          <w:color w:val="000000"/>
          <w:sz w:val="28"/>
          <w:szCs w:val="28"/>
        </w:rPr>
      </w:pPr>
      <w:r w:rsidRPr="000215B5">
        <w:rPr>
          <w:rFonts w:ascii="Times New Roman" w:eastAsia="標楷體" w:hAnsi="Times New Roman" w:cs="Times New Roman" w:hint="eastAsia"/>
          <w:color w:val="000000"/>
          <w:sz w:val="28"/>
          <w:szCs w:val="28"/>
        </w:rPr>
        <w:t>授課教師：</w:t>
      </w:r>
      <w:r w:rsidRPr="000215B5">
        <w:rPr>
          <w:rFonts w:ascii="標楷體" w:eastAsia="標楷體" w:hAnsi="標楷體" w:cs="Times New Roman" w:hint="eastAsia"/>
          <w:color w:val="FF0000"/>
          <w:szCs w:val="24"/>
        </w:rPr>
        <w:t>○○○</w:t>
      </w:r>
      <w:r w:rsidRPr="000215B5">
        <w:rPr>
          <w:rFonts w:ascii="Times New Roman" w:eastAsia="標楷體" w:hAnsi="Times New Roman" w:cs="Times New Roman" w:hint="eastAsia"/>
          <w:color w:val="000000"/>
          <w:sz w:val="28"/>
          <w:szCs w:val="28"/>
        </w:rPr>
        <w:t xml:space="preserve">      </w:t>
      </w:r>
      <w:r w:rsidRPr="000215B5">
        <w:rPr>
          <w:rFonts w:ascii="Times New Roman" w:eastAsia="標楷體" w:hAnsi="Times New Roman" w:cs="Times New Roman" w:hint="eastAsia"/>
          <w:bCs/>
          <w:color w:val="000000"/>
          <w:sz w:val="28"/>
          <w:szCs w:val="28"/>
        </w:rPr>
        <w:t>業界專家：</w:t>
      </w:r>
      <w:r w:rsidRPr="000215B5">
        <w:rPr>
          <w:rFonts w:ascii="標楷體" w:eastAsia="標楷體" w:hAnsi="標楷體" w:cs="Times New Roman" w:hint="eastAsia"/>
          <w:color w:val="FF0000"/>
          <w:szCs w:val="24"/>
        </w:rPr>
        <w:t>○○○</w:t>
      </w:r>
    </w:p>
    <w:tbl>
      <w:tblPr>
        <w:tblW w:w="103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2"/>
        <w:gridCol w:w="2215"/>
        <w:gridCol w:w="2357"/>
        <w:gridCol w:w="3803"/>
        <w:gridCol w:w="1430"/>
      </w:tblGrid>
      <w:tr w:rsidR="000215B5" w:rsidRPr="000215B5" w:rsidTr="00885D7F">
        <w:trPr>
          <w:trHeight w:val="170"/>
        </w:trPr>
        <w:tc>
          <w:tcPr>
            <w:tcW w:w="522" w:type="dxa"/>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週次</w:t>
            </w:r>
          </w:p>
        </w:tc>
        <w:tc>
          <w:tcPr>
            <w:tcW w:w="2215" w:type="dxa"/>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月日節</w:t>
            </w:r>
          </w:p>
        </w:tc>
        <w:tc>
          <w:tcPr>
            <w:tcW w:w="2357" w:type="dxa"/>
            <w:tcBorders>
              <w:right w:val="single" w:sz="4" w:space="0" w:color="auto"/>
            </w:tcBorders>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單元名稱</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技能項目</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業界專家姓名</w:t>
            </w:r>
          </w:p>
        </w:tc>
      </w:tr>
      <w:tr w:rsidR="000215B5" w:rsidRPr="000215B5" w:rsidTr="00885D7F">
        <w:trPr>
          <w:trHeight w:val="170"/>
        </w:trPr>
        <w:tc>
          <w:tcPr>
            <w:tcW w:w="522" w:type="dxa"/>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1</w:t>
            </w:r>
          </w:p>
        </w:tc>
        <w:tc>
          <w:tcPr>
            <w:tcW w:w="2215" w:type="dxa"/>
          </w:tcPr>
          <w:p w:rsidR="000215B5" w:rsidRPr="000215B5" w:rsidRDefault="000215B5" w:rsidP="000215B5">
            <w:pPr>
              <w:rPr>
                <w:rFonts w:ascii="Calibri" w:eastAsia="新細明體" w:hAnsi="Calibri" w:cs="Times New Roman"/>
              </w:rPr>
            </w:pPr>
            <w:r w:rsidRPr="000215B5">
              <w:rPr>
                <w:rFonts w:ascii="Times New Roman" w:eastAsia="標楷體" w:hAnsi="Times New Roman" w:cs="Times New Roman"/>
                <w:color w:val="000000"/>
              </w:rPr>
              <w:t>1</w:t>
            </w:r>
            <w:r w:rsidRPr="000215B5">
              <w:rPr>
                <w:rFonts w:ascii="Times New Roman" w:eastAsia="標楷體" w:hAnsi="Times New Roman" w:cs="標楷體" w:hint="eastAsia"/>
                <w:color w:val="000000"/>
              </w:rPr>
              <w:t>月</w:t>
            </w:r>
            <w:r w:rsidRPr="000215B5">
              <w:rPr>
                <w:rFonts w:ascii="Times New Roman" w:eastAsia="標楷體" w:hAnsi="Times New Roman" w:cs="Times New Roman"/>
                <w:color w:val="000000"/>
              </w:rPr>
              <w:t>23</w:t>
            </w:r>
            <w:r w:rsidRPr="000215B5">
              <w:rPr>
                <w:rFonts w:ascii="Times New Roman" w:eastAsia="標楷體" w:hAnsi="Times New Roman" w:cs="標楷體" w:hint="eastAsia"/>
                <w:color w:val="000000"/>
              </w:rPr>
              <w:t>日</w:t>
            </w:r>
            <w:r w:rsidRPr="000215B5">
              <w:rPr>
                <w:rFonts w:ascii="Times New Roman" w:eastAsia="標楷體" w:hAnsi="Times New Roman" w:cs="Times New Roman"/>
                <w:color w:val="000000"/>
              </w:rPr>
              <w:t>1~4</w:t>
            </w:r>
            <w:r w:rsidRPr="000215B5">
              <w:rPr>
                <w:rFonts w:ascii="Times New Roman" w:eastAsia="標楷體" w:hAnsi="Times New Roman" w:cs="標楷體" w:hint="eastAsia"/>
                <w:color w:val="000000"/>
              </w:rPr>
              <w:t>節</w:t>
            </w:r>
          </w:p>
        </w:tc>
        <w:tc>
          <w:tcPr>
            <w:tcW w:w="2357" w:type="dxa"/>
            <w:tcBorders>
              <w:right w:val="single" w:sz="4" w:space="0" w:color="auto"/>
            </w:tcBorders>
            <w:vAlign w:val="center"/>
          </w:tcPr>
          <w:p w:rsidR="000215B5" w:rsidRPr="000215B5" w:rsidRDefault="000215B5" w:rsidP="000215B5">
            <w:pPr>
              <w:autoSpaceDE w:val="0"/>
              <w:autoSpaceDN w:val="0"/>
              <w:spacing w:line="440" w:lineRule="exact"/>
              <w:ind w:right="62"/>
              <w:jc w:val="center"/>
              <w:rPr>
                <w:rFonts w:ascii="標楷體" w:eastAsia="標楷體" w:hAnsi="標楷體" w:cs="Times New Roman"/>
                <w:color w:val="000000"/>
              </w:rPr>
            </w:pPr>
            <w:r w:rsidRPr="000215B5">
              <w:rPr>
                <w:rFonts w:ascii="標楷體" w:eastAsia="標楷體" w:hAnsi="標楷體" w:cs="Times New Roman" w:hint="eastAsia"/>
                <w:color w:val="000000"/>
              </w:rPr>
              <w:t>整體造型設計概論</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spacing w:line="440" w:lineRule="exact"/>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整體造型定義</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p>
        </w:tc>
      </w:tr>
      <w:tr w:rsidR="000215B5" w:rsidRPr="000215B5" w:rsidTr="00885D7F">
        <w:trPr>
          <w:trHeight w:val="170"/>
        </w:trPr>
        <w:tc>
          <w:tcPr>
            <w:tcW w:w="522" w:type="dxa"/>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2</w:t>
            </w:r>
          </w:p>
        </w:tc>
        <w:tc>
          <w:tcPr>
            <w:tcW w:w="2215" w:type="dxa"/>
          </w:tcPr>
          <w:p w:rsidR="000215B5" w:rsidRPr="000215B5" w:rsidRDefault="000215B5" w:rsidP="000215B5">
            <w:pPr>
              <w:rPr>
                <w:rFonts w:ascii="Calibri" w:eastAsia="新細明體" w:hAnsi="Calibri" w:cs="Times New Roman"/>
              </w:rPr>
            </w:pPr>
            <w:r w:rsidRPr="000215B5">
              <w:rPr>
                <w:rFonts w:ascii="Times New Roman" w:eastAsia="標楷體" w:hAnsi="Times New Roman" w:cs="Times New Roman"/>
                <w:color w:val="000000"/>
              </w:rPr>
              <w:t>2</w:t>
            </w:r>
            <w:r w:rsidRPr="000215B5">
              <w:rPr>
                <w:rFonts w:ascii="Times New Roman" w:eastAsia="標楷體" w:hAnsi="Times New Roman" w:cs="標楷體" w:hint="eastAsia"/>
                <w:color w:val="000000"/>
              </w:rPr>
              <w:t>月</w:t>
            </w:r>
            <w:r w:rsidRPr="000215B5">
              <w:rPr>
                <w:rFonts w:ascii="Times New Roman" w:eastAsia="標楷體" w:hAnsi="Times New Roman" w:cs="Times New Roman"/>
                <w:color w:val="000000"/>
              </w:rPr>
              <w:t>27</w:t>
            </w:r>
            <w:r w:rsidRPr="000215B5">
              <w:rPr>
                <w:rFonts w:ascii="Times New Roman" w:eastAsia="標楷體" w:hAnsi="Times New Roman" w:cs="標楷體" w:hint="eastAsia"/>
                <w:color w:val="000000"/>
              </w:rPr>
              <w:t>日</w:t>
            </w:r>
            <w:r w:rsidRPr="000215B5">
              <w:rPr>
                <w:rFonts w:ascii="Times New Roman" w:eastAsia="標楷體" w:hAnsi="Times New Roman" w:cs="Times New Roman"/>
                <w:color w:val="000000"/>
              </w:rPr>
              <w:t>1~4</w:t>
            </w:r>
            <w:r w:rsidRPr="000215B5">
              <w:rPr>
                <w:rFonts w:ascii="Times New Roman" w:eastAsia="標楷體" w:hAnsi="Times New Roman" w:cs="標楷體" w:hint="eastAsia"/>
                <w:color w:val="000000"/>
              </w:rPr>
              <w:t>節</w:t>
            </w:r>
          </w:p>
        </w:tc>
        <w:tc>
          <w:tcPr>
            <w:tcW w:w="2357" w:type="dxa"/>
            <w:tcBorders>
              <w:right w:val="single" w:sz="4" w:space="0" w:color="auto"/>
            </w:tcBorders>
          </w:tcPr>
          <w:p w:rsidR="000215B5" w:rsidRPr="000215B5" w:rsidRDefault="000215B5" w:rsidP="000215B5">
            <w:pPr>
              <w:jc w:val="center"/>
              <w:rPr>
                <w:rFonts w:ascii="標楷體" w:eastAsia="標楷體" w:hAnsi="標楷體" w:cs="Times New Roman"/>
              </w:rPr>
            </w:pPr>
            <w:r w:rsidRPr="000215B5">
              <w:rPr>
                <w:rFonts w:ascii="標楷體" w:eastAsia="標楷體" w:hAnsi="標楷體" w:cs="Times New Roman" w:hint="eastAsia"/>
                <w:color w:val="000000"/>
              </w:rPr>
              <w:t>整體造型設計概論</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spacing w:line="440" w:lineRule="exact"/>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整體造型觀念</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p>
        </w:tc>
      </w:tr>
      <w:tr w:rsidR="000215B5" w:rsidRPr="000215B5" w:rsidTr="00885D7F">
        <w:trPr>
          <w:trHeight w:val="170"/>
        </w:trPr>
        <w:tc>
          <w:tcPr>
            <w:tcW w:w="522" w:type="dxa"/>
            <w:vAlign w:val="center"/>
          </w:tcPr>
          <w:p w:rsidR="000215B5" w:rsidRPr="009F3067"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3</w:t>
            </w:r>
          </w:p>
        </w:tc>
        <w:tc>
          <w:tcPr>
            <w:tcW w:w="2215" w:type="dxa"/>
          </w:tcPr>
          <w:p w:rsidR="000215B5" w:rsidRPr="009F3067" w:rsidRDefault="000215B5" w:rsidP="000215B5">
            <w:pPr>
              <w:rPr>
                <w:rFonts w:ascii="Calibri" w:eastAsia="新細明體" w:hAnsi="Calibri" w:cs="Times New Roman"/>
                <w:color w:val="FF0000"/>
              </w:rPr>
            </w:pPr>
            <w:r w:rsidRPr="009F3067">
              <w:rPr>
                <w:rFonts w:ascii="Times New Roman" w:eastAsia="標楷體" w:hAnsi="Times New Roman" w:cs="標楷體" w:hint="eastAsia"/>
                <w:color w:val="FF0000"/>
              </w:rPr>
              <w:t>3</w:t>
            </w:r>
            <w:r w:rsidRPr="009F3067">
              <w:rPr>
                <w:rFonts w:ascii="Times New Roman" w:eastAsia="標楷體" w:hAnsi="Times New Roman" w:cs="標楷體" w:hint="eastAsia"/>
                <w:color w:val="FF0000"/>
              </w:rPr>
              <w:t>月</w:t>
            </w:r>
            <w:r w:rsidRPr="009F3067">
              <w:rPr>
                <w:rFonts w:ascii="Times New Roman" w:eastAsia="標楷體" w:hAnsi="Times New Roman" w:cs="標楷體" w:hint="eastAsia"/>
                <w:color w:val="FF0000"/>
              </w:rPr>
              <w:t>06</w:t>
            </w:r>
            <w:r w:rsidRPr="009F3067">
              <w:rPr>
                <w:rFonts w:ascii="Times New Roman" w:eastAsia="標楷體" w:hAnsi="Times New Roman" w:cs="標楷體" w:hint="eastAsia"/>
                <w:color w:val="FF0000"/>
              </w:rPr>
              <w:t>日</w:t>
            </w:r>
            <w:r w:rsidRPr="009F3067">
              <w:rPr>
                <w:rFonts w:ascii="Times New Roman" w:eastAsia="標楷體" w:hAnsi="Times New Roman" w:cs="Times New Roman"/>
                <w:color w:val="FF0000"/>
              </w:rPr>
              <w:t>1~4</w:t>
            </w:r>
            <w:r w:rsidRPr="009F3067">
              <w:rPr>
                <w:rFonts w:ascii="Times New Roman" w:eastAsia="標楷體" w:hAnsi="Times New Roman" w:cs="標楷體" w:hint="eastAsia"/>
                <w:color w:val="FF0000"/>
              </w:rPr>
              <w:t>節</w:t>
            </w:r>
          </w:p>
        </w:tc>
        <w:tc>
          <w:tcPr>
            <w:tcW w:w="2357" w:type="dxa"/>
            <w:tcBorders>
              <w:right w:val="single" w:sz="4" w:space="0" w:color="auto"/>
            </w:tcBorders>
          </w:tcPr>
          <w:p w:rsidR="000215B5" w:rsidRPr="009F3067" w:rsidRDefault="000215B5" w:rsidP="000215B5">
            <w:pPr>
              <w:jc w:val="center"/>
              <w:rPr>
                <w:rFonts w:ascii="標楷體" w:eastAsia="標楷體" w:hAnsi="標楷體" w:cs="Times New Roman"/>
                <w:color w:val="FF0000"/>
              </w:rPr>
            </w:pPr>
            <w:r w:rsidRPr="009F3067">
              <w:rPr>
                <w:rFonts w:ascii="標楷體" w:eastAsia="標楷體" w:hAnsi="標楷體" w:cs="Times New Roman" w:hint="eastAsia"/>
                <w:color w:val="FF0000"/>
              </w:rPr>
              <w:t>整體造型設計概論</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spacing w:line="440" w:lineRule="exact"/>
              <w:jc w:val="center"/>
              <w:rPr>
                <w:rFonts w:ascii="Times New Roman" w:eastAsia="標楷體" w:hAnsi="Times New Roman" w:cs="Times New Roman"/>
                <w:color w:val="FF0000"/>
              </w:rPr>
            </w:pPr>
            <w:r w:rsidRPr="009F3067">
              <w:rPr>
                <w:rFonts w:ascii="Times New Roman" w:eastAsia="標楷體" w:hAnsi="Times New Roman" w:cs="標楷體" w:hint="eastAsia"/>
                <w:color w:val="FF0000"/>
              </w:rPr>
              <w:t>整體造型範圍</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業師</w:t>
            </w:r>
            <w:r w:rsidRPr="009F3067">
              <w:rPr>
                <w:rFonts w:ascii="Times New Roman" w:eastAsia="標楷體" w:hAnsi="Times New Roman" w:cs="Times New Roman"/>
                <w:color w:val="FF0000"/>
              </w:rPr>
              <w:t>:</w:t>
            </w:r>
            <w:r w:rsidRPr="009F3067">
              <w:rPr>
                <w:rFonts w:ascii="標楷體" w:eastAsia="標楷體" w:hAnsi="標楷體" w:cs="Times New Roman" w:hint="eastAsia"/>
                <w:color w:val="FF0000"/>
                <w:sz w:val="16"/>
                <w:szCs w:val="16"/>
              </w:rPr>
              <w:t>○○○</w:t>
            </w:r>
          </w:p>
        </w:tc>
      </w:tr>
      <w:tr w:rsidR="000215B5" w:rsidRPr="000215B5" w:rsidTr="00885D7F">
        <w:trPr>
          <w:trHeight w:val="170"/>
        </w:trPr>
        <w:tc>
          <w:tcPr>
            <w:tcW w:w="522" w:type="dxa"/>
            <w:vAlign w:val="center"/>
          </w:tcPr>
          <w:p w:rsidR="000215B5" w:rsidRPr="009F3067"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4</w:t>
            </w:r>
          </w:p>
        </w:tc>
        <w:tc>
          <w:tcPr>
            <w:tcW w:w="2215" w:type="dxa"/>
          </w:tcPr>
          <w:p w:rsidR="000215B5" w:rsidRPr="009F3067" w:rsidRDefault="000215B5" w:rsidP="000215B5">
            <w:pPr>
              <w:rPr>
                <w:rFonts w:ascii="Calibri" w:eastAsia="新細明體" w:hAnsi="Calibri" w:cs="Times New Roman"/>
                <w:color w:val="FF0000"/>
              </w:rPr>
            </w:pPr>
            <w:r w:rsidRPr="009F3067">
              <w:rPr>
                <w:rFonts w:ascii="Times New Roman" w:eastAsia="標楷體" w:hAnsi="Times New Roman" w:cs="Times New Roman"/>
                <w:color w:val="FF0000"/>
              </w:rPr>
              <w:t>3</w:t>
            </w:r>
            <w:r w:rsidRPr="009F3067">
              <w:rPr>
                <w:rFonts w:ascii="Times New Roman" w:eastAsia="標楷體" w:hAnsi="Times New Roman" w:cs="標楷體" w:hint="eastAsia"/>
                <w:color w:val="FF0000"/>
              </w:rPr>
              <w:t>月</w:t>
            </w:r>
            <w:r w:rsidRPr="009F3067">
              <w:rPr>
                <w:rFonts w:ascii="Times New Roman" w:eastAsia="標楷體" w:hAnsi="Times New Roman" w:cs="標楷體" w:hint="eastAsia"/>
                <w:color w:val="FF0000"/>
              </w:rPr>
              <w:t>13</w:t>
            </w:r>
            <w:r w:rsidRPr="009F3067">
              <w:rPr>
                <w:rFonts w:ascii="Times New Roman" w:eastAsia="標楷體" w:hAnsi="Times New Roman" w:cs="標楷體" w:hint="eastAsia"/>
                <w:color w:val="FF0000"/>
              </w:rPr>
              <w:t>日</w:t>
            </w:r>
            <w:r w:rsidRPr="009F3067">
              <w:rPr>
                <w:rFonts w:ascii="Times New Roman" w:eastAsia="標楷體" w:hAnsi="Times New Roman" w:cs="Times New Roman"/>
                <w:color w:val="FF0000"/>
              </w:rPr>
              <w:t>1~4</w:t>
            </w:r>
            <w:r w:rsidRPr="009F3067">
              <w:rPr>
                <w:rFonts w:ascii="Times New Roman" w:eastAsia="標楷體" w:hAnsi="Times New Roman" w:cs="標楷體" w:hint="eastAsia"/>
                <w:color w:val="FF0000"/>
              </w:rPr>
              <w:t>節</w:t>
            </w:r>
          </w:p>
        </w:tc>
        <w:tc>
          <w:tcPr>
            <w:tcW w:w="2357" w:type="dxa"/>
            <w:tcBorders>
              <w:right w:val="single" w:sz="4" w:space="0" w:color="auto"/>
            </w:tcBorders>
          </w:tcPr>
          <w:p w:rsidR="000215B5" w:rsidRPr="009F3067" w:rsidRDefault="000215B5" w:rsidP="000215B5">
            <w:pPr>
              <w:jc w:val="center"/>
              <w:rPr>
                <w:rFonts w:ascii="標楷體" w:eastAsia="標楷體" w:hAnsi="標楷體" w:cs="Times New Roman"/>
                <w:color w:val="FF0000"/>
              </w:rPr>
            </w:pPr>
            <w:r w:rsidRPr="009F3067">
              <w:rPr>
                <w:rFonts w:ascii="標楷體" w:eastAsia="標楷體" w:hAnsi="標楷體" w:cs="Times New Roman" w:hint="eastAsia"/>
                <w:color w:val="FF0000"/>
              </w:rPr>
              <w:t>造型設計概念</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9F3067" w:rsidRDefault="009F3067" w:rsidP="000215B5">
            <w:pPr>
              <w:spacing w:line="440" w:lineRule="exact"/>
              <w:jc w:val="center"/>
              <w:rPr>
                <w:rFonts w:ascii="Times New Roman" w:eastAsia="標楷體" w:hAnsi="Times New Roman" w:cs="Times New Roman"/>
                <w:color w:val="FF0000"/>
              </w:rPr>
            </w:pPr>
            <w:r w:rsidRPr="009F3067">
              <w:rPr>
                <w:rFonts w:ascii="Times New Roman" w:eastAsia="標楷體" w:hAnsi="Times New Roman" w:cs="標楷體" w:hint="eastAsia"/>
                <w:color w:val="FF0000"/>
              </w:rPr>
              <w:t>設計與年齡搭配</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autoSpaceDE w:val="0"/>
              <w:autoSpaceDN w:val="0"/>
              <w:spacing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業師</w:t>
            </w:r>
            <w:r w:rsidRPr="009F3067">
              <w:rPr>
                <w:rFonts w:ascii="Times New Roman" w:eastAsia="標楷體" w:hAnsi="Times New Roman" w:cs="Times New Roman"/>
                <w:color w:val="FF0000"/>
              </w:rPr>
              <w:t>:</w:t>
            </w:r>
            <w:r w:rsidRPr="009F3067">
              <w:rPr>
                <w:rFonts w:ascii="標楷體" w:eastAsia="標楷體" w:hAnsi="標楷體" w:cs="Times New Roman" w:hint="eastAsia"/>
                <w:color w:val="FF0000"/>
                <w:sz w:val="16"/>
                <w:szCs w:val="16"/>
              </w:rPr>
              <w:t>○○○</w:t>
            </w:r>
          </w:p>
        </w:tc>
      </w:tr>
      <w:tr w:rsidR="000215B5" w:rsidRPr="000215B5" w:rsidTr="00885D7F">
        <w:trPr>
          <w:trHeight w:val="170"/>
        </w:trPr>
        <w:tc>
          <w:tcPr>
            <w:tcW w:w="522" w:type="dxa"/>
            <w:vAlign w:val="center"/>
          </w:tcPr>
          <w:p w:rsidR="000215B5" w:rsidRPr="009F3067"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5</w:t>
            </w:r>
          </w:p>
        </w:tc>
        <w:tc>
          <w:tcPr>
            <w:tcW w:w="2215" w:type="dxa"/>
          </w:tcPr>
          <w:p w:rsidR="000215B5" w:rsidRPr="009F3067" w:rsidRDefault="000215B5" w:rsidP="000215B5">
            <w:pPr>
              <w:rPr>
                <w:rFonts w:ascii="Calibri" w:eastAsia="新細明體" w:hAnsi="Calibri" w:cs="Times New Roman"/>
                <w:color w:val="FF0000"/>
              </w:rPr>
            </w:pPr>
            <w:r w:rsidRPr="009F3067">
              <w:rPr>
                <w:rFonts w:ascii="Times New Roman" w:eastAsia="標楷體" w:hAnsi="Times New Roman" w:cs="Times New Roman"/>
                <w:color w:val="FF0000"/>
              </w:rPr>
              <w:t>3</w:t>
            </w:r>
            <w:r w:rsidRPr="009F3067">
              <w:rPr>
                <w:rFonts w:ascii="Times New Roman" w:eastAsia="標楷體" w:hAnsi="Times New Roman" w:cs="標楷體" w:hint="eastAsia"/>
                <w:color w:val="FF0000"/>
              </w:rPr>
              <w:t>月</w:t>
            </w:r>
            <w:r w:rsidRPr="009F3067">
              <w:rPr>
                <w:rFonts w:ascii="Times New Roman" w:eastAsia="標楷體" w:hAnsi="Times New Roman" w:cs="Times New Roman"/>
                <w:color w:val="FF0000"/>
              </w:rPr>
              <w:t>20</w:t>
            </w:r>
            <w:r w:rsidRPr="009F3067">
              <w:rPr>
                <w:rFonts w:ascii="Times New Roman" w:eastAsia="標楷體" w:hAnsi="Times New Roman" w:cs="標楷體" w:hint="eastAsia"/>
                <w:color w:val="FF0000"/>
              </w:rPr>
              <w:t>日</w:t>
            </w:r>
            <w:r w:rsidRPr="009F3067">
              <w:rPr>
                <w:rFonts w:ascii="Times New Roman" w:eastAsia="標楷體" w:hAnsi="Times New Roman" w:cs="Times New Roman"/>
                <w:color w:val="FF0000"/>
              </w:rPr>
              <w:t>1~4</w:t>
            </w:r>
            <w:r w:rsidRPr="009F3067">
              <w:rPr>
                <w:rFonts w:ascii="Times New Roman" w:eastAsia="標楷體" w:hAnsi="Times New Roman" w:cs="標楷體" w:hint="eastAsia"/>
                <w:color w:val="FF0000"/>
              </w:rPr>
              <w:t>節</w:t>
            </w:r>
          </w:p>
        </w:tc>
        <w:tc>
          <w:tcPr>
            <w:tcW w:w="2357" w:type="dxa"/>
            <w:tcBorders>
              <w:right w:val="single" w:sz="4" w:space="0" w:color="auto"/>
            </w:tcBorders>
          </w:tcPr>
          <w:p w:rsidR="000215B5" w:rsidRPr="009F3067" w:rsidRDefault="000215B5" w:rsidP="000215B5">
            <w:pPr>
              <w:jc w:val="center"/>
              <w:rPr>
                <w:rFonts w:ascii="標楷體" w:eastAsia="標楷體" w:hAnsi="標楷體" w:cs="Times New Roman"/>
                <w:color w:val="FF0000"/>
              </w:rPr>
            </w:pPr>
            <w:r w:rsidRPr="009F3067">
              <w:rPr>
                <w:rFonts w:ascii="標楷體" w:eastAsia="標楷體" w:hAnsi="標楷體" w:cs="Times New Roman" w:hint="eastAsia"/>
                <w:color w:val="FF0000"/>
              </w:rPr>
              <w:t>造型設計概念</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9F3067" w:rsidRDefault="009F3067" w:rsidP="000215B5">
            <w:pPr>
              <w:spacing w:line="440" w:lineRule="exact"/>
              <w:jc w:val="center"/>
              <w:rPr>
                <w:rFonts w:ascii="Times New Roman" w:eastAsia="標楷體" w:hAnsi="Times New Roman" w:cs="Times New Roman"/>
                <w:color w:val="FF0000"/>
              </w:rPr>
            </w:pPr>
            <w:r w:rsidRPr="009F3067">
              <w:rPr>
                <w:rFonts w:ascii="Times New Roman" w:eastAsia="標楷體" w:hAnsi="Times New Roman" w:cs="標楷體" w:hint="eastAsia"/>
                <w:color w:val="FF0000"/>
              </w:rPr>
              <w:t>髮型與配飾應用</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autoSpaceDE w:val="0"/>
              <w:autoSpaceDN w:val="0"/>
              <w:spacing w:line="440" w:lineRule="exact"/>
              <w:ind w:right="62"/>
              <w:jc w:val="center"/>
              <w:rPr>
                <w:rFonts w:ascii="Times New Roman" w:eastAsia="標楷體" w:hAnsi="Times New Roman" w:cs="Times New Roman"/>
                <w:color w:val="FF0000"/>
                <w:sz w:val="28"/>
                <w:szCs w:val="28"/>
              </w:rPr>
            </w:pPr>
            <w:r w:rsidRPr="009F3067">
              <w:rPr>
                <w:rFonts w:ascii="Times New Roman" w:eastAsia="標楷體" w:hAnsi="Times New Roman" w:cs="Times New Roman"/>
                <w:color w:val="FF0000"/>
              </w:rPr>
              <w:t>業師</w:t>
            </w:r>
            <w:r w:rsidRPr="009F3067">
              <w:rPr>
                <w:rFonts w:ascii="Times New Roman" w:eastAsia="標楷體" w:hAnsi="Times New Roman" w:cs="Times New Roman"/>
                <w:color w:val="FF0000"/>
              </w:rPr>
              <w:t>:</w:t>
            </w:r>
            <w:r w:rsidRPr="009F3067">
              <w:rPr>
                <w:rFonts w:ascii="標楷體" w:eastAsia="標楷體" w:hAnsi="標楷體" w:cs="Times New Roman" w:hint="eastAsia"/>
                <w:color w:val="FF0000"/>
                <w:sz w:val="16"/>
                <w:szCs w:val="16"/>
              </w:rPr>
              <w:t>○○○</w:t>
            </w:r>
          </w:p>
        </w:tc>
      </w:tr>
      <w:tr w:rsidR="000215B5" w:rsidRPr="000215B5" w:rsidTr="00885D7F">
        <w:trPr>
          <w:trHeight w:val="170"/>
        </w:trPr>
        <w:tc>
          <w:tcPr>
            <w:tcW w:w="522" w:type="dxa"/>
            <w:vAlign w:val="center"/>
          </w:tcPr>
          <w:p w:rsidR="000215B5" w:rsidRPr="009F3067"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6</w:t>
            </w:r>
          </w:p>
        </w:tc>
        <w:tc>
          <w:tcPr>
            <w:tcW w:w="2215" w:type="dxa"/>
          </w:tcPr>
          <w:p w:rsidR="000215B5" w:rsidRPr="009F3067" w:rsidRDefault="000215B5" w:rsidP="000215B5">
            <w:pPr>
              <w:rPr>
                <w:rFonts w:ascii="Calibri" w:eastAsia="新細明體" w:hAnsi="Calibri" w:cs="Times New Roman"/>
                <w:color w:val="FF0000"/>
              </w:rPr>
            </w:pPr>
            <w:r w:rsidRPr="009F3067">
              <w:rPr>
                <w:rFonts w:ascii="Times New Roman" w:eastAsia="標楷體" w:hAnsi="Times New Roman" w:cs="Times New Roman"/>
                <w:color w:val="FF0000"/>
              </w:rPr>
              <w:t>3</w:t>
            </w:r>
            <w:r w:rsidRPr="009F3067">
              <w:rPr>
                <w:rFonts w:ascii="Times New Roman" w:eastAsia="標楷體" w:hAnsi="Times New Roman" w:cs="標楷體" w:hint="eastAsia"/>
                <w:color w:val="FF0000"/>
              </w:rPr>
              <w:t>月</w:t>
            </w:r>
            <w:r w:rsidRPr="009F3067">
              <w:rPr>
                <w:rFonts w:ascii="Times New Roman" w:eastAsia="標楷體" w:hAnsi="Times New Roman" w:cs="Times New Roman"/>
                <w:color w:val="FF0000"/>
              </w:rPr>
              <w:t>27</w:t>
            </w:r>
            <w:r w:rsidRPr="009F3067">
              <w:rPr>
                <w:rFonts w:ascii="Times New Roman" w:eastAsia="標楷體" w:hAnsi="Times New Roman" w:cs="標楷體" w:hint="eastAsia"/>
                <w:color w:val="FF0000"/>
              </w:rPr>
              <w:t>日</w:t>
            </w:r>
            <w:r w:rsidRPr="009F3067">
              <w:rPr>
                <w:rFonts w:ascii="Times New Roman" w:eastAsia="標楷體" w:hAnsi="Times New Roman" w:cs="Times New Roman"/>
                <w:color w:val="FF0000"/>
              </w:rPr>
              <w:t>1~4</w:t>
            </w:r>
            <w:r w:rsidRPr="009F3067">
              <w:rPr>
                <w:rFonts w:ascii="Times New Roman" w:eastAsia="標楷體" w:hAnsi="Times New Roman" w:cs="標楷體" w:hint="eastAsia"/>
                <w:color w:val="FF0000"/>
              </w:rPr>
              <w:t>節</w:t>
            </w:r>
          </w:p>
        </w:tc>
        <w:tc>
          <w:tcPr>
            <w:tcW w:w="2357" w:type="dxa"/>
            <w:tcBorders>
              <w:right w:val="single" w:sz="4" w:space="0" w:color="auto"/>
            </w:tcBorders>
          </w:tcPr>
          <w:p w:rsidR="000215B5" w:rsidRPr="009F3067" w:rsidRDefault="000215B5" w:rsidP="000215B5">
            <w:pPr>
              <w:jc w:val="center"/>
              <w:rPr>
                <w:rFonts w:ascii="標楷體" w:eastAsia="標楷體" w:hAnsi="標楷體" w:cs="Times New Roman"/>
                <w:color w:val="FF0000"/>
              </w:rPr>
            </w:pPr>
            <w:r w:rsidRPr="009F3067">
              <w:rPr>
                <w:rFonts w:ascii="標楷體" w:eastAsia="標楷體" w:hAnsi="標楷體" w:cs="Times New Roman" w:hint="eastAsia"/>
                <w:color w:val="FF0000"/>
              </w:rPr>
              <w:t>造型設計概念</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9F3067" w:rsidRDefault="009F3067" w:rsidP="000215B5">
            <w:pPr>
              <w:spacing w:line="440" w:lineRule="exact"/>
              <w:jc w:val="center"/>
              <w:rPr>
                <w:rFonts w:ascii="Times New Roman" w:eastAsia="標楷體" w:hAnsi="Times New Roman" w:cs="Times New Roman"/>
                <w:color w:val="FF0000"/>
              </w:rPr>
            </w:pPr>
            <w:r w:rsidRPr="009F3067">
              <w:rPr>
                <w:rFonts w:ascii="Times New Roman" w:eastAsia="標楷體" w:hAnsi="Times New Roman" w:cs="標楷體" w:hint="eastAsia"/>
                <w:color w:val="FF0000"/>
              </w:rPr>
              <w:t>設計與職業</w:t>
            </w:r>
            <w:r>
              <w:rPr>
                <w:rFonts w:ascii="Times New Roman" w:eastAsia="標楷體" w:hAnsi="Times New Roman" w:cs="標楷體" w:hint="eastAsia"/>
                <w:color w:val="FF0000"/>
              </w:rPr>
              <w:t>類型搭配</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autoSpaceDE w:val="0"/>
              <w:autoSpaceDN w:val="0"/>
              <w:spacing w:line="440" w:lineRule="exact"/>
              <w:ind w:right="62"/>
              <w:jc w:val="center"/>
              <w:rPr>
                <w:rFonts w:ascii="Times New Roman" w:eastAsia="標楷體" w:hAnsi="Times New Roman" w:cs="Times New Roman"/>
                <w:color w:val="FF0000"/>
                <w:sz w:val="28"/>
                <w:szCs w:val="28"/>
              </w:rPr>
            </w:pPr>
            <w:r w:rsidRPr="009F3067">
              <w:rPr>
                <w:rFonts w:ascii="Times New Roman" w:eastAsia="標楷體" w:hAnsi="Times New Roman" w:cs="Times New Roman"/>
                <w:color w:val="FF0000"/>
              </w:rPr>
              <w:t>業師</w:t>
            </w:r>
            <w:r w:rsidRPr="009F3067">
              <w:rPr>
                <w:rFonts w:ascii="Times New Roman" w:eastAsia="標楷體" w:hAnsi="Times New Roman" w:cs="Times New Roman"/>
                <w:color w:val="FF0000"/>
              </w:rPr>
              <w:t>:</w:t>
            </w:r>
            <w:r w:rsidRPr="009F3067">
              <w:rPr>
                <w:rFonts w:ascii="標楷體" w:eastAsia="標楷體" w:hAnsi="標楷體" w:cs="Times New Roman" w:hint="eastAsia"/>
                <w:color w:val="FF0000"/>
                <w:sz w:val="16"/>
                <w:szCs w:val="16"/>
              </w:rPr>
              <w:t>○○○</w:t>
            </w:r>
          </w:p>
        </w:tc>
      </w:tr>
      <w:tr w:rsidR="000215B5" w:rsidRPr="000215B5" w:rsidTr="00885D7F">
        <w:trPr>
          <w:trHeight w:val="170"/>
        </w:trPr>
        <w:tc>
          <w:tcPr>
            <w:tcW w:w="522" w:type="dxa"/>
            <w:vAlign w:val="center"/>
          </w:tcPr>
          <w:p w:rsidR="000215B5" w:rsidRPr="009F3067"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7</w:t>
            </w:r>
          </w:p>
        </w:tc>
        <w:tc>
          <w:tcPr>
            <w:tcW w:w="2215" w:type="dxa"/>
            <w:tcBorders>
              <w:bottom w:val="single" w:sz="4" w:space="0" w:color="auto"/>
            </w:tcBorders>
          </w:tcPr>
          <w:p w:rsidR="000215B5" w:rsidRPr="009F3067" w:rsidRDefault="000215B5" w:rsidP="000215B5">
            <w:pPr>
              <w:rPr>
                <w:rFonts w:ascii="Calibri" w:eastAsia="新細明體" w:hAnsi="Calibri" w:cs="Times New Roman"/>
                <w:color w:val="FF0000"/>
              </w:rPr>
            </w:pPr>
            <w:r w:rsidRPr="009F3067">
              <w:rPr>
                <w:rFonts w:ascii="Times New Roman" w:eastAsia="標楷體" w:hAnsi="Times New Roman" w:cs="標楷體" w:hint="eastAsia"/>
                <w:color w:val="FF0000"/>
              </w:rPr>
              <w:t>4</w:t>
            </w:r>
            <w:r w:rsidRPr="009F3067">
              <w:rPr>
                <w:rFonts w:ascii="Times New Roman" w:eastAsia="標楷體" w:hAnsi="Times New Roman" w:cs="標楷體" w:hint="eastAsia"/>
                <w:color w:val="FF0000"/>
              </w:rPr>
              <w:t>月</w:t>
            </w:r>
            <w:r w:rsidRPr="009F3067">
              <w:rPr>
                <w:rFonts w:ascii="Times New Roman" w:eastAsia="標楷體" w:hAnsi="Times New Roman" w:cs="Times New Roman"/>
                <w:color w:val="FF0000"/>
              </w:rPr>
              <w:t>03</w:t>
            </w:r>
            <w:r w:rsidRPr="009F3067">
              <w:rPr>
                <w:rFonts w:ascii="Times New Roman" w:eastAsia="標楷體" w:hAnsi="Times New Roman" w:cs="標楷體" w:hint="eastAsia"/>
                <w:color w:val="FF0000"/>
              </w:rPr>
              <w:t>日</w:t>
            </w:r>
            <w:r w:rsidRPr="009F3067">
              <w:rPr>
                <w:rFonts w:ascii="Times New Roman" w:eastAsia="標楷體" w:hAnsi="Times New Roman" w:cs="Times New Roman"/>
                <w:color w:val="FF0000"/>
              </w:rPr>
              <w:t>1~4</w:t>
            </w:r>
            <w:r w:rsidRPr="009F3067">
              <w:rPr>
                <w:rFonts w:ascii="Times New Roman" w:eastAsia="標楷體" w:hAnsi="Times New Roman" w:cs="標楷體" w:hint="eastAsia"/>
                <w:color w:val="FF0000"/>
              </w:rPr>
              <w:t>節</w:t>
            </w:r>
          </w:p>
        </w:tc>
        <w:tc>
          <w:tcPr>
            <w:tcW w:w="2357" w:type="dxa"/>
            <w:tcBorders>
              <w:bottom w:val="single" w:sz="4" w:space="0" w:color="auto"/>
              <w:right w:val="single" w:sz="4" w:space="0" w:color="auto"/>
            </w:tcBorders>
          </w:tcPr>
          <w:p w:rsidR="000215B5" w:rsidRPr="009F3067" w:rsidRDefault="000215B5" w:rsidP="000215B5">
            <w:pPr>
              <w:jc w:val="center"/>
              <w:rPr>
                <w:rFonts w:ascii="標楷體" w:eastAsia="標楷體" w:hAnsi="標楷體" w:cs="Times New Roman"/>
                <w:color w:val="FF0000"/>
              </w:rPr>
            </w:pPr>
            <w:r w:rsidRPr="009F3067">
              <w:rPr>
                <w:rFonts w:ascii="標楷體" w:eastAsia="標楷體" w:hAnsi="標楷體" w:cs="Times New Roman" w:hint="eastAsia"/>
                <w:color w:val="FF0000"/>
              </w:rPr>
              <w:t>造型設計概念</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9F3067" w:rsidRDefault="009F3067" w:rsidP="000215B5">
            <w:pPr>
              <w:spacing w:line="440" w:lineRule="exact"/>
              <w:jc w:val="center"/>
              <w:rPr>
                <w:rFonts w:ascii="Times New Roman" w:eastAsia="標楷體" w:hAnsi="Times New Roman" w:cs="Times New Roman"/>
                <w:color w:val="FF0000"/>
              </w:rPr>
            </w:pPr>
            <w:r w:rsidRPr="009F3067">
              <w:rPr>
                <w:rFonts w:ascii="Times New Roman" w:eastAsia="標楷體" w:hAnsi="Times New Roman" w:cs="標楷體" w:hint="eastAsia"/>
                <w:color w:val="FF0000"/>
              </w:rPr>
              <w:t>戲劇妝應用與實作</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autoSpaceDE w:val="0"/>
              <w:autoSpaceDN w:val="0"/>
              <w:spacing w:line="440" w:lineRule="exact"/>
              <w:ind w:right="62"/>
              <w:jc w:val="center"/>
              <w:rPr>
                <w:rFonts w:ascii="Times New Roman" w:eastAsia="標楷體" w:hAnsi="Times New Roman" w:cs="Times New Roman"/>
                <w:color w:val="FF0000"/>
                <w:sz w:val="28"/>
                <w:szCs w:val="28"/>
              </w:rPr>
            </w:pPr>
            <w:r w:rsidRPr="009F3067">
              <w:rPr>
                <w:rFonts w:ascii="Times New Roman" w:eastAsia="標楷體" w:hAnsi="Times New Roman" w:cs="Times New Roman"/>
                <w:color w:val="FF0000"/>
              </w:rPr>
              <w:t>業師</w:t>
            </w:r>
            <w:r w:rsidRPr="009F3067">
              <w:rPr>
                <w:rFonts w:ascii="Times New Roman" w:eastAsia="標楷體" w:hAnsi="Times New Roman" w:cs="Times New Roman"/>
                <w:color w:val="FF0000"/>
              </w:rPr>
              <w:t>:</w:t>
            </w:r>
            <w:r w:rsidRPr="009F3067">
              <w:rPr>
                <w:rFonts w:ascii="標楷體" w:eastAsia="標楷體" w:hAnsi="標楷體" w:cs="Times New Roman" w:hint="eastAsia"/>
                <w:color w:val="FF0000"/>
                <w:sz w:val="16"/>
                <w:szCs w:val="16"/>
              </w:rPr>
              <w:t>○○○</w:t>
            </w:r>
          </w:p>
        </w:tc>
      </w:tr>
      <w:tr w:rsidR="000215B5" w:rsidRPr="000215B5" w:rsidTr="00885D7F">
        <w:trPr>
          <w:trHeight w:val="170"/>
        </w:trPr>
        <w:tc>
          <w:tcPr>
            <w:tcW w:w="522" w:type="dxa"/>
            <w:tcBorders>
              <w:right w:val="single" w:sz="4" w:space="0" w:color="auto"/>
            </w:tcBorders>
            <w:vAlign w:val="center"/>
          </w:tcPr>
          <w:p w:rsidR="000215B5" w:rsidRPr="009F3067"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8</w:t>
            </w:r>
          </w:p>
        </w:tc>
        <w:tc>
          <w:tcPr>
            <w:tcW w:w="2215" w:type="dxa"/>
            <w:tcBorders>
              <w:top w:val="single" w:sz="4" w:space="0" w:color="auto"/>
              <w:left w:val="single" w:sz="4" w:space="0" w:color="auto"/>
              <w:bottom w:val="single" w:sz="4" w:space="0" w:color="auto"/>
              <w:right w:val="single" w:sz="4" w:space="0" w:color="auto"/>
            </w:tcBorders>
          </w:tcPr>
          <w:p w:rsidR="000215B5" w:rsidRPr="009F3067" w:rsidRDefault="000215B5" w:rsidP="000215B5">
            <w:pPr>
              <w:rPr>
                <w:rFonts w:ascii="Calibri" w:eastAsia="新細明體" w:hAnsi="Calibri" w:cs="Times New Roman"/>
                <w:color w:val="FF0000"/>
              </w:rPr>
            </w:pPr>
            <w:r w:rsidRPr="009F3067">
              <w:rPr>
                <w:rFonts w:ascii="Times New Roman" w:eastAsia="標楷體" w:hAnsi="Times New Roman" w:cs="Times New Roman"/>
                <w:color w:val="FF0000"/>
              </w:rPr>
              <w:t>4</w:t>
            </w:r>
            <w:r w:rsidRPr="009F3067">
              <w:rPr>
                <w:rFonts w:ascii="Times New Roman" w:eastAsia="標楷體" w:hAnsi="Times New Roman" w:cs="標楷體" w:hint="eastAsia"/>
                <w:color w:val="FF0000"/>
              </w:rPr>
              <w:t>月</w:t>
            </w:r>
            <w:r w:rsidRPr="009F3067">
              <w:rPr>
                <w:rFonts w:ascii="Times New Roman" w:eastAsia="標楷體" w:hAnsi="Times New Roman" w:cs="Times New Roman"/>
                <w:color w:val="FF0000"/>
              </w:rPr>
              <w:t>10</w:t>
            </w:r>
            <w:r w:rsidRPr="009F3067">
              <w:rPr>
                <w:rFonts w:ascii="Times New Roman" w:eastAsia="標楷體" w:hAnsi="Times New Roman" w:cs="標楷體" w:hint="eastAsia"/>
                <w:color w:val="FF0000"/>
              </w:rPr>
              <w:t>日</w:t>
            </w:r>
            <w:r w:rsidRPr="009F3067">
              <w:rPr>
                <w:rFonts w:ascii="Times New Roman" w:eastAsia="標楷體" w:hAnsi="Times New Roman" w:cs="Times New Roman"/>
                <w:color w:val="FF0000"/>
              </w:rPr>
              <w:t>1~4</w:t>
            </w:r>
            <w:r w:rsidRPr="009F3067">
              <w:rPr>
                <w:rFonts w:ascii="Times New Roman" w:eastAsia="標楷體" w:hAnsi="Times New Roman" w:cs="標楷體" w:hint="eastAsia"/>
                <w:color w:val="FF0000"/>
              </w:rPr>
              <w:t>節</w:t>
            </w:r>
          </w:p>
        </w:tc>
        <w:tc>
          <w:tcPr>
            <w:tcW w:w="2357" w:type="dxa"/>
            <w:tcBorders>
              <w:top w:val="single" w:sz="4" w:space="0" w:color="auto"/>
              <w:left w:val="single" w:sz="4" w:space="0" w:color="auto"/>
              <w:bottom w:val="single" w:sz="4" w:space="0" w:color="auto"/>
              <w:right w:val="single" w:sz="4" w:space="0" w:color="auto"/>
            </w:tcBorders>
          </w:tcPr>
          <w:p w:rsidR="000215B5" w:rsidRPr="009F3067" w:rsidRDefault="000215B5" w:rsidP="000215B5">
            <w:pPr>
              <w:jc w:val="center"/>
              <w:rPr>
                <w:rFonts w:ascii="標楷體" w:eastAsia="標楷體" w:hAnsi="標楷體" w:cs="Times New Roman"/>
                <w:color w:val="FF0000"/>
              </w:rPr>
            </w:pPr>
            <w:r w:rsidRPr="009F3067">
              <w:rPr>
                <w:rFonts w:ascii="標楷體" w:eastAsia="標楷體" w:hAnsi="標楷體" w:cs="Times New Roman" w:hint="eastAsia"/>
                <w:color w:val="FF0000"/>
              </w:rPr>
              <w:t>整體造型設計應用</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9F3067" w:rsidRDefault="009F3067"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標楷體" w:hint="eastAsia"/>
                <w:color w:val="FF0000"/>
              </w:rPr>
              <w:t>創意化妝應用</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autoSpaceDE w:val="0"/>
              <w:autoSpaceDN w:val="0"/>
              <w:spacing w:line="440" w:lineRule="exact"/>
              <w:ind w:right="62"/>
              <w:jc w:val="center"/>
              <w:rPr>
                <w:rFonts w:ascii="Times New Roman" w:eastAsia="標楷體" w:hAnsi="Times New Roman" w:cs="Times New Roman"/>
                <w:color w:val="FF0000"/>
                <w:sz w:val="28"/>
                <w:szCs w:val="28"/>
              </w:rPr>
            </w:pPr>
            <w:r w:rsidRPr="009F3067">
              <w:rPr>
                <w:rFonts w:ascii="Times New Roman" w:eastAsia="標楷體" w:hAnsi="Times New Roman" w:cs="Times New Roman"/>
                <w:color w:val="FF0000"/>
              </w:rPr>
              <w:t>業師</w:t>
            </w:r>
            <w:r w:rsidRPr="009F3067">
              <w:rPr>
                <w:rFonts w:ascii="Times New Roman" w:eastAsia="標楷體" w:hAnsi="Times New Roman" w:cs="Times New Roman"/>
                <w:color w:val="FF0000"/>
              </w:rPr>
              <w:t>:</w:t>
            </w:r>
            <w:r w:rsidRPr="009F3067">
              <w:rPr>
                <w:rFonts w:ascii="標楷體" w:eastAsia="標楷體" w:hAnsi="標楷體" w:cs="Times New Roman" w:hint="eastAsia"/>
                <w:color w:val="FF0000"/>
                <w:sz w:val="16"/>
                <w:szCs w:val="16"/>
              </w:rPr>
              <w:t>○○○</w:t>
            </w:r>
          </w:p>
        </w:tc>
      </w:tr>
      <w:tr w:rsidR="000215B5" w:rsidRPr="000215B5" w:rsidTr="00885D7F">
        <w:trPr>
          <w:trHeight w:val="170"/>
        </w:trPr>
        <w:tc>
          <w:tcPr>
            <w:tcW w:w="522" w:type="dxa"/>
            <w:tcBorders>
              <w:right w:val="single" w:sz="4" w:space="0" w:color="auto"/>
            </w:tcBorders>
            <w:vAlign w:val="center"/>
          </w:tcPr>
          <w:p w:rsidR="000215B5" w:rsidRPr="009F3067"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9</w:t>
            </w:r>
          </w:p>
        </w:tc>
        <w:tc>
          <w:tcPr>
            <w:tcW w:w="2215" w:type="dxa"/>
            <w:tcBorders>
              <w:top w:val="single" w:sz="4" w:space="0" w:color="auto"/>
              <w:left w:val="single" w:sz="4" w:space="0" w:color="auto"/>
              <w:bottom w:val="single" w:sz="4" w:space="0" w:color="auto"/>
              <w:right w:val="single" w:sz="4" w:space="0" w:color="auto"/>
            </w:tcBorders>
          </w:tcPr>
          <w:p w:rsidR="000215B5" w:rsidRPr="009F3067" w:rsidRDefault="000215B5" w:rsidP="000215B5">
            <w:pPr>
              <w:rPr>
                <w:rFonts w:ascii="Calibri" w:eastAsia="新細明體" w:hAnsi="Calibri" w:cs="Times New Roman"/>
                <w:color w:val="FF0000"/>
              </w:rPr>
            </w:pPr>
            <w:r w:rsidRPr="009F3067">
              <w:rPr>
                <w:rFonts w:ascii="Times New Roman" w:eastAsia="標楷體" w:hAnsi="Times New Roman" w:cs="Times New Roman"/>
                <w:color w:val="FF0000"/>
              </w:rPr>
              <w:t>4</w:t>
            </w:r>
            <w:r w:rsidRPr="009F3067">
              <w:rPr>
                <w:rFonts w:ascii="Times New Roman" w:eastAsia="標楷體" w:hAnsi="Times New Roman" w:cs="標楷體" w:hint="eastAsia"/>
                <w:color w:val="FF0000"/>
              </w:rPr>
              <w:t>月</w:t>
            </w:r>
            <w:r w:rsidRPr="009F3067">
              <w:rPr>
                <w:rFonts w:ascii="Times New Roman" w:eastAsia="標楷體" w:hAnsi="Times New Roman" w:cs="Times New Roman"/>
                <w:color w:val="FF0000"/>
              </w:rPr>
              <w:t>17</w:t>
            </w:r>
            <w:r w:rsidRPr="009F3067">
              <w:rPr>
                <w:rFonts w:ascii="Times New Roman" w:eastAsia="標楷體" w:hAnsi="Times New Roman" w:cs="標楷體" w:hint="eastAsia"/>
                <w:color w:val="FF0000"/>
              </w:rPr>
              <w:t>日</w:t>
            </w:r>
            <w:r w:rsidRPr="009F3067">
              <w:rPr>
                <w:rFonts w:ascii="Times New Roman" w:eastAsia="標楷體" w:hAnsi="Times New Roman" w:cs="Times New Roman"/>
                <w:color w:val="FF0000"/>
              </w:rPr>
              <w:t>1~4</w:t>
            </w:r>
            <w:r w:rsidRPr="009F3067">
              <w:rPr>
                <w:rFonts w:ascii="Times New Roman" w:eastAsia="標楷體" w:hAnsi="Times New Roman" w:cs="標楷體" w:hint="eastAsia"/>
                <w:color w:val="FF0000"/>
              </w:rPr>
              <w:t>節</w:t>
            </w:r>
          </w:p>
        </w:tc>
        <w:tc>
          <w:tcPr>
            <w:tcW w:w="2357" w:type="dxa"/>
            <w:tcBorders>
              <w:top w:val="single" w:sz="4" w:space="0" w:color="auto"/>
              <w:left w:val="single" w:sz="4" w:space="0" w:color="auto"/>
              <w:bottom w:val="single" w:sz="4" w:space="0" w:color="auto"/>
              <w:right w:val="single" w:sz="4" w:space="0" w:color="auto"/>
            </w:tcBorders>
          </w:tcPr>
          <w:p w:rsidR="000215B5" w:rsidRPr="009F3067" w:rsidRDefault="000215B5" w:rsidP="000215B5">
            <w:pPr>
              <w:jc w:val="center"/>
              <w:rPr>
                <w:rFonts w:ascii="標楷體" w:eastAsia="標楷體" w:hAnsi="標楷體" w:cs="Times New Roman"/>
                <w:color w:val="FF0000"/>
              </w:rPr>
            </w:pPr>
            <w:r w:rsidRPr="009F3067">
              <w:rPr>
                <w:rFonts w:ascii="標楷體" w:eastAsia="標楷體" w:hAnsi="標楷體" w:cs="Times New Roman" w:hint="eastAsia"/>
                <w:color w:val="FF0000"/>
              </w:rPr>
              <w:t>整體造型設計應用</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9F3067" w:rsidRDefault="009F3067" w:rsidP="000215B5">
            <w:pPr>
              <w:spacing w:line="440" w:lineRule="exact"/>
              <w:jc w:val="center"/>
              <w:rPr>
                <w:rFonts w:ascii="Times New Roman" w:eastAsia="標楷體" w:hAnsi="Times New Roman" w:cs="Times New Roman"/>
                <w:color w:val="FF0000"/>
              </w:rPr>
            </w:pPr>
            <w:r w:rsidRPr="009F3067">
              <w:rPr>
                <w:rFonts w:ascii="Times New Roman" w:eastAsia="標楷體" w:hAnsi="Times New Roman" w:cs="標楷體" w:hint="eastAsia"/>
                <w:color w:val="FF0000"/>
              </w:rPr>
              <w:t>花飾造型設計與實作</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jc w:val="center"/>
              <w:rPr>
                <w:rFonts w:ascii="Calibri" w:eastAsia="新細明體" w:hAnsi="Calibri" w:cs="Times New Roman"/>
                <w:color w:val="FF0000"/>
              </w:rPr>
            </w:pPr>
            <w:r w:rsidRPr="009F3067">
              <w:rPr>
                <w:rFonts w:ascii="Times New Roman" w:eastAsia="標楷體" w:hAnsi="Times New Roman" w:cs="Times New Roman"/>
                <w:color w:val="FF0000"/>
              </w:rPr>
              <w:t>業師</w:t>
            </w:r>
            <w:r w:rsidRPr="009F3067">
              <w:rPr>
                <w:rFonts w:ascii="Times New Roman" w:eastAsia="標楷體" w:hAnsi="Times New Roman" w:cs="Times New Roman"/>
                <w:color w:val="FF0000"/>
              </w:rPr>
              <w:t>:</w:t>
            </w:r>
            <w:r w:rsidRPr="009F3067">
              <w:rPr>
                <w:rFonts w:ascii="標楷體" w:eastAsia="標楷體" w:hAnsi="標楷體" w:cs="Times New Roman" w:hint="eastAsia"/>
                <w:color w:val="FF0000"/>
                <w:sz w:val="16"/>
                <w:szCs w:val="16"/>
              </w:rPr>
              <w:t>○○○</w:t>
            </w:r>
          </w:p>
        </w:tc>
      </w:tr>
      <w:tr w:rsidR="000215B5" w:rsidRPr="000215B5" w:rsidTr="00885D7F">
        <w:trPr>
          <w:trHeight w:val="170"/>
        </w:trPr>
        <w:tc>
          <w:tcPr>
            <w:tcW w:w="522" w:type="dxa"/>
            <w:tcBorders>
              <w:right w:val="single" w:sz="4" w:space="0" w:color="auto"/>
            </w:tcBorders>
            <w:vAlign w:val="center"/>
          </w:tcPr>
          <w:p w:rsidR="000215B5" w:rsidRPr="009F3067"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10</w:t>
            </w:r>
          </w:p>
        </w:tc>
        <w:tc>
          <w:tcPr>
            <w:tcW w:w="2215" w:type="dxa"/>
            <w:tcBorders>
              <w:top w:val="single" w:sz="4" w:space="0" w:color="auto"/>
              <w:left w:val="single" w:sz="4" w:space="0" w:color="auto"/>
              <w:bottom w:val="single" w:sz="4" w:space="0" w:color="auto"/>
              <w:right w:val="single" w:sz="4" w:space="0" w:color="auto"/>
            </w:tcBorders>
          </w:tcPr>
          <w:p w:rsidR="000215B5" w:rsidRPr="009F3067" w:rsidRDefault="000215B5" w:rsidP="000215B5">
            <w:pPr>
              <w:rPr>
                <w:rFonts w:ascii="Calibri" w:eastAsia="新細明體" w:hAnsi="Calibri" w:cs="Times New Roman"/>
                <w:color w:val="FF0000"/>
              </w:rPr>
            </w:pPr>
            <w:r w:rsidRPr="009F3067">
              <w:rPr>
                <w:rFonts w:ascii="Times New Roman" w:eastAsia="標楷體" w:hAnsi="Times New Roman" w:cs="Times New Roman"/>
                <w:color w:val="FF0000"/>
              </w:rPr>
              <w:t>4</w:t>
            </w:r>
            <w:r w:rsidRPr="009F3067">
              <w:rPr>
                <w:rFonts w:ascii="Times New Roman" w:eastAsia="標楷體" w:hAnsi="Times New Roman" w:cs="標楷體" w:hint="eastAsia"/>
                <w:color w:val="FF0000"/>
              </w:rPr>
              <w:t>月</w:t>
            </w:r>
            <w:r w:rsidRPr="009F3067">
              <w:rPr>
                <w:rFonts w:ascii="Times New Roman" w:eastAsia="標楷體" w:hAnsi="Times New Roman" w:cs="Times New Roman"/>
                <w:color w:val="FF0000"/>
              </w:rPr>
              <w:t>24</w:t>
            </w:r>
            <w:r w:rsidRPr="009F3067">
              <w:rPr>
                <w:rFonts w:ascii="Times New Roman" w:eastAsia="標楷體" w:hAnsi="Times New Roman" w:cs="標楷體" w:hint="eastAsia"/>
                <w:color w:val="FF0000"/>
              </w:rPr>
              <w:t>日</w:t>
            </w:r>
            <w:r w:rsidRPr="009F3067">
              <w:rPr>
                <w:rFonts w:ascii="Times New Roman" w:eastAsia="標楷體" w:hAnsi="Times New Roman" w:cs="Times New Roman"/>
                <w:color w:val="FF0000"/>
              </w:rPr>
              <w:t>1~4</w:t>
            </w:r>
            <w:r w:rsidRPr="009F3067">
              <w:rPr>
                <w:rFonts w:ascii="Times New Roman" w:eastAsia="標楷體" w:hAnsi="Times New Roman" w:cs="標楷體" w:hint="eastAsia"/>
                <w:color w:val="FF0000"/>
              </w:rPr>
              <w:t>節</w:t>
            </w:r>
          </w:p>
        </w:tc>
        <w:tc>
          <w:tcPr>
            <w:tcW w:w="2357" w:type="dxa"/>
            <w:tcBorders>
              <w:top w:val="single" w:sz="4" w:space="0" w:color="auto"/>
              <w:left w:val="single" w:sz="4" w:space="0" w:color="auto"/>
              <w:bottom w:val="single" w:sz="4" w:space="0" w:color="auto"/>
              <w:right w:val="single" w:sz="4" w:space="0" w:color="auto"/>
            </w:tcBorders>
          </w:tcPr>
          <w:p w:rsidR="000215B5" w:rsidRPr="009F3067" w:rsidRDefault="000215B5" w:rsidP="000215B5">
            <w:pPr>
              <w:jc w:val="center"/>
              <w:rPr>
                <w:rFonts w:ascii="標楷體" w:eastAsia="標楷體" w:hAnsi="標楷體" w:cs="Times New Roman"/>
                <w:color w:val="FF0000"/>
              </w:rPr>
            </w:pPr>
            <w:r w:rsidRPr="009F3067">
              <w:rPr>
                <w:rFonts w:ascii="標楷體" w:eastAsia="標楷體" w:hAnsi="標楷體" w:cs="Times New Roman" w:hint="eastAsia"/>
                <w:color w:val="FF0000"/>
              </w:rPr>
              <w:t>整體造型設計應用</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9F3067" w:rsidRDefault="009F3067" w:rsidP="000215B5">
            <w:pPr>
              <w:spacing w:line="440" w:lineRule="exact"/>
              <w:jc w:val="center"/>
              <w:rPr>
                <w:rFonts w:ascii="Times New Roman" w:eastAsia="標楷體" w:hAnsi="Times New Roman" w:cs="Times New Roman"/>
                <w:color w:val="FF0000"/>
              </w:rPr>
            </w:pPr>
            <w:r w:rsidRPr="009F3067">
              <w:rPr>
                <w:rFonts w:ascii="Times New Roman" w:eastAsia="標楷體" w:hAnsi="Times New Roman" w:cs="標楷體" w:hint="eastAsia"/>
                <w:color w:val="FF0000"/>
              </w:rPr>
              <w:t>豹紋造型設計與實作</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jc w:val="center"/>
              <w:rPr>
                <w:rFonts w:ascii="Calibri" w:eastAsia="新細明體" w:hAnsi="Calibri" w:cs="Times New Roman"/>
                <w:color w:val="FF0000"/>
              </w:rPr>
            </w:pPr>
            <w:r w:rsidRPr="009F3067">
              <w:rPr>
                <w:rFonts w:ascii="Times New Roman" w:eastAsia="標楷體" w:hAnsi="Times New Roman" w:cs="Times New Roman"/>
                <w:color w:val="FF0000"/>
              </w:rPr>
              <w:t>業師</w:t>
            </w:r>
            <w:r w:rsidRPr="009F3067">
              <w:rPr>
                <w:rFonts w:ascii="Times New Roman" w:eastAsia="標楷體" w:hAnsi="Times New Roman" w:cs="Times New Roman"/>
                <w:color w:val="FF0000"/>
              </w:rPr>
              <w:t>:</w:t>
            </w:r>
            <w:r w:rsidRPr="009F3067">
              <w:rPr>
                <w:rFonts w:ascii="標楷體" w:eastAsia="標楷體" w:hAnsi="標楷體" w:cs="Times New Roman" w:hint="eastAsia"/>
                <w:color w:val="FF0000"/>
                <w:sz w:val="16"/>
                <w:szCs w:val="16"/>
              </w:rPr>
              <w:t>○○○</w:t>
            </w:r>
          </w:p>
        </w:tc>
      </w:tr>
      <w:tr w:rsidR="000215B5" w:rsidRPr="000215B5" w:rsidTr="00885D7F">
        <w:trPr>
          <w:trHeight w:val="170"/>
        </w:trPr>
        <w:tc>
          <w:tcPr>
            <w:tcW w:w="522" w:type="dxa"/>
            <w:tcBorders>
              <w:right w:val="single" w:sz="4" w:space="0" w:color="auto"/>
            </w:tcBorders>
            <w:vAlign w:val="center"/>
          </w:tcPr>
          <w:p w:rsidR="000215B5" w:rsidRPr="009F3067"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FF0000"/>
              </w:rPr>
            </w:pPr>
            <w:r w:rsidRPr="009F3067">
              <w:rPr>
                <w:rFonts w:ascii="Times New Roman" w:eastAsia="標楷體" w:hAnsi="Times New Roman" w:cs="Times New Roman"/>
                <w:color w:val="FF0000"/>
              </w:rPr>
              <w:t>11</w:t>
            </w:r>
          </w:p>
        </w:tc>
        <w:tc>
          <w:tcPr>
            <w:tcW w:w="2215" w:type="dxa"/>
            <w:tcBorders>
              <w:top w:val="single" w:sz="4" w:space="0" w:color="auto"/>
              <w:left w:val="single" w:sz="4" w:space="0" w:color="auto"/>
              <w:bottom w:val="single" w:sz="4" w:space="0" w:color="auto"/>
              <w:right w:val="single" w:sz="4" w:space="0" w:color="auto"/>
            </w:tcBorders>
          </w:tcPr>
          <w:p w:rsidR="000215B5" w:rsidRPr="009F3067" w:rsidRDefault="000215B5" w:rsidP="000215B5">
            <w:pPr>
              <w:rPr>
                <w:rFonts w:ascii="Calibri" w:eastAsia="新細明體" w:hAnsi="Calibri" w:cs="Times New Roman"/>
                <w:color w:val="FF0000"/>
              </w:rPr>
            </w:pPr>
            <w:r w:rsidRPr="009F3067">
              <w:rPr>
                <w:rFonts w:ascii="Times New Roman" w:eastAsia="標楷體" w:hAnsi="Times New Roman" w:cs="Times New Roman"/>
                <w:color w:val="FF0000"/>
              </w:rPr>
              <w:t>5</w:t>
            </w:r>
            <w:r w:rsidRPr="009F3067">
              <w:rPr>
                <w:rFonts w:ascii="Times New Roman" w:eastAsia="標楷體" w:hAnsi="Times New Roman" w:cs="標楷體" w:hint="eastAsia"/>
                <w:color w:val="FF0000"/>
              </w:rPr>
              <w:t>月</w:t>
            </w:r>
            <w:r w:rsidRPr="009F3067">
              <w:rPr>
                <w:rFonts w:ascii="Times New Roman" w:eastAsia="標楷體" w:hAnsi="Times New Roman" w:cs="標楷體" w:hint="eastAsia"/>
                <w:color w:val="FF0000"/>
              </w:rPr>
              <w:t>01</w:t>
            </w:r>
            <w:r w:rsidRPr="009F3067">
              <w:rPr>
                <w:rFonts w:ascii="Times New Roman" w:eastAsia="標楷體" w:hAnsi="Times New Roman" w:cs="標楷體" w:hint="eastAsia"/>
                <w:color w:val="FF0000"/>
              </w:rPr>
              <w:t>日</w:t>
            </w:r>
            <w:r w:rsidRPr="009F3067">
              <w:rPr>
                <w:rFonts w:ascii="Times New Roman" w:eastAsia="標楷體" w:hAnsi="Times New Roman" w:cs="Times New Roman"/>
                <w:color w:val="FF0000"/>
              </w:rPr>
              <w:t>1~4</w:t>
            </w:r>
            <w:r w:rsidRPr="009F3067">
              <w:rPr>
                <w:rFonts w:ascii="Times New Roman" w:eastAsia="標楷體" w:hAnsi="Times New Roman" w:cs="標楷體" w:hint="eastAsia"/>
                <w:color w:val="FF0000"/>
              </w:rPr>
              <w:t>節</w:t>
            </w:r>
          </w:p>
        </w:tc>
        <w:tc>
          <w:tcPr>
            <w:tcW w:w="2357" w:type="dxa"/>
            <w:tcBorders>
              <w:top w:val="single" w:sz="4" w:space="0" w:color="auto"/>
              <w:left w:val="single" w:sz="4" w:space="0" w:color="auto"/>
              <w:bottom w:val="single" w:sz="4" w:space="0" w:color="auto"/>
              <w:right w:val="single" w:sz="4" w:space="0" w:color="auto"/>
            </w:tcBorders>
          </w:tcPr>
          <w:p w:rsidR="000215B5" w:rsidRPr="009F3067" w:rsidRDefault="000215B5" w:rsidP="000215B5">
            <w:pPr>
              <w:jc w:val="center"/>
              <w:rPr>
                <w:rFonts w:ascii="標楷體" w:eastAsia="標楷體" w:hAnsi="標楷體" w:cs="Times New Roman"/>
                <w:color w:val="FF0000"/>
              </w:rPr>
            </w:pPr>
            <w:r w:rsidRPr="009F3067">
              <w:rPr>
                <w:rFonts w:ascii="標楷體" w:eastAsia="標楷體" w:hAnsi="標楷體" w:cs="Times New Roman" w:hint="eastAsia"/>
                <w:color w:val="FF0000"/>
              </w:rPr>
              <w:t>造型設計概念</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spacing w:line="440" w:lineRule="exact"/>
              <w:jc w:val="center"/>
              <w:rPr>
                <w:rFonts w:ascii="Times New Roman" w:eastAsia="標楷體" w:hAnsi="Times New Roman" w:cs="Times New Roman"/>
                <w:color w:val="FF0000"/>
              </w:rPr>
            </w:pPr>
            <w:r w:rsidRPr="009F3067">
              <w:rPr>
                <w:rFonts w:ascii="Times New Roman" w:eastAsia="標楷體" w:hAnsi="Times New Roman" w:cs="標楷體" w:hint="eastAsia"/>
                <w:color w:val="FF0000"/>
              </w:rPr>
              <w:t>設計與創意</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9F3067" w:rsidRDefault="000215B5" w:rsidP="000215B5">
            <w:pPr>
              <w:autoSpaceDE w:val="0"/>
              <w:autoSpaceDN w:val="0"/>
              <w:spacing w:line="440" w:lineRule="exact"/>
              <w:ind w:right="62"/>
              <w:jc w:val="center"/>
              <w:rPr>
                <w:rFonts w:ascii="Times New Roman" w:eastAsia="標楷體" w:hAnsi="Times New Roman" w:cs="Times New Roman"/>
                <w:color w:val="FF0000"/>
                <w:sz w:val="28"/>
                <w:szCs w:val="28"/>
              </w:rPr>
            </w:pPr>
            <w:r w:rsidRPr="009F3067">
              <w:rPr>
                <w:rFonts w:ascii="Times New Roman" w:eastAsia="標楷體" w:hAnsi="Times New Roman" w:cs="Times New Roman"/>
                <w:color w:val="FF0000"/>
              </w:rPr>
              <w:t>業師</w:t>
            </w:r>
            <w:r w:rsidRPr="009F3067">
              <w:rPr>
                <w:rFonts w:ascii="Times New Roman" w:eastAsia="標楷體" w:hAnsi="Times New Roman" w:cs="Times New Roman"/>
                <w:color w:val="FF0000"/>
              </w:rPr>
              <w:t>:</w:t>
            </w:r>
            <w:r w:rsidRPr="009F3067">
              <w:rPr>
                <w:rFonts w:ascii="標楷體" w:eastAsia="標楷體" w:hAnsi="標楷體" w:cs="Times New Roman" w:hint="eastAsia"/>
                <w:color w:val="FF0000"/>
                <w:sz w:val="16"/>
                <w:szCs w:val="16"/>
              </w:rPr>
              <w:t>○○○</w:t>
            </w:r>
          </w:p>
        </w:tc>
      </w:tr>
      <w:tr w:rsidR="000215B5" w:rsidRPr="000215B5" w:rsidTr="00885D7F">
        <w:trPr>
          <w:trHeight w:val="170"/>
        </w:trPr>
        <w:tc>
          <w:tcPr>
            <w:tcW w:w="522" w:type="dxa"/>
            <w:tcBorders>
              <w:right w:val="single" w:sz="4" w:space="0" w:color="auto"/>
            </w:tcBorders>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12</w:t>
            </w:r>
          </w:p>
        </w:tc>
        <w:tc>
          <w:tcPr>
            <w:tcW w:w="2215" w:type="dxa"/>
            <w:tcBorders>
              <w:top w:val="single" w:sz="4" w:space="0" w:color="auto"/>
              <w:left w:val="single" w:sz="4" w:space="0" w:color="auto"/>
              <w:bottom w:val="single" w:sz="4" w:space="0" w:color="auto"/>
              <w:right w:val="single" w:sz="4" w:space="0" w:color="auto"/>
            </w:tcBorders>
          </w:tcPr>
          <w:p w:rsidR="000215B5" w:rsidRPr="000215B5" w:rsidRDefault="000215B5" w:rsidP="000215B5">
            <w:pPr>
              <w:rPr>
                <w:rFonts w:ascii="Calibri" w:eastAsia="新細明體" w:hAnsi="Calibri" w:cs="Times New Roman"/>
              </w:rPr>
            </w:pPr>
            <w:r w:rsidRPr="000215B5">
              <w:rPr>
                <w:rFonts w:ascii="Times New Roman" w:eastAsia="標楷體" w:hAnsi="Times New Roman" w:cs="Times New Roman"/>
                <w:color w:val="000000"/>
              </w:rPr>
              <w:t>5</w:t>
            </w:r>
            <w:r w:rsidRPr="000215B5">
              <w:rPr>
                <w:rFonts w:ascii="Times New Roman" w:eastAsia="標楷體" w:hAnsi="Times New Roman" w:cs="標楷體" w:hint="eastAsia"/>
                <w:color w:val="000000"/>
              </w:rPr>
              <w:t>月</w:t>
            </w:r>
            <w:r w:rsidRPr="000215B5">
              <w:rPr>
                <w:rFonts w:ascii="Times New Roman" w:eastAsia="標楷體" w:hAnsi="Times New Roman" w:cs="Times New Roman"/>
                <w:color w:val="000000"/>
              </w:rPr>
              <w:t>08</w:t>
            </w:r>
            <w:r w:rsidRPr="000215B5">
              <w:rPr>
                <w:rFonts w:ascii="Times New Roman" w:eastAsia="標楷體" w:hAnsi="Times New Roman" w:cs="標楷體" w:hint="eastAsia"/>
                <w:color w:val="000000"/>
              </w:rPr>
              <w:t>日</w:t>
            </w:r>
            <w:r w:rsidRPr="000215B5">
              <w:rPr>
                <w:rFonts w:ascii="Times New Roman" w:eastAsia="標楷體" w:hAnsi="Times New Roman" w:cs="Times New Roman"/>
                <w:color w:val="000000"/>
              </w:rPr>
              <w:t>1~4</w:t>
            </w:r>
            <w:r w:rsidRPr="000215B5">
              <w:rPr>
                <w:rFonts w:ascii="Times New Roman" w:eastAsia="標楷體" w:hAnsi="Times New Roman" w:cs="標楷體" w:hint="eastAsia"/>
                <w:color w:val="000000"/>
              </w:rPr>
              <w:t>節</w:t>
            </w:r>
          </w:p>
        </w:tc>
        <w:tc>
          <w:tcPr>
            <w:tcW w:w="2357" w:type="dxa"/>
            <w:tcBorders>
              <w:top w:val="single" w:sz="4" w:space="0" w:color="auto"/>
              <w:left w:val="single" w:sz="4" w:space="0" w:color="auto"/>
              <w:bottom w:val="single" w:sz="4" w:space="0" w:color="auto"/>
              <w:right w:val="single" w:sz="4" w:space="0" w:color="auto"/>
            </w:tcBorders>
          </w:tcPr>
          <w:p w:rsidR="000215B5" w:rsidRPr="000215B5" w:rsidRDefault="000215B5" w:rsidP="000215B5">
            <w:pPr>
              <w:jc w:val="center"/>
              <w:rPr>
                <w:rFonts w:ascii="標楷體" w:eastAsia="標楷體" w:hAnsi="標楷體" w:cs="Times New Roman"/>
              </w:rPr>
            </w:pPr>
            <w:r w:rsidRPr="000215B5">
              <w:rPr>
                <w:rFonts w:ascii="標楷體" w:eastAsia="標楷體" w:hAnsi="標楷體" w:cs="Times New Roman" w:hint="eastAsia"/>
              </w:rPr>
              <w:t>造型設計概念</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spacing w:line="440" w:lineRule="exact"/>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設計與創意</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spacing w:line="440" w:lineRule="exact"/>
              <w:ind w:right="62"/>
              <w:jc w:val="center"/>
              <w:rPr>
                <w:rFonts w:ascii="Times New Roman" w:eastAsia="標楷體" w:hAnsi="Times New Roman" w:cs="Times New Roman"/>
                <w:color w:val="000000"/>
                <w:sz w:val="28"/>
                <w:szCs w:val="28"/>
              </w:rPr>
            </w:pPr>
          </w:p>
        </w:tc>
      </w:tr>
      <w:tr w:rsidR="000215B5" w:rsidRPr="000215B5" w:rsidTr="00885D7F">
        <w:trPr>
          <w:trHeight w:val="170"/>
        </w:trPr>
        <w:tc>
          <w:tcPr>
            <w:tcW w:w="522" w:type="dxa"/>
            <w:tcBorders>
              <w:right w:val="single" w:sz="4" w:space="0" w:color="auto"/>
            </w:tcBorders>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13</w:t>
            </w:r>
          </w:p>
        </w:tc>
        <w:tc>
          <w:tcPr>
            <w:tcW w:w="2215" w:type="dxa"/>
            <w:tcBorders>
              <w:top w:val="single" w:sz="4" w:space="0" w:color="auto"/>
              <w:left w:val="single" w:sz="4" w:space="0" w:color="auto"/>
              <w:bottom w:val="single" w:sz="4" w:space="0" w:color="auto"/>
              <w:right w:val="single" w:sz="4" w:space="0" w:color="auto"/>
            </w:tcBorders>
          </w:tcPr>
          <w:p w:rsidR="000215B5" w:rsidRPr="000215B5" w:rsidRDefault="000215B5" w:rsidP="000215B5">
            <w:pPr>
              <w:rPr>
                <w:rFonts w:ascii="Calibri" w:eastAsia="新細明體" w:hAnsi="Calibri" w:cs="Times New Roman"/>
              </w:rPr>
            </w:pPr>
            <w:r w:rsidRPr="000215B5">
              <w:rPr>
                <w:rFonts w:ascii="Times New Roman" w:eastAsia="標楷體" w:hAnsi="Times New Roman" w:cs="Times New Roman"/>
                <w:color w:val="000000"/>
              </w:rPr>
              <w:t>5</w:t>
            </w:r>
            <w:r w:rsidRPr="000215B5">
              <w:rPr>
                <w:rFonts w:ascii="Times New Roman" w:eastAsia="標楷體" w:hAnsi="Times New Roman" w:cs="標楷體" w:hint="eastAsia"/>
                <w:color w:val="000000"/>
              </w:rPr>
              <w:t>月</w:t>
            </w:r>
            <w:r w:rsidRPr="000215B5">
              <w:rPr>
                <w:rFonts w:ascii="Times New Roman" w:eastAsia="標楷體" w:hAnsi="Times New Roman" w:cs="Times New Roman"/>
                <w:color w:val="000000"/>
              </w:rPr>
              <w:t>15</w:t>
            </w:r>
            <w:r w:rsidRPr="000215B5">
              <w:rPr>
                <w:rFonts w:ascii="Times New Roman" w:eastAsia="標楷體" w:hAnsi="Times New Roman" w:cs="標楷體" w:hint="eastAsia"/>
                <w:color w:val="000000"/>
              </w:rPr>
              <w:t>日</w:t>
            </w:r>
            <w:r w:rsidRPr="000215B5">
              <w:rPr>
                <w:rFonts w:ascii="Times New Roman" w:eastAsia="標楷體" w:hAnsi="Times New Roman" w:cs="Times New Roman"/>
                <w:color w:val="000000"/>
              </w:rPr>
              <w:t>1~4</w:t>
            </w:r>
            <w:r w:rsidRPr="000215B5">
              <w:rPr>
                <w:rFonts w:ascii="Times New Roman" w:eastAsia="標楷體" w:hAnsi="Times New Roman" w:cs="標楷體" w:hint="eastAsia"/>
                <w:color w:val="000000"/>
              </w:rPr>
              <w:t>節</w:t>
            </w:r>
          </w:p>
        </w:tc>
        <w:tc>
          <w:tcPr>
            <w:tcW w:w="2357" w:type="dxa"/>
            <w:tcBorders>
              <w:top w:val="single" w:sz="4" w:space="0" w:color="auto"/>
              <w:left w:val="single" w:sz="4" w:space="0" w:color="auto"/>
              <w:bottom w:val="single" w:sz="4" w:space="0" w:color="auto"/>
              <w:right w:val="single" w:sz="4" w:space="0" w:color="auto"/>
            </w:tcBorders>
          </w:tcPr>
          <w:p w:rsidR="000215B5" w:rsidRPr="000215B5" w:rsidRDefault="000215B5" w:rsidP="000215B5">
            <w:pPr>
              <w:jc w:val="center"/>
              <w:rPr>
                <w:rFonts w:ascii="標楷體" w:eastAsia="標楷體" w:hAnsi="標楷體" w:cs="Times New Roman"/>
              </w:rPr>
            </w:pPr>
            <w:r w:rsidRPr="000215B5">
              <w:rPr>
                <w:rFonts w:ascii="標楷體" w:eastAsia="標楷體" w:hAnsi="標楷體" w:cs="Times New Roman" w:hint="eastAsia"/>
              </w:rPr>
              <w:t>造型設計概念</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spacing w:line="440" w:lineRule="exact"/>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造型設計</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spacing w:line="440" w:lineRule="exact"/>
              <w:ind w:right="62"/>
              <w:jc w:val="center"/>
              <w:rPr>
                <w:rFonts w:ascii="Times New Roman" w:eastAsia="標楷體" w:hAnsi="Times New Roman" w:cs="Times New Roman"/>
                <w:color w:val="000000"/>
                <w:sz w:val="28"/>
                <w:szCs w:val="28"/>
              </w:rPr>
            </w:pPr>
          </w:p>
        </w:tc>
      </w:tr>
      <w:tr w:rsidR="000215B5" w:rsidRPr="000215B5" w:rsidTr="00885D7F">
        <w:trPr>
          <w:trHeight w:val="170"/>
        </w:trPr>
        <w:tc>
          <w:tcPr>
            <w:tcW w:w="522" w:type="dxa"/>
            <w:tcBorders>
              <w:right w:val="single" w:sz="4" w:space="0" w:color="auto"/>
            </w:tcBorders>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14</w:t>
            </w:r>
          </w:p>
        </w:tc>
        <w:tc>
          <w:tcPr>
            <w:tcW w:w="2215" w:type="dxa"/>
            <w:tcBorders>
              <w:top w:val="single" w:sz="4" w:space="0" w:color="auto"/>
              <w:left w:val="single" w:sz="4" w:space="0" w:color="auto"/>
              <w:bottom w:val="single" w:sz="4" w:space="0" w:color="auto"/>
              <w:right w:val="single" w:sz="4" w:space="0" w:color="auto"/>
            </w:tcBorders>
          </w:tcPr>
          <w:p w:rsidR="000215B5" w:rsidRPr="000215B5" w:rsidRDefault="000215B5" w:rsidP="000215B5">
            <w:pPr>
              <w:rPr>
                <w:rFonts w:ascii="Calibri" w:eastAsia="新細明體" w:hAnsi="Calibri" w:cs="Times New Roman"/>
              </w:rPr>
            </w:pPr>
            <w:r w:rsidRPr="000215B5">
              <w:rPr>
                <w:rFonts w:ascii="Times New Roman" w:eastAsia="標楷體" w:hAnsi="Times New Roman" w:cs="Times New Roman"/>
                <w:color w:val="000000"/>
              </w:rPr>
              <w:t>5</w:t>
            </w:r>
            <w:r w:rsidRPr="000215B5">
              <w:rPr>
                <w:rFonts w:ascii="Times New Roman" w:eastAsia="標楷體" w:hAnsi="Times New Roman" w:cs="標楷體" w:hint="eastAsia"/>
                <w:color w:val="000000"/>
              </w:rPr>
              <w:t>月</w:t>
            </w:r>
            <w:r w:rsidRPr="000215B5">
              <w:rPr>
                <w:rFonts w:ascii="Times New Roman" w:eastAsia="標楷體" w:hAnsi="Times New Roman" w:cs="Times New Roman"/>
                <w:color w:val="000000"/>
              </w:rPr>
              <w:t>22</w:t>
            </w:r>
            <w:r w:rsidRPr="000215B5">
              <w:rPr>
                <w:rFonts w:ascii="Times New Roman" w:eastAsia="標楷體" w:hAnsi="Times New Roman" w:cs="標楷體" w:hint="eastAsia"/>
                <w:color w:val="000000"/>
              </w:rPr>
              <w:t>日</w:t>
            </w:r>
            <w:r w:rsidRPr="000215B5">
              <w:rPr>
                <w:rFonts w:ascii="Times New Roman" w:eastAsia="標楷體" w:hAnsi="Times New Roman" w:cs="Times New Roman"/>
                <w:color w:val="000000"/>
              </w:rPr>
              <w:t>1~4</w:t>
            </w:r>
            <w:r w:rsidRPr="000215B5">
              <w:rPr>
                <w:rFonts w:ascii="Times New Roman" w:eastAsia="標楷體" w:hAnsi="Times New Roman" w:cs="標楷體" w:hint="eastAsia"/>
                <w:color w:val="000000"/>
              </w:rPr>
              <w:t>節</w:t>
            </w:r>
          </w:p>
        </w:tc>
        <w:tc>
          <w:tcPr>
            <w:tcW w:w="2357" w:type="dxa"/>
            <w:tcBorders>
              <w:top w:val="single" w:sz="4" w:space="0" w:color="auto"/>
              <w:left w:val="single" w:sz="4" w:space="0" w:color="auto"/>
              <w:bottom w:val="single" w:sz="4" w:space="0" w:color="auto"/>
              <w:right w:val="single" w:sz="4" w:space="0" w:color="auto"/>
            </w:tcBorders>
          </w:tcPr>
          <w:p w:rsidR="000215B5" w:rsidRPr="000215B5" w:rsidRDefault="00204B33" w:rsidP="000215B5">
            <w:pPr>
              <w:jc w:val="center"/>
              <w:rPr>
                <w:rFonts w:ascii="標楷體" w:eastAsia="標楷體" w:hAnsi="標楷體" w:cs="Times New Roman"/>
              </w:rPr>
            </w:pPr>
            <w:r w:rsidRPr="000215B5">
              <w:rPr>
                <w:rFonts w:ascii="標楷體" w:eastAsia="標楷體" w:hAnsi="標楷體" w:cs="Times New Roman" w:hint="eastAsia"/>
              </w:rPr>
              <w:t>造型設計概念</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204B33" w:rsidP="000215B5">
            <w:pPr>
              <w:spacing w:line="440" w:lineRule="exact"/>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造型設計</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spacing w:line="440" w:lineRule="exact"/>
              <w:ind w:right="62"/>
              <w:jc w:val="center"/>
              <w:rPr>
                <w:rFonts w:ascii="Times New Roman" w:eastAsia="標楷體" w:hAnsi="Times New Roman" w:cs="Times New Roman"/>
                <w:color w:val="000000"/>
                <w:sz w:val="28"/>
                <w:szCs w:val="28"/>
              </w:rPr>
            </w:pPr>
          </w:p>
        </w:tc>
      </w:tr>
      <w:tr w:rsidR="000215B5" w:rsidRPr="000215B5" w:rsidTr="00885D7F">
        <w:trPr>
          <w:trHeight w:val="170"/>
        </w:trPr>
        <w:tc>
          <w:tcPr>
            <w:tcW w:w="522" w:type="dxa"/>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15</w:t>
            </w:r>
          </w:p>
        </w:tc>
        <w:tc>
          <w:tcPr>
            <w:tcW w:w="2215" w:type="dxa"/>
            <w:tcBorders>
              <w:top w:val="single" w:sz="4" w:space="0" w:color="auto"/>
            </w:tcBorders>
          </w:tcPr>
          <w:p w:rsidR="000215B5" w:rsidRPr="000215B5" w:rsidRDefault="000215B5" w:rsidP="000215B5">
            <w:pPr>
              <w:rPr>
                <w:rFonts w:ascii="Calibri" w:eastAsia="新細明體" w:hAnsi="Calibri" w:cs="Times New Roman"/>
              </w:rPr>
            </w:pPr>
            <w:r w:rsidRPr="000215B5">
              <w:rPr>
                <w:rFonts w:ascii="Times New Roman" w:eastAsia="標楷體" w:hAnsi="Times New Roman" w:cs="Times New Roman"/>
                <w:color w:val="000000"/>
              </w:rPr>
              <w:t>5</w:t>
            </w:r>
            <w:r w:rsidRPr="000215B5">
              <w:rPr>
                <w:rFonts w:ascii="Times New Roman" w:eastAsia="標楷體" w:hAnsi="Times New Roman" w:cs="標楷體" w:hint="eastAsia"/>
                <w:color w:val="000000"/>
              </w:rPr>
              <w:t>月</w:t>
            </w:r>
            <w:r w:rsidRPr="000215B5">
              <w:rPr>
                <w:rFonts w:ascii="Times New Roman" w:eastAsia="標楷體" w:hAnsi="Times New Roman" w:cs="Times New Roman"/>
                <w:color w:val="000000"/>
              </w:rPr>
              <w:t>29</w:t>
            </w:r>
            <w:r w:rsidRPr="000215B5">
              <w:rPr>
                <w:rFonts w:ascii="Times New Roman" w:eastAsia="標楷體" w:hAnsi="Times New Roman" w:cs="標楷體" w:hint="eastAsia"/>
                <w:color w:val="000000"/>
              </w:rPr>
              <w:t>日</w:t>
            </w:r>
            <w:r w:rsidRPr="000215B5">
              <w:rPr>
                <w:rFonts w:ascii="Times New Roman" w:eastAsia="標楷體" w:hAnsi="Times New Roman" w:cs="Times New Roman"/>
                <w:color w:val="000000"/>
              </w:rPr>
              <w:t>1~4</w:t>
            </w:r>
            <w:r w:rsidRPr="000215B5">
              <w:rPr>
                <w:rFonts w:ascii="Times New Roman" w:eastAsia="標楷體" w:hAnsi="Times New Roman" w:cs="標楷體" w:hint="eastAsia"/>
                <w:color w:val="000000"/>
              </w:rPr>
              <w:t>節</w:t>
            </w:r>
          </w:p>
        </w:tc>
        <w:tc>
          <w:tcPr>
            <w:tcW w:w="2357" w:type="dxa"/>
            <w:tcBorders>
              <w:top w:val="single" w:sz="4" w:space="0" w:color="auto"/>
              <w:right w:val="single" w:sz="4" w:space="0" w:color="auto"/>
            </w:tcBorders>
          </w:tcPr>
          <w:p w:rsidR="000215B5" w:rsidRPr="000215B5" w:rsidRDefault="000215B5" w:rsidP="000215B5">
            <w:pPr>
              <w:jc w:val="center"/>
              <w:rPr>
                <w:rFonts w:ascii="標楷體" w:eastAsia="標楷體" w:hAnsi="標楷體" w:cs="Times New Roman"/>
              </w:rPr>
            </w:pPr>
            <w:r w:rsidRPr="000215B5">
              <w:rPr>
                <w:rFonts w:ascii="標楷體" w:eastAsia="標楷體" w:hAnsi="標楷體" w:cs="Times New Roman" w:hint="eastAsia"/>
              </w:rPr>
              <w:t>素描設計與應用</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spacing w:line="440" w:lineRule="exact"/>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圖騰藝術設計</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spacing w:line="440" w:lineRule="exact"/>
              <w:ind w:right="62"/>
              <w:jc w:val="center"/>
              <w:rPr>
                <w:rFonts w:ascii="Times New Roman" w:eastAsia="標楷體" w:hAnsi="Times New Roman" w:cs="Times New Roman"/>
                <w:color w:val="000000"/>
                <w:sz w:val="28"/>
                <w:szCs w:val="28"/>
              </w:rPr>
            </w:pPr>
          </w:p>
        </w:tc>
      </w:tr>
      <w:tr w:rsidR="000215B5" w:rsidRPr="000215B5" w:rsidTr="00885D7F">
        <w:trPr>
          <w:trHeight w:val="170"/>
        </w:trPr>
        <w:tc>
          <w:tcPr>
            <w:tcW w:w="522" w:type="dxa"/>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16</w:t>
            </w:r>
          </w:p>
        </w:tc>
        <w:tc>
          <w:tcPr>
            <w:tcW w:w="2215" w:type="dxa"/>
          </w:tcPr>
          <w:p w:rsidR="000215B5" w:rsidRPr="000215B5" w:rsidRDefault="000215B5" w:rsidP="000215B5">
            <w:pPr>
              <w:rPr>
                <w:rFonts w:ascii="Calibri" w:eastAsia="新細明體" w:hAnsi="Calibri" w:cs="Times New Roman"/>
              </w:rPr>
            </w:pPr>
            <w:r w:rsidRPr="000215B5">
              <w:rPr>
                <w:rFonts w:ascii="Times New Roman" w:eastAsia="標楷體" w:hAnsi="Times New Roman" w:cs="標楷體" w:hint="eastAsia"/>
                <w:color w:val="000000"/>
              </w:rPr>
              <w:t>6</w:t>
            </w:r>
            <w:r w:rsidRPr="000215B5">
              <w:rPr>
                <w:rFonts w:ascii="Times New Roman" w:eastAsia="標楷體" w:hAnsi="Times New Roman" w:cs="標楷體" w:hint="eastAsia"/>
                <w:color w:val="000000"/>
              </w:rPr>
              <w:t>月</w:t>
            </w:r>
            <w:r w:rsidRPr="000215B5">
              <w:rPr>
                <w:rFonts w:ascii="Times New Roman" w:eastAsia="標楷體" w:hAnsi="Times New Roman" w:cs="標楷體" w:hint="eastAsia"/>
                <w:color w:val="000000"/>
              </w:rPr>
              <w:t>0</w:t>
            </w:r>
            <w:r w:rsidRPr="000215B5">
              <w:rPr>
                <w:rFonts w:ascii="Times New Roman" w:eastAsia="標楷體" w:hAnsi="Times New Roman" w:cs="Times New Roman"/>
                <w:color w:val="000000"/>
              </w:rPr>
              <w:t>5</w:t>
            </w:r>
            <w:r w:rsidRPr="000215B5">
              <w:rPr>
                <w:rFonts w:ascii="Times New Roman" w:eastAsia="標楷體" w:hAnsi="Times New Roman" w:cs="標楷體" w:hint="eastAsia"/>
                <w:color w:val="000000"/>
              </w:rPr>
              <w:t>日</w:t>
            </w:r>
            <w:r w:rsidRPr="000215B5">
              <w:rPr>
                <w:rFonts w:ascii="Times New Roman" w:eastAsia="標楷體" w:hAnsi="Times New Roman" w:cs="Times New Roman"/>
                <w:color w:val="000000"/>
              </w:rPr>
              <w:t>1~4</w:t>
            </w:r>
            <w:r w:rsidRPr="000215B5">
              <w:rPr>
                <w:rFonts w:ascii="Times New Roman" w:eastAsia="標楷體" w:hAnsi="Times New Roman" w:cs="標楷體" w:hint="eastAsia"/>
                <w:color w:val="000000"/>
              </w:rPr>
              <w:t>節</w:t>
            </w:r>
          </w:p>
        </w:tc>
        <w:tc>
          <w:tcPr>
            <w:tcW w:w="2357" w:type="dxa"/>
            <w:tcBorders>
              <w:right w:val="single" w:sz="4" w:space="0" w:color="auto"/>
            </w:tcBorders>
          </w:tcPr>
          <w:p w:rsidR="000215B5" w:rsidRPr="000215B5" w:rsidRDefault="000215B5" w:rsidP="000215B5">
            <w:pPr>
              <w:jc w:val="center"/>
              <w:rPr>
                <w:rFonts w:ascii="標楷體" w:eastAsia="標楷體" w:hAnsi="標楷體" w:cs="Times New Roman"/>
              </w:rPr>
            </w:pPr>
            <w:r w:rsidRPr="000215B5">
              <w:rPr>
                <w:rFonts w:ascii="標楷體" w:eastAsia="標楷體" w:hAnsi="標楷體" w:cs="Times New Roman" w:hint="eastAsia"/>
              </w:rPr>
              <w:t>素描設計與應用</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spacing w:line="440" w:lineRule="exact"/>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幾何圖形設計</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spacing w:line="440" w:lineRule="exact"/>
              <w:ind w:right="62"/>
              <w:jc w:val="center"/>
              <w:rPr>
                <w:rFonts w:ascii="Times New Roman" w:eastAsia="標楷體" w:hAnsi="Times New Roman" w:cs="Times New Roman"/>
                <w:color w:val="000000"/>
                <w:sz w:val="28"/>
                <w:szCs w:val="28"/>
              </w:rPr>
            </w:pPr>
          </w:p>
        </w:tc>
      </w:tr>
      <w:tr w:rsidR="000215B5" w:rsidRPr="000215B5" w:rsidTr="00885D7F">
        <w:trPr>
          <w:trHeight w:val="170"/>
        </w:trPr>
        <w:tc>
          <w:tcPr>
            <w:tcW w:w="522" w:type="dxa"/>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17</w:t>
            </w:r>
          </w:p>
        </w:tc>
        <w:tc>
          <w:tcPr>
            <w:tcW w:w="2215" w:type="dxa"/>
          </w:tcPr>
          <w:p w:rsidR="000215B5" w:rsidRPr="000215B5" w:rsidRDefault="000215B5" w:rsidP="000215B5">
            <w:pPr>
              <w:rPr>
                <w:rFonts w:ascii="Calibri" w:eastAsia="新細明體" w:hAnsi="Calibri" w:cs="Times New Roman"/>
              </w:rPr>
            </w:pPr>
            <w:r w:rsidRPr="000215B5">
              <w:rPr>
                <w:rFonts w:ascii="Times New Roman" w:eastAsia="標楷體" w:hAnsi="Times New Roman" w:cs="標楷體" w:hint="eastAsia"/>
                <w:color w:val="000000"/>
              </w:rPr>
              <w:t>6</w:t>
            </w:r>
            <w:r w:rsidRPr="000215B5">
              <w:rPr>
                <w:rFonts w:ascii="Times New Roman" w:eastAsia="標楷體" w:hAnsi="Times New Roman" w:cs="標楷體" w:hint="eastAsia"/>
                <w:color w:val="000000"/>
              </w:rPr>
              <w:t>月</w:t>
            </w:r>
            <w:r w:rsidRPr="000215B5">
              <w:rPr>
                <w:rFonts w:ascii="Times New Roman" w:eastAsia="標楷體" w:hAnsi="Times New Roman" w:cs="標楷體" w:hint="eastAsia"/>
                <w:color w:val="000000"/>
              </w:rPr>
              <w:t>12</w:t>
            </w:r>
            <w:r w:rsidRPr="000215B5">
              <w:rPr>
                <w:rFonts w:ascii="Times New Roman" w:eastAsia="標楷體" w:hAnsi="Times New Roman" w:cs="標楷體" w:hint="eastAsia"/>
                <w:color w:val="000000"/>
              </w:rPr>
              <w:t>日</w:t>
            </w:r>
            <w:r w:rsidRPr="000215B5">
              <w:rPr>
                <w:rFonts w:ascii="Times New Roman" w:eastAsia="標楷體" w:hAnsi="Times New Roman" w:cs="Times New Roman"/>
                <w:color w:val="000000"/>
              </w:rPr>
              <w:t>1~4</w:t>
            </w:r>
            <w:r w:rsidRPr="000215B5">
              <w:rPr>
                <w:rFonts w:ascii="Times New Roman" w:eastAsia="標楷體" w:hAnsi="Times New Roman" w:cs="標楷體" w:hint="eastAsia"/>
                <w:color w:val="000000"/>
              </w:rPr>
              <w:t>節</w:t>
            </w:r>
          </w:p>
        </w:tc>
        <w:tc>
          <w:tcPr>
            <w:tcW w:w="2357" w:type="dxa"/>
            <w:tcBorders>
              <w:right w:val="single" w:sz="4" w:space="0" w:color="auto"/>
            </w:tcBorders>
          </w:tcPr>
          <w:p w:rsidR="000215B5" w:rsidRPr="000215B5" w:rsidRDefault="000215B5" w:rsidP="000215B5">
            <w:pPr>
              <w:jc w:val="center"/>
              <w:rPr>
                <w:rFonts w:ascii="標楷體" w:eastAsia="標楷體" w:hAnsi="標楷體" w:cs="Times New Roman"/>
              </w:rPr>
            </w:pPr>
            <w:r w:rsidRPr="000215B5">
              <w:rPr>
                <w:rFonts w:ascii="標楷體" w:eastAsia="標楷體" w:hAnsi="標楷體" w:cs="Times New Roman" w:hint="eastAsia"/>
                <w:color w:val="000000"/>
              </w:rPr>
              <w:t>整體造型設計實務</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spacing w:line="440" w:lineRule="exact"/>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造型創作</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spacing w:line="440" w:lineRule="exact"/>
              <w:ind w:right="62"/>
              <w:jc w:val="center"/>
              <w:rPr>
                <w:rFonts w:ascii="Times New Roman" w:eastAsia="標楷體" w:hAnsi="Times New Roman" w:cs="Times New Roman"/>
                <w:color w:val="000000"/>
                <w:sz w:val="28"/>
                <w:szCs w:val="28"/>
              </w:rPr>
            </w:pPr>
          </w:p>
        </w:tc>
      </w:tr>
      <w:tr w:rsidR="000215B5" w:rsidRPr="000215B5" w:rsidTr="00885D7F">
        <w:trPr>
          <w:trHeight w:val="170"/>
        </w:trPr>
        <w:tc>
          <w:tcPr>
            <w:tcW w:w="522" w:type="dxa"/>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18</w:t>
            </w:r>
          </w:p>
        </w:tc>
        <w:tc>
          <w:tcPr>
            <w:tcW w:w="2215" w:type="dxa"/>
          </w:tcPr>
          <w:p w:rsidR="000215B5" w:rsidRPr="000215B5" w:rsidRDefault="000215B5" w:rsidP="000215B5">
            <w:pPr>
              <w:rPr>
                <w:rFonts w:ascii="Calibri" w:eastAsia="新細明體" w:hAnsi="Calibri" w:cs="Times New Roman"/>
              </w:rPr>
            </w:pPr>
            <w:r w:rsidRPr="000215B5">
              <w:rPr>
                <w:rFonts w:ascii="Times New Roman" w:eastAsia="標楷體" w:hAnsi="Times New Roman" w:cs="標楷體" w:hint="eastAsia"/>
                <w:color w:val="000000"/>
              </w:rPr>
              <w:t>6</w:t>
            </w:r>
            <w:r w:rsidRPr="000215B5">
              <w:rPr>
                <w:rFonts w:ascii="Times New Roman" w:eastAsia="標楷體" w:hAnsi="Times New Roman" w:cs="標楷體" w:hint="eastAsia"/>
                <w:color w:val="000000"/>
              </w:rPr>
              <w:t>月</w:t>
            </w:r>
            <w:r w:rsidRPr="000215B5">
              <w:rPr>
                <w:rFonts w:ascii="Times New Roman" w:eastAsia="標楷體" w:hAnsi="Times New Roman" w:cs="標楷體" w:hint="eastAsia"/>
                <w:color w:val="000000"/>
              </w:rPr>
              <w:t>19</w:t>
            </w:r>
            <w:r w:rsidRPr="000215B5">
              <w:rPr>
                <w:rFonts w:ascii="Times New Roman" w:eastAsia="標楷體" w:hAnsi="Times New Roman" w:cs="標楷體" w:hint="eastAsia"/>
                <w:color w:val="000000"/>
              </w:rPr>
              <w:t>日</w:t>
            </w:r>
            <w:r w:rsidRPr="000215B5">
              <w:rPr>
                <w:rFonts w:ascii="Times New Roman" w:eastAsia="標楷體" w:hAnsi="Times New Roman" w:cs="Times New Roman"/>
                <w:color w:val="000000"/>
              </w:rPr>
              <w:t>1~4</w:t>
            </w:r>
            <w:r w:rsidRPr="000215B5">
              <w:rPr>
                <w:rFonts w:ascii="Times New Roman" w:eastAsia="標楷體" w:hAnsi="Times New Roman" w:cs="標楷體" w:hint="eastAsia"/>
                <w:color w:val="000000"/>
              </w:rPr>
              <w:t>節</w:t>
            </w:r>
          </w:p>
        </w:tc>
        <w:tc>
          <w:tcPr>
            <w:tcW w:w="2357" w:type="dxa"/>
            <w:tcBorders>
              <w:right w:val="single" w:sz="4" w:space="0" w:color="auto"/>
            </w:tcBorders>
          </w:tcPr>
          <w:p w:rsidR="000215B5" w:rsidRPr="000215B5" w:rsidRDefault="000215B5" w:rsidP="000215B5">
            <w:pPr>
              <w:jc w:val="center"/>
              <w:rPr>
                <w:rFonts w:ascii="Calibri" w:eastAsia="新細明體" w:hAnsi="Calibri" w:cs="Times New Roman"/>
              </w:rPr>
            </w:pPr>
            <w:r w:rsidRPr="000215B5">
              <w:rPr>
                <w:rFonts w:ascii="標楷體" w:eastAsia="標楷體" w:hAnsi="標楷體" w:cs="Times New Roman" w:hint="eastAsia"/>
                <w:color w:val="000000"/>
              </w:rPr>
              <w:t>整體造型設計實務</w:t>
            </w: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spacing w:line="440" w:lineRule="exact"/>
              <w:jc w:val="center"/>
              <w:rPr>
                <w:rFonts w:ascii="Times New Roman" w:eastAsia="標楷體" w:hAnsi="Times New Roman" w:cs="Times New Roman"/>
                <w:color w:val="000000"/>
              </w:rPr>
            </w:pPr>
            <w:r w:rsidRPr="000215B5">
              <w:rPr>
                <w:rFonts w:ascii="Times New Roman" w:eastAsia="標楷體" w:hAnsi="Times New Roman" w:cs="標楷體" w:hint="eastAsia"/>
                <w:color w:val="000000"/>
              </w:rPr>
              <w:t>造型創作</w:t>
            </w: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spacing w:line="440" w:lineRule="exact"/>
              <w:ind w:right="62"/>
              <w:jc w:val="center"/>
              <w:rPr>
                <w:rFonts w:ascii="Times New Roman" w:eastAsia="標楷體" w:hAnsi="Times New Roman" w:cs="Times New Roman"/>
                <w:color w:val="000000"/>
                <w:sz w:val="28"/>
                <w:szCs w:val="28"/>
              </w:rPr>
            </w:pPr>
          </w:p>
        </w:tc>
      </w:tr>
      <w:tr w:rsidR="000215B5" w:rsidRPr="000215B5" w:rsidTr="00885D7F">
        <w:trPr>
          <w:trHeight w:val="170"/>
        </w:trPr>
        <w:tc>
          <w:tcPr>
            <w:tcW w:w="522" w:type="dxa"/>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19</w:t>
            </w:r>
          </w:p>
        </w:tc>
        <w:tc>
          <w:tcPr>
            <w:tcW w:w="2215" w:type="dxa"/>
          </w:tcPr>
          <w:p w:rsidR="000215B5" w:rsidRPr="000215B5" w:rsidRDefault="000215B5" w:rsidP="000215B5">
            <w:pPr>
              <w:rPr>
                <w:rFonts w:ascii="Calibri" w:eastAsia="新細明體" w:hAnsi="Calibri" w:cs="Times New Roman"/>
              </w:rPr>
            </w:pPr>
          </w:p>
        </w:tc>
        <w:tc>
          <w:tcPr>
            <w:tcW w:w="2357" w:type="dxa"/>
            <w:tcBorders>
              <w:right w:val="single" w:sz="4" w:space="0" w:color="auto"/>
            </w:tcBorders>
          </w:tcPr>
          <w:p w:rsidR="000215B5" w:rsidRPr="000215B5" w:rsidRDefault="000215B5" w:rsidP="000215B5">
            <w:pPr>
              <w:jc w:val="center"/>
              <w:rPr>
                <w:rFonts w:ascii="Calibri" w:eastAsia="新細明體" w:hAnsi="Calibri" w:cs="Times New Roman"/>
              </w:rPr>
            </w:pP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spacing w:line="440" w:lineRule="exact"/>
              <w:jc w:val="center"/>
              <w:rPr>
                <w:rFonts w:ascii="Times New Roman" w:eastAsia="標楷體" w:hAnsi="Times New Roman" w:cs="Times New Roman"/>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spacing w:line="440" w:lineRule="exact"/>
              <w:ind w:right="62"/>
              <w:jc w:val="center"/>
              <w:rPr>
                <w:rFonts w:ascii="Times New Roman" w:eastAsia="標楷體" w:hAnsi="Times New Roman" w:cs="Times New Roman"/>
                <w:color w:val="000000"/>
                <w:sz w:val="28"/>
                <w:szCs w:val="28"/>
              </w:rPr>
            </w:pPr>
          </w:p>
        </w:tc>
      </w:tr>
      <w:tr w:rsidR="000215B5" w:rsidRPr="000215B5" w:rsidTr="00885D7F">
        <w:trPr>
          <w:trHeight w:val="170"/>
        </w:trPr>
        <w:tc>
          <w:tcPr>
            <w:tcW w:w="522" w:type="dxa"/>
            <w:vAlign w:val="center"/>
          </w:tcPr>
          <w:p w:rsidR="000215B5" w:rsidRPr="000215B5" w:rsidRDefault="000215B5" w:rsidP="000215B5">
            <w:pPr>
              <w:autoSpaceDE w:val="0"/>
              <w:autoSpaceDN w:val="0"/>
              <w:adjustRightInd w:val="0"/>
              <w:snapToGrid w:val="0"/>
              <w:spacing w:before="100" w:beforeAutospacing="1" w:after="100" w:afterAutospacing="1" w:line="440" w:lineRule="exact"/>
              <w:ind w:right="62"/>
              <w:jc w:val="center"/>
              <w:rPr>
                <w:rFonts w:ascii="Times New Roman" w:eastAsia="標楷體" w:hAnsi="Times New Roman" w:cs="Times New Roman"/>
                <w:color w:val="000000"/>
              </w:rPr>
            </w:pPr>
            <w:r w:rsidRPr="000215B5">
              <w:rPr>
                <w:rFonts w:ascii="Times New Roman" w:eastAsia="標楷體" w:hAnsi="Times New Roman" w:cs="Times New Roman"/>
                <w:color w:val="000000"/>
              </w:rPr>
              <w:t>20</w:t>
            </w:r>
          </w:p>
        </w:tc>
        <w:tc>
          <w:tcPr>
            <w:tcW w:w="2215" w:type="dxa"/>
          </w:tcPr>
          <w:p w:rsidR="000215B5" w:rsidRPr="000215B5" w:rsidRDefault="000215B5" w:rsidP="000215B5">
            <w:pPr>
              <w:rPr>
                <w:rFonts w:ascii="Calibri" w:eastAsia="新細明體" w:hAnsi="Calibri" w:cs="Times New Roman"/>
              </w:rPr>
            </w:pPr>
          </w:p>
        </w:tc>
        <w:tc>
          <w:tcPr>
            <w:tcW w:w="2357" w:type="dxa"/>
            <w:tcBorders>
              <w:right w:val="single" w:sz="4" w:space="0" w:color="auto"/>
            </w:tcBorders>
          </w:tcPr>
          <w:p w:rsidR="000215B5" w:rsidRPr="000215B5" w:rsidRDefault="000215B5" w:rsidP="000215B5">
            <w:pPr>
              <w:jc w:val="center"/>
              <w:rPr>
                <w:rFonts w:ascii="Calibri" w:eastAsia="新細明體" w:hAnsi="Calibri" w:cs="Times New Roman"/>
              </w:rPr>
            </w:pPr>
          </w:p>
        </w:tc>
        <w:tc>
          <w:tcPr>
            <w:tcW w:w="3803"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spacing w:line="440" w:lineRule="exact"/>
              <w:jc w:val="center"/>
              <w:rPr>
                <w:rFonts w:ascii="Times New Roman" w:eastAsia="標楷體" w:hAnsi="Times New Roman" w:cs="Times New Roman"/>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0215B5" w:rsidRPr="000215B5" w:rsidRDefault="000215B5" w:rsidP="000215B5">
            <w:pPr>
              <w:autoSpaceDE w:val="0"/>
              <w:autoSpaceDN w:val="0"/>
              <w:spacing w:line="440" w:lineRule="exact"/>
              <w:ind w:right="62"/>
              <w:jc w:val="center"/>
              <w:rPr>
                <w:rFonts w:ascii="Times New Roman" w:eastAsia="標楷體" w:hAnsi="Times New Roman" w:cs="Times New Roman"/>
                <w:color w:val="000000"/>
                <w:sz w:val="28"/>
                <w:szCs w:val="28"/>
              </w:rPr>
            </w:pPr>
          </w:p>
        </w:tc>
      </w:tr>
    </w:tbl>
    <w:p w:rsidR="000215B5" w:rsidRPr="000215B5" w:rsidRDefault="000215B5" w:rsidP="000215B5">
      <w:pPr>
        <w:autoSpaceDE w:val="0"/>
        <w:autoSpaceDN w:val="0"/>
        <w:spacing w:line="0" w:lineRule="atLeast"/>
        <w:ind w:right="62"/>
        <w:jc w:val="both"/>
        <w:rPr>
          <w:rFonts w:ascii="Times New Roman" w:eastAsia="標楷體" w:hAnsi="Times New Roman" w:cs="Times New Roman"/>
          <w:bCs/>
          <w:color w:val="000000"/>
          <w:sz w:val="28"/>
          <w:szCs w:val="28"/>
        </w:rPr>
      </w:pPr>
    </w:p>
    <w:p w:rsidR="005647E4" w:rsidRPr="00E5004C" w:rsidRDefault="005647E4" w:rsidP="005647E4">
      <w:pPr>
        <w:autoSpaceDE w:val="0"/>
        <w:autoSpaceDN w:val="0"/>
        <w:spacing w:line="0" w:lineRule="atLeast"/>
        <w:ind w:leftChars="-40" w:left="-96" w:right="62"/>
        <w:rPr>
          <w:rFonts w:ascii="Times New Roman" w:eastAsia="標楷體" w:hAnsi="Times New Roman"/>
          <w:color w:val="000000" w:themeColor="text1"/>
        </w:rPr>
      </w:pPr>
      <w:r w:rsidRPr="00E5004C">
        <w:rPr>
          <w:rFonts w:ascii="Times New Roman" w:eastAsia="標楷體" w:hAnsi="Times New Roman" w:hint="eastAsia"/>
          <w:color w:val="000000" w:themeColor="text1"/>
        </w:rPr>
        <w:t>說明：</w:t>
      </w:r>
      <w:r w:rsidRPr="00E5004C">
        <w:rPr>
          <w:rFonts w:ascii="Times New Roman" w:eastAsia="標楷體" w:hAnsi="Times New Roman" w:hint="eastAsia"/>
          <w:color w:val="000000" w:themeColor="text1"/>
        </w:rPr>
        <w:t>1.</w:t>
      </w:r>
      <w:r w:rsidRPr="00E5004C">
        <w:rPr>
          <w:rFonts w:ascii="Times New Roman" w:eastAsia="標楷體" w:hAnsi="Times New Roman" w:hint="eastAsia"/>
          <w:color w:val="000000" w:themeColor="text1"/>
        </w:rPr>
        <w:t>同一門科目分開於不同時段排課者，請自行增加</w:t>
      </w:r>
      <w:r w:rsidR="006F26E1" w:rsidRPr="00E5004C">
        <w:rPr>
          <w:rFonts w:ascii="Times New Roman" w:eastAsia="標楷體" w:hAnsi="Times New Roman" w:hint="eastAsia"/>
          <w:color w:val="000000" w:themeColor="text1"/>
        </w:rPr>
        <w:t>表格列數</w:t>
      </w:r>
      <w:r w:rsidRPr="00E5004C">
        <w:rPr>
          <w:rFonts w:ascii="Times New Roman" w:eastAsia="標楷體" w:hAnsi="Times New Roman" w:hint="eastAsia"/>
          <w:color w:val="000000" w:themeColor="text1"/>
        </w:rPr>
        <w:t>。</w:t>
      </w:r>
    </w:p>
    <w:p w:rsidR="005647E4" w:rsidRPr="00E5004C" w:rsidRDefault="005647E4" w:rsidP="005647E4">
      <w:pPr>
        <w:autoSpaceDE w:val="0"/>
        <w:autoSpaceDN w:val="0"/>
        <w:spacing w:line="0" w:lineRule="atLeast"/>
        <w:ind w:leftChars="256" w:left="614" w:right="62" w:firstLineChars="12" w:firstLine="29"/>
        <w:rPr>
          <w:rFonts w:ascii="Times New Roman" w:eastAsia="標楷體" w:hAnsi="Times New Roman"/>
          <w:color w:val="000000" w:themeColor="text1"/>
        </w:rPr>
      </w:pPr>
      <w:r w:rsidRPr="00E5004C">
        <w:rPr>
          <w:rFonts w:ascii="Times New Roman" w:eastAsia="標楷體" w:hAnsi="Times New Roman" w:hint="eastAsia"/>
          <w:color w:val="000000" w:themeColor="text1"/>
        </w:rPr>
        <w:t>2.</w:t>
      </w:r>
      <w:r w:rsidRPr="00E5004C">
        <w:rPr>
          <w:rFonts w:ascii="Times New Roman" w:eastAsia="標楷體" w:hAnsi="Times New Roman" w:hint="eastAsia"/>
          <w:color w:val="000000" w:themeColor="text1"/>
        </w:rPr>
        <w:t>不同科目，請分別製表。</w:t>
      </w:r>
    </w:p>
    <w:p w:rsidR="005647E4" w:rsidRPr="00E5004C" w:rsidRDefault="005647E4" w:rsidP="005647E4">
      <w:pPr>
        <w:autoSpaceDE w:val="0"/>
        <w:autoSpaceDN w:val="0"/>
        <w:spacing w:line="0" w:lineRule="atLeast"/>
        <w:ind w:leftChars="256" w:left="614" w:right="62" w:firstLineChars="12" w:firstLine="29"/>
        <w:rPr>
          <w:rFonts w:ascii="Times New Roman" w:eastAsia="標楷體" w:hAnsi="Times New Roman"/>
          <w:color w:val="000000" w:themeColor="text1"/>
        </w:rPr>
      </w:pPr>
      <w:r w:rsidRPr="00E5004C">
        <w:rPr>
          <w:rFonts w:ascii="Times New Roman" w:eastAsia="標楷體" w:hAnsi="Times New Roman" w:hint="eastAsia"/>
          <w:color w:val="000000" w:themeColor="text1"/>
        </w:rPr>
        <w:t>3.</w:t>
      </w:r>
      <w:r w:rsidRPr="00E5004C">
        <w:rPr>
          <w:rFonts w:ascii="Times New Roman" w:eastAsia="標楷體" w:hAnsi="Times New Roman" w:hint="eastAsia"/>
          <w:color w:val="000000" w:themeColor="text1"/>
        </w:rPr>
        <w:t>請於「技能項目」欄位中敘明業界專家授</w:t>
      </w:r>
      <w:r w:rsidR="006F26E1" w:rsidRPr="00E5004C">
        <w:rPr>
          <w:rFonts w:ascii="Times New Roman" w:eastAsia="標楷體" w:hAnsi="Times New Roman" w:hint="eastAsia"/>
          <w:color w:val="000000" w:themeColor="text1"/>
        </w:rPr>
        <w:t>課</w:t>
      </w:r>
      <w:r w:rsidRPr="00E5004C">
        <w:rPr>
          <w:rFonts w:ascii="Times New Roman" w:eastAsia="標楷體" w:hAnsi="Times New Roman" w:hint="eastAsia"/>
          <w:color w:val="000000" w:themeColor="text1"/>
        </w:rPr>
        <w:t>之專業技能項目名稱或授課</w:t>
      </w:r>
      <w:r w:rsidR="006F26E1" w:rsidRPr="00E5004C">
        <w:rPr>
          <w:rFonts w:ascii="Times New Roman" w:eastAsia="標楷體" w:hAnsi="Times New Roman" w:hint="eastAsia"/>
          <w:color w:val="000000" w:themeColor="text1"/>
        </w:rPr>
        <w:t>單元</w:t>
      </w:r>
      <w:r w:rsidRPr="00E5004C">
        <w:rPr>
          <w:rFonts w:ascii="Times New Roman" w:eastAsia="標楷體" w:hAnsi="Times New Roman" w:hint="eastAsia"/>
          <w:color w:val="000000" w:themeColor="text1"/>
        </w:rPr>
        <w:t>內容。</w:t>
      </w:r>
    </w:p>
    <w:p w:rsidR="007230D0" w:rsidRPr="00E5004C" w:rsidRDefault="007230D0" w:rsidP="005647E4">
      <w:pPr>
        <w:autoSpaceDE w:val="0"/>
        <w:autoSpaceDN w:val="0"/>
        <w:spacing w:line="0" w:lineRule="atLeast"/>
        <w:ind w:leftChars="256" w:left="614" w:right="62" w:firstLineChars="12" w:firstLine="29"/>
        <w:rPr>
          <w:rFonts w:ascii="Times New Roman" w:eastAsia="標楷體" w:hAnsi="Times New Roman"/>
          <w:color w:val="000000" w:themeColor="text1"/>
        </w:rPr>
      </w:pPr>
      <w:r w:rsidRPr="00E5004C">
        <w:rPr>
          <w:rFonts w:ascii="Times New Roman" w:eastAsia="標楷體" w:hAnsi="Times New Roman" w:hint="eastAsia"/>
          <w:color w:val="000000" w:themeColor="text1"/>
        </w:rPr>
        <w:t>4.</w:t>
      </w:r>
      <w:r w:rsidRPr="00E5004C">
        <w:rPr>
          <w:rFonts w:ascii="Times New Roman" w:eastAsia="標楷體" w:hAnsi="Times New Roman" w:hint="eastAsia"/>
          <w:color w:val="000000" w:themeColor="text1"/>
        </w:rPr>
        <w:t>請於排定協同教學授課之</w:t>
      </w:r>
      <w:r w:rsidR="00297E51" w:rsidRPr="00E5004C">
        <w:rPr>
          <w:rFonts w:ascii="Times New Roman" w:eastAsia="標楷體" w:hAnsi="Times New Roman" w:hint="eastAsia"/>
          <w:color w:val="000000" w:themeColor="text1"/>
        </w:rPr>
        <w:t>該</w:t>
      </w:r>
      <w:r w:rsidRPr="00E5004C">
        <w:rPr>
          <w:rFonts w:ascii="Times New Roman" w:eastAsia="標楷體" w:hAnsi="Times New Roman" w:hint="eastAsia"/>
          <w:color w:val="000000" w:themeColor="text1"/>
        </w:rPr>
        <w:t>週次，填入業家專家姓名。</w:t>
      </w:r>
    </w:p>
    <w:p w:rsidR="007230D0" w:rsidRPr="00E5004C" w:rsidRDefault="007230D0" w:rsidP="005647E4">
      <w:pPr>
        <w:autoSpaceDE w:val="0"/>
        <w:autoSpaceDN w:val="0"/>
        <w:spacing w:line="0" w:lineRule="atLeast"/>
        <w:ind w:leftChars="256" w:left="614" w:right="62" w:firstLineChars="12" w:firstLine="29"/>
        <w:rPr>
          <w:rFonts w:ascii="Times New Roman" w:eastAsia="標楷體" w:hAnsi="Times New Roman"/>
          <w:color w:val="000000" w:themeColor="text1"/>
        </w:rPr>
      </w:pPr>
      <w:r w:rsidRPr="00E5004C">
        <w:rPr>
          <w:rFonts w:ascii="Times New Roman" w:eastAsia="標楷體" w:hAnsi="Times New Roman" w:hint="eastAsia"/>
          <w:color w:val="000000" w:themeColor="text1"/>
        </w:rPr>
        <w:t>5.</w:t>
      </w:r>
      <w:r w:rsidRPr="00E5004C">
        <w:rPr>
          <w:rFonts w:ascii="Times New Roman" w:eastAsia="標楷體" w:hAnsi="Times New Roman" w:hint="eastAsia"/>
          <w:color w:val="000000" w:themeColor="text1"/>
        </w:rPr>
        <w:t>本表週次，請依整學期或整段訓練期程，進行規劃呈現。</w:t>
      </w:r>
    </w:p>
    <w:p w:rsidR="007230D0" w:rsidRPr="00E5004C" w:rsidRDefault="007230D0" w:rsidP="005647E4">
      <w:pPr>
        <w:autoSpaceDE w:val="0"/>
        <w:autoSpaceDN w:val="0"/>
        <w:spacing w:line="0" w:lineRule="atLeast"/>
        <w:ind w:leftChars="256" w:left="614" w:right="62" w:firstLineChars="12" w:firstLine="29"/>
        <w:rPr>
          <w:rFonts w:ascii="Times New Roman" w:eastAsia="標楷體" w:hAnsi="Times New Roman"/>
          <w:color w:val="000000" w:themeColor="text1"/>
        </w:rPr>
      </w:pPr>
    </w:p>
    <w:p w:rsidR="007230D0" w:rsidRPr="00E5004C" w:rsidRDefault="007230D0">
      <w:pPr>
        <w:widowControl/>
        <w:rPr>
          <w:rFonts w:ascii="Times New Roman" w:eastAsia="標楷體" w:hAnsi="Times New Roman"/>
          <w:b/>
          <w:color w:val="000000" w:themeColor="text1"/>
          <w:sz w:val="28"/>
          <w:szCs w:val="28"/>
        </w:rPr>
      </w:pPr>
      <w:r w:rsidRPr="00E5004C">
        <w:rPr>
          <w:rFonts w:ascii="Times New Roman" w:eastAsia="標楷體" w:hAnsi="Times New Roman"/>
          <w:b/>
          <w:color w:val="000000" w:themeColor="text1"/>
          <w:sz w:val="28"/>
          <w:szCs w:val="28"/>
        </w:rPr>
        <w:br w:type="page"/>
      </w:r>
    </w:p>
    <w:p w:rsidR="00220349" w:rsidRPr="00E5004C" w:rsidRDefault="00BC55E2" w:rsidP="00273788">
      <w:pPr>
        <w:autoSpaceDE w:val="0"/>
        <w:autoSpaceDN w:val="0"/>
        <w:spacing w:line="0" w:lineRule="atLeast"/>
        <w:ind w:right="62"/>
        <w:rPr>
          <w:rFonts w:ascii="Times New Roman" w:eastAsia="標楷體" w:hAnsi="Times New Roman"/>
          <w:b/>
          <w:color w:val="000000" w:themeColor="text1"/>
          <w:sz w:val="28"/>
          <w:szCs w:val="28"/>
        </w:rPr>
      </w:pPr>
      <w:r w:rsidRPr="00E5004C">
        <w:rPr>
          <w:rFonts w:ascii="Times New Roman" w:eastAsia="標楷體" w:hint="eastAsia"/>
          <w:color w:val="000000" w:themeColor="text1"/>
          <w:sz w:val="28"/>
          <w:szCs w:val="28"/>
        </w:rPr>
        <w:lastRenderedPageBreak/>
        <w:t>附件</w:t>
      </w:r>
      <w:r w:rsidRPr="00E5004C">
        <w:rPr>
          <w:rFonts w:ascii="Times New Roman" w:eastAsia="標楷體" w:hAnsi="Times New Roman" w:hint="eastAsia"/>
          <w:color w:val="000000" w:themeColor="text1"/>
          <w:sz w:val="28"/>
          <w:szCs w:val="28"/>
        </w:rPr>
        <w:t>3.4</w:t>
      </w:r>
      <w:r w:rsidRPr="00E5004C">
        <w:rPr>
          <w:rFonts w:ascii="Times New Roman" w:eastAsia="標楷體" w:hAnsi="Times New Roman" w:hint="eastAsia"/>
          <w:color w:val="000000" w:themeColor="text1"/>
          <w:sz w:val="28"/>
          <w:szCs w:val="28"/>
        </w:rPr>
        <w:t>：</w:t>
      </w:r>
      <w:r w:rsidR="005647E4" w:rsidRPr="00E5004C">
        <w:rPr>
          <w:rFonts w:ascii="Times New Roman" w:eastAsia="標楷體" w:hAnsi="Times New Roman" w:hint="eastAsia"/>
          <w:b/>
          <w:color w:val="000000" w:themeColor="text1"/>
          <w:sz w:val="28"/>
          <w:szCs w:val="28"/>
        </w:rPr>
        <w:t>檢附</w:t>
      </w:r>
      <w:r w:rsidR="00381CCE" w:rsidRPr="00E5004C">
        <w:rPr>
          <w:rFonts w:ascii="Times New Roman" w:eastAsia="標楷體" w:hAnsi="Times New Roman" w:hint="eastAsia"/>
          <w:b/>
          <w:color w:val="000000" w:themeColor="text1"/>
          <w:sz w:val="28"/>
          <w:szCs w:val="28"/>
        </w:rPr>
        <w:t>業界專家資歷</w:t>
      </w:r>
      <w:r w:rsidR="0004426B" w:rsidRPr="00E5004C">
        <w:rPr>
          <w:rFonts w:ascii="Times New Roman" w:eastAsia="標楷體" w:hAnsi="Times New Roman" w:hint="eastAsia"/>
          <w:b/>
          <w:color w:val="000000" w:themeColor="text1"/>
          <w:sz w:val="28"/>
          <w:szCs w:val="28"/>
        </w:rPr>
        <w:t>之</w:t>
      </w:r>
      <w:r w:rsidR="005647E4" w:rsidRPr="00E5004C">
        <w:rPr>
          <w:rFonts w:ascii="Times New Roman" w:eastAsia="標楷體" w:hAnsi="Times New Roman" w:hint="eastAsia"/>
          <w:b/>
          <w:color w:val="000000" w:themeColor="text1"/>
          <w:spacing w:val="-16"/>
          <w:sz w:val="28"/>
          <w:szCs w:val="28"/>
        </w:rPr>
        <w:t>證明文件</w:t>
      </w:r>
    </w:p>
    <w:p w:rsidR="00220349" w:rsidRPr="00E5004C" w:rsidRDefault="00220349" w:rsidP="00273788">
      <w:pPr>
        <w:autoSpaceDE w:val="0"/>
        <w:autoSpaceDN w:val="0"/>
        <w:spacing w:line="0" w:lineRule="atLeast"/>
        <w:ind w:right="62"/>
        <w:rPr>
          <w:rFonts w:ascii="Times New Roman" w:eastAsia="標楷體" w:hAnsi="Times New Roman"/>
          <w:color w:val="000000" w:themeColor="text1"/>
          <w:sz w:val="28"/>
          <w:szCs w:val="28"/>
        </w:rPr>
      </w:pPr>
    </w:p>
    <w:p w:rsidR="00220349" w:rsidRPr="00E5004C" w:rsidRDefault="00220349">
      <w:pPr>
        <w:widowControl/>
        <w:rPr>
          <w:rFonts w:ascii="Times New Roman" w:eastAsia="標楷體" w:hAnsi="Times New Roman"/>
          <w:color w:val="000000" w:themeColor="text1"/>
          <w:sz w:val="28"/>
          <w:szCs w:val="28"/>
        </w:rPr>
      </w:pPr>
      <w:r w:rsidRPr="00E5004C">
        <w:rPr>
          <w:rFonts w:ascii="Times New Roman" w:eastAsia="標楷體" w:hAnsi="Times New Roman"/>
          <w:color w:val="000000" w:themeColor="text1"/>
          <w:sz w:val="28"/>
          <w:szCs w:val="28"/>
        </w:rPr>
        <w:br w:type="page"/>
      </w:r>
    </w:p>
    <w:p w:rsidR="004D4B89" w:rsidRPr="00E5004C" w:rsidRDefault="004D4B89">
      <w:pPr>
        <w:widowControl/>
        <w:rPr>
          <w:rFonts w:ascii="標楷體" w:eastAsia="標楷體" w:hAnsi="標楷體"/>
          <w:color w:val="000000" w:themeColor="text1"/>
          <w:sz w:val="28"/>
          <w:szCs w:val="28"/>
        </w:rPr>
      </w:pPr>
      <w:r w:rsidRPr="00E5004C">
        <w:rPr>
          <w:rFonts w:eastAsia="標楷體" w:hint="eastAsia"/>
          <w:color w:val="000000" w:themeColor="text1"/>
          <w:sz w:val="28"/>
          <w:szCs w:val="28"/>
        </w:rPr>
        <w:lastRenderedPageBreak/>
        <w:t>附件</w:t>
      </w:r>
      <w:r w:rsidRPr="00E5004C">
        <w:rPr>
          <w:rFonts w:eastAsia="標楷體" w:hint="eastAsia"/>
          <w:color w:val="000000" w:themeColor="text1"/>
          <w:sz w:val="28"/>
          <w:szCs w:val="28"/>
        </w:rPr>
        <w:t>4</w:t>
      </w:r>
      <w:r w:rsidRPr="00E5004C">
        <w:rPr>
          <w:rFonts w:eastAsia="標楷體" w:hint="eastAsia"/>
          <w:color w:val="000000" w:themeColor="text1"/>
          <w:sz w:val="28"/>
          <w:szCs w:val="28"/>
        </w:rPr>
        <w:t>：職業</w:t>
      </w:r>
      <w:r w:rsidRPr="00E5004C">
        <w:rPr>
          <w:rFonts w:ascii="標楷體" w:eastAsia="標楷體" w:hAnsi="標楷體" w:cs="Times New Roman" w:hint="eastAsia"/>
          <w:color w:val="000000" w:themeColor="text1"/>
          <w:sz w:val="28"/>
          <w:szCs w:val="28"/>
        </w:rPr>
        <w:t>訓練機構</w:t>
      </w:r>
      <w:r w:rsidRPr="00E5004C">
        <w:rPr>
          <w:rFonts w:ascii="標楷體" w:eastAsia="標楷體" w:hAnsi="標楷體" w:hint="eastAsia"/>
          <w:color w:val="000000" w:themeColor="text1"/>
          <w:sz w:val="28"/>
          <w:szCs w:val="28"/>
        </w:rPr>
        <w:t>之設立證書(影本)</w:t>
      </w:r>
    </w:p>
    <w:p w:rsidR="00287058" w:rsidRPr="00E5004C" w:rsidRDefault="00287058">
      <w:pPr>
        <w:widowControl/>
        <w:rPr>
          <w:rFonts w:eastAsia="標楷體"/>
          <w:color w:val="000000" w:themeColor="text1"/>
          <w:szCs w:val="24"/>
        </w:rPr>
      </w:pPr>
    </w:p>
    <w:p w:rsidR="004D4B89" w:rsidRPr="00E5004C" w:rsidRDefault="00287058">
      <w:pPr>
        <w:widowControl/>
        <w:rPr>
          <w:rFonts w:ascii="標楷體" w:eastAsia="標楷體" w:hAnsi="標楷體"/>
          <w:color w:val="000000" w:themeColor="text1"/>
          <w:sz w:val="28"/>
          <w:szCs w:val="28"/>
        </w:rPr>
      </w:pPr>
      <w:r w:rsidRPr="00E5004C">
        <w:rPr>
          <w:rFonts w:eastAsia="標楷體" w:hint="eastAsia"/>
          <w:color w:val="000000" w:themeColor="text1"/>
          <w:szCs w:val="24"/>
        </w:rPr>
        <w:t>（若無安排赴訓練機構接受訓練者，免附）</w:t>
      </w:r>
    </w:p>
    <w:p w:rsidR="004D4B89" w:rsidRPr="00E5004C" w:rsidRDefault="004D4B89">
      <w:pPr>
        <w:widowControl/>
        <w:rPr>
          <w:rFonts w:ascii="Times New Roman" w:eastAsia="標楷體" w:hAnsi="Times New Roman"/>
          <w:color w:val="000000" w:themeColor="text1"/>
          <w:sz w:val="28"/>
          <w:szCs w:val="28"/>
        </w:rPr>
      </w:pPr>
      <w:r w:rsidRPr="00E5004C">
        <w:rPr>
          <w:rFonts w:ascii="Times New Roman" w:eastAsia="標楷體" w:hAnsi="Times New Roman"/>
          <w:color w:val="000000" w:themeColor="text1"/>
          <w:sz w:val="28"/>
          <w:szCs w:val="28"/>
        </w:rPr>
        <w:br w:type="page"/>
      </w:r>
    </w:p>
    <w:p w:rsidR="00BE49EA" w:rsidRPr="00E5004C" w:rsidRDefault="00273788" w:rsidP="00273788">
      <w:pPr>
        <w:autoSpaceDE w:val="0"/>
        <w:autoSpaceDN w:val="0"/>
        <w:spacing w:line="0" w:lineRule="atLeast"/>
        <w:ind w:right="62"/>
        <w:rPr>
          <w:rFonts w:ascii="Times New Roman" w:eastAsia="標楷體" w:hAnsi="Times New Roman"/>
          <w:color w:val="000000" w:themeColor="text1"/>
          <w:sz w:val="28"/>
          <w:szCs w:val="28"/>
        </w:rPr>
      </w:pPr>
      <w:r w:rsidRPr="00E5004C">
        <w:rPr>
          <w:rFonts w:ascii="Times New Roman" w:eastAsia="標楷體" w:hAnsi="Times New Roman" w:hint="eastAsia"/>
          <w:color w:val="000000" w:themeColor="text1"/>
          <w:sz w:val="28"/>
          <w:szCs w:val="28"/>
        </w:rPr>
        <w:lastRenderedPageBreak/>
        <w:t>附件</w:t>
      </w:r>
      <w:r w:rsidR="004D4B89" w:rsidRPr="00E5004C">
        <w:rPr>
          <w:rFonts w:ascii="Times New Roman" w:eastAsia="標楷體" w:hAnsi="Times New Roman" w:hint="eastAsia"/>
          <w:color w:val="000000" w:themeColor="text1"/>
          <w:sz w:val="28"/>
          <w:szCs w:val="28"/>
        </w:rPr>
        <w:t>5</w:t>
      </w:r>
      <w:r w:rsidRPr="00E5004C">
        <w:rPr>
          <w:rFonts w:ascii="Times New Roman" w:eastAsia="標楷體" w:hAnsi="Times New Roman" w:hint="eastAsia"/>
          <w:color w:val="000000" w:themeColor="text1"/>
          <w:sz w:val="28"/>
          <w:szCs w:val="28"/>
        </w:rPr>
        <w:t>：整體課程實驗計畫</w:t>
      </w:r>
      <w:r w:rsidR="00BE49EA" w:rsidRPr="00E5004C">
        <w:rPr>
          <w:rFonts w:ascii="Times New Roman" w:eastAsia="標楷體" w:hAnsi="Times New Roman" w:hint="eastAsia"/>
          <w:color w:val="000000" w:themeColor="text1"/>
          <w:sz w:val="28"/>
          <w:szCs w:val="28"/>
        </w:rPr>
        <w:t xml:space="preserve"> </w:t>
      </w:r>
    </w:p>
    <w:p w:rsidR="00BE49EA" w:rsidRPr="00E5004C" w:rsidRDefault="00BE49EA" w:rsidP="00273788">
      <w:pPr>
        <w:autoSpaceDE w:val="0"/>
        <w:autoSpaceDN w:val="0"/>
        <w:spacing w:line="0" w:lineRule="atLeast"/>
        <w:ind w:right="62"/>
        <w:rPr>
          <w:rFonts w:eastAsia="標楷體"/>
          <w:color w:val="000000" w:themeColor="text1"/>
          <w:sz w:val="28"/>
          <w:szCs w:val="28"/>
        </w:rPr>
      </w:pPr>
    </w:p>
    <w:p w:rsidR="00304C65" w:rsidRPr="00E5004C" w:rsidRDefault="00304C65" w:rsidP="00273788">
      <w:pPr>
        <w:autoSpaceDE w:val="0"/>
        <w:autoSpaceDN w:val="0"/>
        <w:spacing w:line="0" w:lineRule="atLeast"/>
        <w:ind w:right="62"/>
        <w:rPr>
          <w:rFonts w:ascii="標楷體" w:eastAsia="標楷體" w:hAnsi="標楷體"/>
          <w:color w:val="000000" w:themeColor="text1"/>
          <w:szCs w:val="24"/>
        </w:rPr>
      </w:pPr>
      <w:r w:rsidRPr="00E5004C">
        <w:rPr>
          <w:rFonts w:ascii="標楷體" w:eastAsia="標楷體" w:hAnsi="標楷體" w:hint="eastAsia"/>
          <w:color w:val="000000" w:themeColor="text1"/>
          <w:szCs w:val="24"/>
        </w:rPr>
        <w:t>說明：</w:t>
      </w:r>
    </w:p>
    <w:p w:rsidR="00BE49EA" w:rsidRPr="00E5004C" w:rsidRDefault="00304C65" w:rsidP="00304C65">
      <w:pPr>
        <w:autoSpaceDE w:val="0"/>
        <w:autoSpaceDN w:val="0"/>
        <w:spacing w:line="0" w:lineRule="atLeast"/>
        <w:ind w:leftChars="118" w:left="708" w:right="62" w:hangingChars="177" w:hanging="425"/>
        <w:rPr>
          <w:rFonts w:eastAsia="標楷體"/>
          <w:color w:val="000000" w:themeColor="text1"/>
          <w:szCs w:val="24"/>
        </w:rPr>
      </w:pPr>
      <w:r w:rsidRPr="00E5004C">
        <w:rPr>
          <w:rFonts w:ascii="標楷體" w:eastAsia="標楷體" w:hAnsi="標楷體" w:hint="eastAsia"/>
          <w:color w:val="000000" w:themeColor="text1"/>
          <w:szCs w:val="24"/>
        </w:rPr>
        <w:t>一、本專班配合產業契合式人才培育之特殊需求，必要時得依「高級中等學校教育實驗辦法」規定</w:t>
      </w:r>
      <w:r w:rsidR="007F7D74" w:rsidRPr="00E5004C">
        <w:rPr>
          <w:rFonts w:ascii="標楷體" w:eastAsia="標楷體" w:hAnsi="標楷體" w:hint="eastAsia"/>
          <w:color w:val="000000" w:themeColor="text1"/>
          <w:szCs w:val="24"/>
        </w:rPr>
        <w:t>，檢具</w:t>
      </w:r>
      <w:r w:rsidR="00C95C12" w:rsidRPr="00E5004C">
        <w:rPr>
          <w:rFonts w:ascii="標楷體" w:eastAsia="標楷體" w:hAnsi="標楷體" w:hint="eastAsia"/>
          <w:color w:val="000000" w:themeColor="text1"/>
          <w:szCs w:val="24"/>
        </w:rPr>
        <w:t>整體課程</w:t>
      </w:r>
      <w:r w:rsidRPr="00E5004C">
        <w:rPr>
          <w:rFonts w:ascii="標楷體" w:eastAsia="標楷體" w:hAnsi="標楷體" w:hint="eastAsia"/>
          <w:color w:val="000000" w:themeColor="text1"/>
          <w:szCs w:val="24"/>
        </w:rPr>
        <w:t>實驗計畫，</w:t>
      </w:r>
      <w:r w:rsidR="00C51DEF" w:rsidRPr="00E5004C">
        <w:rPr>
          <w:rFonts w:ascii="標楷體" w:eastAsia="標楷體" w:hAnsi="標楷體" w:hint="eastAsia"/>
          <w:color w:val="000000" w:themeColor="text1"/>
          <w:szCs w:val="24"/>
        </w:rPr>
        <w:t>並</w:t>
      </w:r>
      <w:r w:rsidR="007F7D74" w:rsidRPr="00E5004C">
        <w:rPr>
          <w:rFonts w:ascii="標楷體" w:eastAsia="標楷體" w:hAnsi="標楷體" w:hint="eastAsia"/>
          <w:color w:val="000000" w:themeColor="text1"/>
          <w:szCs w:val="24"/>
        </w:rPr>
        <w:t>經</w:t>
      </w:r>
      <w:r w:rsidRPr="00E5004C">
        <w:rPr>
          <w:rFonts w:ascii="標楷體" w:eastAsia="標楷體" w:hAnsi="標楷體" w:hint="eastAsia"/>
          <w:color w:val="000000" w:themeColor="text1"/>
          <w:szCs w:val="24"/>
        </w:rPr>
        <w:t>主管教育行政機關核定後，始予審理本專班補助</w:t>
      </w:r>
      <w:r w:rsidR="00C51DEF" w:rsidRPr="00E5004C">
        <w:rPr>
          <w:rFonts w:ascii="標楷體" w:eastAsia="標楷體" w:hAnsi="標楷體" w:hint="eastAsia"/>
          <w:color w:val="000000" w:themeColor="text1"/>
          <w:szCs w:val="24"/>
        </w:rPr>
        <w:t>經費</w:t>
      </w:r>
      <w:r w:rsidRPr="00E5004C">
        <w:rPr>
          <w:rFonts w:ascii="標楷體" w:eastAsia="標楷體" w:hAnsi="標楷體" w:hint="eastAsia"/>
          <w:color w:val="000000" w:themeColor="text1"/>
          <w:szCs w:val="24"/>
        </w:rPr>
        <w:t>申請。</w:t>
      </w:r>
    </w:p>
    <w:p w:rsidR="00273788" w:rsidRPr="00E5004C" w:rsidRDefault="00304C65" w:rsidP="00304C65">
      <w:pPr>
        <w:autoSpaceDE w:val="0"/>
        <w:autoSpaceDN w:val="0"/>
        <w:spacing w:line="0" w:lineRule="atLeast"/>
        <w:ind w:leftChars="118" w:left="708" w:right="62" w:hangingChars="177" w:hanging="425"/>
        <w:rPr>
          <w:rFonts w:eastAsia="標楷體"/>
          <w:color w:val="000000" w:themeColor="text1"/>
          <w:szCs w:val="24"/>
        </w:rPr>
      </w:pPr>
      <w:r w:rsidRPr="00E5004C">
        <w:rPr>
          <w:rFonts w:eastAsia="標楷體" w:hint="eastAsia"/>
          <w:color w:val="000000" w:themeColor="text1"/>
          <w:szCs w:val="24"/>
        </w:rPr>
        <w:t>二、</w:t>
      </w:r>
      <w:r w:rsidR="007C5E31" w:rsidRPr="00E5004C">
        <w:rPr>
          <w:rFonts w:eastAsia="標楷體" w:hint="eastAsia"/>
          <w:color w:val="000000" w:themeColor="text1"/>
          <w:szCs w:val="24"/>
        </w:rPr>
        <w:t>無則免附</w:t>
      </w:r>
      <w:r w:rsidRPr="00E5004C">
        <w:rPr>
          <w:rFonts w:eastAsia="標楷體" w:hint="eastAsia"/>
          <w:color w:val="000000" w:themeColor="text1"/>
          <w:szCs w:val="24"/>
        </w:rPr>
        <w:t>。</w:t>
      </w:r>
    </w:p>
    <w:p w:rsidR="0045120D" w:rsidRPr="00E5004C" w:rsidRDefault="0045120D" w:rsidP="00273788">
      <w:pPr>
        <w:rPr>
          <w:rFonts w:ascii="Times New Roman" w:eastAsia="標楷體" w:hAnsi="Times New Roman"/>
          <w:color w:val="000000" w:themeColor="text1"/>
          <w:szCs w:val="24"/>
        </w:rPr>
      </w:pPr>
    </w:p>
    <w:p w:rsidR="002736F2" w:rsidRPr="00E5004C" w:rsidRDefault="002736F2" w:rsidP="00273788">
      <w:pPr>
        <w:rPr>
          <w:rFonts w:ascii="Times New Roman" w:eastAsia="標楷體" w:hAnsi="Times New Roman"/>
          <w:color w:val="000000" w:themeColor="text1"/>
          <w:szCs w:val="24"/>
        </w:rPr>
      </w:pPr>
    </w:p>
    <w:p w:rsidR="002736F2" w:rsidRPr="00E5004C" w:rsidRDefault="002736F2" w:rsidP="00342D28">
      <w:pPr>
        <w:widowControl/>
        <w:rPr>
          <w:rFonts w:ascii="Times New Roman" w:eastAsia="標楷體" w:hAnsi="Times New Roman"/>
          <w:color w:val="000000" w:themeColor="text1"/>
          <w:szCs w:val="24"/>
        </w:rPr>
      </w:pPr>
    </w:p>
    <w:p w:rsidR="00633B26" w:rsidRPr="00E5004C" w:rsidRDefault="00633B26" w:rsidP="00342D28">
      <w:pPr>
        <w:widowControl/>
        <w:rPr>
          <w:rFonts w:ascii="Times New Roman" w:eastAsia="標楷體" w:hAnsi="Times New Roman"/>
          <w:color w:val="000000" w:themeColor="text1"/>
          <w:szCs w:val="24"/>
        </w:rPr>
      </w:pPr>
    </w:p>
    <w:sectPr w:rsidR="00633B26" w:rsidRPr="00E5004C" w:rsidSect="00A1241A">
      <w:pgSz w:w="11906" w:h="16838" w:code="9"/>
      <w:pgMar w:top="1134" w:right="851" w:bottom="1134" w:left="1134" w:header="851"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917" w:rsidRDefault="00D04917" w:rsidP="005B302E">
      <w:r>
        <w:separator/>
      </w:r>
    </w:p>
  </w:endnote>
  <w:endnote w:type="continuationSeparator" w:id="0">
    <w:p w:rsidR="00D04917" w:rsidRDefault="00D04917" w:rsidP="005B3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華康中黑體(P)">
    <w:panose1 w:val="020B0500000000000000"/>
    <w:charset w:val="88"/>
    <w:family w:val="swiss"/>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85061"/>
      <w:docPartObj>
        <w:docPartGallery w:val="Page Numbers (Bottom of Page)"/>
        <w:docPartUnique/>
      </w:docPartObj>
    </w:sdtPr>
    <w:sdtContent>
      <w:p w:rsidR="002300F4" w:rsidRDefault="00F01AC0">
        <w:pPr>
          <w:pStyle w:val="a6"/>
          <w:jc w:val="center"/>
        </w:pPr>
        <w:r w:rsidRPr="00F01AC0">
          <w:fldChar w:fldCharType="begin"/>
        </w:r>
        <w:r w:rsidR="002300F4">
          <w:instrText xml:space="preserve"> PAGE   \* MERGEFORMAT </w:instrText>
        </w:r>
        <w:r w:rsidRPr="00F01AC0">
          <w:fldChar w:fldCharType="separate"/>
        </w:r>
        <w:r w:rsidR="00BD7BE4" w:rsidRPr="00BD7BE4">
          <w:rPr>
            <w:noProof/>
            <w:lang w:val="zh-TW"/>
          </w:rPr>
          <w:t>7</w:t>
        </w:r>
        <w:r>
          <w:rPr>
            <w:noProof/>
            <w:lang w:val="zh-TW"/>
          </w:rPr>
          <w:fldChar w:fldCharType="end"/>
        </w:r>
      </w:p>
    </w:sdtContent>
  </w:sdt>
  <w:p w:rsidR="002300F4" w:rsidRDefault="002300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917" w:rsidRDefault="00D04917" w:rsidP="005B302E">
      <w:r>
        <w:separator/>
      </w:r>
    </w:p>
  </w:footnote>
  <w:footnote w:type="continuationSeparator" w:id="0">
    <w:p w:rsidR="00D04917" w:rsidRDefault="00D04917" w:rsidP="005B30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75AAE"/>
    <w:multiLevelType w:val="hybridMultilevel"/>
    <w:tmpl w:val="2872E338"/>
    <w:lvl w:ilvl="0" w:tplc="BA0C16F2">
      <w:start w:val="1"/>
      <w:numFmt w:val="decimal"/>
      <w:lvlText w:val="%1."/>
      <w:lvlJc w:val="right"/>
      <w:pPr>
        <w:ind w:left="480" w:hanging="1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5516997"/>
    <w:multiLevelType w:val="hybridMultilevel"/>
    <w:tmpl w:val="740A403E"/>
    <w:lvl w:ilvl="0" w:tplc="655A8D68">
      <w:start w:val="1"/>
      <w:numFmt w:val="taiwaneseCountingThousand"/>
      <w:lvlText w:val="(%1)"/>
      <w:lvlJc w:val="left"/>
      <w:pPr>
        <w:ind w:left="1068" w:hanging="480"/>
      </w:pPr>
      <w:rPr>
        <w:rFonts w:ascii="Times New Roman" w:hAnsi="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nsid w:val="72822431"/>
    <w:multiLevelType w:val="hybridMultilevel"/>
    <w:tmpl w:val="F88CBF0A"/>
    <w:lvl w:ilvl="0" w:tplc="E3DC0408">
      <w:start w:val="1"/>
      <w:numFmt w:val="taiwaneseCountingThousand"/>
      <w:lvlText w:val="(%1)"/>
      <w:lvlJc w:val="left"/>
      <w:pPr>
        <w:ind w:left="996" w:hanging="480"/>
      </w:pPr>
      <w:rPr>
        <w:rFonts w:hint="default"/>
        <w:sz w:val="28"/>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
    <w:nsid w:val="7BF65243"/>
    <w:multiLevelType w:val="hybridMultilevel"/>
    <w:tmpl w:val="9604C60A"/>
    <w:lvl w:ilvl="0" w:tplc="DFD22180">
      <w:start w:val="1"/>
      <w:numFmt w:val="decimal"/>
      <w:lvlText w:val="(%1)"/>
      <w:lvlJc w:val="left"/>
      <w:pPr>
        <w:ind w:left="1752" w:hanging="396"/>
      </w:pPr>
      <w:rPr>
        <w:rFonts w:ascii="Times New Roman" w:eastAsia="新細明體" w:hAnsi="Times New Roman" w:cs="Times New Roman"/>
      </w:rPr>
    </w:lvl>
    <w:lvl w:ilvl="1" w:tplc="04090019" w:tentative="1">
      <w:start w:val="1"/>
      <w:numFmt w:val="ideographTraditional"/>
      <w:lvlText w:val="%2、"/>
      <w:lvlJc w:val="left"/>
      <w:pPr>
        <w:ind w:left="2316" w:hanging="480"/>
      </w:p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46F7"/>
    <w:rsid w:val="00001E9E"/>
    <w:rsid w:val="000027F1"/>
    <w:rsid w:val="00011ED7"/>
    <w:rsid w:val="00013070"/>
    <w:rsid w:val="0001489B"/>
    <w:rsid w:val="00014CFA"/>
    <w:rsid w:val="000161CF"/>
    <w:rsid w:val="000166E6"/>
    <w:rsid w:val="000174A4"/>
    <w:rsid w:val="000178A2"/>
    <w:rsid w:val="00020363"/>
    <w:rsid w:val="000215B5"/>
    <w:rsid w:val="00024A9E"/>
    <w:rsid w:val="00025DFC"/>
    <w:rsid w:val="00025F7B"/>
    <w:rsid w:val="00026528"/>
    <w:rsid w:val="0003141B"/>
    <w:rsid w:val="00033709"/>
    <w:rsid w:val="00034541"/>
    <w:rsid w:val="00034AF9"/>
    <w:rsid w:val="0003540F"/>
    <w:rsid w:val="00041EF5"/>
    <w:rsid w:val="00042B7C"/>
    <w:rsid w:val="0004426B"/>
    <w:rsid w:val="000453A8"/>
    <w:rsid w:val="00045EE2"/>
    <w:rsid w:val="000526FE"/>
    <w:rsid w:val="000549AB"/>
    <w:rsid w:val="000552C7"/>
    <w:rsid w:val="00056607"/>
    <w:rsid w:val="00060A4E"/>
    <w:rsid w:val="00060F36"/>
    <w:rsid w:val="00062DBB"/>
    <w:rsid w:val="00063CFF"/>
    <w:rsid w:val="00070169"/>
    <w:rsid w:val="00074B45"/>
    <w:rsid w:val="00074CBF"/>
    <w:rsid w:val="00075DA0"/>
    <w:rsid w:val="000768BB"/>
    <w:rsid w:val="00083FCA"/>
    <w:rsid w:val="0008507A"/>
    <w:rsid w:val="000850EF"/>
    <w:rsid w:val="000852E0"/>
    <w:rsid w:val="00085BA7"/>
    <w:rsid w:val="00085E3A"/>
    <w:rsid w:val="00086575"/>
    <w:rsid w:val="00090B87"/>
    <w:rsid w:val="00092A4E"/>
    <w:rsid w:val="00093336"/>
    <w:rsid w:val="00096D8D"/>
    <w:rsid w:val="000A0902"/>
    <w:rsid w:val="000A2447"/>
    <w:rsid w:val="000B4962"/>
    <w:rsid w:val="000B4EB3"/>
    <w:rsid w:val="000C161F"/>
    <w:rsid w:val="000C3044"/>
    <w:rsid w:val="000C444F"/>
    <w:rsid w:val="000C5711"/>
    <w:rsid w:val="000D1DD5"/>
    <w:rsid w:val="000D2A8F"/>
    <w:rsid w:val="000D5E4C"/>
    <w:rsid w:val="000E1F11"/>
    <w:rsid w:val="000E2483"/>
    <w:rsid w:val="000E3CA7"/>
    <w:rsid w:val="000E484E"/>
    <w:rsid w:val="000E609A"/>
    <w:rsid w:val="000E683B"/>
    <w:rsid w:val="000F1D50"/>
    <w:rsid w:val="000F2099"/>
    <w:rsid w:val="000F7FFB"/>
    <w:rsid w:val="001012FD"/>
    <w:rsid w:val="00104BD5"/>
    <w:rsid w:val="001113A4"/>
    <w:rsid w:val="00113AB5"/>
    <w:rsid w:val="00117D34"/>
    <w:rsid w:val="00120720"/>
    <w:rsid w:val="00122F13"/>
    <w:rsid w:val="00124B02"/>
    <w:rsid w:val="001312D8"/>
    <w:rsid w:val="00135B92"/>
    <w:rsid w:val="00141537"/>
    <w:rsid w:val="00142478"/>
    <w:rsid w:val="00152421"/>
    <w:rsid w:val="001526AB"/>
    <w:rsid w:val="001527AA"/>
    <w:rsid w:val="00152A00"/>
    <w:rsid w:val="00155C4D"/>
    <w:rsid w:val="0016517C"/>
    <w:rsid w:val="00166390"/>
    <w:rsid w:val="00171B97"/>
    <w:rsid w:val="00173D6D"/>
    <w:rsid w:val="001744F1"/>
    <w:rsid w:val="00174615"/>
    <w:rsid w:val="00174F70"/>
    <w:rsid w:val="00175330"/>
    <w:rsid w:val="00175901"/>
    <w:rsid w:val="0017595D"/>
    <w:rsid w:val="001800E4"/>
    <w:rsid w:val="0018490C"/>
    <w:rsid w:val="00185998"/>
    <w:rsid w:val="00186C6C"/>
    <w:rsid w:val="00186F15"/>
    <w:rsid w:val="00190B89"/>
    <w:rsid w:val="00190E67"/>
    <w:rsid w:val="0019719A"/>
    <w:rsid w:val="001A1991"/>
    <w:rsid w:val="001A58E3"/>
    <w:rsid w:val="001A79BF"/>
    <w:rsid w:val="001B2D71"/>
    <w:rsid w:val="001B5679"/>
    <w:rsid w:val="001B5F39"/>
    <w:rsid w:val="001B643E"/>
    <w:rsid w:val="001C18A7"/>
    <w:rsid w:val="001C1E2D"/>
    <w:rsid w:val="001C241B"/>
    <w:rsid w:val="001C2545"/>
    <w:rsid w:val="001C5415"/>
    <w:rsid w:val="001C7CDE"/>
    <w:rsid w:val="001D1B9C"/>
    <w:rsid w:val="001D1F51"/>
    <w:rsid w:val="001D3085"/>
    <w:rsid w:val="001D34FD"/>
    <w:rsid w:val="001D38F0"/>
    <w:rsid w:val="001D45B1"/>
    <w:rsid w:val="001D5EEE"/>
    <w:rsid w:val="001D6764"/>
    <w:rsid w:val="001E0E2F"/>
    <w:rsid w:val="001E3B8C"/>
    <w:rsid w:val="001E4623"/>
    <w:rsid w:val="001F0F0F"/>
    <w:rsid w:val="00200906"/>
    <w:rsid w:val="0020344C"/>
    <w:rsid w:val="00204B33"/>
    <w:rsid w:val="0020799E"/>
    <w:rsid w:val="00207EB1"/>
    <w:rsid w:val="00213E80"/>
    <w:rsid w:val="00214BC3"/>
    <w:rsid w:val="00216307"/>
    <w:rsid w:val="0021640B"/>
    <w:rsid w:val="0021726E"/>
    <w:rsid w:val="00220349"/>
    <w:rsid w:val="002205CF"/>
    <w:rsid w:val="002300F4"/>
    <w:rsid w:val="002301E0"/>
    <w:rsid w:val="0023131D"/>
    <w:rsid w:val="0023194D"/>
    <w:rsid w:val="0023780C"/>
    <w:rsid w:val="00237C00"/>
    <w:rsid w:val="00240BD1"/>
    <w:rsid w:val="00241B37"/>
    <w:rsid w:val="0024307A"/>
    <w:rsid w:val="00243C65"/>
    <w:rsid w:val="00254316"/>
    <w:rsid w:val="002565C0"/>
    <w:rsid w:val="00260C45"/>
    <w:rsid w:val="002636F7"/>
    <w:rsid w:val="00264114"/>
    <w:rsid w:val="00265735"/>
    <w:rsid w:val="00266F7F"/>
    <w:rsid w:val="002671B7"/>
    <w:rsid w:val="00270DFC"/>
    <w:rsid w:val="002736F2"/>
    <w:rsid w:val="00273788"/>
    <w:rsid w:val="00274E7B"/>
    <w:rsid w:val="00275D9C"/>
    <w:rsid w:val="002774F4"/>
    <w:rsid w:val="00277E98"/>
    <w:rsid w:val="002842C4"/>
    <w:rsid w:val="0028456C"/>
    <w:rsid w:val="00286281"/>
    <w:rsid w:val="00287058"/>
    <w:rsid w:val="002916C4"/>
    <w:rsid w:val="002921BD"/>
    <w:rsid w:val="002937E7"/>
    <w:rsid w:val="00294305"/>
    <w:rsid w:val="0029487C"/>
    <w:rsid w:val="0029731D"/>
    <w:rsid w:val="00297E51"/>
    <w:rsid w:val="002A0F8F"/>
    <w:rsid w:val="002A32D8"/>
    <w:rsid w:val="002A7CE8"/>
    <w:rsid w:val="002B0B67"/>
    <w:rsid w:val="002B151E"/>
    <w:rsid w:val="002B2CE5"/>
    <w:rsid w:val="002B4B4D"/>
    <w:rsid w:val="002B5EC9"/>
    <w:rsid w:val="002B6628"/>
    <w:rsid w:val="002B6AF4"/>
    <w:rsid w:val="002C2331"/>
    <w:rsid w:val="002C3111"/>
    <w:rsid w:val="002C4AB2"/>
    <w:rsid w:val="002C5CF4"/>
    <w:rsid w:val="002C6581"/>
    <w:rsid w:val="002C6675"/>
    <w:rsid w:val="002D140E"/>
    <w:rsid w:val="002D5649"/>
    <w:rsid w:val="002D6568"/>
    <w:rsid w:val="002D6B6D"/>
    <w:rsid w:val="002E50B6"/>
    <w:rsid w:val="002F2A01"/>
    <w:rsid w:val="002F3AE8"/>
    <w:rsid w:val="002F3D12"/>
    <w:rsid w:val="002F40F1"/>
    <w:rsid w:val="002F4337"/>
    <w:rsid w:val="002F57B5"/>
    <w:rsid w:val="00301815"/>
    <w:rsid w:val="0030302C"/>
    <w:rsid w:val="003045AC"/>
    <w:rsid w:val="00304C65"/>
    <w:rsid w:val="00306EC7"/>
    <w:rsid w:val="003074D9"/>
    <w:rsid w:val="00313F7F"/>
    <w:rsid w:val="00315E0C"/>
    <w:rsid w:val="00317EEC"/>
    <w:rsid w:val="003214D3"/>
    <w:rsid w:val="003223EA"/>
    <w:rsid w:val="003228A9"/>
    <w:rsid w:val="00323217"/>
    <w:rsid w:val="00327048"/>
    <w:rsid w:val="00327619"/>
    <w:rsid w:val="003328C8"/>
    <w:rsid w:val="0033353E"/>
    <w:rsid w:val="00334B6E"/>
    <w:rsid w:val="00336196"/>
    <w:rsid w:val="00336F39"/>
    <w:rsid w:val="00337ACA"/>
    <w:rsid w:val="00337E76"/>
    <w:rsid w:val="0034023E"/>
    <w:rsid w:val="00340545"/>
    <w:rsid w:val="003426FD"/>
    <w:rsid w:val="00342D28"/>
    <w:rsid w:val="003453BF"/>
    <w:rsid w:val="0035047E"/>
    <w:rsid w:val="00350A6F"/>
    <w:rsid w:val="00350D50"/>
    <w:rsid w:val="00353A07"/>
    <w:rsid w:val="00354418"/>
    <w:rsid w:val="00355659"/>
    <w:rsid w:val="00355D91"/>
    <w:rsid w:val="0036106C"/>
    <w:rsid w:val="00362071"/>
    <w:rsid w:val="00362420"/>
    <w:rsid w:val="0036266F"/>
    <w:rsid w:val="00366015"/>
    <w:rsid w:val="00366469"/>
    <w:rsid w:val="00377701"/>
    <w:rsid w:val="00381CCE"/>
    <w:rsid w:val="003828BE"/>
    <w:rsid w:val="00384036"/>
    <w:rsid w:val="003844FF"/>
    <w:rsid w:val="00386274"/>
    <w:rsid w:val="00390503"/>
    <w:rsid w:val="00392A0A"/>
    <w:rsid w:val="00393E43"/>
    <w:rsid w:val="0039446F"/>
    <w:rsid w:val="0039633F"/>
    <w:rsid w:val="003978B8"/>
    <w:rsid w:val="003A3DD8"/>
    <w:rsid w:val="003A68AA"/>
    <w:rsid w:val="003A6B36"/>
    <w:rsid w:val="003B58B2"/>
    <w:rsid w:val="003B7772"/>
    <w:rsid w:val="003C1561"/>
    <w:rsid w:val="003C6AC6"/>
    <w:rsid w:val="003D25EE"/>
    <w:rsid w:val="003D4FFC"/>
    <w:rsid w:val="003D7D46"/>
    <w:rsid w:val="003E46F7"/>
    <w:rsid w:val="003F2D52"/>
    <w:rsid w:val="003F36C0"/>
    <w:rsid w:val="003F4537"/>
    <w:rsid w:val="003F4B99"/>
    <w:rsid w:val="003F6BEC"/>
    <w:rsid w:val="0040738C"/>
    <w:rsid w:val="004107BE"/>
    <w:rsid w:val="00410911"/>
    <w:rsid w:val="00411867"/>
    <w:rsid w:val="00414272"/>
    <w:rsid w:val="00415176"/>
    <w:rsid w:val="004164C4"/>
    <w:rsid w:val="0042197C"/>
    <w:rsid w:val="004249DC"/>
    <w:rsid w:val="00430BFD"/>
    <w:rsid w:val="00431BCF"/>
    <w:rsid w:val="004337E8"/>
    <w:rsid w:val="0043515F"/>
    <w:rsid w:val="0043623E"/>
    <w:rsid w:val="0044092C"/>
    <w:rsid w:val="004433AB"/>
    <w:rsid w:val="004449EA"/>
    <w:rsid w:val="00444B32"/>
    <w:rsid w:val="00444E6B"/>
    <w:rsid w:val="00445910"/>
    <w:rsid w:val="00445C42"/>
    <w:rsid w:val="004463DF"/>
    <w:rsid w:val="00446E0C"/>
    <w:rsid w:val="00450280"/>
    <w:rsid w:val="00450743"/>
    <w:rsid w:val="0045120D"/>
    <w:rsid w:val="004537A4"/>
    <w:rsid w:val="00455433"/>
    <w:rsid w:val="00455580"/>
    <w:rsid w:val="00456AB0"/>
    <w:rsid w:val="00456B7D"/>
    <w:rsid w:val="0046046A"/>
    <w:rsid w:val="0046533C"/>
    <w:rsid w:val="004715F4"/>
    <w:rsid w:val="0047184B"/>
    <w:rsid w:val="00474EC7"/>
    <w:rsid w:val="00475C10"/>
    <w:rsid w:val="00476E7C"/>
    <w:rsid w:val="0047716D"/>
    <w:rsid w:val="00482712"/>
    <w:rsid w:val="0048314E"/>
    <w:rsid w:val="004832C4"/>
    <w:rsid w:val="0048762C"/>
    <w:rsid w:val="00487B34"/>
    <w:rsid w:val="00492141"/>
    <w:rsid w:val="00494244"/>
    <w:rsid w:val="004971EB"/>
    <w:rsid w:val="004A4E5C"/>
    <w:rsid w:val="004A5204"/>
    <w:rsid w:val="004A7917"/>
    <w:rsid w:val="004B03E2"/>
    <w:rsid w:val="004B127E"/>
    <w:rsid w:val="004B45B3"/>
    <w:rsid w:val="004C33B6"/>
    <w:rsid w:val="004C34A2"/>
    <w:rsid w:val="004D1D76"/>
    <w:rsid w:val="004D1FDB"/>
    <w:rsid w:val="004D2587"/>
    <w:rsid w:val="004D4131"/>
    <w:rsid w:val="004D4B89"/>
    <w:rsid w:val="004D527D"/>
    <w:rsid w:val="004D6C49"/>
    <w:rsid w:val="004D6D2C"/>
    <w:rsid w:val="004E0BB8"/>
    <w:rsid w:val="004E3F48"/>
    <w:rsid w:val="004F428A"/>
    <w:rsid w:val="004F5093"/>
    <w:rsid w:val="004F5381"/>
    <w:rsid w:val="00500BDE"/>
    <w:rsid w:val="00501EF2"/>
    <w:rsid w:val="00506E09"/>
    <w:rsid w:val="00510868"/>
    <w:rsid w:val="00512351"/>
    <w:rsid w:val="00515829"/>
    <w:rsid w:val="005159F4"/>
    <w:rsid w:val="00517055"/>
    <w:rsid w:val="00517134"/>
    <w:rsid w:val="00520984"/>
    <w:rsid w:val="00521026"/>
    <w:rsid w:val="005248E4"/>
    <w:rsid w:val="00531E9A"/>
    <w:rsid w:val="005334AB"/>
    <w:rsid w:val="005340B4"/>
    <w:rsid w:val="0053494B"/>
    <w:rsid w:val="00537026"/>
    <w:rsid w:val="00540DA3"/>
    <w:rsid w:val="005420C7"/>
    <w:rsid w:val="0054344F"/>
    <w:rsid w:val="00543BF4"/>
    <w:rsid w:val="005511B0"/>
    <w:rsid w:val="00551728"/>
    <w:rsid w:val="0055247E"/>
    <w:rsid w:val="00554DA2"/>
    <w:rsid w:val="00555942"/>
    <w:rsid w:val="0056251B"/>
    <w:rsid w:val="00564120"/>
    <w:rsid w:val="005647E4"/>
    <w:rsid w:val="00564DAF"/>
    <w:rsid w:val="00564DB6"/>
    <w:rsid w:val="00567E06"/>
    <w:rsid w:val="00573BA1"/>
    <w:rsid w:val="0057569C"/>
    <w:rsid w:val="00591019"/>
    <w:rsid w:val="005A1269"/>
    <w:rsid w:val="005A4894"/>
    <w:rsid w:val="005A547E"/>
    <w:rsid w:val="005B302E"/>
    <w:rsid w:val="005B46F9"/>
    <w:rsid w:val="005C7F3E"/>
    <w:rsid w:val="005D2068"/>
    <w:rsid w:val="005D3486"/>
    <w:rsid w:val="005E16EE"/>
    <w:rsid w:val="005E3BBE"/>
    <w:rsid w:val="005E3BF7"/>
    <w:rsid w:val="005E3C66"/>
    <w:rsid w:val="005E3F33"/>
    <w:rsid w:val="005E737F"/>
    <w:rsid w:val="005E7FDD"/>
    <w:rsid w:val="005F1D2E"/>
    <w:rsid w:val="005F398B"/>
    <w:rsid w:val="005F5454"/>
    <w:rsid w:val="005F6C13"/>
    <w:rsid w:val="005F6EE0"/>
    <w:rsid w:val="00601817"/>
    <w:rsid w:val="006040A6"/>
    <w:rsid w:val="0060769A"/>
    <w:rsid w:val="00607C0B"/>
    <w:rsid w:val="006103D2"/>
    <w:rsid w:val="006107F8"/>
    <w:rsid w:val="00612657"/>
    <w:rsid w:val="00617714"/>
    <w:rsid w:val="00621FE1"/>
    <w:rsid w:val="006249F0"/>
    <w:rsid w:val="006272BB"/>
    <w:rsid w:val="00632405"/>
    <w:rsid w:val="00633B26"/>
    <w:rsid w:val="0063682C"/>
    <w:rsid w:val="00640196"/>
    <w:rsid w:val="006412FF"/>
    <w:rsid w:val="00642399"/>
    <w:rsid w:val="00642636"/>
    <w:rsid w:val="00643C42"/>
    <w:rsid w:val="0064581D"/>
    <w:rsid w:val="00646523"/>
    <w:rsid w:val="00647234"/>
    <w:rsid w:val="00647D6E"/>
    <w:rsid w:val="00652280"/>
    <w:rsid w:val="006560A7"/>
    <w:rsid w:val="00656D1A"/>
    <w:rsid w:val="00660B5B"/>
    <w:rsid w:val="00660EE5"/>
    <w:rsid w:val="00662C14"/>
    <w:rsid w:val="00662F92"/>
    <w:rsid w:val="006663E3"/>
    <w:rsid w:val="00673EC1"/>
    <w:rsid w:val="00676621"/>
    <w:rsid w:val="00682741"/>
    <w:rsid w:val="006861DC"/>
    <w:rsid w:val="00694C00"/>
    <w:rsid w:val="0069588B"/>
    <w:rsid w:val="006A4FC3"/>
    <w:rsid w:val="006A57BF"/>
    <w:rsid w:val="006A617A"/>
    <w:rsid w:val="006A62E9"/>
    <w:rsid w:val="006B0F78"/>
    <w:rsid w:val="006B7F99"/>
    <w:rsid w:val="006C1EDD"/>
    <w:rsid w:val="006C292B"/>
    <w:rsid w:val="006C2E23"/>
    <w:rsid w:val="006C38FE"/>
    <w:rsid w:val="006C41C7"/>
    <w:rsid w:val="006C5E8D"/>
    <w:rsid w:val="006C6721"/>
    <w:rsid w:val="006D09F1"/>
    <w:rsid w:val="006D0AA0"/>
    <w:rsid w:val="006D4A73"/>
    <w:rsid w:val="006D5D85"/>
    <w:rsid w:val="006E03D9"/>
    <w:rsid w:val="006E2D91"/>
    <w:rsid w:val="006E394E"/>
    <w:rsid w:val="006F00EC"/>
    <w:rsid w:val="006F26E1"/>
    <w:rsid w:val="0070045E"/>
    <w:rsid w:val="0070070B"/>
    <w:rsid w:val="007007A6"/>
    <w:rsid w:val="007044D5"/>
    <w:rsid w:val="00705A5B"/>
    <w:rsid w:val="00707974"/>
    <w:rsid w:val="00710274"/>
    <w:rsid w:val="00711880"/>
    <w:rsid w:val="00711A7B"/>
    <w:rsid w:val="00711D66"/>
    <w:rsid w:val="0071208E"/>
    <w:rsid w:val="00721C06"/>
    <w:rsid w:val="00721FB8"/>
    <w:rsid w:val="007230D0"/>
    <w:rsid w:val="00723E71"/>
    <w:rsid w:val="00725E33"/>
    <w:rsid w:val="007267CF"/>
    <w:rsid w:val="00727156"/>
    <w:rsid w:val="00727374"/>
    <w:rsid w:val="007278E0"/>
    <w:rsid w:val="00735B06"/>
    <w:rsid w:val="00740502"/>
    <w:rsid w:val="0074231E"/>
    <w:rsid w:val="0074291E"/>
    <w:rsid w:val="00744768"/>
    <w:rsid w:val="00745BAD"/>
    <w:rsid w:val="00752BD1"/>
    <w:rsid w:val="00753ED8"/>
    <w:rsid w:val="00754A35"/>
    <w:rsid w:val="007560DF"/>
    <w:rsid w:val="007661C4"/>
    <w:rsid w:val="00766BD8"/>
    <w:rsid w:val="007700C9"/>
    <w:rsid w:val="00773A64"/>
    <w:rsid w:val="0077589A"/>
    <w:rsid w:val="007767BD"/>
    <w:rsid w:val="00781164"/>
    <w:rsid w:val="00784ACE"/>
    <w:rsid w:val="0078559C"/>
    <w:rsid w:val="00790555"/>
    <w:rsid w:val="007913EF"/>
    <w:rsid w:val="00797C28"/>
    <w:rsid w:val="007A170F"/>
    <w:rsid w:val="007A67E9"/>
    <w:rsid w:val="007B0621"/>
    <w:rsid w:val="007B2B82"/>
    <w:rsid w:val="007B37EC"/>
    <w:rsid w:val="007C2853"/>
    <w:rsid w:val="007C5018"/>
    <w:rsid w:val="007C5E31"/>
    <w:rsid w:val="007C6646"/>
    <w:rsid w:val="007C6CB7"/>
    <w:rsid w:val="007D0BD7"/>
    <w:rsid w:val="007D4966"/>
    <w:rsid w:val="007D5FE5"/>
    <w:rsid w:val="007E3B8C"/>
    <w:rsid w:val="007E47CF"/>
    <w:rsid w:val="007F1E71"/>
    <w:rsid w:val="007F3F91"/>
    <w:rsid w:val="007F5C7D"/>
    <w:rsid w:val="007F7366"/>
    <w:rsid w:val="007F7D74"/>
    <w:rsid w:val="00810446"/>
    <w:rsid w:val="00812509"/>
    <w:rsid w:val="00812BCB"/>
    <w:rsid w:val="008141F2"/>
    <w:rsid w:val="00814B62"/>
    <w:rsid w:val="0081676D"/>
    <w:rsid w:val="0081741A"/>
    <w:rsid w:val="00822CED"/>
    <w:rsid w:val="0082657D"/>
    <w:rsid w:val="00827947"/>
    <w:rsid w:val="00831E9A"/>
    <w:rsid w:val="00834B72"/>
    <w:rsid w:val="00835CA8"/>
    <w:rsid w:val="00836541"/>
    <w:rsid w:val="008419C5"/>
    <w:rsid w:val="0084613F"/>
    <w:rsid w:val="008464CA"/>
    <w:rsid w:val="00854409"/>
    <w:rsid w:val="00861C96"/>
    <w:rsid w:val="0086247A"/>
    <w:rsid w:val="00865E2C"/>
    <w:rsid w:val="00866B2C"/>
    <w:rsid w:val="00874BF1"/>
    <w:rsid w:val="00876109"/>
    <w:rsid w:val="008771CF"/>
    <w:rsid w:val="00885D7F"/>
    <w:rsid w:val="00887FA1"/>
    <w:rsid w:val="0089061D"/>
    <w:rsid w:val="008928C1"/>
    <w:rsid w:val="0089680C"/>
    <w:rsid w:val="008A0AF5"/>
    <w:rsid w:val="008A4C86"/>
    <w:rsid w:val="008B25BF"/>
    <w:rsid w:val="008B3CBA"/>
    <w:rsid w:val="008B4EF3"/>
    <w:rsid w:val="008B70E0"/>
    <w:rsid w:val="008B7CAB"/>
    <w:rsid w:val="008C02EB"/>
    <w:rsid w:val="008C08C1"/>
    <w:rsid w:val="008C1E14"/>
    <w:rsid w:val="008C3339"/>
    <w:rsid w:val="008C4266"/>
    <w:rsid w:val="008C4A79"/>
    <w:rsid w:val="008C59DD"/>
    <w:rsid w:val="008C6A4F"/>
    <w:rsid w:val="008C7648"/>
    <w:rsid w:val="008C7814"/>
    <w:rsid w:val="008D04E4"/>
    <w:rsid w:val="008D1323"/>
    <w:rsid w:val="008D2595"/>
    <w:rsid w:val="008D3894"/>
    <w:rsid w:val="008D3B09"/>
    <w:rsid w:val="008E02FB"/>
    <w:rsid w:val="008E10CD"/>
    <w:rsid w:val="008E2B50"/>
    <w:rsid w:val="008E4F20"/>
    <w:rsid w:val="008E5593"/>
    <w:rsid w:val="008F0EDA"/>
    <w:rsid w:val="008F478E"/>
    <w:rsid w:val="008F634A"/>
    <w:rsid w:val="00904726"/>
    <w:rsid w:val="00906F57"/>
    <w:rsid w:val="00911ACF"/>
    <w:rsid w:val="009125CF"/>
    <w:rsid w:val="009165C3"/>
    <w:rsid w:val="00921947"/>
    <w:rsid w:val="00924FC0"/>
    <w:rsid w:val="00933E02"/>
    <w:rsid w:val="00935310"/>
    <w:rsid w:val="009353B0"/>
    <w:rsid w:val="0093600C"/>
    <w:rsid w:val="00936269"/>
    <w:rsid w:val="00941325"/>
    <w:rsid w:val="00941CB0"/>
    <w:rsid w:val="00944746"/>
    <w:rsid w:val="00951D38"/>
    <w:rsid w:val="00956152"/>
    <w:rsid w:val="00957BB4"/>
    <w:rsid w:val="00960D78"/>
    <w:rsid w:val="00961CCE"/>
    <w:rsid w:val="00962BD2"/>
    <w:rsid w:val="00964065"/>
    <w:rsid w:val="009644F0"/>
    <w:rsid w:val="00966CD8"/>
    <w:rsid w:val="009678C7"/>
    <w:rsid w:val="00970E0F"/>
    <w:rsid w:val="0097257F"/>
    <w:rsid w:val="00972A3E"/>
    <w:rsid w:val="00975737"/>
    <w:rsid w:val="00975FCE"/>
    <w:rsid w:val="00977304"/>
    <w:rsid w:val="009775D0"/>
    <w:rsid w:val="009858C9"/>
    <w:rsid w:val="0098660F"/>
    <w:rsid w:val="009870B8"/>
    <w:rsid w:val="0099239C"/>
    <w:rsid w:val="0099387F"/>
    <w:rsid w:val="00993BD4"/>
    <w:rsid w:val="00993E8A"/>
    <w:rsid w:val="0099570F"/>
    <w:rsid w:val="009959F9"/>
    <w:rsid w:val="00996D94"/>
    <w:rsid w:val="00997480"/>
    <w:rsid w:val="009A06AF"/>
    <w:rsid w:val="009A18B5"/>
    <w:rsid w:val="009A6304"/>
    <w:rsid w:val="009B07ED"/>
    <w:rsid w:val="009B45BC"/>
    <w:rsid w:val="009C11E7"/>
    <w:rsid w:val="009C363D"/>
    <w:rsid w:val="009C3845"/>
    <w:rsid w:val="009C4303"/>
    <w:rsid w:val="009C4A81"/>
    <w:rsid w:val="009C51D1"/>
    <w:rsid w:val="009D0436"/>
    <w:rsid w:val="009D2199"/>
    <w:rsid w:val="009D359B"/>
    <w:rsid w:val="009D3D3F"/>
    <w:rsid w:val="009D43C7"/>
    <w:rsid w:val="009E3666"/>
    <w:rsid w:val="009F0DF2"/>
    <w:rsid w:val="009F3067"/>
    <w:rsid w:val="009F3790"/>
    <w:rsid w:val="009F5F1C"/>
    <w:rsid w:val="00A01187"/>
    <w:rsid w:val="00A03CEF"/>
    <w:rsid w:val="00A03E9E"/>
    <w:rsid w:val="00A0723C"/>
    <w:rsid w:val="00A07EEC"/>
    <w:rsid w:val="00A1017E"/>
    <w:rsid w:val="00A1241A"/>
    <w:rsid w:val="00A1298F"/>
    <w:rsid w:val="00A15DF9"/>
    <w:rsid w:val="00A301E8"/>
    <w:rsid w:val="00A3122A"/>
    <w:rsid w:val="00A3766C"/>
    <w:rsid w:val="00A37AFC"/>
    <w:rsid w:val="00A400EE"/>
    <w:rsid w:val="00A41C44"/>
    <w:rsid w:val="00A42596"/>
    <w:rsid w:val="00A42C0C"/>
    <w:rsid w:val="00A43E70"/>
    <w:rsid w:val="00A50075"/>
    <w:rsid w:val="00A52A0E"/>
    <w:rsid w:val="00A53182"/>
    <w:rsid w:val="00A575C9"/>
    <w:rsid w:val="00A60EC9"/>
    <w:rsid w:val="00A61CF6"/>
    <w:rsid w:val="00A64AB8"/>
    <w:rsid w:val="00A66433"/>
    <w:rsid w:val="00A6660B"/>
    <w:rsid w:val="00A6753A"/>
    <w:rsid w:val="00A7310A"/>
    <w:rsid w:val="00A904DF"/>
    <w:rsid w:val="00A93B58"/>
    <w:rsid w:val="00A9462E"/>
    <w:rsid w:val="00A960C1"/>
    <w:rsid w:val="00A96718"/>
    <w:rsid w:val="00AA1A45"/>
    <w:rsid w:val="00AA2F62"/>
    <w:rsid w:val="00AA52B1"/>
    <w:rsid w:val="00AB0772"/>
    <w:rsid w:val="00AB1C1F"/>
    <w:rsid w:val="00AB328B"/>
    <w:rsid w:val="00AB541F"/>
    <w:rsid w:val="00AB6B7A"/>
    <w:rsid w:val="00AB6D64"/>
    <w:rsid w:val="00AC2340"/>
    <w:rsid w:val="00AD2AC2"/>
    <w:rsid w:val="00AD4169"/>
    <w:rsid w:val="00AD5E90"/>
    <w:rsid w:val="00AD745A"/>
    <w:rsid w:val="00AE1453"/>
    <w:rsid w:val="00AE603C"/>
    <w:rsid w:val="00AE613C"/>
    <w:rsid w:val="00AF0A9E"/>
    <w:rsid w:val="00AF479A"/>
    <w:rsid w:val="00B019FC"/>
    <w:rsid w:val="00B01C55"/>
    <w:rsid w:val="00B01C76"/>
    <w:rsid w:val="00B04613"/>
    <w:rsid w:val="00B04DAB"/>
    <w:rsid w:val="00B06583"/>
    <w:rsid w:val="00B072DA"/>
    <w:rsid w:val="00B12CCE"/>
    <w:rsid w:val="00B13607"/>
    <w:rsid w:val="00B2337E"/>
    <w:rsid w:val="00B24029"/>
    <w:rsid w:val="00B267BE"/>
    <w:rsid w:val="00B2724E"/>
    <w:rsid w:val="00B27566"/>
    <w:rsid w:val="00B335B1"/>
    <w:rsid w:val="00B36B8C"/>
    <w:rsid w:val="00B4116B"/>
    <w:rsid w:val="00B42B98"/>
    <w:rsid w:val="00B43EB9"/>
    <w:rsid w:val="00B43F2D"/>
    <w:rsid w:val="00B463AA"/>
    <w:rsid w:val="00B463AE"/>
    <w:rsid w:val="00B47171"/>
    <w:rsid w:val="00B51382"/>
    <w:rsid w:val="00B5320B"/>
    <w:rsid w:val="00B54A79"/>
    <w:rsid w:val="00B55479"/>
    <w:rsid w:val="00B55497"/>
    <w:rsid w:val="00B55EF9"/>
    <w:rsid w:val="00B55FF4"/>
    <w:rsid w:val="00B57AA8"/>
    <w:rsid w:val="00B66E23"/>
    <w:rsid w:val="00B66F8C"/>
    <w:rsid w:val="00B67658"/>
    <w:rsid w:val="00B70BAC"/>
    <w:rsid w:val="00B715F3"/>
    <w:rsid w:val="00B71CAB"/>
    <w:rsid w:val="00B73144"/>
    <w:rsid w:val="00B74496"/>
    <w:rsid w:val="00B751F3"/>
    <w:rsid w:val="00B75E3F"/>
    <w:rsid w:val="00B8241B"/>
    <w:rsid w:val="00B824B1"/>
    <w:rsid w:val="00B845BF"/>
    <w:rsid w:val="00B86AC8"/>
    <w:rsid w:val="00B87A85"/>
    <w:rsid w:val="00B926BE"/>
    <w:rsid w:val="00B93909"/>
    <w:rsid w:val="00B954BC"/>
    <w:rsid w:val="00BA0C4B"/>
    <w:rsid w:val="00BA396B"/>
    <w:rsid w:val="00BA4374"/>
    <w:rsid w:val="00BA6C69"/>
    <w:rsid w:val="00BB24A2"/>
    <w:rsid w:val="00BB2B3F"/>
    <w:rsid w:val="00BB41DB"/>
    <w:rsid w:val="00BB7993"/>
    <w:rsid w:val="00BC083E"/>
    <w:rsid w:val="00BC1097"/>
    <w:rsid w:val="00BC41B9"/>
    <w:rsid w:val="00BC4B0D"/>
    <w:rsid w:val="00BC55E2"/>
    <w:rsid w:val="00BC74DF"/>
    <w:rsid w:val="00BC76F8"/>
    <w:rsid w:val="00BD2274"/>
    <w:rsid w:val="00BD44F5"/>
    <w:rsid w:val="00BD7117"/>
    <w:rsid w:val="00BD7BE4"/>
    <w:rsid w:val="00BE2BA5"/>
    <w:rsid w:val="00BE49EA"/>
    <w:rsid w:val="00BE62E1"/>
    <w:rsid w:val="00BE691E"/>
    <w:rsid w:val="00BF0740"/>
    <w:rsid w:val="00BF0D77"/>
    <w:rsid w:val="00BF10BA"/>
    <w:rsid w:val="00BF1150"/>
    <w:rsid w:val="00BF11FA"/>
    <w:rsid w:val="00BF1903"/>
    <w:rsid w:val="00BF254C"/>
    <w:rsid w:val="00BF351C"/>
    <w:rsid w:val="00BF4565"/>
    <w:rsid w:val="00BF6B69"/>
    <w:rsid w:val="00C0221E"/>
    <w:rsid w:val="00C054D8"/>
    <w:rsid w:val="00C124D4"/>
    <w:rsid w:val="00C149FA"/>
    <w:rsid w:val="00C1613E"/>
    <w:rsid w:val="00C20FDC"/>
    <w:rsid w:val="00C25B44"/>
    <w:rsid w:val="00C27D7E"/>
    <w:rsid w:val="00C429C2"/>
    <w:rsid w:val="00C42B10"/>
    <w:rsid w:val="00C4365A"/>
    <w:rsid w:val="00C43EEC"/>
    <w:rsid w:val="00C45958"/>
    <w:rsid w:val="00C46A32"/>
    <w:rsid w:val="00C4754D"/>
    <w:rsid w:val="00C505ED"/>
    <w:rsid w:val="00C51DEF"/>
    <w:rsid w:val="00C53B90"/>
    <w:rsid w:val="00C56FCE"/>
    <w:rsid w:val="00C571CD"/>
    <w:rsid w:val="00C578D8"/>
    <w:rsid w:val="00C647F5"/>
    <w:rsid w:val="00C64D16"/>
    <w:rsid w:val="00C66853"/>
    <w:rsid w:val="00C727E3"/>
    <w:rsid w:val="00C72E93"/>
    <w:rsid w:val="00C73889"/>
    <w:rsid w:val="00C75802"/>
    <w:rsid w:val="00C80E44"/>
    <w:rsid w:val="00C82957"/>
    <w:rsid w:val="00C83E4F"/>
    <w:rsid w:val="00C84637"/>
    <w:rsid w:val="00C84724"/>
    <w:rsid w:val="00C850EC"/>
    <w:rsid w:val="00C85B1A"/>
    <w:rsid w:val="00C93ACE"/>
    <w:rsid w:val="00C9450A"/>
    <w:rsid w:val="00C95C12"/>
    <w:rsid w:val="00C97116"/>
    <w:rsid w:val="00C97C23"/>
    <w:rsid w:val="00C97CBC"/>
    <w:rsid w:val="00CA1E42"/>
    <w:rsid w:val="00CA2429"/>
    <w:rsid w:val="00CB0EB6"/>
    <w:rsid w:val="00CB4DE2"/>
    <w:rsid w:val="00CB50E6"/>
    <w:rsid w:val="00CB6C0B"/>
    <w:rsid w:val="00CC0D1F"/>
    <w:rsid w:val="00CC1971"/>
    <w:rsid w:val="00CC2C28"/>
    <w:rsid w:val="00CC3ABE"/>
    <w:rsid w:val="00CC40F9"/>
    <w:rsid w:val="00CC6BA3"/>
    <w:rsid w:val="00CD07F0"/>
    <w:rsid w:val="00CD163A"/>
    <w:rsid w:val="00CD454F"/>
    <w:rsid w:val="00CD6EF2"/>
    <w:rsid w:val="00CE1044"/>
    <w:rsid w:val="00CE15F9"/>
    <w:rsid w:val="00CE1DB7"/>
    <w:rsid w:val="00CE28ED"/>
    <w:rsid w:val="00CE455D"/>
    <w:rsid w:val="00CE5765"/>
    <w:rsid w:val="00CE5F40"/>
    <w:rsid w:val="00CE680F"/>
    <w:rsid w:val="00CE69D4"/>
    <w:rsid w:val="00CF0423"/>
    <w:rsid w:val="00CF3914"/>
    <w:rsid w:val="00CF63B3"/>
    <w:rsid w:val="00CF6F09"/>
    <w:rsid w:val="00CF7D70"/>
    <w:rsid w:val="00D04917"/>
    <w:rsid w:val="00D161AF"/>
    <w:rsid w:val="00D17BA2"/>
    <w:rsid w:val="00D20CB7"/>
    <w:rsid w:val="00D20FB6"/>
    <w:rsid w:val="00D22580"/>
    <w:rsid w:val="00D30253"/>
    <w:rsid w:val="00D406F0"/>
    <w:rsid w:val="00D42F97"/>
    <w:rsid w:val="00D44873"/>
    <w:rsid w:val="00D4578E"/>
    <w:rsid w:val="00D53202"/>
    <w:rsid w:val="00D63678"/>
    <w:rsid w:val="00D63894"/>
    <w:rsid w:val="00D649BA"/>
    <w:rsid w:val="00D6537F"/>
    <w:rsid w:val="00D66DA0"/>
    <w:rsid w:val="00D67E01"/>
    <w:rsid w:val="00D70B78"/>
    <w:rsid w:val="00D710F9"/>
    <w:rsid w:val="00D71338"/>
    <w:rsid w:val="00D74923"/>
    <w:rsid w:val="00D75528"/>
    <w:rsid w:val="00D7646B"/>
    <w:rsid w:val="00D818D2"/>
    <w:rsid w:val="00D855FF"/>
    <w:rsid w:val="00D8574F"/>
    <w:rsid w:val="00D86B8B"/>
    <w:rsid w:val="00D958FF"/>
    <w:rsid w:val="00D97536"/>
    <w:rsid w:val="00DA2209"/>
    <w:rsid w:val="00DA2A13"/>
    <w:rsid w:val="00DA324C"/>
    <w:rsid w:val="00DA388F"/>
    <w:rsid w:val="00DA439C"/>
    <w:rsid w:val="00DA745A"/>
    <w:rsid w:val="00DB1CF4"/>
    <w:rsid w:val="00DB2165"/>
    <w:rsid w:val="00DB4147"/>
    <w:rsid w:val="00DB5390"/>
    <w:rsid w:val="00DC1462"/>
    <w:rsid w:val="00DC4861"/>
    <w:rsid w:val="00DC543D"/>
    <w:rsid w:val="00DC57B5"/>
    <w:rsid w:val="00DC7F88"/>
    <w:rsid w:val="00DD29D9"/>
    <w:rsid w:val="00DD3EAB"/>
    <w:rsid w:val="00DE0876"/>
    <w:rsid w:val="00DE0F0D"/>
    <w:rsid w:val="00DE29E2"/>
    <w:rsid w:val="00DE429B"/>
    <w:rsid w:val="00DE4A44"/>
    <w:rsid w:val="00DE5B4E"/>
    <w:rsid w:val="00DF2484"/>
    <w:rsid w:val="00DF7889"/>
    <w:rsid w:val="00E03049"/>
    <w:rsid w:val="00E03E9A"/>
    <w:rsid w:val="00E04B59"/>
    <w:rsid w:val="00E070A1"/>
    <w:rsid w:val="00E07B1F"/>
    <w:rsid w:val="00E140D4"/>
    <w:rsid w:val="00E1486F"/>
    <w:rsid w:val="00E15C2E"/>
    <w:rsid w:val="00E17254"/>
    <w:rsid w:val="00E21572"/>
    <w:rsid w:val="00E24A22"/>
    <w:rsid w:val="00E31C57"/>
    <w:rsid w:val="00E322C1"/>
    <w:rsid w:val="00E331B2"/>
    <w:rsid w:val="00E33C3B"/>
    <w:rsid w:val="00E357E7"/>
    <w:rsid w:val="00E35B59"/>
    <w:rsid w:val="00E42D33"/>
    <w:rsid w:val="00E47AF2"/>
    <w:rsid w:val="00E5004C"/>
    <w:rsid w:val="00E507CD"/>
    <w:rsid w:val="00E570B7"/>
    <w:rsid w:val="00E57AB7"/>
    <w:rsid w:val="00E61C1B"/>
    <w:rsid w:val="00E63287"/>
    <w:rsid w:val="00E6537D"/>
    <w:rsid w:val="00E656E0"/>
    <w:rsid w:val="00E66F6B"/>
    <w:rsid w:val="00E71724"/>
    <w:rsid w:val="00E75C68"/>
    <w:rsid w:val="00E80282"/>
    <w:rsid w:val="00E80A96"/>
    <w:rsid w:val="00E80E6B"/>
    <w:rsid w:val="00E82680"/>
    <w:rsid w:val="00E93C33"/>
    <w:rsid w:val="00E93EDC"/>
    <w:rsid w:val="00EA0ABC"/>
    <w:rsid w:val="00EA1708"/>
    <w:rsid w:val="00EA24BD"/>
    <w:rsid w:val="00EA34D8"/>
    <w:rsid w:val="00EA379A"/>
    <w:rsid w:val="00EA535E"/>
    <w:rsid w:val="00EB02E6"/>
    <w:rsid w:val="00EB7491"/>
    <w:rsid w:val="00EC1470"/>
    <w:rsid w:val="00EC23F8"/>
    <w:rsid w:val="00EC2CF9"/>
    <w:rsid w:val="00EC43E2"/>
    <w:rsid w:val="00EC61B2"/>
    <w:rsid w:val="00ED20E4"/>
    <w:rsid w:val="00ED3168"/>
    <w:rsid w:val="00ED410D"/>
    <w:rsid w:val="00ED4D5A"/>
    <w:rsid w:val="00EE1DFF"/>
    <w:rsid w:val="00EE6670"/>
    <w:rsid w:val="00EF24A9"/>
    <w:rsid w:val="00EF2C44"/>
    <w:rsid w:val="00EF6685"/>
    <w:rsid w:val="00EF6DB3"/>
    <w:rsid w:val="00F00052"/>
    <w:rsid w:val="00F0024B"/>
    <w:rsid w:val="00F01AC0"/>
    <w:rsid w:val="00F02E56"/>
    <w:rsid w:val="00F21BB4"/>
    <w:rsid w:val="00F22B4C"/>
    <w:rsid w:val="00F24003"/>
    <w:rsid w:val="00F24ED9"/>
    <w:rsid w:val="00F25BF1"/>
    <w:rsid w:val="00F26095"/>
    <w:rsid w:val="00F26D6B"/>
    <w:rsid w:val="00F27BE9"/>
    <w:rsid w:val="00F31B03"/>
    <w:rsid w:val="00F331D7"/>
    <w:rsid w:val="00F3690D"/>
    <w:rsid w:val="00F41F96"/>
    <w:rsid w:val="00F42BAA"/>
    <w:rsid w:val="00F4401E"/>
    <w:rsid w:val="00F476CA"/>
    <w:rsid w:val="00F47E49"/>
    <w:rsid w:val="00F56142"/>
    <w:rsid w:val="00F57BFB"/>
    <w:rsid w:val="00F62188"/>
    <w:rsid w:val="00F63DEB"/>
    <w:rsid w:val="00F67367"/>
    <w:rsid w:val="00F75D44"/>
    <w:rsid w:val="00F7657A"/>
    <w:rsid w:val="00F81861"/>
    <w:rsid w:val="00F84CFE"/>
    <w:rsid w:val="00F850B6"/>
    <w:rsid w:val="00F8522C"/>
    <w:rsid w:val="00F85861"/>
    <w:rsid w:val="00F86CE6"/>
    <w:rsid w:val="00F916FD"/>
    <w:rsid w:val="00F91ABB"/>
    <w:rsid w:val="00F925AD"/>
    <w:rsid w:val="00F9595A"/>
    <w:rsid w:val="00F978DD"/>
    <w:rsid w:val="00FA1853"/>
    <w:rsid w:val="00FA2363"/>
    <w:rsid w:val="00FA44A1"/>
    <w:rsid w:val="00FA7E60"/>
    <w:rsid w:val="00FB04B3"/>
    <w:rsid w:val="00FB2247"/>
    <w:rsid w:val="00FB42C1"/>
    <w:rsid w:val="00FB4682"/>
    <w:rsid w:val="00FB5ED1"/>
    <w:rsid w:val="00FC6894"/>
    <w:rsid w:val="00FD14B9"/>
    <w:rsid w:val="00FD3837"/>
    <w:rsid w:val="00FE0C53"/>
    <w:rsid w:val="00FE68E2"/>
    <w:rsid w:val="00FE6B85"/>
    <w:rsid w:val="00FE757A"/>
    <w:rsid w:val="00FE7FE5"/>
    <w:rsid w:val="00FF02E6"/>
    <w:rsid w:val="00FF54CB"/>
    <w:rsid w:val="00FF6F46"/>
    <w:rsid w:val="00FF7E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ED7"/>
    <w:pPr>
      <w:widowControl w:val="0"/>
    </w:pPr>
  </w:style>
  <w:style w:type="paragraph" w:styleId="1">
    <w:name w:val="heading 1"/>
    <w:basedOn w:val="a"/>
    <w:next w:val="a"/>
    <w:link w:val="10"/>
    <w:qFormat/>
    <w:rsid w:val="00273788"/>
    <w:pPr>
      <w:keepNext/>
      <w:spacing w:line="400" w:lineRule="exact"/>
      <w:ind w:left="482" w:hanging="482"/>
      <w:jc w:val="center"/>
      <w:outlineLvl w:val="0"/>
    </w:pPr>
    <w:rPr>
      <w:rFonts w:ascii="Cambria" w:eastAsia="標楷體" w:hAnsi="Cambria" w:cs="Times New Roman"/>
      <w:b/>
      <w:bCs/>
      <w:kern w:val="52"/>
      <w:sz w:val="32"/>
      <w:szCs w:val="52"/>
    </w:rPr>
  </w:style>
  <w:style w:type="paragraph" w:styleId="2">
    <w:name w:val="heading 2"/>
    <w:basedOn w:val="a"/>
    <w:next w:val="a"/>
    <w:link w:val="20"/>
    <w:uiPriority w:val="9"/>
    <w:qFormat/>
    <w:rsid w:val="00273788"/>
    <w:pPr>
      <w:keepNext/>
      <w:spacing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73788"/>
    <w:rPr>
      <w:rFonts w:ascii="Cambria" w:eastAsia="標楷體" w:hAnsi="Cambria" w:cs="Times New Roman"/>
      <w:b/>
      <w:bCs/>
      <w:kern w:val="52"/>
      <w:sz w:val="32"/>
      <w:szCs w:val="52"/>
    </w:rPr>
  </w:style>
  <w:style w:type="character" w:customStyle="1" w:styleId="20">
    <w:name w:val="標題 2 字元"/>
    <w:basedOn w:val="a0"/>
    <w:link w:val="2"/>
    <w:uiPriority w:val="9"/>
    <w:rsid w:val="00273788"/>
    <w:rPr>
      <w:rFonts w:ascii="Cambria" w:eastAsia="新細明體" w:hAnsi="Cambria" w:cs="Times New Roman"/>
      <w:b/>
      <w:bCs/>
      <w:sz w:val="48"/>
      <w:szCs w:val="48"/>
    </w:rPr>
  </w:style>
  <w:style w:type="table" w:styleId="a3">
    <w:name w:val="Table Grid"/>
    <w:basedOn w:val="a1"/>
    <w:uiPriority w:val="59"/>
    <w:rsid w:val="001C18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5B302E"/>
    <w:pPr>
      <w:tabs>
        <w:tab w:val="center" w:pos="4153"/>
        <w:tab w:val="right" w:pos="8306"/>
      </w:tabs>
      <w:snapToGrid w:val="0"/>
    </w:pPr>
    <w:rPr>
      <w:sz w:val="20"/>
      <w:szCs w:val="20"/>
    </w:rPr>
  </w:style>
  <w:style w:type="character" w:customStyle="1" w:styleId="a5">
    <w:name w:val="頁首 字元"/>
    <w:basedOn w:val="a0"/>
    <w:link w:val="a4"/>
    <w:uiPriority w:val="99"/>
    <w:rsid w:val="005B302E"/>
    <w:rPr>
      <w:sz w:val="20"/>
      <w:szCs w:val="20"/>
    </w:rPr>
  </w:style>
  <w:style w:type="paragraph" w:styleId="a6">
    <w:name w:val="footer"/>
    <w:basedOn w:val="a"/>
    <w:link w:val="a7"/>
    <w:uiPriority w:val="99"/>
    <w:unhideWhenUsed/>
    <w:rsid w:val="005B302E"/>
    <w:pPr>
      <w:tabs>
        <w:tab w:val="center" w:pos="4153"/>
        <w:tab w:val="right" w:pos="8306"/>
      </w:tabs>
      <w:snapToGrid w:val="0"/>
    </w:pPr>
    <w:rPr>
      <w:sz w:val="20"/>
      <w:szCs w:val="20"/>
    </w:rPr>
  </w:style>
  <w:style w:type="character" w:customStyle="1" w:styleId="a7">
    <w:name w:val="頁尾 字元"/>
    <w:basedOn w:val="a0"/>
    <w:link w:val="a6"/>
    <w:uiPriority w:val="99"/>
    <w:rsid w:val="005B302E"/>
    <w:rPr>
      <w:sz w:val="20"/>
      <w:szCs w:val="20"/>
    </w:rPr>
  </w:style>
  <w:style w:type="paragraph" w:styleId="Web">
    <w:name w:val="Normal (Web)"/>
    <w:basedOn w:val="a"/>
    <w:uiPriority w:val="99"/>
    <w:rsid w:val="00EC2CF9"/>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M">
    <w:name w:val="M"/>
    <w:basedOn w:val="a"/>
    <w:link w:val="M0"/>
    <w:rsid w:val="00C66853"/>
    <w:pPr>
      <w:adjustRightInd w:val="0"/>
      <w:snapToGrid w:val="0"/>
      <w:spacing w:before="100" w:beforeAutospacing="1" w:after="100" w:afterAutospacing="1" w:line="400" w:lineRule="exact"/>
      <w:jc w:val="center"/>
    </w:pPr>
    <w:rPr>
      <w:rFonts w:ascii="標楷體" w:eastAsia="標楷體" w:hAnsi="標楷體" w:cs="Times New Roman"/>
      <w:b/>
      <w:sz w:val="36"/>
      <w:szCs w:val="36"/>
    </w:rPr>
  </w:style>
  <w:style w:type="character" w:customStyle="1" w:styleId="M0">
    <w:name w:val="M 字元"/>
    <w:basedOn w:val="a0"/>
    <w:link w:val="M"/>
    <w:rsid w:val="00C66853"/>
    <w:rPr>
      <w:rFonts w:ascii="標楷體" w:eastAsia="標楷體" w:hAnsi="標楷體" w:cs="Times New Roman"/>
      <w:b/>
      <w:sz w:val="36"/>
      <w:szCs w:val="36"/>
    </w:rPr>
  </w:style>
  <w:style w:type="character" w:styleId="a8">
    <w:name w:val="page number"/>
    <w:rsid w:val="00273788"/>
  </w:style>
  <w:style w:type="paragraph" w:styleId="a9">
    <w:name w:val="List Paragraph"/>
    <w:basedOn w:val="a"/>
    <w:qFormat/>
    <w:rsid w:val="00273788"/>
    <w:pPr>
      <w:spacing w:line="400" w:lineRule="exact"/>
      <w:ind w:leftChars="200" w:left="480"/>
    </w:pPr>
    <w:rPr>
      <w:rFonts w:ascii="Times New Roman" w:eastAsia="標楷體" w:hAnsi="Times New Roman" w:cs="Times New Roman"/>
      <w:noProof/>
      <w:szCs w:val="24"/>
    </w:rPr>
  </w:style>
  <w:style w:type="character" w:styleId="aa">
    <w:name w:val="Strong"/>
    <w:uiPriority w:val="22"/>
    <w:qFormat/>
    <w:rsid w:val="00273788"/>
    <w:rPr>
      <w:b/>
      <w:bCs/>
    </w:rPr>
  </w:style>
  <w:style w:type="paragraph" w:styleId="ab">
    <w:name w:val="Body Text Indent"/>
    <w:basedOn w:val="a"/>
    <w:link w:val="ac"/>
    <w:rsid w:val="00273788"/>
    <w:pPr>
      <w:spacing w:line="0" w:lineRule="atLeast"/>
      <w:ind w:left="1400" w:hanging="1400"/>
    </w:pPr>
    <w:rPr>
      <w:rFonts w:ascii="標楷體" w:eastAsia="標楷體" w:hAnsi="標楷體" w:cs="Times New Roman"/>
      <w:sz w:val="32"/>
      <w:szCs w:val="24"/>
    </w:rPr>
  </w:style>
  <w:style w:type="character" w:customStyle="1" w:styleId="ac">
    <w:name w:val="本文縮排 字元"/>
    <w:basedOn w:val="a0"/>
    <w:link w:val="ab"/>
    <w:rsid w:val="00273788"/>
    <w:rPr>
      <w:rFonts w:ascii="標楷體" w:eastAsia="標楷體" w:hAnsi="標楷體" w:cs="Times New Roman"/>
      <w:sz w:val="32"/>
      <w:szCs w:val="24"/>
    </w:rPr>
  </w:style>
  <w:style w:type="paragraph" w:styleId="HTML">
    <w:name w:val="HTML Preformatted"/>
    <w:basedOn w:val="a"/>
    <w:link w:val="HTML0"/>
    <w:rsid w:val="00273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273788"/>
    <w:rPr>
      <w:rFonts w:ascii="細明體" w:eastAsia="細明體" w:hAnsi="細明體" w:cs="Times New Roman"/>
      <w:kern w:val="0"/>
      <w:szCs w:val="24"/>
    </w:rPr>
  </w:style>
  <w:style w:type="character" w:styleId="ad">
    <w:name w:val="Hyperlink"/>
    <w:uiPriority w:val="99"/>
    <w:unhideWhenUsed/>
    <w:rsid w:val="00273788"/>
    <w:rPr>
      <w:color w:val="000099"/>
      <w:u w:val="single"/>
    </w:rPr>
  </w:style>
  <w:style w:type="paragraph" w:styleId="ae">
    <w:name w:val="Balloon Text"/>
    <w:basedOn w:val="a"/>
    <w:link w:val="af"/>
    <w:uiPriority w:val="99"/>
    <w:semiHidden/>
    <w:unhideWhenUsed/>
    <w:rsid w:val="00273788"/>
    <w:rPr>
      <w:rFonts w:ascii="Cambria" w:eastAsia="新細明體" w:hAnsi="Cambria" w:cs="Times New Roman"/>
      <w:sz w:val="18"/>
      <w:szCs w:val="18"/>
    </w:rPr>
  </w:style>
  <w:style w:type="character" w:customStyle="1" w:styleId="af">
    <w:name w:val="註解方塊文字 字元"/>
    <w:basedOn w:val="a0"/>
    <w:link w:val="ae"/>
    <w:uiPriority w:val="99"/>
    <w:semiHidden/>
    <w:rsid w:val="00273788"/>
    <w:rPr>
      <w:rFonts w:ascii="Cambria" w:eastAsia="新細明體" w:hAnsi="Cambria" w:cs="Times New Roman"/>
      <w:sz w:val="18"/>
      <w:szCs w:val="18"/>
    </w:rPr>
  </w:style>
  <w:style w:type="character" w:customStyle="1" w:styleId="af0">
    <w:name w:val="日期 字元"/>
    <w:basedOn w:val="a0"/>
    <w:link w:val="af1"/>
    <w:uiPriority w:val="99"/>
    <w:semiHidden/>
    <w:rsid w:val="00273788"/>
    <w:rPr>
      <w:rFonts w:ascii="Times New Roman" w:eastAsia="新細明體" w:hAnsi="Times New Roman" w:cs="Times New Roman"/>
    </w:rPr>
  </w:style>
  <w:style w:type="paragraph" w:styleId="af1">
    <w:name w:val="Date"/>
    <w:basedOn w:val="a"/>
    <w:next w:val="a"/>
    <w:link w:val="af0"/>
    <w:uiPriority w:val="99"/>
    <w:semiHidden/>
    <w:unhideWhenUsed/>
    <w:rsid w:val="00273788"/>
    <w:pPr>
      <w:jc w:val="right"/>
    </w:pPr>
    <w:rPr>
      <w:rFonts w:ascii="Times New Roman" w:eastAsia="新細明體" w:hAnsi="Times New Roman" w:cs="Times New Roman"/>
    </w:rPr>
  </w:style>
  <w:style w:type="paragraph" w:styleId="af2">
    <w:name w:val="annotation text"/>
    <w:basedOn w:val="a"/>
    <w:link w:val="af3"/>
    <w:uiPriority w:val="99"/>
    <w:semiHidden/>
    <w:unhideWhenUsed/>
    <w:rsid w:val="00273788"/>
    <w:rPr>
      <w:rFonts w:ascii="Times New Roman" w:eastAsia="新細明體" w:hAnsi="Times New Roman" w:cs="Times New Roman"/>
      <w:noProof/>
    </w:rPr>
  </w:style>
  <w:style w:type="character" w:customStyle="1" w:styleId="af3">
    <w:name w:val="註解文字 字元"/>
    <w:basedOn w:val="a0"/>
    <w:link w:val="af2"/>
    <w:uiPriority w:val="99"/>
    <w:semiHidden/>
    <w:rsid w:val="00273788"/>
    <w:rPr>
      <w:rFonts w:ascii="Times New Roman" w:eastAsia="新細明體" w:hAnsi="Times New Roman" w:cs="Times New Roman"/>
      <w:noProof/>
    </w:rPr>
  </w:style>
  <w:style w:type="character" w:customStyle="1" w:styleId="af4">
    <w:name w:val="註解主旨 字元"/>
    <w:basedOn w:val="af3"/>
    <w:link w:val="af5"/>
    <w:uiPriority w:val="99"/>
    <w:semiHidden/>
    <w:rsid w:val="00273788"/>
    <w:rPr>
      <w:rFonts w:ascii="Times New Roman" w:eastAsia="新細明體" w:hAnsi="Times New Roman" w:cs="Times New Roman"/>
      <w:b/>
      <w:bCs/>
      <w:noProof/>
    </w:rPr>
  </w:style>
  <w:style w:type="paragraph" w:styleId="af5">
    <w:name w:val="annotation subject"/>
    <w:basedOn w:val="af2"/>
    <w:next w:val="af2"/>
    <w:link w:val="af4"/>
    <w:uiPriority w:val="99"/>
    <w:semiHidden/>
    <w:unhideWhenUsed/>
    <w:rsid w:val="00273788"/>
    <w:rPr>
      <w:b/>
      <w:bCs/>
    </w:rPr>
  </w:style>
  <w:style w:type="character" w:customStyle="1" w:styleId="st">
    <w:name w:val="st"/>
    <w:rsid w:val="00273788"/>
  </w:style>
  <w:style w:type="paragraph" w:styleId="af6">
    <w:name w:val="Body Text"/>
    <w:basedOn w:val="a"/>
    <w:link w:val="af7"/>
    <w:rsid w:val="00273788"/>
    <w:pPr>
      <w:spacing w:line="440" w:lineRule="exact"/>
    </w:pPr>
    <w:rPr>
      <w:rFonts w:ascii="標楷體" w:eastAsia="標楷體" w:hAnsi="Times New Roman" w:cs="Times New Roman"/>
      <w:sz w:val="28"/>
      <w:szCs w:val="24"/>
    </w:rPr>
  </w:style>
  <w:style w:type="character" w:customStyle="1" w:styleId="af7">
    <w:name w:val="本文 字元"/>
    <w:basedOn w:val="a0"/>
    <w:link w:val="af6"/>
    <w:rsid w:val="00273788"/>
    <w:rPr>
      <w:rFonts w:ascii="標楷體" w:eastAsia="標楷體" w:hAnsi="Times New Roman" w:cs="Times New Roman"/>
      <w:sz w:val="28"/>
      <w:szCs w:val="24"/>
    </w:rPr>
  </w:style>
  <w:style w:type="paragraph" w:customStyle="1" w:styleId="af8">
    <w:name w:val="字元"/>
    <w:basedOn w:val="a"/>
    <w:rsid w:val="00273788"/>
    <w:pPr>
      <w:widowControl/>
      <w:spacing w:after="160" w:line="240" w:lineRule="exact"/>
    </w:pPr>
    <w:rPr>
      <w:rFonts w:ascii="Tahoma" w:eastAsia="新細明體" w:hAnsi="Tahoma" w:cs="Times New Roman"/>
      <w:kern w:val="0"/>
      <w:sz w:val="20"/>
      <w:szCs w:val="20"/>
      <w:lang w:eastAsia="en-US"/>
    </w:rPr>
  </w:style>
  <w:style w:type="paragraph" w:customStyle="1" w:styleId="h1-">
    <w:name w:val="h1-章"/>
    <w:basedOn w:val="a"/>
    <w:rsid w:val="00273788"/>
    <w:pPr>
      <w:keepNext/>
      <w:spacing w:before="180" w:after="180" w:line="480" w:lineRule="auto"/>
      <w:outlineLvl w:val="0"/>
    </w:pPr>
    <w:rPr>
      <w:rFonts w:ascii="Times New Roman" w:eastAsia="標楷體" w:hAnsi="Arial" w:cs="Times New Roman"/>
      <w:b/>
      <w:bCs/>
      <w:kern w:val="52"/>
      <w:sz w:val="36"/>
      <w:szCs w:val="36"/>
    </w:rPr>
  </w:style>
  <w:style w:type="paragraph" w:customStyle="1" w:styleId="11">
    <w:name w:val="字元1 字元 字元1 字元"/>
    <w:basedOn w:val="a"/>
    <w:autoRedefine/>
    <w:rsid w:val="00273788"/>
    <w:pPr>
      <w:widowControl/>
      <w:spacing w:after="160" w:line="240" w:lineRule="exact"/>
    </w:pPr>
    <w:rPr>
      <w:rFonts w:ascii="Verdana" w:eastAsia="新細明體" w:hAnsi="Verdana" w:cs="Times New Roman"/>
      <w:kern w:val="0"/>
      <w:sz w:val="20"/>
      <w:szCs w:val="20"/>
      <w:lang w:eastAsia="zh-CN" w:bidi="hi-IN"/>
    </w:rPr>
  </w:style>
  <w:style w:type="paragraph" w:customStyle="1" w:styleId="af9">
    <w:name w:val="自設內文"/>
    <w:basedOn w:val="a"/>
    <w:rsid w:val="00273788"/>
    <w:pPr>
      <w:spacing w:line="360" w:lineRule="auto"/>
      <w:jc w:val="center"/>
    </w:pPr>
    <w:rPr>
      <w:rFonts w:ascii="標楷體" w:eastAsia="標楷體" w:hAnsi="Times New Roman" w:cs="Times New Roman"/>
      <w:szCs w:val="20"/>
    </w:rPr>
  </w:style>
  <w:style w:type="paragraph" w:styleId="3">
    <w:name w:val="Body Text 3"/>
    <w:basedOn w:val="a"/>
    <w:link w:val="30"/>
    <w:rsid w:val="00273788"/>
    <w:pPr>
      <w:spacing w:after="120"/>
    </w:pPr>
    <w:rPr>
      <w:rFonts w:ascii="Times New Roman" w:eastAsia="新細明體" w:hAnsi="Times New Roman" w:cs="Times New Roman"/>
      <w:sz w:val="16"/>
      <w:szCs w:val="16"/>
    </w:rPr>
  </w:style>
  <w:style w:type="character" w:customStyle="1" w:styleId="30">
    <w:name w:val="本文 3 字元"/>
    <w:basedOn w:val="a0"/>
    <w:link w:val="3"/>
    <w:rsid w:val="00273788"/>
    <w:rPr>
      <w:rFonts w:ascii="Times New Roman" w:eastAsia="新細明體" w:hAnsi="Times New Roman" w:cs="Times New Roman"/>
      <w:sz w:val="16"/>
      <w:szCs w:val="16"/>
    </w:rPr>
  </w:style>
  <w:style w:type="paragraph" w:customStyle="1" w:styleId="112">
    <w:name w:val="樣式 標題 1 + (拉丁) 標楷體 (中文) 標楷體 12 點 非粗體 行距:  單行間距"/>
    <w:basedOn w:val="1"/>
    <w:rsid w:val="00273788"/>
    <w:pPr>
      <w:spacing w:before="180" w:after="180" w:line="240" w:lineRule="auto"/>
      <w:ind w:left="0" w:firstLine="0"/>
      <w:jc w:val="both"/>
    </w:pPr>
    <w:rPr>
      <w:rFonts w:ascii="Times New Roman" w:hAnsi="Times New Roman"/>
      <w:b w:val="0"/>
      <w:bCs w:val="0"/>
      <w:szCs w:val="32"/>
    </w:rPr>
  </w:style>
  <w:style w:type="paragraph" w:customStyle="1" w:styleId="afa">
    <w:name w:val="(一)凸排"/>
    <w:link w:val="afb"/>
    <w:autoRedefine/>
    <w:rsid w:val="00273788"/>
    <w:pPr>
      <w:widowControl w:val="0"/>
      <w:snapToGrid w:val="0"/>
      <w:spacing w:line="340" w:lineRule="exact"/>
      <w:ind w:leftChars="18" w:left="533" w:rightChars="-27" w:right="-65" w:hangingChars="204" w:hanging="490"/>
      <w:jc w:val="both"/>
    </w:pPr>
    <w:rPr>
      <w:rFonts w:ascii="標楷體" w:eastAsia="標楷體" w:hAnsi="標楷體" w:cs="Times New Roman"/>
      <w:color w:val="000000"/>
      <w:szCs w:val="24"/>
    </w:rPr>
  </w:style>
  <w:style w:type="character" w:customStyle="1" w:styleId="afb">
    <w:name w:val="(一)凸排 字元"/>
    <w:basedOn w:val="a0"/>
    <w:link w:val="afa"/>
    <w:rsid w:val="00273788"/>
    <w:rPr>
      <w:rFonts w:ascii="標楷體" w:eastAsia="標楷體" w:hAnsi="標楷體" w:cs="Times New Roman"/>
      <w:color w:val="000000"/>
      <w:szCs w:val="24"/>
    </w:rPr>
  </w:style>
  <w:style w:type="paragraph" w:customStyle="1" w:styleId="12">
    <w:name w:val="學報標題1"/>
    <w:basedOn w:val="2"/>
    <w:rsid w:val="00273788"/>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styleId="21">
    <w:name w:val="Body Text Indent 2"/>
    <w:basedOn w:val="a"/>
    <w:link w:val="22"/>
    <w:uiPriority w:val="99"/>
    <w:unhideWhenUsed/>
    <w:rsid w:val="00444E6B"/>
    <w:pPr>
      <w:spacing w:after="120" w:line="480" w:lineRule="auto"/>
      <w:ind w:leftChars="200" w:left="480"/>
    </w:pPr>
  </w:style>
  <w:style w:type="character" w:customStyle="1" w:styleId="22">
    <w:name w:val="本文縮排 2 字元"/>
    <w:basedOn w:val="a0"/>
    <w:link w:val="21"/>
    <w:uiPriority w:val="99"/>
    <w:rsid w:val="00444E6B"/>
  </w:style>
  <w:style w:type="paragraph" w:customStyle="1" w:styleId="0221">
    <w:name w:val="0221"/>
    <w:basedOn w:val="a"/>
    <w:rsid w:val="004537A4"/>
    <w:pPr>
      <w:widowControl/>
      <w:spacing w:before="100" w:beforeAutospacing="1" w:after="100" w:afterAutospacing="1"/>
    </w:pPr>
    <w:rPr>
      <w:rFonts w:ascii="新細明體" w:eastAsia="新細明體" w:hAnsi="新細明體" w:cs="新細明體"/>
      <w:kern w:val="0"/>
      <w:szCs w:val="24"/>
    </w:rPr>
  </w:style>
  <w:style w:type="paragraph" w:customStyle="1" w:styleId="afc">
    <w:name w:val="類科表"/>
    <w:basedOn w:val="a"/>
    <w:link w:val="afd"/>
    <w:rsid w:val="00711A7B"/>
    <w:pPr>
      <w:adjustRightInd w:val="0"/>
      <w:snapToGrid w:val="0"/>
      <w:jc w:val="both"/>
    </w:pPr>
    <w:rPr>
      <w:rFonts w:ascii="標楷體" w:eastAsia="標楷體" w:hAnsi="標楷體" w:cs="Times New Roman"/>
      <w:szCs w:val="24"/>
    </w:rPr>
  </w:style>
  <w:style w:type="character" w:customStyle="1" w:styleId="afd">
    <w:name w:val="類科表 字元"/>
    <w:basedOn w:val="a0"/>
    <w:link w:val="afc"/>
    <w:locked/>
    <w:rsid w:val="00711A7B"/>
    <w:rPr>
      <w:rFonts w:ascii="標楷體" w:eastAsia="標楷體" w:hAnsi="標楷體" w:cs="Times New Roman"/>
      <w:szCs w:val="24"/>
    </w:rPr>
  </w:style>
  <w:style w:type="character" w:styleId="afe">
    <w:name w:val="Placeholder Text"/>
    <w:basedOn w:val="a0"/>
    <w:uiPriority w:val="99"/>
    <w:semiHidden/>
    <w:rsid w:val="00744768"/>
    <w:rPr>
      <w:color w:val="808080"/>
    </w:rPr>
  </w:style>
  <w:style w:type="character" w:styleId="aff">
    <w:name w:val="annotation reference"/>
    <w:basedOn w:val="a0"/>
    <w:uiPriority w:val="99"/>
    <w:semiHidden/>
    <w:unhideWhenUsed/>
    <w:rsid w:val="00F959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273788"/>
    <w:pPr>
      <w:keepNext/>
      <w:spacing w:line="400" w:lineRule="exact"/>
      <w:ind w:left="482" w:hanging="482"/>
      <w:jc w:val="center"/>
      <w:outlineLvl w:val="0"/>
    </w:pPr>
    <w:rPr>
      <w:rFonts w:ascii="Cambria" w:eastAsia="標楷體" w:hAnsi="Cambria" w:cs="Times New Roman"/>
      <w:b/>
      <w:bCs/>
      <w:kern w:val="52"/>
      <w:sz w:val="32"/>
      <w:szCs w:val="52"/>
    </w:rPr>
  </w:style>
  <w:style w:type="paragraph" w:styleId="2">
    <w:name w:val="heading 2"/>
    <w:basedOn w:val="a"/>
    <w:next w:val="a"/>
    <w:link w:val="20"/>
    <w:uiPriority w:val="9"/>
    <w:qFormat/>
    <w:rsid w:val="00273788"/>
    <w:pPr>
      <w:keepNext/>
      <w:spacing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73788"/>
    <w:rPr>
      <w:rFonts w:ascii="Cambria" w:eastAsia="標楷體" w:hAnsi="Cambria" w:cs="Times New Roman"/>
      <w:b/>
      <w:bCs/>
      <w:kern w:val="52"/>
      <w:sz w:val="32"/>
      <w:szCs w:val="52"/>
    </w:rPr>
  </w:style>
  <w:style w:type="character" w:customStyle="1" w:styleId="20">
    <w:name w:val="標題 2 字元"/>
    <w:basedOn w:val="a0"/>
    <w:link w:val="2"/>
    <w:uiPriority w:val="9"/>
    <w:rsid w:val="00273788"/>
    <w:rPr>
      <w:rFonts w:ascii="Cambria" w:eastAsia="新細明體" w:hAnsi="Cambria" w:cs="Times New Roman"/>
      <w:b/>
      <w:bCs/>
      <w:sz w:val="48"/>
      <w:szCs w:val="48"/>
    </w:rPr>
  </w:style>
  <w:style w:type="table" w:styleId="a3">
    <w:name w:val="Table Grid"/>
    <w:basedOn w:val="a1"/>
    <w:uiPriority w:val="59"/>
    <w:rsid w:val="001C18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5B302E"/>
    <w:pPr>
      <w:tabs>
        <w:tab w:val="center" w:pos="4153"/>
        <w:tab w:val="right" w:pos="8306"/>
      </w:tabs>
      <w:snapToGrid w:val="0"/>
    </w:pPr>
    <w:rPr>
      <w:sz w:val="20"/>
      <w:szCs w:val="20"/>
    </w:rPr>
  </w:style>
  <w:style w:type="character" w:customStyle="1" w:styleId="a5">
    <w:name w:val="頁首 字元"/>
    <w:basedOn w:val="a0"/>
    <w:link w:val="a4"/>
    <w:uiPriority w:val="99"/>
    <w:rsid w:val="005B302E"/>
    <w:rPr>
      <w:sz w:val="20"/>
      <w:szCs w:val="20"/>
    </w:rPr>
  </w:style>
  <w:style w:type="paragraph" w:styleId="a6">
    <w:name w:val="footer"/>
    <w:basedOn w:val="a"/>
    <w:link w:val="a7"/>
    <w:uiPriority w:val="99"/>
    <w:unhideWhenUsed/>
    <w:rsid w:val="005B302E"/>
    <w:pPr>
      <w:tabs>
        <w:tab w:val="center" w:pos="4153"/>
        <w:tab w:val="right" w:pos="8306"/>
      </w:tabs>
      <w:snapToGrid w:val="0"/>
    </w:pPr>
    <w:rPr>
      <w:sz w:val="20"/>
      <w:szCs w:val="20"/>
    </w:rPr>
  </w:style>
  <w:style w:type="character" w:customStyle="1" w:styleId="a7">
    <w:name w:val="頁尾 字元"/>
    <w:basedOn w:val="a0"/>
    <w:link w:val="a6"/>
    <w:uiPriority w:val="99"/>
    <w:rsid w:val="005B302E"/>
    <w:rPr>
      <w:sz w:val="20"/>
      <w:szCs w:val="20"/>
    </w:rPr>
  </w:style>
  <w:style w:type="paragraph" w:styleId="Web">
    <w:name w:val="Normal (Web)"/>
    <w:basedOn w:val="a"/>
    <w:uiPriority w:val="99"/>
    <w:rsid w:val="00EC2CF9"/>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M">
    <w:name w:val="M"/>
    <w:basedOn w:val="a"/>
    <w:link w:val="M0"/>
    <w:rsid w:val="00C66853"/>
    <w:pPr>
      <w:adjustRightInd w:val="0"/>
      <w:snapToGrid w:val="0"/>
      <w:spacing w:before="100" w:beforeAutospacing="1" w:after="100" w:afterAutospacing="1" w:line="400" w:lineRule="exact"/>
      <w:jc w:val="center"/>
    </w:pPr>
    <w:rPr>
      <w:rFonts w:ascii="標楷體" w:eastAsia="標楷體" w:hAnsi="標楷體" w:cs="Times New Roman"/>
      <w:b/>
      <w:sz w:val="36"/>
      <w:szCs w:val="36"/>
    </w:rPr>
  </w:style>
  <w:style w:type="character" w:customStyle="1" w:styleId="M0">
    <w:name w:val="M 字元"/>
    <w:basedOn w:val="a0"/>
    <w:link w:val="M"/>
    <w:rsid w:val="00C66853"/>
    <w:rPr>
      <w:rFonts w:ascii="標楷體" w:eastAsia="標楷體" w:hAnsi="標楷體" w:cs="Times New Roman"/>
      <w:b/>
      <w:sz w:val="36"/>
      <w:szCs w:val="36"/>
    </w:rPr>
  </w:style>
  <w:style w:type="character" w:styleId="a8">
    <w:name w:val="page number"/>
    <w:rsid w:val="00273788"/>
  </w:style>
  <w:style w:type="paragraph" w:styleId="a9">
    <w:name w:val="List Paragraph"/>
    <w:basedOn w:val="a"/>
    <w:qFormat/>
    <w:rsid w:val="00273788"/>
    <w:pPr>
      <w:spacing w:line="400" w:lineRule="exact"/>
      <w:ind w:leftChars="200" w:left="480"/>
    </w:pPr>
    <w:rPr>
      <w:rFonts w:ascii="Times New Roman" w:eastAsia="標楷體" w:hAnsi="Times New Roman" w:cs="Times New Roman"/>
      <w:noProof/>
      <w:szCs w:val="24"/>
    </w:rPr>
  </w:style>
  <w:style w:type="character" w:styleId="aa">
    <w:name w:val="Strong"/>
    <w:uiPriority w:val="22"/>
    <w:qFormat/>
    <w:rsid w:val="00273788"/>
    <w:rPr>
      <w:b/>
      <w:bCs/>
    </w:rPr>
  </w:style>
  <w:style w:type="paragraph" w:styleId="ab">
    <w:name w:val="Body Text Indent"/>
    <w:basedOn w:val="a"/>
    <w:link w:val="ac"/>
    <w:rsid w:val="00273788"/>
    <w:pPr>
      <w:spacing w:line="0" w:lineRule="atLeast"/>
      <w:ind w:left="1400" w:hanging="1400"/>
    </w:pPr>
    <w:rPr>
      <w:rFonts w:ascii="標楷體" w:eastAsia="標楷體" w:hAnsi="標楷體" w:cs="Times New Roman"/>
      <w:sz w:val="32"/>
      <w:szCs w:val="24"/>
    </w:rPr>
  </w:style>
  <w:style w:type="character" w:customStyle="1" w:styleId="ac">
    <w:name w:val="本文縮排 字元"/>
    <w:basedOn w:val="a0"/>
    <w:link w:val="ab"/>
    <w:rsid w:val="00273788"/>
    <w:rPr>
      <w:rFonts w:ascii="標楷體" w:eastAsia="標楷體" w:hAnsi="標楷體" w:cs="Times New Roman"/>
      <w:sz w:val="32"/>
      <w:szCs w:val="24"/>
    </w:rPr>
  </w:style>
  <w:style w:type="paragraph" w:styleId="HTML">
    <w:name w:val="HTML Preformatted"/>
    <w:basedOn w:val="a"/>
    <w:link w:val="HTML0"/>
    <w:rsid w:val="00273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273788"/>
    <w:rPr>
      <w:rFonts w:ascii="細明體" w:eastAsia="細明體" w:hAnsi="細明體" w:cs="Times New Roman"/>
      <w:kern w:val="0"/>
      <w:szCs w:val="24"/>
    </w:rPr>
  </w:style>
  <w:style w:type="character" w:styleId="ad">
    <w:name w:val="Hyperlink"/>
    <w:uiPriority w:val="99"/>
    <w:unhideWhenUsed/>
    <w:rsid w:val="00273788"/>
    <w:rPr>
      <w:color w:val="000099"/>
      <w:u w:val="single"/>
    </w:rPr>
  </w:style>
  <w:style w:type="paragraph" w:styleId="ae">
    <w:name w:val="Balloon Text"/>
    <w:basedOn w:val="a"/>
    <w:link w:val="af"/>
    <w:uiPriority w:val="99"/>
    <w:semiHidden/>
    <w:unhideWhenUsed/>
    <w:rsid w:val="00273788"/>
    <w:rPr>
      <w:rFonts w:ascii="Cambria" w:eastAsia="新細明體" w:hAnsi="Cambria" w:cs="Times New Roman"/>
      <w:sz w:val="18"/>
      <w:szCs w:val="18"/>
    </w:rPr>
  </w:style>
  <w:style w:type="character" w:customStyle="1" w:styleId="af">
    <w:name w:val="註解方塊文字 字元"/>
    <w:basedOn w:val="a0"/>
    <w:link w:val="ae"/>
    <w:uiPriority w:val="99"/>
    <w:semiHidden/>
    <w:rsid w:val="00273788"/>
    <w:rPr>
      <w:rFonts w:ascii="Cambria" w:eastAsia="新細明體" w:hAnsi="Cambria" w:cs="Times New Roman"/>
      <w:sz w:val="18"/>
      <w:szCs w:val="18"/>
    </w:rPr>
  </w:style>
  <w:style w:type="character" w:customStyle="1" w:styleId="af0">
    <w:name w:val="日期 字元"/>
    <w:basedOn w:val="a0"/>
    <w:link w:val="af1"/>
    <w:uiPriority w:val="99"/>
    <w:semiHidden/>
    <w:rsid w:val="00273788"/>
    <w:rPr>
      <w:rFonts w:ascii="Times New Roman" w:eastAsia="新細明體" w:hAnsi="Times New Roman" w:cs="Times New Roman"/>
    </w:rPr>
  </w:style>
  <w:style w:type="paragraph" w:styleId="af1">
    <w:name w:val="Date"/>
    <w:basedOn w:val="a"/>
    <w:next w:val="a"/>
    <w:link w:val="af0"/>
    <w:uiPriority w:val="99"/>
    <w:semiHidden/>
    <w:unhideWhenUsed/>
    <w:rsid w:val="00273788"/>
    <w:pPr>
      <w:jc w:val="right"/>
    </w:pPr>
    <w:rPr>
      <w:rFonts w:ascii="Times New Roman" w:eastAsia="新細明體" w:hAnsi="Times New Roman" w:cs="Times New Roman"/>
    </w:rPr>
  </w:style>
  <w:style w:type="paragraph" w:styleId="af2">
    <w:name w:val="annotation text"/>
    <w:basedOn w:val="a"/>
    <w:link w:val="af3"/>
    <w:uiPriority w:val="99"/>
    <w:semiHidden/>
    <w:unhideWhenUsed/>
    <w:rsid w:val="00273788"/>
    <w:rPr>
      <w:rFonts w:ascii="Times New Roman" w:eastAsia="新細明體" w:hAnsi="Times New Roman" w:cs="Times New Roman"/>
      <w:noProof/>
    </w:rPr>
  </w:style>
  <w:style w:type="character" w:customStyle="1" w:styleId="af3">
    <w:name w:val="註解文字 字元"/>
    <w:basedOn w:val="a0"/>
    <w:link w:val="af2"/>
    <w:uiPriority w:val="99"/>
    <w:semiHidden/>
    <w:rsid w:val="00273788"/>
    <w:rPr>
      <w:rFonts w:ascii="Times New Roman" w:eastAsia="新細明體" w:hAnsi="Times New Roman" w:cs="Times New Roman"/>
      <w:noProof/>
    </w:rPr>
  </w:style>
  <w:style w:type="character" w:customStyle="1" w:styleId="af4">
    <w:name w:val="註解主旨 字元"/>
    <w:basedOn w:val="af3"/>
    <w:link w:val="af5"/>
    <w:uiPriority w:val="99"/>
    <w:semiHidden/>
    <w:rsid w:val="00273788"/>
    <w:rPr>
      <w:rFonts w:ascii="Times New Roman" w:eastAsia="新細明體" w:hAnsi="Times New Roman" w:cs="Times New Roman"/>
      <w:b/>
      <w:bCs/>
      <w:noProof/>
    </w:rPr>
  </w:style>
  <w:style w:type="paragraph" w:styleId="af5">
    <w:name w:val="annotation subject"/>
    <w:basedOn w:val="af2"/>
    <w:next w:val="af2"/>
    <w:link w:val="af4"/>
    <w:uiPriority w:val="99"/>
    <w:semiHidden/>
    <w:unhideWhenUsed/>
    <w:rsid w:val="00273788"/>
    <w:rPr>
      <w:b/>
      <w:bCs/>
    </w:rPr>
  </w:style>
  <w:style w:type="character" w:customStyle="1" w:styleId="st">
    <w:name w:val="st"/>
    <w:rsid w:val="00273788"/>
  </w:style>
  <w:style w:type="paragraph" w:styleId="af6">
    <w:name w:val="Body Text"/>
    <w:basedOn w:val="a"/>
    <w:link w:val="af7"/>
    <w:rsid w:val="00273788"/>
    <w:pPr>
      <w:spacing w:line="440" w:lineRule="exact"/>
    </w:pPr>
    <w:rPr>
      <w:rFonts w:ascii="標楷體" w:eastAsia="標楷體" w:hAnsi="Times New Roman" w:cs="Times New Roman"/>
      <w:sz w:val="28"/>
      <w:szCs w:val="24"/>
    </w:rPr>
  </w:style>
  <w:style w:type="character" w:customStyle="1" w:styleId="af7">
    <w:name w:val="本文 字元"/>
    <w:basedOn w:val="a0"/>
    <w:link w:val="af6"/>
    <w:rsid w:val="00273788"/>
    <w:rPr>
      <w:rFonts w:ascii="標楷體" w:eastAsia="標楷體" w:hAnsi="Times New Roman" w:cs="Times New Roman"/>
      <w:sz w:val="28"/>
      <w:szCs w:val="24"/>
    </w:rPr>
  </w:style>
  <w:style w:type="paragraph" w:customStyle="1" w:styleId="af8">
    <w:name w:val="字元"/>
    <w:basedOn w:val="a"/>
    <w:rsid w:val="00273788"/>
    <w:pPr>
      <w:widowControl/>
      <w:spacing w:after="160" w:line="240" w:lineRule="exact"/>
    </w:pPr>
    <w:rPr>
      <w:rFonts w:ascii="Tahoma" w:eastAsia="新細明體" w:hAnsi="Tahoma" w:cs="Times New Roman"/>
      <w:kern w:val="0"/>
      <w:sz w:val="20"/>
      <w:szCs w:val="20"/>
      <w:lang w:eastAsia="en-US"/>
    </w:rPr>
  </w:style>
  <w:style w:type="paragraph" w:customStyle="1" w:styleId="h1-">
    <w:name w:val="h1-章"/>
    <w:basedOn w:val="a"/>
    <w:rsid w:val="00273788"/>
    <w:pPr>
      <w:keepNext/>
      <w:spacing w:before="180" w:after="180" w:line="480" w:lineRule="auto"/>
      <w:outlineLvl w:val="0"/>
    </w:pPr>
    <w:rPr>
      <w:rFonts w:ascii="Times New Roman" w:eastAsia="標楷體" w:hAnsi="Arial" w:cs="Times New Roman"/>
      <w:b/>
      <w:bCs/>
      <w:kern w:val="52"/>
      <w:sz w:val="36"/>
      <w:szCs w:val="36"/>
    </w:rPr>
  </w:style>
  <w:style w:type="paragraph" w:customStyle="1" w:styleId="11">
    <w:name w:val="字元1 字元 字元1 字元"/>
    <w:basedOn w:val="a"/>
    <w:autoRedefine/>
    <w:rsid w:val="00273788"/>
    <w:pPr>
      <w:widowControl/>
      <w:spacing w:after="160" w:line="240" w:lineRule="exact"/>
    </w:pPr>
    <w:rPr>
      <w:rFonts w:ascii="Verdana" w:eastAsia="新細明體" w:hAnsi="Verdana" w:cs="Times New Roman"/>
      <w:kern w:val="0"/>
      <w:sz w:val="20"/>
      <w:szCs w:val="20"/>
      <w:lang w:eastAsia="zh-CN" w:bidi="hi-IN"/>
    </w:rPr>
  </w:style>
  <w:style w:type="paragraph" w:customStyle="1" w:styleId="af9">
    <w:name w:val="自設內文"/>
    <w:basedOn w:val="a"/>
    <w:rsid w:val="00273788"/>
    <w:pPr>
      <w:spacing w:line="360" w:lineRule="auto"/>
      <w:jc w:val="center"/>
    </w:pPr>
    <w:rPr>
      <w:rFonts w:ascii="標楷體" w:eastAsia="標楷體" w:hAnsi="Times New Roman" w:cs="Times New Roman"/>
      <w:szCs w:val="20"/>
    </w:rPr>
  </w:style>
  <w:style w:type="paragraph" w:styleId="3">
    <w:name w:val="Body Text 3"/>
    <w:basedOn w:val="a"/>
    <w:link w:val="30"/>
    <w:rsid w:val="00273788"/>
    <w:pPr>
      <w:spacing w:after="120"/>
    </w:pPr>
    <w:rPr>
      <w:rFonts w:ascii="Times New Roman" w:eastAsia="新細明體" w:hAnsi="Times New Roman" w:cs="Times New Roman"/>
      <w:sz w:val="16"/>
      <w:szCs w:val="16"/>
    </w:rPr>
  </w:style>
  <w:style w:type="character" w:customStyle="1" w:styleId="30">
    <w:name w:val="本文 3 字元"/>
    <w:basedOn w:val="a0"/>
    <w:link w:val="3"/>
    <w:rsid w:val="00273788"/>
    <w:rPr>
      <w:rFonts w:ascii="Times New Roman" w:eastAsia="新細明體" w:hAnsi="Times New Roman" w:cs="Times New Roman"/>
      <w:sz w:val="16"/>
      <w:szCs w:val="16"/>
    </w:rPr>
  </w:style>
  <w:style w:type="paragraph" w:customStyle="1" w:styleId="112">
    <w:name w:val="樣式 標題 1 + (拉丁) 標楷體 (中文) 標楷體 12 點 非粗體 行距:  單行間距"/>
    <w:basedOn w:val="1"/>
    <w:rsid w:val="00273788"/>
    <w:pPr>
      <w:spacing w:before="180" w:after="180" w:line="240" w:lineRule="auto"/>
      <w:ind w:left="0" w:firstLine="0"/>
      <w:jc w:val="both"/>
    </w:pPr>
    <w:rPr>
      <w:rFonts w:ascii="Times New Roman" w:hAnsi="Times New Roman"/>
      <w:b w:val="0"/>
      <w:bCs w:val="0"/>
      <w:szCs w:val="32"/>
    </w:rPr>
  </w:style>
  <w:style w:type="paragraph" w:customStyle="1" w:styleId="afa">
    <w:name w:val="(一)凸排"/>
    <w:link w:val="afb"/>
    <w:autoRedefine/>
    <w:rsid w:val="00273788"/>
    <w:pPr>
      <w:widowControl w:val="0"/>
      <w:snapToGrid w:val="0"/>
      <w:spacing w:line="340" w:lineRule="exact"/>
      <w:ind w:leftChars="18" w:left="533" w:rightChars="-27" w:right="-65" w:hangingChars="204" w:hanging="490"/>
      <w:jc w:val="both"/>
    </w:pPr>
    <w:rPr>
      <w:rFonts w:ascii="標楷體" w:eastAsia="標楷體" w:hAnsi="標楷體" w:cs="Times New Roman"/>
      <w:color w:val="000000"/>
      <w:szCs w:val="24"/>
    </w:rPr>
  </w:style>
  <w:style w:type="character" w:customStyle="1" w:styleId="afb">
    <w:name w:val="(一)凸排 字元"/>
    <w:basedOn w:val="a0"/>
    <w:link w:val="afa"/>
    <w:rsid w:val="00273788"/>
    <w:rPr>
      <w:rFonts w:ascii="標楷體" w:eastAsia="標楷體" w:hAnsi="標楷體" w:cs="Times New Roman"/>
      <w:color w:val="000000"/>
      <w:szCs w:val="24"/>
    </w:rPr>
  </w:style>
  <w:style w:type="paragraph" w:customStyle="1" w:styleId="12">
    <w:name w:val="學報標題1"/>
    <w:basedOn w:val="2"/>
    <w:rsid w:val="00273788"/>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kern w:val="0"/>
      <w:sz w:val="36"/>
      <w:szCs w:val="20"/>
    </w:rPr>
  </w:style>
  <w:style w:type="paragraph" w:styleId="21">
    <w:name w:val="Body Text Indent 2"/>
    <w:basedOn w:val="a"/>
    <w:link w:val="22"/>
    <w:uiPriority w:val="99"/>
    <w:unhideWhenUsed/>
    <w:rsid w:val="00444E6B"/>
    <w:pPr>
      <w:spacing w:after="120" w:line="480" w:lineRule="auto"/>
      <w:ind w:leftChars="200" w:left="480"/>
    </w:pPr>
  </w:style>
  <w:style w:type="character" w:customStyle="1" w:styleId="22">
    <w:name w:val="本文縮排 2 字元"/>
    <w:basedOn w:val="a0"/>
    <w:link w:val="21"/>
    <w:uiPriority w:val="99"/>
    <w:rsid w:val="00444E6B"/>
  </w:style>
  <w:style w:type="paragraph" w:customStyle="1" w:styleId="0221">
    <w:name w:val="0221"/>
    <w:basedOn w:val="a"/>
    <w:rsid w:val="004537A4"/>
    <w:pPr>
      <w:widowControl/>
      <w:spacing w:before="100" w:beforeAutospacing="1" w:after="100" w:afterAutospacing="1"/>
    </w:pPr>
    <w:rPr>
      <w:rFonts w:ascii="新細明體" w:eastAsia="新細明體" w:hAnsi="新細明體" w:cs="新細明體"/>
      <w:kern w:val="0"/>
      <w:szCs w:val="24"/>
    </w:rPr>
  </w:style>
  <w:style w:type="paragraph" w:customStyle="1" w:styleId="afc">
    <w:name w:val="類科表"/>
    <w:basedOn w:val="a"/>
    <w:link w:val="afd"/>
    <w:rsid w:val="00711A7B"/>
    <w:pPr>
      <w:adjustRightInd w:val="0"/>
      <w:snapToGrid w:val="0"/>
      <w:jc w:val="both"/>
    </w:pPr>
    <w:rPr>
      <w:rFonts w:ascii="標楷體" w:eastAsia="標楷體" w:hAnsi="標楷體" w:cs="Times New Roman"/>
      <w:szCs w:val="24"/>
    </w:rPr>
  </w:style>
  <w:style w:type="character" w:customStyle="1" w:styleId="afd">
    <w:name w:val="類科表 字元"/>
    <w:basedOn w:val="a0"/>
    <w:link w:val="afc"/>
    <w:locked/>
    <w:rsid w:val="00711A7B"/>
    <w:rPr>
      <w:rFonts w:ascii="標楷體" w:eastAsia="標楷體" w:hAnsi="標楷體" w:cs="Times New Roman"/>
      <w:szCs w:val="24"/>
    </w:rPr>
  </w:style>
  <w:style w:type="character" w:styleId="afe">
    <w:name w:val="Placeholder Text"/>
    <w:basedOn w:val="a0"/>
    <w:uiPriority w:val="99"/>
    <w:semiHidden/>
    <w:rsid w:val="00744768"/>
    <w:rPr>
      <w:color w:val="808080"/>
    </w:rPr>
  </w:style>
  <w:style w:type="character" w:styleId="aff">
    <w:name w:val="annotation reference"/>
    <w:basedOn w:val="a0"/>
    <w:uiPriority w:val="99"/>
    <w:semiHidden/>
    <w:unhideWhenUsed/>
    <w:rsid w:val="00F9595A"/>
    <w:rPr>
      <w:sz w:val="18"/>
      <w:szCs w:val="18"/>
    </w:rPr>
  </w:style>
</w:styles>
</file>

<file path=word/webSettings.xml><?xml version="1.0" encoding="utf-8"?>
<w:webSettings xmlns:r="http://schemas.openxmlformats.org/officeDocument/2006/relationships" xmlns:w="http://schemas.openxmlformats.org/wordprocessingml/2006/main">
  <w:divs>
    <w:div w:id="724525256">
      <w:bodyDiv w:val="1"/>
      <w:marLeft w:val="0"/>
      <w:marRight w:val="0"/>
      <w:marTop w:val="0"/>
      <w:marBottom w:val="0"/>
      <w:divBdr>
        <w:top w:val="none" w:sz="0" w:space="0" w:color="auto"/>
        <w:left w:val="none" w:sz="0" w:space="0" w:color="auto"/>
        <w:bottom w:val="none" w:sz="0" w:space="0" w:color="auto"/>
        <w:right w:val="none" w:sz="0" w:space="0" w:color="auto"/>
      </w:divBdr>
    </w:div>
    <w:div w:id="19006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4BCA-8720-4F0C-B312-85F245FD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33</Pages>
  <Words>3380</Words>
  <Characters>19271</Characters>
  <Application>Microsoft Office Word</Application>
  <DocSecurity>0</DocSecurity>
  <Lines>160</Lines>
  <Paragraphs>45</Paragraphs>
  <ScaleCrop>false</ScaleCrop>
  <Company/>
  <LinksUpToDate>false</LinksUpToDate>
  <CharactersWithSpaces>22606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monisir</dc:creator>
  <cp:lastModifiedBy>monisir</cp:lastModifiedBy>
  <cp:revision>23</cp:revision>
  <cp:lastPrinted>2014-10-04T02:13:00Z</cp:lastPrinted>
  <dcterms:created xsi:type="dcterms:W3CDTF">2014-10-04T01:35:00Z</dcterms:created>
  <dcterms:modified xsi:type="dcterms:W3CDTF">2014-10-07T14:37:00Z</dcterms:modified>
</cp:coreProperties>
</file>