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5067"/>
      </w:tblGrid>
      <w:tr w:rsidR="003C1561" w:rsidRPr="00E5004C" w:rsidTr="002B151E">
        <w:trPr>
          <w:jc w:val="center"/>
        </w:trPr>
        <w:tc>
          <w:tcPr>
            <w:tcW w:w="4786" w:type="dxa"/>
            <w:vAlign w:val="center"/>
          </w:tcPr>
          <w:p w:rsidR="003C1561" w:rsidRPr="00E5004C" w:rsidRDefault="003C1561" w:rsidP="003C1561">
            <w:pPr>
              <w:pStyle w:val="M"/>
              <w:adjustRightInd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學校代碼：</w:t>
            </w:r>
            <w:r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○○○○</w:t>
            </w:r>
            <w:r w:rsidR="00812509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(</w:t>
            </w:r>
            <w:r w:rsidR="00812509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請學校填寫</w:t>
            </w:r>
            <w:r w:rsidR="00812509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4" w:type="dxa"/>
            <w:vAlign w:val="center"/>
          </w:tcPr>
          <w:p w:rsidR="003C1561" w:rsidRPr="00E5004C" w:rsidRDefault="003C1561" w:rsidP="003C1561">
            <w:pPr>
              <w:pStyle w:val="M"/>
              <w:adjustRightInd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3C1561" w:rsidRPr="00E5004C" w:rsidRDefault="002B151E" w:rsidP="00707974">
            <w:pPr>
              <w:pStyle w:val="M"/>
              <w:adjustRightInd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專班</w:t>
            </w:r>
            <w:r w:rsidR="003C1561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編號：</w:t>
            </w:r>
            <w:r w:rsidR="0003141B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10</w:t>
            </w:r>
            <w:r w:rsidR="008A0AF5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  <w:r w:rsidR="0003141B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F26095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707974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03141B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○○</w:t>
            </w:r>
            <w:r w:rsidR="008A0AF5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○</w:t>
            </w:r>
            <w:r w:rsidR="0003141B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○○</w:t>
            </w:r>
            <w:r w:rsidR="00707974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707974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○</w:t>
            </w:r>
            <w:r w:rsidR="003C1561" w:rsidRPr="00E500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○</w:t>
            </w:r>
            <w:r w:rsidR="003C1561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(</w:t>
            </w:r>
            <w:r w:rsidR="003C1561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請勿填寫</w:t>
            </w:r>
            <w:r w:rsidR="003C1561" w:rsidRPr="00F67B7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)</w:t>
            </w:r>
          </w:p>
        </w:tc>
      </w:tr>
    </w:tbl>
    <w:p w:rsidR="00975737" w:rsidRPr="00E5004C" w:rsidRDefault="00975737" w:rsidP="000E683B">
      <w:pPr>
        <w:pStyle w:val="M"/>
        <w:adjustRightInd/>
        <w:spacing w:before="0" w:beforeAutospacing="0" w:after="0" w:afterAutospacing="0" w:line="800" w:lineRule="exact"/>
        <w:ind w:left="1041" w:hangingChars="200" w:hanging="1041"/>
        <w:rPr>
          <w:rFonts w:ascii="Times New Roman" w:hAnsi="Times New Roman"/>
          <w:color w:val="000000" w:themeColor="text1"/>
          <w:sz w:val="52"/>
          <w:szCs w:val="52"/>
        </w:rPr>
      </w:pPr>
    </w:p>
    <w:p w:rsidR="00DE429B" w:rsidRPr="00E5004C" w:rsidRDefault="00C66853" w:rsidP="000E683B">
      <w:pPr>
        <w:pStyle w:val="M"/>
        <w:adjustRightInd/>
        <w:spacing w:before="0" w:beforeAutospacing="0" w:after="0" w:afterAutospacing="0" w:line="800" w:lineRule="exact"/>
        <w:ind w:left="1041" w:hangingChars="200" w:hanging="1041"/>
        <w:rPr>
          <w:rFonts w:ascii="Times New Roman" w:hAnsi="Times New Roman"/>
          <w:color w:val="000000" w:themeColor="text1"/>
          <w:sz w:val="52"/>
          <w:szCs w:val="52"/>
        </w:rPr>
      </w:pPr>
      <w:r w:rsidRPr="00E5004C">
        <w:rPr>
          <w:rFonts w:ascii="Times New Roman" w:hAnsi="Times New Roman" w:hint="eastAsia"/>
          <w:color w:val="000000" w:themeColor="text1"/>
          <w:sz w:val="52"/>
          <w:szCs w:val="52"/>
        </w:rPr>
        <w:t>教育部國民及學前教育署</w:t>
      </w:r>
    </w:p>
    <w:p w:rsidR="00DE429B" w:rsidRPr="00E5004C" w:rsidRDefault="00C66853" w:rsidP="000E683B">
      <w:pPr>
        <w:pStyle w:val="M"/>
        <w:adjustRightInd/>
        <w:spacing w:before="0" w:beforeAutospacing="0" w:after="0" w:afterAutospacing="0" w:line="800" w:lineRule="exact"/>
        <w:ind w:left="1041" w:hangingChars="200" w:hanging="1041"/>
        <w:rPr>
          <w:rFonts w:ascii="Times New Roman" w:hAnsi="Times New Roman"/>
          <w:color w:val="000000" w:themeColor="text1"/>
          <w:sz w:val="52"/>
          <w:szCs w:val="52"/>
        </w:rPr>
      </w:pPr>
      <w:r w:rsidRPr="00E5004C">
        <w:rPr>
          <w:rFonts w:ascii="Times New Roman" w:hAnsi="Times New Roman" w:hint="eastAsia"/>
          <w:color w:val="000000" w:themeColor="text1"/>
          <w:sz w:val="52"/>
          <w:szCs w:val="52"/>
        </w:rPr>
        <w:t>補助高級中等學校辦理就業導向課程專班</w:t>
      </w:r>
    </w:p>
    <w:p w:rsidR="00492141" w:rsidRPr="00E5004C" w:rsidRDefault="00492141" w:rsidP="00334B6E">
      <w:pPr>
        <w:pStyle w:val="M"/>
        <w:adjustRightInd/>
        <w:spacing w:before="0" w:beforeAutospacing="0" w:after="0" w:afterAutospacing="0" w:line="800" w:lineRule="exact"/>
        <w:ind w:left="1041" w:hangingChars="200" w:hanging="1041"/>
        <w:rPr>
          <w:b w:val="0"/>
          <w:color w:val="000000" w:themeColor="text1"/>
          <w:sz w:val="44"/>
          <w:szCs w:val="44"/>
        </w:rPr>
      </w:pPr>
      <w:r w:rsidRPr="00E5004C">
        <w:rPr>
          <w:rFonts w:ascii="Times New Roman" w:hAnsi="Times New Roman" w:hint="eastAsia"/>
          <w:color w:val="000000" w:themeColor="text1"/>
          <w:sz w:val="52"/>
          <w:szCs w:val="52"/>
        </w:rPr>
        <w:t>申請</w:t>
      </w:r>
      <w:r w:rsidR="00DC57B5" w:rsidRPr="00E5004C">
        <w:rPr>
          <w:rFonts w:ascii="Times New Roman" w:hAnsi="Times New Roman" w:hint="eastAsia"/>
          <w:color w:val="000000" w:themeColor="text1"/>
          <w:sz w:val="52"/>
          <w:szCs w:val="52"/>
        </w:rPr>
        <w:t>計畫</w:t>
      </w:r>
      <w:r w:rsidR="00C66853" w:rsidRPr="00E5004C">
        <w:rPr>
          <w:rFonts w:ascii="Times New Roman" w:hAnsi="Times New Roman" w:hint="eastAsia"/>
          <w:color w:val="000000" w:themeColor="text1"/>
          <w:sz w:val="52"/>
          <w:szCs w:val="52"/>
        </w:rPr>
        <w:t>書</w:t>
      </w:r>
    </w:p>
    <w:p w:rsidR="004449EA" w:rsidRPr="00E5004C" w:rsidRDefault="00DA51E2" w:rsidP="00C93ACE">
      <w:pPr>
        <w:spacing w:line="720" w:lineRule="exact"/>
        <w:jc w:val="center"/>
        <w:rPr>
          <w:rFonts w:ascii="Times New Roman" w:eastAsia="標楷體" w:hAnsi="標楷體"/>
          <w:b/>
          <w:color w:val="000000" w:themeColor="text1"/>
          <w:sz w:val="44"/>
          <w:szCs w:val="44"/>
        </w:rPr>
      </w:pPr>
      <w:r w:rsidRPr="00F6716B">
        <w:rPr>
          <w:rFonts w:ascii="標楷體" w:eastAsia="標楷體" w:hAnsi="標楷體"/>
          <w:b/>
          <w:color w:val="FF0000"/>
          <w:sz w:val="48"/>
          <w:szCs w:val="48"/>
        </w:rPr>
        <w:sym w:font="Wingdings 2" w:char="F052"/>
      </w:r>
      <w:r w:rsidR="00CC6BA3" w:rsidRPr="00E5004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初</w:t>
      </w:r>
      <w:r w:rsidR="00CC6BA3"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>審版</w:t>
      </w:r>
      <w:r w:rsidR="00CC6BA3"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 xml:space="preserve">  </w:t>
      </w:r>
      <w:r w:rsidR="00CC6BA3" w:rsidRPr="00E5004C">
        <w:rPr>
          <w:rFonts w:ascii="標楷體" w:eastAsia="標楷體" w:hAnsi="標楷體"/>
          <w:b/>
          <w:color w:val="000000" w:themeColor="text1"/>
          <w:sz w:val="44"/>
          <w:szCs w:val="44"/>
        </w:rPr>
        <w:t>□</w:t>
      </w:r>
      <w:r w:rsidR="00CC6BA3" w:rsidRPr="00E5004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複</w:t>
      </w:r>
      <w:r w:rsidR="00CC6BA3"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>審版</w:t>
      </w:r>
      <w:r w:rsidR="00CC6BA3"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 xml:space="preserve">   </w:t>
      </w:r>
      <w:r w:rsidR="00CC6BA3" w:rsidRPr="00E5004C">
        <w:rPr>
          <w:rFonts w:ascii="標楷體" w:eastAsia="標楷體" w:hAnsi="標楷體"/>
          <w:b/>
          <w:color w:val="000000" w:themeColor="text1"/>
          <w:sz w:val="44"/>
          <w:szCs w:val="44"/>
        </w:rPr>
        <w:t>□</w:t>
      </w:r>
      <w:r w:rsidR="00CC6BA3"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>核定版</w:t>
      </w:r>
    </w:p>
    <w:p w:rsidR="000E683B" w:rsidRPr="00E5004C" w:rsidRDefault="000E683B" w:rsidP="004375A2">
      <w:pPr>
        <w:spacing w:afterLines="50"/>
        <w:rPr>
          <w:rFonts w:ascii="Times New Roman" w:eastAsia="標楷體" w:hAnsi="標楷體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776"/>
      </w:tblGrid>
      <w:tr w:rsidR="00721C06" w:rsidRPr="00E5004C" w:rsidTr="00F57BFB">
        <w:tc>
          <w:tcPr>
            <w:tcW w:w="2127" w:type="dxa"/>
            <w:vAlign w:val="center"/>
          </w:tcPr>
          <w:p w:rsidR="00721C06" w:rsidRPr="00E5004C" w:rsidRDefault="00721C06" w:rsidP="004375A2">
            <w:pPr>
              <w:spacing w:afterLines="50"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申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請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校</w:t>
            </w:r>
          </w:p>
        </w:tc>
        <w:tc>
          <w:tcPr>
            <w:tcW w:w="7776" w:type="dxa"/>
            <w:vAlign w:val="center"/>
          </w:tcPr>
          <w:p w:rsidR="00721C06" w:rsidRPr="00E5004C" w:rsidRDefault="00607C0B" w:rsidP="004375A2">
            <w:pPr>
              <w:spacing w:afterLines="50" w:line="440" w:lineRule="exact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</w:t>
            </w:r>
          </w:p>
        </w:tc>
      </w:tr>
      <w:tr w:rsidR="00721C06" w:rsidRPr="00E5004C" w:rsidTr="00F57BFB">
        <w:tc>
          <w:tcPr>
            <w:tcW w:w="2127" w:type="dxa"/>
          </w:tcPr>
          <w:p w:rsidR="00C93ACE" w:rsidRPr="00E5004C" w:rsidRDefault="00C93ACE" w:rsidP="00C93ACE">
            <w:pPr>
              <w:spacing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</w:p>
          <w:p w:rsidR="00C93ACE" w:rsidRPr="00E5004C" w:rsidRDefault="00C93ACE" w:rsidP="00C93ACE">
            <w:pPr>
              <w:spacing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</w:p>
          <w:p w:rsidR="00C93ACE" w:rsidRPr="00E5004C" w:rsidRDefault="00C93ACE" w:rsidP="00C93ACE">
            <w:pPr>
              <w:spacing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</w:p>
          <w:p w:rsidR="00721C06" w:rsidRPr="00E5004C" w:rsidRDefault="00721C06" w:rsidP="00C93ACE">
            <w:pPr>
              <w:spacing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專班所屬學制：</w:t>
            </w:r>
          </w:p>
        </w:tc>
        <w:tc>
          <w:tcPr>
            <w:tcW w:w="7776" w:type="dxa"/>
          </w:tcPr>
          <w:tbl>
            <w:tblPr>
              <w:tblW w:w="75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61"/>
              <w:gridCol w:w="1134"/>
              <w:gridCol w:w="4535"/>
            </w:tblGrid>
            <w:tr w:rsidR="00C93ACE" w:rsidRPr="00E5004C" w:rsidTr="00C93ACE">
              <w:tc>
                <w:tcPr>
                  <w:tcW w:w="1236" w:type="pct"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93ACE" w:rsidRPr="00E5004C" w:rsidRDefault="00C93ACE" w:rsidP="00C93ACE">
                  <w:pPr>
                    <w:spacing w:line="440" w:lineRule="exact"/>
                    <w:jc w:val="both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>1.</w:t>
                  </w:r>
                  <w:r w:rsidR="00DA51E2" w:rsidRPr="00F6716B"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DA51E2" w:rsidRPr="00F6716B"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  <w:sym w:font="Wingdings 2" w:char="F052"/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職業類科</w:t>
                  </w:r>
                </w:p>
              </w:tc>
              <w:tc>
                <w:tcPr>
                  <w:tcW w:w="3764" w:type="pct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</w:tcBorders>
                </w:tcPr>
                <w:p w:rsidR="00C93ACE" w:rsidRPr="00E5004C" w:rsidRDefault="00DA51E2" w:rsidP="00C93ACE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F6716B"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  <w:sym w:font="Wingdings 2" w:char="F052"/>
                  </w:r>
                  <w:r w:rsidR="00C93ACE"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日間部     (</w:t>
                  </w:r>
                  <w:r w:rsidR="00C93ACE"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="00C93ACE" w:rsidRPr="00E5004C">
                    <w:rPr>
                      <w:rFonts w:ascii="標楷體" w:eastAsia="標楷體" w:hAnsi="標楷體" w:cs="標楷體" w:hint="eastAsia"/>
                      <w:color w:val="000000" w:themeColor="text1"/>
                      <w:sz w:val="26"/>
                      <w:szCs w:val="26"/>
                    </w:rPr>
                    <w:t>產業特殊需求類科)</w:t>
                  </w:r>
                </w:p>
                <w:p w:rsidR="00C93ACE" w:rsidRPr="00E5004C" w:rsidRDefault="00C93ACE" w:rsidP="00C93ACE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建教合作班 (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 xml:space="preserve">實習式  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其他式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 xml:space="preserve">  </w:t>
                  </w:r>
                  <w:r w:rsidR="00607C0B"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 xml:space="preserve">   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 xml:space="preserve">   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  <w:p w:rsidR="00C93ACE" w:rsidRPr="00E5004C" w:rsidRDefault="00C93ACE" w:rsidP="00C93ACE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夜間部</w:t>
                  </w:r>
                </w:p>
                <w:p w:rsidR="00C93ACE" w:rsidRPr="00E5004C" w:rsidRDefault="00C93ACE" w:rsidP="00C93ACE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綜合職能科</w:t>
                  </w:r>
                </w:p>
              </w:tc>
            </w:tr>
            <w:tr w:rsidR="00C93ACE" w:rsidRPr="00E5004C" w:rsidTr="00C93ACE">
              <w:tc>
                <w:tcPr>
                  <w:tcW w:w="198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93ACE" w:rsidRPr="00E5004C" w:rsidRDefault="00C93ACE" w:rsidP="00C93ACE">
                  <w:pPr>
                    <w:spacing w:line="44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>2.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實用技能學程</w:t>
                  </w:r>
                </w:p>
              </w:tc>
              <w:tc>
                <w:tcPr>
                  <w:tcW w:w="301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C93ACE" w:rsidRPr="00E5004C" w:rsidRDefault="00C93ACE" w:rsidP="00C93ACE">
                  <w:pPr>
                    <w:spacing w:line="44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日間上課</w:t>
                  </w: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夜間上課</w:t>
                  </w:r>
                </w:p>
              </w:tc>
            </w:tr>
            <w:tr w:rsidR="00C93ACE" w:rsidRPr="00E5004C" w:rsidTr="00C93ACE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C93ACE" w:rsidRPr="00E5004C" w:rsidRDefault="00C93ACE" w:rsidP="00C93ACE">
                  <w:pPr>
                    <w:spacing w:line="44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>3.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綜合高中之專門學程</w:t>
                  </w:r>
                </w:p>
                <w:p w:rsidR="00C93ACE" w:rsidRPr="00E5004C" w:rsidRDefault="00C93ACE" w:rsidP="00C93ACE">
                  <w:pPr>
                    <w:spacing w:line="44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>4.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進修學校</w:t>
                  </w:r>
                  <w:r w:rsidR="00B926BE"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(</w:t>
                  </w:r>
                  <w:r w:rsidR="00B926BE"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部</w:t>
                  </w:r>
                  <w:r w:rsidR="00B926BE"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  <w:p w:rsidR="00C93ACE" w:rsidRPr="00E5004C" w:rsidRDefault="00C93ACE" w:rsidP="00C93ACE">
                  <w:pPr>
                    <w:spacing w:line="44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</w:rPr>
                    <w:t>5.</w:t>
                  </w:r>
                  <w:r w:rsidRPr="00E5004C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□</w:t>
                  </w:r>
                  <w:r w:rsidRPr="00E5004C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其他</w:t>
                  </w:r>
                  <w:r w:rsidRPr="00E5004C">
                    <w:rPr>
                      <w:rFonts w:eastAsia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 xml:space="preserve">                     </w:t>
                  </w:r>
                </w:p>
              </w:tc>
            </w:tr>
          </w:tbl>
          <w:p w:rsidR="00721C06" w:rsidRPr="00E5004C" w:rsidRDefault="00721C06" w:rsidP="00C93ACE">
            <w:pPr>
              <w:spacing w:line="4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21C06" w:rsidRPr="00E5004C" w:rsidTr="00F57BFB">
        <w:tc>
          <w:tcPr>
            <w:tcW w:w="2127" w:type="dxa"/>
          </w:tcPr>
          <w:p w:rsidR="00721C06" w:rsidRPr="00E5004C" w:rsidRDefault="00721C06" w:rsidP="004375A2">
            <w:pPr>
              <w:spacing w:beforeLines="100" w:afterLines="50"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專班名稱</w:t>
            </w:r>
          </w:p>
        </w:tc>
        <w:tc>
          <w:tcPr>
            <w:tcW w:w="7776" w:type="dxa"/>
            <w:vAlign w:val="bottom"/>
          </w:tcPr>
          <w:p w:rsidR="00721C06" w:rsidRPr="00E5004C" w:rsidRDefault="00607C0B" w:rsidP="004375A2">
            <w:pPr>
              <w:spacing w:beforeLines="100" w:afterLines="50" w:line="440" w:lineRule="exact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DA51E2" w:rsidRPr="00F6716B">
              <w:rPr>
                <w:rFonts w:ascii="Times New Roman" w:eastAsia="標楷體" w:hAnsi="標楷體" w:hint="eastAsia"/>
                <w:color w:val="FF0000"/>
                <w:sz w:val="28"/>
                <w:szCs w:val="28"/>
                <w:u w:val="single"/>
              </w:rPr>
              <w:t>精密機械就業導向課程專班</w:t>
            </w:r>
          </w:p>
        </w:tc>
      </w:tr>
      <w:tr w:rsidR="00721C06" w:rsidRPr="00E5004C" w:rsidTr="000E683B">
        <w:tc>
          <w:tcPr>
            <w:tcW w:w="2127" w:type="dxa"/>
            <w:vAlign w:val="center"/>
          </w:tcPr>
          <w:p w:rsidR="00721C06" w:rsidRPr="00E5004C" w:rsidRDefault="00721C06" w:rsidP="004375A2">
            <w:pPr>
              <w:spacing w:beforeLines="50" w:line="36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就業導向課程隸屬</w:t>
            </w:r>
            <w:r w:rsidR="00C93ACE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群科</w:t>
            </w:r>
          </w:p>
        </w:tc>
        <w:tc>
          <w:tcPr>
            <w:tcW w:w="7776" w:type="dxa"/>
            <w:vAlign w:val="center"/>
          </w:tcPr>
          <w:p w:rsidR="00721C06" w:rsidRPr="00E5004C" w:rsidRDefault="00607C0B" w:rsidP="00DA51E2">
            <w:pPr>
              <w:spacing w:line="360" w:lineRule="exact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DA51E2" w:rsidRPr="00DA51E2">
              <w:rPr>
                <w:rFonts w:ascii="Times New Roman" w:eastAsia="標楷體" w:hAnsi="標楷體" w:hint="eastAsia"/>
                <w:color w:val="FF0000"/>
                <w:sz w:val="26"/>
                <w:szCs w:val="26"/>
                <w:u w:val="single"/>
              </w:rPr>
              <w:t>機械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群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DA51E2" w:rsidRPr="00DA51E2">
              <w:rPr>
                <w:rFonts w:ascii="Times New Roman" w:eastAsia="標楷體" w:hAnsi="標楷體" w:hint="eastAsia"/>
                <w:color w:val="FF0000"/>
                <w:sz w:val="26"/>
                <w:szCs w:val="26"/>
                <w:u w:val="single"/>
              </w:rPr>
              <w:t>機械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721C0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</w:p>
        </w:tc>
      </w:tr>
      <w:tr w:rsidR="005E3BF7" w:rsidRPr="00E5004C" w:rsidTr="00F57BFB">
        <w:tc>
          <w:tcPr>
            <w:tcW w:w="2127" w:type="dxa"/>
          </w:tcPr>
          <w:p w:rsidR="005E3BF7" w:rsidRPr="00E5004C" w:rsidRDefault="005E3BF7" w:rsidP="004375A2">
            <w:pPr>
              <w:spacing w:beforeLines="50"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學生</w:t>
            </w:r>
            <w:r w:rsidR="0044092C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參與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7776" w:type="dxa"/>
          </w:tcPr>
          <w:p w:rsidR="00C93ACE" w:rsidRPr="00E5004C" w:rsidRDefault="00607C0B" w:rsidP="004375A2">
            <w:pPr>
              <w:spacing w:beforeLines="50" w:line="4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5E3BF7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5E3BF7" w:rsidRPr="00DA51E2">
              <w:rPr>
                <w:rFonts w:ascii="Times New Roman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="00DA51E2" w:rsidRPr="00DA51E2">
              <w:rPr>
                <w:rFonts w:ascii="Times New Roman" w:eastAsia="標楷體" w:hAnsi="標楷體" w:hint="eastAsia"/>
                <w:color w:val="FF0000"/>
                <w:sz w:val="26"/>
                <w:szCs w:val="26"/>
                <w:u w:val="single"/>
              </w:rPr>
              <w:t>40</w:t>
            </w:r>
            <w:r w:rsidR="00DA51E2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E3BF7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E3BF7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5E3BF7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  <w:r w:rsidR="00C93ACE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26095" w:rsidRPr="00E5004C" w:rsidTr="006C5E8D">
        <w:tc>
          <w:tcPr>
            <w:tcW w:w="2127" w:type="dxa"/>
            <w:vAlign w:val="center"/>
          </w:tcPr>
          <w:p w:rsidR="00F26095" w:rsidRPr="00E5004C" w:rsidRDefault="006C5E8D" w:rsidP="004375A2">
            <w:pPr>
              <w:spacing w:beforeLines="50" w:line="440" w:lineRule="exact"/>
              <w:jc w:val="righ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r w:rsidR="00F26095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辦理</w:t>
            </w:r>
            <w:r w:rsidR="00174F70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年級別</w:t>
            </w:r>
          </w:p>
        </w:tc>
        <w:tc>
          <w:tcPr>
            <w:tcW w:w="7776" w:type="dxa"/>
          </w:tcPr>
          <w:p w:rsidR="006C5E8D" w:rsidRPr="00E5004C" w:rsidRDefault="00F26095" w:rsidP="004375A2">
            <w:pPr>
              <w:spacing w:beforeLines="50" w:line="4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DA51E2" w:rsidRPr="00F6716B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104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學年度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E33CD" w:rsidRPr="005E33CD">
              <w:rPr>
                <w:rFonts w:ascii="Times New Roman" w:eastAsia="標楷體" w:hAnsi="標楷體" w:hint="eastAsia"/>
                <w:color w:val="FF0000"/>
                <w:sz w:val="26"/>
                <w:szCs w:val="26"/>
                <w:u w:val="single"/>
              </w:rPr>
              <w:t>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年級</w:t>
            </w:r>
          </w:p>
          <w:p w:rsidR="00F26095" w:rsidRPr="00E5004C" w:rsidRDefault="006C5E8D" w:rsidP="004375A2">
            <w:pPr>
              <w:spacing w:beforeLines="50" w:line="4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E5004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學年度三年級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第二學期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)</w:t>
            </w:r>
          </w:p>
        </w:tc>
      </w:tr>
    </w:tbl>
    <w:p w:rsidR="002937E7" w:rsidRPr="00E5004C" w:rsidRDefault="002937E7" w:rsidP="004375A2">
      <w:pPr>
        <w:spacing w:afterLines="50"/>
        <w:rPr>
          <w:rFonts w:ascii="Times New Roman" w:eastAsia="標楷體" w:hAnsi="標楷體"/>
          <w:b/>
          <w:color w:val="000000" w:themeColor="text1"/>
          <w:sz w:val="44"/>
          <w:szCs w:val="44"/>
        </w:rPr>
      </w:pPr>
    </w:p>
    <w:p w:rsidR="00392A0A" w:rsidRPr="00E5004C" w:rsidRDefault="00392A0A" w:rsidP="00392A0A">
      <w:pPr>
        <w:widowControl/>
        <w:jc w:val="center"/>
        <w:rPr>
          <w:rFonts w:ascii="Times New Roman" w:eastAsia="標楷體" w:hAnsi="標楷體"/>
          <w:b/>
          <w:color w:val="000000" w:themeColor="text1"/>
          <w:sz w:val="44"/>
          <w:szCs w:val="44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t>中華民國</w:t>
      </w:r>
      <w:r w:rsidR="00DA51E2" w:rsidRPr="00DA51E2">
        <w:rPr>
          <w:rFonts w:eastAsia="標楷體" w:hint="eastAsia"/>
          <w:color w:val="FF0000"/>
          <w:sz w:val="32"/>
          <w:szCs w:val="32"/>
        </w:rPr>
        <w:t>103</w:t>
      </w:r>
      <w:r w:rsidRPr="00E5004C">
        <w:rPr>
          <w:rFonts w:eastAsia="標楷體" w:hint="eastAsia"/>
          <w:color w:val="000000" w:themeColor="text1"/>
          <w:sz w:val="32"/>
          <w:szCs w:val="32"/>
        </w:rPr>
        <w:t>年</w:t>
      </w:r>
      <w:r w:rsidR="00DA51E2" w:rsidRPr="00DA51E2">
        <w:rPr>
          <w:rFonts w:eastAsia="標楷體" w:hint="eastAsia"/>
          <w:color w:val="FF0000"/>
          <w:sz w:val="32"/>
          <w:szCs w:val="32"/>
        </w:rPr>
        <w:t>1</w:t>
      </w:r>
      <w:r w:rsidR="00DA51E2">
        <w:rPr>
          <w:rFonts w:eastAsia="標楷體" w:hint="eastAsia"/>
          <w:color w:val="FF0000"/>
          <w:sz w:val="32"/>
          <w:szCs w:val="32"/>
        </w:rPr>
        <w:t>1</w:t>
      </w:r>
      <w:r w:rsidRPr="00E5004C">
        <w:rPr>
          <w:rFonts w:eastAsia="標楷體" w:hint="eastAsia"/>
          <w:color w:val="000000" w:themeColor="text1"/>
          <w:sz w:val="32"/>
          <w:szCs w:val="32"/>
        </w:rPr>
        <w:t>月</w:t>
      </w:r>
      <w:r w:rsidR="00DA51E2" w:rsidRPr="00DA51E2">
        <w:rPr>
          <w:rFonts w:eastAsia="標楷體" w:hint="eastAsia"/>
          <w:color w:val="FF0000"/>
          <w:sz w:val="32"/>
          <w:szCs w:val="32"/>
        </w:rPr>
        <w:t>0</w:t>
      </w:r>
      <w:r w:rsidR="00DA51E2">
        <w:rPr>
          <w:rFonts w:eastAsia="標楷體" w:hint="eastAsia"/>
          <w:color w:val="FF0000"/>
          <w:sz w:val="32"/>
          <w:szCs w:val="32"/>
        </w:rPr>
        <w:t>3</w:t>
      </w:r>
      <w:r w:rsidRPr="00E5004C">
        <w:rPr>
          <w:rFonts w:eastAsia="標楷體" w:hint="eastAsia"/>
          <w:color w:val="000000" w:themeColor="text1"/>
          <w:sz w:val="32"/>
          <w:szCs w:val="32"/>
        </w:rPr>
        <w:t>日</w:t>
      </w:r>
    </w:p>
    <w:p w:rsidR="00392A0A" w:rsidRPr="00E5004C" w:rsidRDefault="00392A0A" w:rsidP="001C18A7">
      <w:pPr>
        <w:rPr>
          <w:rFonts w:ascii="Times New Roman" w:eastAsia="標楷體" w:hAnsi="標楷體"/>
          <w:color w:val="000000" w:themeColor="text1"/>
          <w:sz w:val="28"/>
          <w:szCs w:val="28"/>
        </w:rPr>
      </w:pPr>
    </w:p>
    <w:p w:rsidR="00273788" w:rsidRPr="00E5004C" w:rsidRDefault="00392A0A" w:rsidP="00273788">
      <w:pPr>
        <w:spacing w:line="360" w:lineRule="exact"/>
        <w:jc w:val="center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773A64" w:rsidRPr="00E5004C" w:rsidRDefault="00773A64" w:rsidP="00773A64">
      <w:pPr>
        <w:spacing w:line="600" w:lineRule="exact"/>
        <w:jc w:val="center"/>
        <w:rPr>
          <w:rFonts w:ascii="Times New Roman" w:eastAsia="標楷體" w:hAnsi="標楷體"/>
          <w:b/>
          <w:color w:val="000000" w:themeColor="text1"/>
          <w:sz w:val="44"/>
          <w:szCs w:val="44"/>
        </w:rPr>
      </w:pPr>
      <w:r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lastRenderedPageBreak/>
        <w:t>目</w:t>
      </w:r>
      <w:r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 xml:space="preserve">      </w:t>
      </w:r>
      <w:r w:rsidRPr="00E5004C">
        <w:rPr>
          <w:rFonts w:ascii="Times New Roman" w:eastAsia="標楷體" w:hAnsi="標楷體" w:hint="eastAsia"/>
          <w:b/>
          <w:color w:val="000000" w:themeColor="text1"/>
          <w:sz w:val="44"/>
          <w:szCs w:val="44"/>
        </w:rPr>
        <w:t>錄</w:t>
      </w:r>
    </w:p>
    <w:p w:rsidR="00773A64" w:rsidRPr="00E5004C" w:rsidRDefault="00773A64" w:rsidP="00273788">
      <w:pPr>
        <w:spacing w:line="360" w:lineRule="exact"/>
        <w:jc w:val="center"/>
        <w:rPr>
          <w:rFonts w:eastAsia="標楷體"/>
          <w:color w:val="000000" w:themeColor="text1"/>
          <w:sz w:val="44"/>
          <w:szCs w:val="44"/>
        </w:rPr>
      </w:pPr>
    </w:p>
    <w:tbl>
      <w:tblPr>
        <w:tblW w:w="9889" w:type="dxa"/>
        <w:tblLayout w:type="fixed"/>
        <w:tblLook w:val="04A0"/>
      </w:tblPr>
      <w:tblGrid>
        <w:gridCol w:w="9039"/>
        <w:gridCol w:w="850"/>
      </w:tblGrid>
      <w:tr w:rsidR="00415176" w:rsidRPr="00E5004C" w:rsidTr="00034541">
        <w:tc>
          <w:tcPr>
            <w:tcW w:w="9039" w:type="dxa"/>
          </w:tcPr>
          <w:p w:rsidR="00415176" w:rsidRPr="00E5004C" w:rsidRDefault="00836541" w:rsidP="007F3F91">
            <w:pPr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●就業導向課程專班</w:t>
            </w:r>
            <w:r w:rsidR="00415176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表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</w:t>
            </w:r>
          </w:p>
        </w:tc>
        <w:tc>
          <w:tcPr>
            <w:tcW w:w="850" w:type="dxa"/>
          </w:tcPr>
          <w:p w:rsidR="00415176" w:rsidRPr="005E33CD" w:rsidRDefault="005E33CD" w:rsidP="007F3F91">
            <w:pPr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02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836541" w:rsidP="007F3F91">
            <w:pPr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●</w:t>
            </w:r>
            <w:r w:rsidR="00F22B4C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就業導向課程專班</w:t>
            </w:r>
            <w:r w:rsidR="00415176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計畫書</w:t>
            </w:r>
            <w:r w:rsidR="00353A07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</w:t>
            </w:r>
          </w:p>
        </w:tc>
        <w:tc>
          <w:tcPr>
            <w:tcW w:w="850" w:type="dxa"/>
          </w:tcPr>
          <w:p w:rsidR="00415176" w:rsidRPr="005E33CD" w:rsidRDefault="005E33CD" w:rsidP="007F3F91">
            <w:pPr>
              <w:spacing w:line="36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03</w:t>
            </w:r>
          </w:p>
        </w:tc>
      </w:tr>
      <w:tr w:rsidR="00CC6BA3" w:rsidRPr="00E5004C" w:rsidTr="00034541">
        <w:tc>
          <w:tcPr>
            <w:tcW w:w="9039" w:type="dxa"/>
          </w:tcPr>
          <w:p w:rsidR="00CC6BA3" w:rsidRPr="00E5004C" w:rsidRDefault="00CC6BA3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壹、學校基本資料</w:t>
            </w:r>
          </w:p>
        </w:tc>
        <w:tc>
          <w:tcPr>
            <w:tcW w:w="850" w:type="dxa"/>
            <w:vAlign w:val="center"/>
          </w:tcPr>
          <w:p w:rsidR="00CC6BA3" w:rsidRPr="005E33CD" w:rsidRDefault="00CC6BA3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CC6BA3" w:rsidRPr="00E5004C" w:rsidTr="00034541">
        <w:tc>
          <w:tcPr>
            <w:tcW w:w="9039" w:type="dxa"/>
          </w:tcPr>
          <w:p w:rsidR="00CC6BA3" w:rsidRPr="00E5004C" w:rsidRDefault="00CC6BA3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一、學制規模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……………………………………………………………………………………</w:t>
            </w:r>
            <w:r w:rsidR="000A0902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50" w:type="dxa"/>
            <w:vAlign w:val="center"/>
          </w:tcPr>
          <w:p w:rsidR="00CC6BA3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03</w:t>
            </w:r>
          </w:p>
        </w:tc>
      </w:tr>
      <w:tr w:rsidR="00CC6BA3" w:rsidRPr="00E5004C" w:rsidTr="00034541">
        <w:tc>
          <w:tcPr>
            <w:tcW w:w="9039" w:type="dxa"/>
          </w:tcPr>
          <w:p w:rsidR="00CC6BA3" w:rsidRPr="00E5004C" w:rsidRDefault="00CC6BA3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二、學生畢業進路概況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:rsidR="00CC6BA3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04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貳、專班摘要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………………………………………………………………………………</w:t>
            </w:r>
            <w:r w:rsidR="0069588B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</w:t>
            </w:r>
            <w:r w:rsidR="0069588B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415176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05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叁、</w:t>
            </w:r>
            <w:r w:rsidR="00876109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專班資料分析</w:t>
            </w:r>
          </w:p>
        </w:tc>
        <w:tc>
          <w:tcPr>
            <w:tcW w:w="850" w:type="dxa"/>
            <w:vAlign w:val="center"/>
          </w:tcPr>
          <w:p w:rsidR="00415176" w:rsidRPr="005E33CD" w:rsidRDefault="00415176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76109" w:rsidRPr="00E5004C" w:rsidTr="00034541">
        <w:tc>
          <w:tcPr>
            <w:tcW w:w="9039" w:type="dxa"/>
          </w:tcPr>
          <w:p w:rsidR="00876109" w:rsidRPr="00E5004C" w:rsidRDefault="00876109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一、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專班辦理情形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</w:t>
            </w:r>
            <w:r w:rsidR="0069588B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876109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06</w:t>
            </w:r>
          </w:p>
        </w:tc>
      </w:tr>
      <w:tr w:rsidR="00876109" w:rsidRPr="00E5004C" w:rsidTr="00034541">
        <w:tc>
          <w:tcPr>
            <w:tcW w:w="9039" w:type="dxa"/>
          </w:tcPr>
          <w:p w:rsidR="00876109" w:rsidRPr="00E5004C" w:rsidRDefault="00075DA0" w:rsidP="007F3F91">
            <w:pPr>
              <w:widowControl/>
              <w:spacing w:line="360" w:lineRule="exact"/>
              <w:ind w:leftChars="236" w:left="566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二、</w:t>
            </w:r>
            <w:r w:rsidRPr="00E5004C">
              <w:rPr>
                <w:rFonts w:eastAsia="標楷體" w:cs="標楷體" w:hint="eastAsia"/>
                <w:color w:val="000000" w:themeColor="text1"/>
                <w:sz w:val="26"/>
                <w:szCs w:val="26"/>
              </w:rPr>
              <w:t>專班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所屬學制之群科現況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  <w:r w:rsidR="0069588B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</w:t>
            </w:r>
          </w:p>
        </w:tc>
        <w:tc>
          <w:tcPr>
            <w:tcW w:w="850" w:type="dxa"/>
            <w:vAlign w:val="center"/>
          </w:tcPr>
          <w:p w:rsidR="00876109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07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肆、課程架構</w:t>
            </w:r>
          </w:p>
        </w:tc>
        <w:tc>
          <w:tcPr>
            <w:tcW w:w="850" w:type="dxa"/>
            <w:vAlign w:val="center"/>
          </w:tcPr>
          <w:p w:rsidR="00415176" w:rsidRPr="005E33CD" w:rsidRDefault="00415176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85998" w:rsidRPr="00E5004C" w:rsidTr="00034541">
        <w:tc>
          <w:tcPr>
            <w:tcW w:w="9039" w:type="dxa"/>
          </w:tcPr>
          <w:p w:rsidR="00185998" w:rsidRPr="00E5004C" w:rsidRDefault="00185998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一、</w:t>
            </w:r>
            <w:r w:rsidR="004E3F48"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專班教學科目、學分數及每週授課節數表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</w:t>
            </w:r>
            <w:r w:rsidR="0069588B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</w:t>
            </w:r>
            <w:r w:rsidR="0069588B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50" w:type="dxa"/>
            <w:vAlign w:val="center"/>
          </w:tcPr>
          <w:p w:rsidR="00185998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08</w:t>
            </w:r>
          </w:p>
        </w:tc>
      </w:tr>
      <w:tr w:rsidR="00185998" w:rsidRPr="00E5004C" w:rsidTr="00034541">
        <w:tc>
          <w:tcPr>
            <w:tcW w:w="9039" w:type="dxa"/>
          </w:tcPr>
          <w:p w:rsidR="00185998" w:rsidRPr="00E5004C" w:rsidRDefault="002A0F8F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  <w:r w:rsidR="00185998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="009870B8"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專班</w:t>
            </w:r>
            <w:r w:rsidR="00185998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課</w:t>
            </w:r>
            <w:r w:rsidR="000D2A8F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程</w:t>
            </w:r>
            <w:r w:rsidR="00B66E23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實施</w:t>
            </w:r>
            <w:r w:rsidR="00185998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規劃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</w:t>
            </w:r>
            <w:r w:rsidR="000D2A8F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</w:t>
            </w:r>
            <w:r w:rsidR="0069588B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</w:t>
            </w:r>
            <w:r w:rsidR="0069588B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185998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10</w:t>
            </w:r>
          </w:p>
        </w:tc>
      </w:tr>
      <w:tr w:rsidR="007F3F91" w:rsidRPr="00E5004C" w:rsidTr="00034541">
        <w:tc>
          <w:tcPr>
            <w:tcW w:w="9039" w:type="dxa"/>
          </w:tcPr>
          <w:p w:rsidR="007F3F91" w:rsidRPr="00E5004C" w:rsidRDefault="007F3F91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三、課程科目學分數檢核表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:rsidR="007F3F91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伍、訓練計畫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………………………………………………………………………………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</w:t>
            </w:r>
            <w:r w:rsidR="000A0902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50" w:type="dxa"/>
            <w:vAlign w:val="center"/>
          </w:tcPr>
          <w:p w:rsidR="00415176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14</w:t>
            </w:r>
          </w:p>
        </w:tc>
      </w:tr>
      <w:tr w:rsidR="0030302C" w:rsidRPr="00E5004C" w:rsidTr="00034541">
        <w:tc>
          <w:tcPr>
            <w:tcW w:w="9039" w:type="dxa"/>
          </w:tcPr>
          <w:p w:rsidR="0030302C" w:rsidRPr="00E5004C" w:rsidRDefault="0030302C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陸、預期效益</w:t>
            </w:r>
          </w:p>
        </w:tc>
        <w:tc>
          <w:tcPr>
            <w:tcW w:w="850" w:type="dxa"/>
            <w:vAlign w:val="center"/>
          </w:tcPr>
          <w:p w:rsidR="0030302C" w:rsidRPr="005E33CD" w:rsidRDefault="0030302C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30302C" w:rsidRPr="00E5004C" w:rsidTr="00034541">
        <w:tc>
          <w:tcPr>
            <w:tcW w:w="9039" w:type="dxa"/>
          </w:tcPr>
          <w:p w:rsidR="0030302C" w:rsidRPr="00E5004C" w:rsidRDefault="0030302C" w:rsidP="00F81861">
            <w:pPr>
              <w:widowControl/>
              <w:spacing w:line="360" w:lineRule="exact"/>
              <w:ind w:leftChars="118" w:left="283" w:firstLineChars="101" w:firstLine="26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一、職業技能訓練效益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:rsidR="0030302C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17</w:t>
            </w:r>
          </w:p>
        </w:tc>
      </w:tr>
      <w:tr w:rsidR="0030302C" w:rsidRPr="00E5004C" w:rsidTr="00034541">
        <w:tc>
          <w:tcPr>
            <w:tcW w:w="9039" w:type="dxa"/>
          </w:tcPr>
          <w:p w:rsidR="0030302C" w:rsidRPr="00E5004C" w:rsidRDefault="0030302C" w:rsidP="007F3F91">
            <w:pPr>
              <w:widowControl/>
              <w:spacing w:line="360" w:lineRule="exact"/>
              <w:ind w:leftChars="236" w:left="566" w:firstLine="1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二、補助經費效益</w:t>
            </w:r>
            <w:r w:rsidR="00A07EEC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30302C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17</w:t>
            </w:r>
          </w:p>
        </w:tc>
      </w:tr>
      <w:tr w:rsidR="0030302C" w:rsidRPr="00E5004C" w:rsidTr="00034541">
        <w:trPr>
          <w:trHeight w:val="451"/>
        </w:trPr>
        <w:tc>
          <w:tcPr>
            <w:tcW w:w="9039" w:type="dxa"/>
          </w:tcPr>
          <w:p w:rsidR="0030302C" w:rsidRPr="00E5004C" w:rsidRDefault="0030302C" w:rsidP="007F3F91">
            <w:pPr>
              <w:widowControl/>
              <w:spacing w:line="360" w:lineRule="exact"/>
              <w:ind w:leftChars="236" w:left="566" w:firstLine="1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三、預期</w:t>
            </w:r>
            <w:r w:rsidRPr="00E5004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就業</w:t>
            </w:r>
            <w:r w:rsidR="00A07EEC" w:rsidRPr="00E5004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達成率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…………………………………………………………………………</w:t>
            </w:r>
            <w:r w:rsidR="00A07EEC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50" w:type="dxa"/>
            <w:vAlign w:val="center"/>
          </w:tcPr>
          <w:p w:rsidR="0030302C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17</w:t>
            </w:r>
          </w:p>
        </w:tc>
      </w:tr>
      <w:tr w:rsidR="00A07EEC" w:rsidRPr="00E5004C" w:rsidTr="00034541">
        <w:trPr>
          <w:trHeight w:val="451"/>
        </w:trPr>
        <w:tc>
          <w:tcPr>
            <w:tcW w:w="9039" w:type="dxa"/>
          </w:tcPr>
          <w:p w:rsidR="00A07EEC" w:rsidRPr="00E5004C" w:rsidRDefault="00A07EEC" w:rsidP="007F3F91">
            <w:pPr>
              <w:widowControl/>
              <w:spacing w:line="360" w:lineRule="exact"/>
              <w:ind w:leftChars="236" w:left="566" w:firstLine="1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四、預期</w:t>
            </w:r>
            <w:r w:rsidRPr="00E5004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就業提升率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50" w:type="dxa"/>
            <w:vAlign w:val="center"/>
          </w:tcPr>
          <w:p w:rsidR="00A07EEC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17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柒、經費需求</w:t>
            </w:r>
          </w:p>
        </w:tc>
        <w:tc>
          <w:tcPr>
            <w:tcW w:w="850" w:type="dxa"/>
            <w:vAlign w:val="center"/>
          </w:tcPr>
          <w:p w:rsidR="00415176" w:rsidRPr="005E33CD" w:rsidRDefault="00415176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85998" w:rsidRPr="00E5004C" w:rsidTr="00034541">
        <w:tc>
          <w:tcPr>
            <w:tcW w:w="9039" w:type="dxa"/>
          </w:tcPr>
          <w:p w:rsidR="00185998" w:rsidRPr="00E5004C" w:rsidRDefault="00185998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一、</w:t>
            </w:r>
            <w:r w:rsidR="006040A6" w:rsidRPr="00E5004C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辦理期程之各學期經費規劃需求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850" w:type="dxa"/>
            <w:vAlign w:val="center"/>
          </w:tcPr>
          <w:p w:rsidR="00185998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18</w:t>
            </w:r>
          </w:p>
        </w:tc>
      </w:tr>
      <w:tr w:rsidR="00185998" w:rsidRPr="00E5004C" w:rsidTr="00034541">
        <w:tc>
          <w:tcPr>
            <w:tcW w:w="9039" w:type="dxa"/>
          </w:tcPr>
          <w:p w:rsidR="00185998" w:rsidRPr="00E5004C" w:rsidRDefault="00185998" w:rsidP="007F3F91">
            <w:pPr>
              <w:widowControl/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二、</w:t>
            </w:r>
            <w:r w:rsidR="006040A6"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辦理期程之全學年度</w:t>
            </w:r>
            <w:r w:rsidR="006040A6" w:rsidRPr="00E5004C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經費規劃</w:t>
            </w:r>
            <w:r w:rsidR="000A0902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</w:t>
            </w:r>
            <w:r w:rsidR="006040A6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185998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</w:p>
        </w:tc>
      </w:tr>
      <w:tr w:rsidR="006040A6" w:rsidRPr="00E5004C" w:rsidTr="00034541">
        <w:tc>
          <w:tcPr>
            <w:tcW w:w="9039" w:type="dxa"/>
          </w:tcPr>
          <w:p w:rsidR="006040A6" w:rsidRPr="00E5004C" w:rsidRDefault="006040A6" w:rsidP="007F3F91">
            <w:pPr>
              <w:widowControl/>
              <w:spacing w:line="360" w:lineRule="exact"/>
              <w:ind w:leftChars="236" w:left="566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三、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辦理期程之</w:t>
            </w:r>
            <w:r w:rsidRPr="00E5004C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各會計年度經費規劃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850" w:type="dxa"/>
            <w:vAlign w:val="center"/>
          </w:tcPr>
          <w:p w:rsidR="006040A6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21</w:t>
            </w:r>
          </w:p>
        </w:tc>
      </w:tr>
      <w:tr w:rsidR="00415176" w:rsidRPr="00E5004C" w:rsidTr="00034541">
        <w:tc>
          <w:tcPr>
            <w:tcW w:w="9039" w:type="dxa"/>
          </w:tcPr>
          <w:p w:rsidR="00415176" w:rsidRPr="00E5004C" w:rsidRDefault="00415176" w:rsidP="007F3F91">
            <w:pPr>
              <w:widowControl/>
              <w:spacing w:line="360" w:lineRule="exact"/>
              <w:ind w:leftChars="118" w:left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捌、附件</w:t>
            </w:r>
          </w:p>
        </w:tc>
        <w:tc>
          <w:tcPr>
            <w:tcW w:w="850" w:type="dxa"/>
            <w:vAlign w:val="center"/>
          </w:tcPr>
          <w:p w:rsidR="00415176" w:rsidRPr="005E33CD" w:rsidRDefault="00415176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DA324C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1.1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：就業導向課程專班之</w:t>
            </w:r>
            <w:r w:rsidR="00D958FF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產業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機構一覽表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</w:t>
            </w:r>
            <w:r w:rsidR="00DA324C"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22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="00DA324C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：學校與產業機構合作意向書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核定版</w:t>
            </w:r>
            <w:r w:rsidR="00D958FF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必須檢附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23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="00DA324C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：學校與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訓練機構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合作意向書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24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="00DA324C"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：學校與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大專校院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合作意向書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25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：本專班申請政府其他已核准之計畫經費預算表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)............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26</w:t>
            </w:r>
          </w:p>
        </w:tc>
      </w:tr>
      <w:tr w:rsidR="009353B0" w:rsidRPr="00E5004C" w:rsidTr="00034541">
        <w:tc>
          <w:tcPr>
            <w:tcW w:w="9039" w:type="dxa"/>
            <w:vAlign w:val="center"/>
          </w:tcPr>
          <w:p w:rsidR="009353B0" w:rsidRPr="00E5004C" w:rsidRDefault="009353B0" w:rsidP="007F3F91">
            <w:pPr>
              <w:spacing w:line="360" w:lineRule="exact"/>
              <w:ind w:leftChars="236" w:left="56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：業界專家協同教學課程計畫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27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：職業</w:t>
            </w:r>
            <w:r w:rsidRPr="00E5004C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訓練機構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之設立證書(影本)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31</w:t>
            </w:r>
          </w:p>
        </w:tc>
      </w:tr>
      <w:tr w:rsidR="009353B0" w:rsidRPr="00E5004C" w:rsidTr="00034541">
        <w:tc>
          <w:tcPr>
            <w:tcW w:w="9039" w:type="dxa"/>
          </w:tcPr>
          <w:p w:rsidR="009353B0" w:rsidRPr="00E5004C" w:rsidRDefault="009353B0" w:rsidP="007F3F91">
            <w:pPr>
              <w:spacing w:line="360" w:lineRule="exact"/>
              <w:ind w:leftChars="236" w:left="56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附件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：整體課程實驗計畫</w:t>
            </w:r>
            <w:r w:rsidRPr="00E5004C">
              <w:rPr>
                <w:rFonts w:eastAsia="標楷體"/>
                <w:color w:val="000000" w:themeColor="text1"/>
                <w:sz w:val="26"/>
                <w:szCs w:val="26"/>
              </w:rPr>
              <w:t>…………………………………………………………………</w:t>
            </w:r>
            <w:r w:rsidRPr="00E5004C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9353B0" w:rsidRPr="005E33CD" w:rsidRDefault="005E33CD" w:rsidP="007F3F91">
            <w:pPr>
              <w:spacing w:line="360" w:lineRule="exact"/>
              <w:jc w:val="center"/>
              <w:rPr>
                <w:color w:val="FF0000"/>
                <w:sz w:val="26"/>
                <w:szCs w:val="26"/>
              </w:rPr>
            </w:pPr>
            <w:r w:rsidRPr="005E33CD">
              <w:rPr>
                <w:rFonts w:eastAsia="標楷體" w:hint="eastAsia"/>
                <w:color w:val="FF0000"/>
                <w:sz w:val="26"/>
                <w:szCs w:val="26"/>
              </w:rPr>
              <w:t>32</w:t>
            </w:r>
          </w:p>
        </w:tc>
      </w:tr>
    </w:tbl>
    <w:p w:rsidR="00415176" w:rsidRPr="00E5004C" w:rsidRDefault="00273788" w:rsidP="00273788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tab/>
      </w:r>
    </w:p>
    <w:p w:rsidR="00415176" w:rsidRPr="00E5004C" w:rsidRDefault="00415176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/>
          <w:color w:val="000000" w:themeColor="text1"/>
          <w:sz w:val="32"/>
          <w:szCs w:val="32"/>
        </w:rPr>
        <w:br w:type="page"/>
      </w:r>
    </w:p>
    <w:p w:rsidR="00273788" w:rsidRPr="00E5004C" w:rsidRDefault="00273788" w:rsidP="00273788">
      <w:pPr>
        <w:widowControl/>
        <w:rPr>
          <w:rFonts w:eastAsia="標楷體"/>
          <w:color w:val="000000" w:themeColor="text1"/>
          <w:sz w:val="32"/>
          <w:szCs w:val="32"/>
        </w:rPr>
      </w:pPr>
    </w:p>
    <w:p w:rsidR="00273788" w:rsidRPr="00E5004C" w:rsidRDefault="003D4FFC" w:rsidP="00E544AA">
      <w:pPr>
        <w:pStyle w:val="M"/>
        <w:adjustRightInd/>
        <w:spacing w:before="0" w:beforeAutospacing="0" w:after="0" w:afterAutospacing="0" w:line="240" w:lineRule="auto"/>
        <w:ind w:left="801" w:hangingChars="200" w:hanging="801"/>
        <w:rPr>
          <w:rFonts w:ascii="Times New Roman"/>
          <w:color w:val="000000" w:themeColor="text1"/>
          <w:sz w:val="40"/>
          <w:szCs w:val="40"/>
          <w:u w:val="single"/>
        </w:rPr>
      </w:pPr>
      <w:r w:rsidRPr="00E5004C">
        <w:rPr>
          <w:rFonts w:ascii="Times New Roman" w:hAnsi="Times New Roman" w:hint="eastAsia"/>
          <w:color w:val="000000" w:themeColor="text1"/>
          <w:sz w:val="40"/>
          <w:szCs w:val="40"/>
          <w:u w:val="single"/>
        </w:rPr>
        <w:t>就業導向課程專班</w:t>
      </w:r>
      <w:r w:rsidR="00315E0C" w:rsidRPr="00E5004C">
        <w:rPr>
          <w:rFonts w:ascii="Times New Roman" w:hAnsi="Times New Roman" w:hint="eastAsia"/>
          <w:color w:val="000000" w:themeColor="text1"/>
          <w:sz w:val="40"/>
          <w:szCs w:val="40"/>
          <w:u w:val="single"/>
        </w:rPr>
        <w:t xml:space="preserve"> </w:t>
      </w:r>
      <w:r w:rsidRPr="00E5004C">
        <w:rPr>
          <w:rFonts w:ascii="Times New Roman" w:hAnsi="Times New Roman" w:hint="eastAsia"/>
          <w:color w:val="000000" w:themeColor="text1"/>
          <w:sz w:val="40"/>
          <w:szCs w:val="40"/>
          <w:u w:val="single"/>
        </w:rPr>
        <w:t>申請</w:t>
      </w:r>
      <w:r w:rsidR="00B13607" w:rsidRPr="00E5004C">
        <w:rPr>
          <w:rFonts w:ascii="Times New Roman" w:hAnsi="Times New Roman" w:hint="eastAsia"/>
          <w:color w:val="000000" w:themeColor="text1"/>
          <w:sz w:val="40"/>
          <w:szCs w:val="40"/>
          <w:u w:val="single"/>
        </w:rPr>
        <w:t>表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817"/>
        <w:gridCol w:w="567"/>
        <w:gridCol w:w="1559"/>
        <w:gridCol w:w="1985"/>
        <w:gridCol w:w="567"/>
        <w:gridCol w:w="992"/>
        <w:gridCol w:w="3490"/>
      </w:tblGrid>
      <w:tr w:rsidR="002F4337" w:rsidRPr="00E5004C" w:rsidTr="000549AB">
        <w:trPr>
          <w:trHeight w:val="20"/>
        </w:trPr>
        <w:tc>
          <w:tcPr>
            <w:tcW w:w="817" w:type="dxa"/>
            <w:vAlign w:val="center"/>
          </w:tcPr>
          <w:p w:rsidR="005E3BF7" w:rsidRPr="00E5004C" w:rsidRDefault="002F4337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2F4337" w:rsidRPr="00E5004C" w:rsidRDefault="002F4337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160" w:type="dxa"/>
            <w:gridSpan w:val="6"/>
            <w:vAlign w:val="center"/>
          </w:tcPr>
          <w:p w:rsidR="002F4337" w:rsidRPr="00A01716" w:rsidRDefault="00A01716" w:rsidP="00E544AA">
            <w:pPr>
              <w:widowControl/>
              <w:spacing w:line="360" w:lineRule="exact"/>
              <w:jc w:val="both"/>
              <w:rPr>
                <w:rFonts w:ascii="Times New Roman" w:eastAsia="標楷體" w:hAnsi="標楷體"/>
                <w:b/>
                <w:color w:val="FF0000"/>
                <w:sz w:val="28"/>
                <w:szCs w:val="28"/>
              </w:rPr>
            </w:pPr>
            <w:r w:rsidRPr="00A01716"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○○○○高級工業職業學校</w:t>
            </w:r>
          </w:p>
        </w:tc>
      </w:tr>
      <w:tr w:rsidR="002F4337" w:rsidRPr="00E5004C" w:rsidTr="000549AB">
        <w:trPr>
          <w:trHeight w:val="20"/>
        </w:trPr>
        <w:tc>
          <w:tcPr>
            <w:tcW w:w="817" w:type="dxa"/>
            <w:vAlign w:val="center"/>
          </w:tcPr>
          <w:p w:rsidR="005E3BF7" w:rsidRPr="00E5004C" w:rsidRDefault="002F4337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2F4337" w:rsidRPr="00E5004C" w:rsidRDefault="002F4337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9160" w:type="dxa"/>
            <w:gridSpan w:val="6"/>
            <w:vAlign w:val="center"/>
          </w:tcPr>
          <w:p w:rsidR="002F4337" w:rsidRPr="00E5004C" w:rsidRDefault="00A01716" w:rsidP="00E544AA">
            <w:pPr>
              <w:widowControl/>
              <w:spacing w:line="360" w:lineRule="exact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A01716"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○○○</w:t>
            </w:r>
            <w:r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台中市</w:t>
            </w:r>
            <w:r w:rsidRPr="00A01716"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○○○○○○○○○○○○</w:t>
            </w:r>
          </w:p>
        </w:tc>
      </w:tr>
      <w:tr w:rsidR="009C363D" w:rsidRPr="00E5004C" w:rsidTr="00174F70">
        <w:trPr>
          <w:trHeight w:val="20"/>
        </w:trPr>
        <w:tc>
          <w:tcPr>
            <w:tcW w:w="817" w:type="dxa"/>
            <w:vMerge w:val="restart"/>
            <w:textDirection w:val="tbRlV"/>
            <w:vAlign w:val="center"/>
          </w:tcPr>
          <w:p w:rsidR="009C363D" w:rsidRPr="00E5004C" w:rsidRDefault="009C363D" w:rsidP="00AA52B1">
            <w:pPr>
              <w:widowControl/>
              <w:spacing w:line="360" w:lineRule="exact"/>
              <w:ind w:left="113" w:right="113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申請就業導向課程專班總覽</w:t>
            </w:r>
          </w:p>
        </w:tc>
        <w:tc>
          <w:tcPr>
            <w:tcW w:w="567" w:type="dxa"/>
            <w:vAlign w:val="center"/>
          </w:tcPr>
          <w:p w:rsidR="009C363D" w:rsidRPr="00E5004C" w:rsidRDefault="009C363D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序號</w:t>
            </w:r>
          </w:p>
        </w:tc>
        <w:tc>
          <w:tcPr>
            <w:tcW w:w="3544" w:type="dxa"/>
            <w:gridSpan w:val="2"/>
            <w:vAlign w:val="center"/>
          </w:tcPr>
          <w:p w:rsidR="009C363D" w:rsidRPr="00E5004C" w:rsidRDefault="009C363D" w:rsidP="00AA52B1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專班名稱及參與人數</w:t>
            </w:r>
          </w:p>
        </w:tc>
        <w:tc>
          <w:tcPr>
            <w:tcW w:w="1559" w:type="dxa"/>
            <w:gridSpan w:val="2"/>
            <w:vAlign w:val="center"/>
          </w:tcPr>
          <w:p w:rsidR="009C363D" w:rsidRPr="00E5004C" w:rsidRDefault="009C363D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合作對象</w:t>
            </w:r>
          </w:p>
        </w:tc>
        <w:tc>
          <w:tcPr>
            <w:tcW w:w="3490" w:type="dxa"/>
            <w:vAlign w:val="center"/>
          </w:tcPr>
          <w:p w:rsidR="009C363D" w:rsidRPr="00E5004C" w:rsidRDefault="009C363D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辦理方式</w:t>
            </w:r>
          </w:p>
        </w:tc>
      </w:tr>
      <w:tr w:rsidR="009C363D" w:rsidRPr="00E5004C" w:rsidTr="00174F70">
        <w:trPr>
          <w:trHeight w:val="1635"/>
        </w:trPr>
        <w:tc>
          <w:tcPr>
            <w:tcW w:w="817" w:type="dxa"/>
            <w:vMerge/>
            <w:vAlign w:val="center"/>
          </w:tcPr>
          <w:p w:rsidR="009C363D" w:rsidRPr="00E5004C" w:rsidRDefault="009C363D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C363D" w:rsidRPr="00E5004C" w:rsidRDefault="009C363D" w:rsidP="00997480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4" w:type="dxa"/>
            <w:gridSpan w:val="2"/>
          </w:tcPr>
          <w:p w:rsidR="009C363D" w:rsidRPr="00E5004C" w:rsidRDefault="009C363D" w:rsidP="009C363D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專班名稱：</w:t>
            </w:r>
          </w:p>
          <w:p w:rsidR="009C363D" w:rsidRPr="00E5004C" w:rsidRDefault="00A01716" w:rsidP="009C363D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  <w:u w:val="single"/>
              </w:rPr>
            </w:pPr>
            <w:r w:rsidRPr="000B4EAB">
              <w:rPr>
                <w:rFonts w:ascii="Times New Roman" w:eastAsia="標楷體" w:hAnsi="標楷體" w:hint="eastAsia"/>
                <w:color w:val="FF0000"/>
                <w:szCs w:val="24"/>
                <w:u w:val="single"/>
              </w:rPr>
              <w:t>精密機械就業導向課程專班</w:t>
            </w:r>
          </w:p>
          <w:p w:rsidR="006C5E8D" w:rsidRPr="00E5004C" w:rsidRDefault="006C5E8D" w:rsidP="006C5E8D">
            <w:pPr>
              <w:spacing w:line="2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申請</w:t>
            </w:r>
            <w:r w:rsidR="00174F70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辦理</w:t>
            </w:r>
            <w:r w:rsidR="002921B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年級</w:t>
            </w:r>
            <w:r w:rsidR="00AA52B1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：</w:t>
            </w:r>
          </w:p>
          <w:p w:rsidR="006C5E8D" w:rsidRPr="00E5004C" w:rsidRDefault="00A01716" w:rsidP="006C5E8D">
            <w:pPr>
              <w:spacing w:line="240" w:lineRule="exact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104</w:t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學年度</w:t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A01716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三</w:t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年級</w:t>
            </w:r>
          </w:p>
          <w:p w:rsidR="009C363D" w:rsidRPr="00E5004C" w:rsidRDefault="006C5E8D" w:rsidP="006C5E8D">
            <w:pPr>
              <w:tabs>
                <w:tab w:val="left" w:pos="2903"/>
              </w:tabs>
              <w:spacing w:line="24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103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學年度三年級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第二學期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)</w:t>
            </w:r>
          </w:p>
          <w:p w:rsidR="009C363D" w:rsidRPr="00E5004C" w:rsidRDefault="009C363D" w:rsidP="002921BD">
            <w:pPr>
              <w:tabs>
                <w:tab w:val="left" w:pos="2903"/>
              </w:tabs>
              <w:spacing w:line="40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學生參與人數：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="00A01716" w:rsidRPr="00A01716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40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產業機構</w:t>
            </w:r>
          </w:p>
          <w:p w:rsidR="009C363D" w:rsidRPr="00E5004C" w:rsidRDefault="009C363D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訓練機構</w:t>
            </w:r>
          </w:p>
          <w:p w:rsidR="009C363D" w:rsidRPr="00E5004C" w:rsidRDefault="009C363D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大專校院</w:t>
            </w:r>
          </w:p>
        </w:tc>
        <w:tc>
          <w:tcPr>
            <w:tcW w:w="3490" w:type="dxa"/>
            <w:vAlign w:val="center"/>
          </w:tcPr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赴職場體驗。</w:t>
            </w:r>
          </w:p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赴產業機構實習。</w:t>
            </w:r>
          </w:p>
          <w:p w:rsidR="009C363D" w:rsidRPr="00E5004C" w:rsidRDefault="009C363D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赴訓練機構接受訓練。</w:t>
            </w:r>
          </w:p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遴聘業界專家進行協同教學。</w:t>
            </w:r>
          </w:p>
          <w:p w:rsidR="009C363D" w:rsidRPr="00E5004C" w:rsidRDefault="009C363D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其他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9C363D" w:rsidRPr="00E5004C" w:rsidTr="00174F70">
        <w:trPr>
          <w:trHeight w:val="1635"/>
        </w:trPr>
        <w:tc>
          <w:tcPr>
            <w:tcW w:w="817" w:type="dxa"/>
            <w:vMerge/>
            <w:vAlign w:val="center"/>
          </w:tcPr>
          <w:p w:rsidR="009C363D" w:rsidRPr="00E5004C" w:rsidRDefault="009C363D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C363D" w:rsidRPr="00E5004C" w:rsidRDefault="009C363D" w:rsidP="00997480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544" w:type="dxa"/>
            <w:gridSpan w:val="2"/>
          </w:tcPr>
          <w:p w:rsidR="00174F70" w:rsidRPr="00E5004C" w:rsidRDefault="00174F70" w:rsidP="00174F70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專班名稱：</w:t>
            </w:r>
          </w:p>
          <w:p w:rsidR="00174F70" w:rsidRPr="00E5004C" w:rsidRDefault="00A01716" w:rsidP="00174F70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  <w:u w:val="single"/>
              </w:rPr>
            </w:pPr>
            <w:r w:rsidRPr="0018296F">
              <w:rPr>
                <w:rFonts w:ascii="Times New Roman" w:eastAsia="標楷體" w:hAnsi="標楷體" w:hint="eastAsia"/>
                <w:color w:val="FF0000"/>
                <w:szCs w:val="24"/>
                <w:u w:val="single"/>
              </w:rPr>
              <w:t>紡織纖維就業導向課程專班</w:t>
            </w:r>
          </w:p>
          <w:p w:rsidR="006C5E8D" w:rsidRPr="00E5004C" w:rsidRDefault="006C5E8D" w:rsidP="006C5E8D">
            <w:pPr>
              <w:spacing w:line="240" w:lineRule="exact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申請辦理年級：</w:t>
            </w:r>
          </w:p>
          <w:p w:rsidR="006C5E8D" w:rsidRPr="00E5004C" w:rsidRDefault="006C5E8D" w:rsidP="006C5E8D">
            <w:pPr>
              <w:spacing w:line="240" w:lineRule="exact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104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學年度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年級</w:t>
            </w:r>
          </w:p>
          <w:p w:rsidR="006C5E8D" w:rsidRPr="00E5004C" w:rsidRDefault="00A01716" w:rsidP="006C5E8D">
            <w:pPr>
              <w:tabs>
                <w:tab w:val="left" w:pos="2903"/>
              </w:tabs>
              <w:spacing w:line="24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103</w:t>
            </w:r>
            <w:r w:rsidR="006C5E8D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學年度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三年級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(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第二學期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>)</w:t>
            </w:r>
          </w:p>
          <w:p w:rsidR="009C363D" w:rsidRPr="00E5004C" w:rsidRDefault="00174F70" w:rsidP="00174F70">
            <w:pPr>
              <w:tabs>
                <w:tab w:val="left" w:pos="2903"/>
              </w:tabs>
              <w:spacing w:line="40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學生參與人數：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="00A01716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4</w:t>
            </w:r>
            <w:r w:rsidR="00A01716" w:rsidRPr="00A01716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0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產業機構</w:t>
            </w:r>
          </w:p>
          <w:p w:rsidR="009C363D" w:rsidRPr="00E5004C" w:rsidRDefault="009C363D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訓練機構</w:t>
            </w:r>
          </w:p>
          <w:p w:rsidR="009C363D" w:rsidRPr="00E5004C" w:rsidRDefault="00A01716" w:rsidP="00CC6BA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大專校院</w:t>
            </w:r>
          </w:p>
        </w:tc>
        <w:tc>
          <w:tcPr>
            <w:tcW w:w="3490" w:type="dxa"/>
            <w:vAlign w:val="center"/>
          </w:tcPr>
          <w:p w:rsidR="009C363D" w:rsidRPr="00E5004C" w:rsidRDefault="00A01716" w:rsidP="002C4AB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赴職場體驗。</w:t>
            </w:r>
          </w:p>
          <w:p w:rsidR="009C363D" w:rsidRPr="00E5004C" w:rsidRDefault="00A01716" w:rsidP="002C4AB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赴產業機構實習。</w:t>
            </w:r>
          </w:p>
          <w:p w:rsidR="009C363D" w:rsidRPr="00E5004C" w:rsidRDefault="009C363D" w:rsidP="002C4AB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赴訓練機構接受訓練。</w:t>
            </w:r>
          </w:p>
          <w:p w:rsidR="009C363D" w:rsidRPr="00E5004C" w:rsidRDefault="00A01716" w:rsidP="002C4AB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遴聘業界專家進行協同教學。</w:t>
            </w:r>
          </w:p>
          <w:p w:rsidR="009C363D" w:rsidRPr="00E5004C" w:rsidRDefault="009C363D" w:rsidP="002C4AB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其他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</w:tr>
      <w:tr w:rsidR="00445910" w:rsidRPr="00E5004C" w:rsidTr="00E544AA">
        <w:trPr>
          <w:trHeight w:val="2076"/>
        </w:trPr>
        <w:tc>
          <w:tcPr>
            <w:tcW w:w="817" w:type="dxa"/>
            <w:textDirection w:val="tbRlV"/>
            <w:vAlign w:val="center"/>
          </w:tcPr>
          <w:p w:rsidR="00445910" w:rsidRPr="00E544AA" w:rsidRDefault="00445910" w:rsidP="00445910">
            <w:pPr>
              <w:widowControl/>
              <w:spacing w:line="360" w:lineRule="exact"/>
              <w:ind w:left="113" w:right="113"/>
              <w:jc w:val="center"/>
              <w:rPr>
                <w:rFonts w:ascii="Times New Roman" w:eastAsia="標楷體" w:hAnsi="標楷體"/>
                <w:color w:val="000000" w:themeColor="text1"/>
                <w:sz w:val="20"/>
                <w:szCs w:val="20"/>
              </w:rPr>
            </w:pPr>
            <w:r w:rsidRPr="00E544AA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目前已核准辦理就業導向課程專班總覽</w:t>
            </w:r>
          </w:p>
        </w:tc>
        <w:tc>
          <w:tcPr>
            <w:tcW w:w="567" w:type="dxa"/>
            <w:vAlign w:val="center"/>
          </w:tcPr>
          <w:p w:rsidR="00445910" w:rsidRPr="00E5004C" w:rsidRDefault="00445910" w:rsidP="00445910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4" w:type="dxa"/>
            <w:gridSpan w:val="2"/>
          </w:tcPr>
          <w:p w:rsidR="00445910" w:rsidRPr="00E5004C" w:rsidRDefault="00445910" w:rsidP="00445910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專班名稱：</w:t>
            </w:r>
          </w:p>
          <w:p w:rsidR="00445910" w:rsidRPr="00E5004C" w:rsidRDefault="00D65367" w:rsidP="00445910">
            <w:pPr>
              <w:tabs>
                <w:tab w:val="left" w:pos="2903"/>
              </w:tabs>
              <w:spacing w:line="36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  <w:u w:val="single"/>
              </w:rPr>
            </w:pPr>
            <w:r>
              <w:rPr>
                <w:rFonts w:ascii="Times New Roman" w:eastAsia="標楷體" w:hAnsi="標楷體" w:hint="eastAsia"/>
                <w:color w:val="FF0000"/>
                <w:szCs w:val="24"/>
                <w:u w:val="single"/>
              </w:rPr>
              <w:t>汽車維修</w:t>
            </w:r>
            <w:r w:rsidRPr="000B4EAB">
              <w:rPr>
                <w:rFonts w:ascii="Times New Roman" w:eastAsia="標楷體" w:hAnsi="標楷體" w:hint="eastAsia"/>
                <w:color w:val="FF0000"/>
                <w:szCs w:val="24"/>
                <w:u w:val="single"/>
              </w:rPr>
              <w:t>就業導向課程專班</w:t>
            </w:r>
          </w:p>
          <w:p w:rsidR="00445910" w:rsidRPr="00E5004C" w:rsidRDefault="00E544AA" w:rsidP="00445910">
            <w:pPr>
              <w:tabs>
                <w:tab w:val="left" w:pos="2903"/>
              </w:tabs>
              <w:spacing w:line="40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 w:val="22"/>
              </w:rPr>
              <w:t>辦理年級：</w:t>
            </w:r>
            <w:r w:rsidRPr="00E544AA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103</w:t>
            </w:r>
            <w:r w:rsidR="00445910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學年度</w:t>
            </w:r>
            <w:r w:rsidRPr="00E544AA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二</w:t>
            </w:r>
            <w:r w:rsidR="00445910"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年級</w:t>
            </w:r>
          </w:p>
          <w:p w:rsidR="00445910" w:rsidRPr="00E5004C" w:rsidRDefault="00445910" w:rsidP="00445910">
            <w:pPr>
              <w:tabs>
                <w:tab w:val="left" w:pos="2903"/>
              </w:tabs>
              <w:spacing w:line="400" w:lineRule="exact"/>
              <w:ind w:right="176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學生參與人數：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544AA" w:rsidRPr="00E544AA">
              <w:rPr>
                <w:rFonts w:ascii="Times New Roman" w:eastAsia="標楷體" w:hAnsi="標楷體" w:hint="eastAsia"/>
                <w:color w:val="FF0000"/>
                <w:sz w:val="22"/>
                <w:u w:val="single"/>
              </w:rPr>
              <w:t>36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445910" w:rsidRPr="00E5004C" w:rsidRDefault="00E544AA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445910"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產業機構</w:t>
            </w:r>
          </w:p>
          <w:p w:rsidR="00445910" w:rsidRPr="00E5004C" w:rsidRDefault="00445910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訓練機構</w:t>
            </w:r>
          </w:p>
          <w:p w:rsidR="00445910" w:rsidRPr="00E5004C" w:rsidRDefault="00445910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Times New Roman" w:eastAsia="標楷體" w:hAnsi="標楷體" w:cs="標楷體" w:hint="eastAsia"/>
                <w:color w:val="000000" w:themeColor="text1"/>
                <w:sz w:val="22"/>
              </w:rPr>
              <w:t>大專校院</w:t>
            </w:r>
          </w:p>
        </w:tc>
        <w:tc>
          <w:tcPr>
            <w:tcW w:w="3490" w:type="dxa"/>
            <w:vAlign w:val="center"/>
          </w:tcPr>
          <w:p w:rsidR="00445910" w:rsidRPr="00E5004C" w:rsidRDefault="00E544AA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445910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赴職場體驗。</w:t>
            </w:r>
          </w:p>
          <w:p w:rsidR="00445910" w:rsidRPr="00E5004C" w:rsidRDefault="00E544AA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445910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赴產業機構實習。</w:t>
            </w:r>
          </w:p>
          <w:p w:rsidR="00445910" w:rsidRPr="00E5004C" w:rsidRDefault="00445910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赴訓練機構接受訓練。</w:t>
            </w:r>
          </w:p>
          <w:p w:rsidR="00445910" w:rsidRPr="00E5004C" w:rsidRDefault="00E544AA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445910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遴聘業界專家進行協同教學。</w:t>
            </w:r>
          </w:p>
          <w:p w:rsidR="00445910" w:rsidRPr="00E5004C" w:rsidRDefault="00445910" w:rsidP="0044591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其他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E544AA" w:rsidRPr="00E5004C" w:rsidTr="00174F70">
        <w:trPr>
          <w:trHeight w:val="20"/>
        </w:trPr>
        <w:tc>
          <w:tcPr>
            <w:tcW w:w="817" w:type="dxa"/>
            <w:vMerge w:val="restart"/>
            <w:vAlign w:val="center"/>
          </w:tcPr>
          <w:p w:rsidR="00E544AA" w:rsidRPr="00E5004C" w:rsidRDefault="00E544AA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126" w:type="dxa"/>
            <w:gridSpan w:val="2"/>
            <w:vAlign w:val="center"/>
          </w:tcPr>
          <w:p w:rsidR="00E544AA" w:rsidRPr="00E5004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2552" w:type="dxa"/>
            <w:gridSpan w:val="2"/>
            <w:vAlign w:val="center"/>
          </w:tcPr>
          <w:p w:rsidR="00E544AA" w:rsidRPr="00383B16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FF0000"/>
                <w:sz w:val="28"/>
                <w:szCs w:val="28"/>
              </w:rPr>
            </w:pPr>
            <w:r w:rsidRPr="00383B16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實習輔導處</w:t>
            </w:r>
          </w:p>
        </w:tc>
        <w:tc>
          <w:tcPr>
            <w:tcW w:w="992" w:type="dxa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44092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490" w:type="dxa"/>
            <w:vAlign w:val="center"/>
          </w:tcPr>
          <w:p w:rsidR="00E544AA" w:rsidRPr="00383B16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FF0000"/>
                <w:sz w:val="28"/>
                <w:szCs w:val="28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383B16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組長</w:t>
            </w:r>
          </w:p>
        </w:tc>
      </w:tr>
      <w:tr w:rsidR="00E544AA" w:rsidRPr="00E5004C" w:rsidTr="00174F70">
        <w:trPr>
          <w:trHeight w:val="20"/>
        </w:trPr>
        <w:tc>
          <w:tcPr>
            <w:tcW w:w="817" w:type="dxa"/>
            <w:vMerge/>
            <w:vAlign w:val="center"/>
          </w:tcPr>
          <w:p w:rsidR="00E544AA" w:rsidRPr="00E5004C" w:rsidRDefault="00E544AA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44AA" w:rsidRPr="00E5004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992" w:type="dxa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44092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490" w:type="dxa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○○○○○○</w:t>
            </w:r>
          </w:p>
        </w:tc>
      </w:tr>
      <w:tr w:rsidR="00E544AA" w:rsidRPr="00E5004C" w:rsidTr="00174F70">
        <w:trPr>
          <w:trHeight w:val="20"/>
        </w:trPr>
        <w:tc>
          <w:tcPr>
            <w:tcW w:w="817" w:type="dxa"/>
            <w:vMerge/>
            <w:vAlign w:val="center"/>
          </w:tcPr>
          <w:p w:rsidR="00E544AA" w:rsidRPr="00E5004C" w:rsidRDefault="00E544AA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44AA" w:rsidRPr="00E5004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2552" w:type="dxa"/>
            <w:gridSpan w:val="2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○○○○○○</w:t>
            </w:r>
          </w:p>
        </w:tc>
        <w:tc>
          <w:tcPr>
            <w:tcW w:w="992" w:type="dxa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44092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3490" w:type="dxa"/>
            <w:vAlign w:val="center"/>
          </w:tcPr>
          <w:p w:rsidR="00E544AA" w:rsidRPr="0044092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○○○○○○</w:t>
            </w:r>
          </w:p>
        </w:tc>
      </w:tr>
      <w:tr w:rsidR="00445910" w:rsidRPr="00E5004C" w:rsidTr="00174F70">
        <w:trPr>
          <w:trHeight w:val="20"/>
        </w:trPr>
        <w:tc>
          <w:tcPr>
            <w:tcW w:w="817" w:type="dxa"/>
            <w:vMerge/>
            <w:vAlign w:val="center"/>
          </w:tcPr>
          <w:p w:rsidR="00445910" w:rsidRPr="00E5004C" w:rsidRDefault="00445910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5910" w:rsidRPr="00E5004C" w:rsidRDefault="00445910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034" w:type="dxa"/>
            <w:gridSpan w:val="4"/>
            <w:vAlign w:val="center"/>
          </w:tcPr>
          <w:p w:rsidR="00445910" w:rsidRPr="00E5004C" w:rsidRDefault="00E544AA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</w:t>
            </w:r>
            <w:r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@</w:t>
            </w: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</w:t>
            </w:r>
            <w:r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.</w:t>
            </w:r>
            <w:r w:rsidRPr="00DB2838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○○○</w:t>
            </w:r>
          </w:p>
        </w:tc>
      </w:tr>
      <w:tr w:rsidR="00445910" w:rsidRPr="00E5004C" w:rsidTr="00174F70">
        <w:trPr>
          <w:trHeight w:val="20"/>
        </w:trPr>
        <w:tc>
          <w:tcPr>
            <w:tcW w:w="817" w:type="dxa"/>
            <w:vAlign w:val="center"/>
          </w:tcPr>
          <w:p w:rsidR="00445910" w:rsidRPr="00E5004C" w:rsidRDefault="00445910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</w:p>
          <w:p w:rsidR="00445910" w:rsidRPr="00E5004C" w:rsidRDefault="00445910" w:rsidP="00510868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E5004C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160" w:type="dxa"/>
            <w:gridSpan w:val="6"/>
            <w:vAlign w:val="center"/>
          </w:tcPr>
          <w:p w:rsidR="00445910" w:rsidRPr="00E544AA" w:rsidRDefault="00445910" w:rsidP="00E544AA">
            <w:pPr>
              <w:widowControl/>
              <w:spacing w:line="360" w:lineRule="exact"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 w:rsidRPr="00E544AA">
              <w:rPr>
                <w:rFonts w:eastAsia="標楷體" w:hint="eastAsia"/>
                <w:color w:val="FF0000"/>
                <w:szCs w:val="24"/>
              </w:rPr>
              <w:t>中華民國</w:t>
            </w:r>
            <w:r w:rsidR="00E544AA" w:rsidRPr="00E544AA">
              <w:rPr>
                <w:rFonts w:eastAsia="標楷體" w:hint="eastAsia"/>
                <w:color w:val="FF0000"/>
                <w:szCs w:val="24"/>
              </w:rPr>
              <w:t>103</w:t>
            </w:r>
            <w:r w:rsidRPr="00E544AA">
              <w:rPr>
                <w:rFonts w:eastAsia="標楷體" w:hint="eastAsia"/>
                <w:color w:val="FF0000"/>
                <w:szCs w:val="24"/>
              </w:rPr>
              <w:t>年</w:t>
            </w:r>
            <w:r w:rsidR="00E544AA" w:rsidRPr="00E544AA">
              <w:rPr>
                <w:rFonts w:eastAsia="標楷體" w:hint="eastAsia"/>
                <w:color w:val="FF0000"/>
                <w:szCs w:val="24"/>
              </w:rPr>
              <w:t>11</w:t>
            </w:r>
            <w:r w:rsidRPr="00E544AA">
              <w:rPr>
                <w:rFonts w:eastAsia="標楷體" w:hint="eastAsia"/>
                <w:color w:val="FF0000"/>
                <w:szCs w:val="24"/>
              </w:rPr>
              <w:t>月</w:t>
            </w:r>
            <w:r w:rsidR="00E544AA" w:rsidRPr="00E544AA">
              <w:rPr>
                <w:rFonts w:eastAsia="標楷體" w:hint="eastAsia"/>
                <w:color w:val="FF0000"/>
                <w:szCs w:val="24"/>
              </w:rPr>
              <w:t>02</w:t>
            </w:r>
            <w:r w:rsidRPr="00E544AA">
              <w:rPr>
                <w:rFonts w:eastAsia="標楷體" w:hint="eastAsia"/>
                <w:color w:val="FF0000"/>
                <w:szCs w:val="24"/>
              </w:rPr>
              <w:t>日</w:t>
            </w:r>
          </w:p>
        </w:tc>
      </w:tr>
    </w:tbl>
    <w:p w:rsidR="00B13607" w:rsidRPr="00E5004C" w:rsidRDefault="00AA52B1" w:rsidP="004375A2">
      <w:pPr>
        <w:widowControl/>
        <w:spacing w:beforeLines="50" w:afterLines="5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color w:val="000000" w:themeColor="text1"/>
          <w:szCs w:val="24"/>
        </w:rPr>
        <w:t>承辦人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 </w:t>
      </w:r>
      <w:r w:rsidR="00A0243A" w:rsidRPr="00A0243A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/>
          <w:color w:val="000000" w:themeColor="text1"/>
          <w:szCs w:val="24"/>
        </w:rPr>
        <w:t>承辦主任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 </w:t>
      </w:r>
      <w:r w:rsidR="00A0243A" w:rsidRPr="00A0243A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計主任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:</w:t>
      </w:r>
      <w:r w:rsidR="00A0243A" w:rsidRPr="00A0243A">
        <w:rPr>
          <w:rFonts w:ascii="Times New Roman" w:eastAsia="標楷體" w:hAnsi="Times New Roman"/>
          <w:noProof/>
          <w:color w:val="000000" w:themeColor="text1"/>
          <w:szCs w:val="24"/>
        </w:rPr>
        <w:t xml:space="preserve"> </w:t>
      </w:r>
      <w:r w:rsidR="00A0243A" w:rsidRPr="00A0243A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校長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 </w:t>
      </w:r>
      <w:r w:rsidR="00A0243A" w:rsidRPr="00A0243A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B2" w:rsidRPr="00E5004C" w:rsidRDefault="00876109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說明：</w:t>
      </w:r>
    </w:p>
    <w:p w:rsidR="002C4AB2" w:rsidRPr="00E5004C" w:rsidRDefault="002C4AB2" w:rsidP="002C4AB2">
      <w:pPr>
        <w:widowControl/>
        <w:ind w:leftChars="118" w:left="768" w:hangingChars="202" w:hanging="485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707974" w:rsidRPr="00E5004C">
        <w:rPr>
          <w:rFonts w:ascii="標楷體" w:eastAsia="標楷體" w:hAnsi="標楷體" w:hint="eastAsia"/>
          <w:color w:val="000000" w:themeColor="text1"/>
          <w:szCs w:val="24"/>
        </w:rPr>
        <w:t>請學校</w:t>
      </w:r>
      <w:r w:rsidR="00EF24A9" w:rsidRPr="00E5004C">
        <w:rPr>
          <w:rFonts w:ascii="標楷體" w:eastAsia="標楷體" w:hAnsi="標楷體" w:hint="eastAsia"/>
          <w:color w:val="000000" w:themeColor="text1"/>
          <w:szCs w:val="24"/>
        </w:rPr>
        <w:t>逐項臚列</w:t>
      </w:r>
      <w:r w:rsidR="00997480" w:rsidRPr="00E5004C">
        <w:rPr>
          <w:rFonts w:ascii="標楷體" w:eastAsia="標楷體" w:hAnsi="標楷體" w:hint="eastAsia"/>
          <w:color w:val="000000" w:themeColor="text1"/>
          <w:szCs w:val="24"/>
        </w:rPr>
        <w:t>本次</w:t>
      </w:r>
      <w:r w:rsidR="00707974" w:rsidRPr="00E5004C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AD4169" w:rsidRPr="00E5004C">
        <w:rPr>
          <w:rFonts w:ascii="標楷體" w:eastAsia="標楷體" w:hAnsi="標楷體" w:hint="eastAsia"/>
          <w:color w:val="000000" w:themeColor="text1"/>
          <w:szCs w:val="24"/>
        </w:rPr>
        <w:t>所有</w:t>
      </w:r>
      <w:r w:rsidR="00707974" w:rsidRPr="00E5004C">
        <w:rPr>
          <w:rFonts w:ascii="標楷體" w:eastAsia="標楷體" w:hAnsi="標楷體" w:hint="eastAsia"/>
          <w:color w:val="000000" w:themeColor="text1"/>
          <w:szCs w:val="24"/>
        </w:rPr>
        <w:t>專班</w:t>
      </w:r>
      <w:r w:rsidR="00AD4169" w:rsidRPr="00E5004C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997480" w:rsidRPr="00E5004C">
        <w:rPr>
          <w:rFonts w:ascii="標楷體" w:eastAsia="標楷體" w:hAnsi="標楷體" w:hint="eastAsia"/>
          <w:color w:val="000000" w:themeColor="text1"/>
          <w:szCs w:val="24"/>
        </w:rPr>
        <w:t>名稱</w:t>
      </w:r>
      <w:r w:rsidR="00EF24A9" w:rsidRPr="00E5004C">
        <w:rPr>
          <w:rFonts w:ascii="標楷體" w:eastAsia="標楷體" w:hAnsi="標楷體" w:hint="eastAsia"/>
          <w:color w:val="000000" w:themeColor="text1"/>
          <w:szCs w:val="24"/>
        </w:rPr>
        <w:t>、合作對象及</w:t>
      </w:r>
      <w:r w:rsidR="00997480" w:rsidRPr="00E5004C">
        <w:rPr>
          <w:rFonts w:ascii="標楷體" w:eastAsia="標楷體" w:hAnsi="標楷體" w:hint="eastAsia"/>
          <w:color w:val="000000" w:themeColor="text1"/>
          <w:szCs w:val="24"/>
        </w:rPr>
        <w:t>辦理方式</w:t>
      </w:r>
      <w:r w:rsidR="00EF24A9" w:rsidRPr="00E5004C">
        <w:rPr>
          <w:rFonts w:ascii="標楷體" w:eastAsia="標楷體" w:hAnsi="標楷體" w:hint="eastAsia"/>
          <w:color w:val="000000" w:themeColor="text1"/>
          <w:szCs w:val="24"/>
        </w:rPr>
        <w:t>，並填具相關資料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F4337" w:rsidRPr="00E5004C" w:rsidRDefault="002C4AB2" w:rsidP="002C4AB2">
      <w:pPr>
        <w:widowControl/>
        <w:ind w:leftChars="118" w:left="768" w:hangingChars="202" w:hanging="485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Times New Roman" w:eastAsia="標楷體" w:hAnsi="標楷體" w:hint="eastAsia"/>
          <w:color w:val="000000" w:themeColor="text1"/>
          <w:szCs w:val="24"/>
        </w:rPr>
        <w:t>二、</w:t>
      </w:r>
      <w:r w:rsidR="00CB4DE2" w:rsidRPr="00E5004C">
        <w:rPr>
          <w:rFonts w:ascii="Times New Roman" w:eastAsia="標楷體" w:hAnsi="標楷體" w:hint="eastAsia"/>
          <w:color w:val="000000" w:themeColor="text1"/>
          <w:szCs w:val="24"/>
        </w:rPr>
        <w:t>申請專班總覽之</w:t>
      </w:r>
      <w:r w:rsidR="00876109" w:rsidRPr="00E5004C">
        <w:rPr>
          <w:rFonts w:ascii="標楷體" w:eastAsia="標楷體" w:hAnsi="標楷體" w:hint="eastAsia"/>
          <w:color w:val="000000" w:themeColor="text1"/>
          <w:szCs w:val="24"/>
        </w:rPr>
        <w:t>表格列數若不敷使用，請自行複製增加。</w:t>
      </w:r>
    </w:p>
    <w:p w:rsidR="00AA52B1" w:rsidRPr="00E5004C" w:rsidRDefault="00AA52B1" w:rsidP="002C4AB2">
      <w:pPr>
        <w:widowControl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學校應將個別專班之「申請計畫書」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含申請表及計畫書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，分別製冊。</w:t>
      </w:r>
    </w:p>
    <w:p w:rsidR="00AA52B1" w:rsidRPr="00E5004C" w:rsidRDefault="00AA52B1" w:rsidP="002C4AB2">
      <w:pPr>
        <w:widowControl/>
        <w:ind w:leftChars="118" w:left="768" w:hangingChars="202" w:hanging="485"/>
        <w:rPr>
          <w:rFonts w:ascii="Times New Roman" w:eastAsia="標楷體" w:hAnsi="標楷體"/>
          <w:color w:val="000000" w:themeColor="text1"/>
          <w:szCs w:val="24"/>
        </w:rPr>
      </w:pP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四、每個專班應送繳三份「申請計畫書」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含申請表及計畫書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，以便審查。</w:t>
      </w:r>
    </w:p>
    <w:p w:rsidR="00B13607" w:rsidRPr="00E5004C" w:rsidRDefault="00B13607" w:rsidP="001C18A7">
      <w:pPr>
        <w:rPr>
          <w:rFonts w:ascii="Times New Roman" w:eastAsia="標楷體" w:hAnsi="標楷體"/>
          <w:color w:val="000000" w:themeColor="text1"/>
          <w:sz w:val="28"/>
          <w:szCs w:val="28"/>
        </w:rPr>
      </w:pPr>
    </w:p>
    <w:p w:rsidR="002F4337" w:rsidRPr="00E5004C" w:rsidRDefault="002F4337">
      <w:pPr>
        <w:widowControl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A64AB8" w:rsidRPr="00E5004C" w:rsidRDefault="00A64AB8" w:rsidP="00A64AB8">
      <w:pPr>
        <w:jc w:val="center"/>
        <w:rPr>
          <w:rFonts w:ascii="Times New Roman" w:eastAsia="標楷體" w:hAnsi="標楷體"/>
          <w:b/>
          <w:color w:val="000000" w:themeColor="text1"/>
          <w:sz w:val="40"/>
          <w:szCs w:val="40"/>
          <w:u w:val="single"/>
        </w:rPr>
      </w:pPr>
      <w:r w:rsidRPr="00E5004C">
        <w:rPr>
          <w:rFonts w:eastAsia="標楷體" w:hint="eastAsia"/>
          <w:b/>
          <w:color w:val="000000" w:themeColor="text1"/>
          <w:sz w:val="40"/>
          <w:szCs w:val="40"/>
          <w:u w:val="single"/>
        </w:rPr>
        <w:lastRenderedPageBreak/>
        <w:t>就業導向課程專班</w:t>
      </w:r>
      <w:r w:rsidRPr="00E5004C">
        <w:rPr>
          <w:rFonts w:eastAsia="標楷體" w:hint="eastAsia"/>
          <w:b/>
          <w:color w:val="000000" w:themeColor="text1"/>
          <w:sz w:val="40"/>
          <w:szCs w:val="40"/>
          <w:u w:val="single"/>
        </w:rPr>
        <w:t xml:space="preserve">  </w:t>
      </w:r>
      <w:r w:rsidRPr="00E5004C">
        <w:rPr>
          <w:rFonts w:eastAsia="標楷體" w:hint="eastAsia"/>
          <w:b/>
          <w:color w:val="000000" w:themeColor="text1"/>
          <w:sz w:val="40"/>
          <w:szCs w:val="40"/>
          <w:u w:val="single"/>
        </w:rPr>
        <w:t>計畫書</w:t>
      </w:r>
    </w:p>
    <w:p w:rsidR="00A64AB8" w:rsidRPr="00E5004C" w:rsidRDefault="00A64AB8" w:rsidP="001C18A7">
      <w:pPr>
        <w:rPr>
          <w:rFonts w:ascii="Times New Roman" w:eastAsia="標楷體" w:hAnsi="標楷體"/>
          <w:color w:val="000000" w:themeColor="text1"/>
          <w:sz w:val="28"/>
          <w:szCs w:val="28"/>
        </w:rPr>
      </w:pPr>
    </w:p>
    <w:p w:rsidR="00874BF1" w:rsidRPr="00E5004C" w:rsidRDefault="00876109" w:rsidP="001C18A7">
      <w:pPr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 w:hint="eastAsia"/>
          <w:color w:val="000000" w:themeColor="text1"/>
          <w:sz w:val="28"/>
          <w:szCs w:val="28"/>
        </w:rPr>
        <w:t>壹</w:t>
      </w:r>
      <w:r w:rsidR="00874BF1" w:rsidRPr="00E5004C">
        <w:rPr>
          <w:rFonts w:ascii="Times New Roman" w:eastAsia="標楷體" w:hAnsi="標楷體" w:hint="eastAsia"/>
          <w:color w:val="000000" w:themeColor="text1"/>
          <w:sz w:val="28"/>
          <w:szCs w:val="28"/>
        </w:rPr>
        <w:t>、學校基本資料</w:t>
      </w:r>
    </w:p>
    <w:p w:rsidR="00876109" w:rsidRPr="00E5004C" w:rsidRDefault="00876109" w:rsidP="004375A2">
      <w:pPr>
        <w:spacing w:beforeLines="100" w:afterLines="50"/>
        <w:ind w:leftChars="236" w:left="56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一、學制規模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6"/>
        <w:gridCol w:w="143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6533C" w:rsidRPr="00E5004C" w:rsidTr="0046533C">
        <w:trPr>
          <w:cantSplit/>
          <w:trHeight w:val="670"/>
        </w:trPr>
        <w:tc>
          <w:tcPr>
            <w:tcW w:w="9172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533C" w:rsidRPr="00E5004C" w:rsidRDefault="0046533C" w:rsidP="0001489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10</w:t>
            </w:r>
            <w:r w:rsidR="00174F70"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3</w:t>
            </w: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學年度</w:t>
            </w:r>
            <w:r w:rsidR="0001489B"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C1613E"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學校</w:t>
            </w: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辦理學制規模</w:t>
            </w:r>
          </w:p>
        </w:tc>
      </w:tr>
      <w:tr w:rsidR="0020799E" w:rsidRPr="00E5004C" w:rsidTr="001A1991">
        <w:trPr>
          <w:cantSplit/>
          <w:trHeight w:val="670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1C241B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學制</w:t>
            </w:r>
            <w:r w:rsidR="001C241B"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　／　班別</w:t>
            </w:r>
          </w:p>
        </w:tc>
        <w:tc>
          <w:tcPr>
            <w:tcW w:w="31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36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現有班級數</w:t>
            </w:r>
          </w:p>
        </w:tc>
        <w:tc>
          <w:tcPr>
            <w:tcW w:w="31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99E" w:rsidRPr="00E5004C" w:rsidRDefault="0020799E" w:rsidP="00C20FDC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現有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學生數</w:t>
            </w:r>
          </w:p>
        </w:tc>
      </w:tr>
      <w:tr w:rsidR="0020799E" w:rsidRPr="00E5004C" w:rsidTr="0020799E">
        <w:trPr>
          <w:cantSplit/>
          <w:trHeight w:val="1134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right="113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</w:rPr>
              <w:t>一年級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right="113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</w:rPr>
              <w:t>二年級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right="113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</w:rPr>
              <w:t>三年級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right="113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</w:rPr>
              <w:t>四年級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right="113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spacing w:line="440" w:lineRule="exact"/>
              <w:ind w:right="113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一年級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spacing w:line="440" w:lineRule="exact"/>
              <w:ind w:right="113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二年級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spacing w:line="440" w:lineRule="exact"/>
              <w:ind w:right="113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三年級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99E" w:rsidRPr="00E5004C" w:rsidRDefault="0020799E" w:rsidP="00C20FDC">
            <w:pPr>
              <w:spacing w:line="440" w:lineRule="exact"/>
              <w:ind w:right="113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四年級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799E" w:rsidRPr="00E5004C" w:rsidRDefault="0020799E" w:rsidP="004D4131">
            <w:pPr>
              <w:spacing w:line="320" w:lineRule="exact"/>
              <w:ind w:right="113"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小計</w:t>
            </w: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一、普通科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99E" w:rsidRPr="00E5004C" w:rsidRDefault="0020799E" w:rsidP="00C20FDC">
            <w:pPr>
              <w:pStyle w:val="Web"/>
              <w:widowControl w:val="0"/>
              <w:spacing w:before="0" w:beforeAutospacing="0" w:after="0" w:afterAutospacing="0" w:line="440" w:lineRule="exact"/>
              <w:ind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spacing w:line="440" w:lineRule="exact"/>
              <w:ind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spacing w:line="440" w:lineRule="exact"/>
              <w:ind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spacing w:line="440" w:lineRule="exact"/>
              <w:ind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9E" w:rsidRPr="00E5004C" w:rsidRDefault="0020799E" w:rsidP="00C20FDC">
            <w:pPr>
              <w:spacing w:line="440" w:lineRule="exact"/>
              <w:ind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99E" w:rsidRPr="00E5004C" w:rsidRDefault="0020799E" w:rsidP="00FD3837">
            <w:pPr>
              <w:spacing w:line="400" w:lineRule="exact"/>
              <w:ind w:firstLine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0799E" w:rsidRPr="00E5004C" w:rsidRDefault="0020799E" w:rsidP="00F25BF1">
            <w:pPr>
              <w:spacing w:line="440" w:lineRule="exact"/>
              <w:ind w:left="230" w:hangingChars="96" w:hanging="2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二、職業類科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日間部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夜間部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建教合作班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綜合職能科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 w:val="restart"/>
            <w:vAlign w:val="center"/>
          </w:tcPr>
          <w:p w:rsidR="0020799E" w:rsidRPr="00E5004C" w:rsidRDefault="0020799E" w:rsidP="00F25BF1">
            <w:pPr>
              <w:spacing w:line="440" w:lineRule="exact"/>
              <w:ind w:left="230" w:hangingChars="96" w:hanging="2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三、綜合高中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學術學程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專門學程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44AA" w:rsidRDefault="0020799E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544AA" w:rsidRPr="00E5004C" w:rsidTr="0020799E">
        <w:trPr>
          <w:cantSplit/>
          <w:trHeight w:val="454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4AA" w:rsidRPr="00E5004C" w:rsidRDefault="00E544AA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四、實用技能學程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004C" w:rsidRDefault="00E544AA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544AA" w:rsidRPr="00E5004C" w:rsidRDefault="00E544AA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544AA" w:rsidRPr="00E5004C" w:rsidTr="0020799E">
        <w:trPr>
          <w:cantSplit/>
          <w:trHeight w:val="454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4AA" w:rsidRPr="00E5004C" w:rsidRDefault="00E544AA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五、進修學校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部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44AA" w:rsidRDefault="00E544AA" w:rsidP="00E544AA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544AA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E544AA" w:rsidRPr="00E5004C" w:rsidRDefault="00E544AA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544AA" w:rsidRPr="00E5004C" w:rsidRDefault="00E544AA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0799E" w:rsidRPr="00E5004C" w:rsidRDefault="00500BDE" w:rsidP="00500BDE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六、</w:t>
            </w:r>
            <w:r w:rsidR="0020799E"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資源班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0799E" w:rsidRPr="00E5004C" w:rsidTr="0020799E">
        <w:trPr>
          <w:cantSplit/>
          <w:trHeight w:val="454"/>
        </w:trPr>
        <w:tc>
          <w:tcPr>
            <w:tcW w:w="0" w:type="auto"/>
            <w:vMerge/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20799E" w:rsidRPr="00E5004C" w:rsidRDefault="0020799E" w:rsidP="00C20FD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0799E" w:rsidRPr="00E5004C" w:rsidRDefault="0020799E" w:rsidP="00FD383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20799E" w:rsidRPr="00E5004C" w:rsidRDefault="0020799E">
      <w:pPr>
        <w:rPr>
          <w:color w:val="000000" w:themeColor="text1"/>
        </w:rPr>
      </w:pPr>
    </w:p>
    <w:p w:rsidR="00B019FC" w:rsidRPr="00E5004C" w:rsidRDefault="00B019FC" w:rsidP="00EE6670">
      <w:pPr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</w:rPr>
        <w:t>說明：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輪調式及階梯式建教合作班雖未列入</w:t>
      </w:r>
      <w:r w:rsidR="00DE0876" w:rsidRPr="00E5004C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補助對象，仍請學校填具</w:t>
      </w:r>
      <w:r w:rsidR="00F476CA" w:rsidRPr="00E5004C">
        <w:rPr>
          <w:rFonts w:ascii="標楷體" w:eastAsia="標楷體" w:hAnsi="標楷體" w:hint="eastAsia"/>
          <w:color w:val="000000" w:themeColor="text1"/>
          <w:szCs w:val="24"/>
        </w:rPr>
        <w:t>現況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規模。</w:t>
      </w:r>
    </w:p>
    <w:p w:rsidR="003B7772" w:rsidRPr="00E5004C" w:rsidRDefault="003B77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7772" w:rsidRPr="00E5004C" w:rsidRDefault="003B7772">
      <w:pPr>
        <w:widowControl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4D6D2C" w:rsidRPr="00E5004C" w:rsidRDefault="004D6D2C">
      <w:pPr>
        <w:widowControl/>
        <w:rPr>
          <w:rFonts w:eastAsia="標楷體"/>
          <w:color w:val="000000" w:themeColor="text1"/>
          <w:sz w:val="32"/>
          <w:szCs w:val="32"/>
        </w:rPr>
      </w:pPr>
    </w:p>
    <w:p w:rsidR="003B7772" w:rsidRDefault="003B7772" w:rsidP="004375A2">
      <w:pPr>
        <w:widowControl/>
        <w:spacing w:afterLines="50"/>
        <w:ind w:leftChars="177" w:left="425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二、</w:t>
      </w:r>
      <w:r w:rsidR="00876109" w:rsidRPr="00E5004C">
        <w:rPr>
          <w:rFonts w:eastAsia="標楷體" w:hint="eastAsia"/>
          <w:color w:val="000000" w:themeColor="text1"/>
          <w:sz w:val="28"/>
          <w:szCs w:val="28"/>
        </w:rPr>
        <w:t>學生</w:t>
      </w:r>
      <w:r w:rsidRPr="00E5004C">
        <w:rPr>
          <w:rFonts w:eastAsia="標楷體" w:hint="eastAsia"/>
          <w:color w:val="000000" w:themeColor="text1"/>
          <w:sz w:val="28"/>
          <w:szCs w:val="28"/>
        </w:rPr>
        <w:t>畢業</w:t>
      </w:r>
      <w:r w:rsidR="00C56FCE" w:rsidRPr="00E5004C">
        <w:rPr>
          <w:rFonts w:eastAsia="標楷體" w:hint="eastAsia"/>
          <w:color w:val="000000" w:themeColor="text1"/>
          <w:sz w:val="28"/>
          <w:szCs w:val="28"/>
        </w:rPr>
        <w:t>進路</w:t>
      </w:r>
      <w:r w:rsidR="004449EA" w:rsidRPr="00E5004C">
        <w:rPr>
          <w:rFonts w:eastAsia="標楷體" w:hint="eastAsia"/>
          <w:color w:val="000000" w:themeColor="text1"/>
          <w:sz w:val="28"/>
          <w:szCs w:val="28"/>
        </w:rPr>
        <w:t>概況</w:t>
      </w:r>
    </w:p>
    <w:tbl>
      <w:tblPr>
        <w:tblW w:w="50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3"/>
        <w:gridCol w:w="1703"/>
        <w:gridCol w:w="1134"/>
        <w:gridCol w:w="994"/>
        <w:gridCol w:w="992"/>
        <w:gridCol w:w="850"/>
        <w:gridCol w:w="992"/>
        <w:gridCol w:w="709"/>
        <w:gridCol w:w="874"/>
      </w:tblGrid>
      <w:tr w:rsidR="005C7049" w:rsidRPr="0044092C" w:rsidTr="009F0279">
        <w:trPr>
          <w:cantSplit/>
          <w:trHeight w:val="490"/>
          <w:jc w:val="center"/>
        </w:trPr>
        <w:tc>
          <w:tcPr>
            <w:tcW w:w="5000" w:type="pct"/>
            <w:gridSpan w:val="9"/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  <w:sz w:val="32"/>
                <w:szCs w:val="32"/>
              </w:rPr>
            </w:pPr>
            <w:r w:rsidRPr="0044092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2</w:t>
            </w:r>
            <w:r w:rsidRPr="0044092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學年度</w:t>
            </w:r>
            <w:r w:rsidRPr="0044092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Pr="0044092C">
              <w:rPr>
                <w:rFonts w:eastAsia="標楷體" w:hint="eastAsia"/>
                <w:color w:val="000000" w:themeColor="text1"/>
                <w:sz w:val="32"/>
                <w:szCs w:val="32"/>
              </w:rPr>
              <w:t>學生畢業進路概況</w:t>
            </w:r>
          </w:p>
        </w:tc>
      </w:tr>
      <w:tr w:rsidR="005C7049" w:rsidRPr="0044092C" w:rsidTr="009F0279">
        <w:trPr>
          <w:cantSplit/>
          <w:trHeight w:val="343"/>
          <w:jc w:val="center"/>
        </w:trPr>
        <w:tc>
          <w:tcPr>
            <w:tcW w:w="1721" w:type="pct"/>
            <w:gridSpan w:val="2"/>
            <w:vMerge w:val="restart"/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學制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/  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568" w:type="pct"/>
            <w:vMerge w:val="restart"/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畢業生</w:t>
            </w:r>
          </w:p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r w:rsidRPr="0044092C">
              <w:rPr>
                <w:rFonts w:ascii="Times New Roman" w:eastAsia="標楷體" w:hAnsi="Times New Roman"/>
                <w:color w:val="000000" w:themeColor="text1"/>
              </w:rPr>
              <w:t>數</w:t>
            </w:r>
          </w:p>
        </w:tc>
        <w:tc>
          <w:tcPr>
            <w:tcW w:w="2711" w:type="pct"/>
            <w:gridSpan w:val="6"/>
            <w:tcBorders>
              <w:bottom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畢業進路</w:t>
            </w:r>
          </w:p>
        </w:tc>
      </w:tr>
      <w:tr w:rsidR="005C7049" w:rsidRPr="0044092C" w:rsidTr="009F0279">
        <w:trPr>
          <w:cantSplit/>
          <w:trHeight w:val="377"/>
          <w:jc w:val="center"/>
        </w:trPr>
        <w:tc>
          <w:tcPr>
            <w:tcW w:w="1721" w:type="pct"/>
            <w:gridSpan w:val="2"/>
            <w:vMerge/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8" w:type="pct"/>
            <w:vMerge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44092C">
              <w:rPr>
                <w:rFonts w:eastAsia="標楷體" w:hAnsi="標楷體"/>
                <w:b/>
                <w:color w:val="000000" w:themeColor="text1"/>
              </w:rPr>
              <w:t>就業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44092C">
              <w:rPr>
                <w:rFonts w:eastAsia="標楷體" w:hAnsi="標楷體"/>
                <w:b/>
                <w:color w:val="000000" w:themeColor="text1"/>
              </w:rPr>
              <w:t>人數</w:t>
            </w:r>
          </w:p>
        </w:tc>
        <w:tc>
          <w:tcPr>
            <w:tcW w:w="497" w:type="pct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44092C">
              <w:rPr>
                <w:rFonts w:eastAsia="標楷體" w:hAnsi="標楷體"/>
                <w:b/>
                <w:color w:val="000000" w:themeColor="text1"/>
              </w:rPr>
              <w:t>就業率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(%)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升學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人數</w:t>
            </w:r>
          </w:p>
        </w:tc>
        <w:tc>
          <w:tcPr>
            <w:tcW w:w="497" w:type="pct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升學率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cs="Times New Roman"/>
                <w:color w:val="000000" w:themeColor="text1"/>
              </w:rPr>
              <w:t>(%)</w:t>
            </w:r>
          </w:p>
        </w:tc>
        <w:tc>
          <w:tcPr>
            <w:tcW w:w="355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其他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人數</w:t>
            </w:r>
          </w:p>
        </w:tc>
        <w:tc>
          <w:tcPr>
            <w:tcW w:w="438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其他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4092C">
              <w:rPr>
                <w:rFonts w:eastAsia="標楷體" w:hAnsi="標楷體"/>
                <w:color w:val="000000" w:themeColor="text1"/>
              </w:rPr>
              <w:t>比率</w:t>
            </w:r>
          </w:p>
          <w:p w:rsidR="005C7049" w:rsidRPr="0044092C" w:rsidRDefault="005C7049" w:rsidP="009F02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cs="Times New Roman"/>
                <w:color w:val="000000" w:themeColor="text1"/>
              </w:rPr>
              <w:t>(%)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1721" w:type="pct"/>
            <w:gridSpan w:val="2"/>
            <w:vAlign w:val="center"/>
          </w:tcPr>
          <w:p w:rsidR="005C7049" w:rsidRPr="0044092C" w:rsidRDefault="005C7049" w:rsidP="009F0279">
            <w:pPr>
              <w:spacing w:line="360" w:lineRule="exact"/>
              <w:ind w:firstLineChars="50" w:firstLine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一、普通科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tcBorders>
              <w:top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F67B7B">
        <w:trPr>
          <w:cantSplit/>
          <w:trHeight w:val="567"/>
          <w:jc w:val="center"/>
        </w:trPr>
        <w:tc>
          <w:tcPr>
            <w:tcW w:w="868" w:type="pct"/>
            <w:vMerge w:val="restart"/>
            <w:tcBorders>
              <w:right w:val="single" w:sz="12" w:space="0" w:color="FF0000"/>
            </w:tcBorders>
            <w:vAlign w:val="center"/>
          </w:tcPr>
          <w:p w:rsidR="005C7049" w:rsidRPr="0044092C" w:rsidRDefault="005C7049" w:rsidP="009F0279">
            <w:pPr>
              <w:spacing w:line="400" w:lineRule="exact"/>
              <w:ind w:left="230" w:hangingChars="96" w:hanging="2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二、職業類科</w:t>
            </w:r>
          </w:p>
        </w:tc>
        <w:tc>
          <w:tcPr>
            <w:tcW w:w="85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日間部</w:t>
            </w:r>
          </w:p>
        </w:tc>
        <w:tc>
          <w:tcPr>
            <w:tcW w:w="568" w:type="pct"/>
            <w:tcBorders>
              <w:top w:val="single" w:sz="12" w:space="0" w:color="FF0000"/>
              <w:bottom w:val="single" w:sz="12" w:space="0" w:color="FF0000"/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220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12" w:space="0" w:color="FF0000"/>
              <w:left w:val="double" w:sz="4" w:space="0" w:color="auto"/>
              <w:bottom w:val="single" w:sz="12" w:space="0" w:color="FF0000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標楷體" w:hint="eastAsia"/>
                <w:b/>
                <w:color w:val="FF0000"/>
              </w:rPr>
              <w:t>44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top w:val="single" w:sz="12" w:space="0" w:color="FF0000"/>
              <w:bottom w:val="single" w:sz="12" w:space="0" w:color="FF0000"/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426" w:type="pct"/>
            <w:tcBorders>
              <w:top w:val="single" w:sz="12" w:space="0" w:color="FF0000"/>
              <w:left w:val="double" w:sz="4" w:space="0" w:color="auto"/>
              <w:bottom w:val="single" w:sz="12" w:space="0" w:color="FF0000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154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top w:val="single" w:sz="12" w:space="0" w:color="FF0000"/>
              <w:bottom w:val="single" w:sz="12" w:space="0" w:color="FF0000"/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70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355" w:type="pct"/>
            <w:tcBorders>
              <w:top w:val="single" w:sz="12" w:space="0" w:color="FF0000"/>
              <w:left w:val="double" w:sz="4" w:space="0" w:color="auto"/>
              <w:bottom w:val="single" w:sz="12" w:space="0" w:color="FF0000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22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/>
          </w:tcPr>
          <w:p w:rsidR="005C7049" w:rsidRPr="0044092C" w:rsidRDefault="005C7049" w:rsidP="009F0279">
            <w:pPr>
              <w:spacing w:line="360" w:lineRule="exact"/>
              <w:ind w:firstLineChars="50" w:firstLine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夜間部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/>
          </w:tcPr>
          <w:p w:rsidR="005C7049" w:rsidRPr="0044092C" w:rsidRDefault="005C7049" w:rsidP="009F0279">
            <w:pPr>
              <w:spacing w:line="360" w:lineRule="exact"/>
              <w:ind w:leftChars="59" w:left="182" w:hanging="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建教合作班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80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b/>
                <w:color w:val="FF0000"/>
              </w:rPr>
              <w:t>56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70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16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8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</w:tr>
      <w:tr w:rsidR="005C7049" w:rsidRPr="0002533B" w:rsidTr="009F0279">
        <w:trPr>
          <w:cantSplit/>
          <w:trHeight w:val="567"/>
          <w:jc w:val="center"/>
        </w:trPr>
        <w:tc>
          <w:tcPr>
            <w:tcW w:w="868" w:type="pct"/>
            <w:vMerge/>
          </w:tcPr>
          <w:p w:rsidR="005C7049" w:rsidRPr="0044092C" w:rsidRDefault="005C7049" w:rsidP="009F0279">
            <w:pPr>
              <w:spacing w:line="360" w:lineRule="exact"/>
              <w:ind w:leftChars="59" w:left="182" w:hanging="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綜合職能科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30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b/>
                <w:color w:val="FF0000"/>
              </w:rPr>
              <w:t>24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80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6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 w:val="restart"/>
            <w:vAlign w:val="center"/>
          </w:tcPr>
          <w:p w:rsidR="005C7049" w:rsidRPr="0044092C" w:rsidRDefault="005C7049" w:rsidP="009F0279">
            <w:pPr>
              <w:spacing w:line="400" w:lineRule="exact"/>
              <w:ind w:left="230" w:hangingChars="96" w:hanging="2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三、綜合高中</w:t>
            </w:r>
          </w:p>
        </w:tc>
        <w:tc>
          <w:tcPr>
            <w:tcW w:w="853" w:type="pct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學術學程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/>
            <w:vAlign w:val="center"/>
          </w:tcPr>
          <w:p w:rsidR="005C7049" w:rsidRPr="0044092C" w:rsidRDefault="005C7049" w:rsidP="009F0279">
            <w:pPr>
              <w:spacing w:line="360" w:lineRule="exact"/>
              <w:ind w:leftChars="59" w:left="182" w:hanging="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專門學程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1721" w:type="pct"/>
            <w:gridSpan w:val="2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四、實用技能學程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80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b/>
                <w:color w:val="FF0000"/>
              </w:rPr>
              <w:t>56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70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16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8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1721" w:type="pct"/>
            <w:gridSpan w:val="2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五、進修學校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240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b/>
                <w:color w:val="FF0000"/>
              </w:rPr>
              <w:t>180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75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48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 w:hint="eastAsia"/>
                <w:color w:val="FF0000"/>
              </w:rPr>
              <w:t>12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02533B" w:rsidRDefault="005C7049" w:rsidP="009F0279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Times New Roman" w:hint="eastAsia"/>
                <w:b/>
                <w:color w:val="FF0000"/>
              </w:rPr>
              <w:t>5</w:t>
            </w:r>
            <w:r w:rsidRPr="0002533B">
              <w:rPr>
                <w:rFonts w:ascii="Times New Roman" w:eastAsia="標楷體" w:hAnsi="Times New Roman"/>
                <w:b/>
                <w:color w:val="FF0000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 w:val="restart"/>
            <w:vAlign w:val="center"/>
          </w:tcPr>
          <w:p w:rsidR="005C7049" w:rsidRPr="0044092C" w:rsidRDefault="005C7049" w:rsidP="009F027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六、其他</w:t>
            </w:r>
          </w:p>
        </w:tc>
        <w:tc>
          <w:tcPr>
            <w:tcW w:w="853" w:type="pct"/>
            <w:vAlign w:val="center"/>
          </w:tcPr>
          <w:p w:rsidR="005C7049" w:rsidRPr="0044092C" w:rsidRDefault="005C7049" w:rsidP="009F027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4092C">
              <w:rPr>
                <w:rFonts w:ascii="Times New Roman" w:eastAsia="標楷體" w:hint="eastAsia"/>
                <w:color w:val="000000" w:themeColor="text1"/>
                <w:szCs w:val="24"/>
              </w:rPr>
              <w:t>資源班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/>
          </w:tcPr>
          <w:p w:rsidR="005C7049" w:rsidRPr="0044092C" w:rsidRDefault="005C7049" w:rsidP="009F0279">
            <w:pPr>
              <w:spacing w:line="360" w:lineRule="exact"/>
              <w:ind w:leftChars="59" w:left="182" w:hanging="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5C7049" w:rsidRPr="0044092C" w:rsidRDefault="005C7049" w:rsidP="009F0279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567"/>
          <w:jc w:val="center"/>
        </w:trPr>
        <w:tc>
          <w:tcPr>
            <w:tcW w:w="868" w:type="pct"/>
            <w:vMerge/>
          </w:tcPr>
          <w:p w:rsidR="005C7049" w:rsidRPr="0044092C" w:rsidRDefault="005C7049" w:rsidP="009F0279">
            <w:pPr>
              <w:spacing w:line="360" w:lineRule="exact"/>
              <w:ind w:leftChars="59" w:left="182" w:hanging="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5C7049" w:rsidRPr="0044092C" w:rsidRDefault="005C7049" w:rsidP="009F0279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4092C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360" w:lineRule="exact"/>
              <w:jc w:val="right"/>
              <w:rPr>
                <w:rFonts w:ascii="Times New Roman" w:eastAsia="標楷體" w:hAnsi="Times New Roman"/>
                <w:color w:val="FF0000"/>
              </w:rPr>
            </w:pP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b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標楷體"/>
                <w:color w:val="000000" w:themeColor="text1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%</w:t>
            </w:r>
          </w:p>
        </w:tc>
      </w:tr>
      <w:tr w:rsidR="005C7049" w:rsidRPr="0044092C" w:rsidTr="009F0279">
        <w:trPr>
          <w:cantSplit/>
          <w:trHeight w:val="720"/>
          <w:jc w:val="center"/>
        </w:trPr>
        <w:tc>
          <w:tcPr>
            <w:tcW w:w="1721" w:type="pct"/>
            <w:gridSpan w:val="2"/>
            <w:vAlign w:val="center"/>
          </w:tcPr>
          <w:p w:rsidR="005C7049" w:rsidRPr="0044092C" w:rsidRDefault="005C7049" w:rsidP="009F0279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合</w:t>
            </w: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 </w:t>
            </w:r>
            <w:r w:rsidRPr="0044092C">
              <w:rPr>
                <w:rFonts w:ascii="Times New Roman" w:eastAsia="標楷體" w:hAnsi="Times New Roman"/>
                <w:b/>
                <w:color w:val="000000" w:themeColor="text1"/>
              </w:rPr>
              <w:t>計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5C7049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650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8" w:type="pct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7049" w:rsidRPr="0002533B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標楷體" w:hint="eastAsia"/>
                <w:b/>
                <w:color w:val="FF0000"/>
              </w:rPr>
              <w:t>360</w:t>
            </w:r>
            <w:r w:rsidRPr="0002533B">
              <w:rPr>
                <w:rFonts w:ascii="Times New Roman" w:eastAsia="標楷體" w:hAnsi="標楷體"/>
                <w:b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7049" w:rsidRPr="0002533B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234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5C7049" w:rsidRPr="0002533B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7049" w:rsidRPr="0002533B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 w:hint="eastAsia"/>
                <w:color w:val="FF0000"/>
              </w:rPr>
              <w:t>56</w:t>
            </w:r>
            <w:r w:rsidRPr="0002533B">
              <w:rPr>
                <w:rFonts w:ascii="Times New Roman" w:eastAsia="標楷體" w:hAnsi="標楷體"/>
                <w:color w:val="FF0000"/>
              </w:rPr>
              <w:t>人</w:t>
            </w:r>
          </w:p>
        </w:tc>
        <w:tc>
          <w:tcPr>
            <w:tcW w:w="438" w:type="pct"/>
            <w:vAlign w:val="center"/>
          </w:tcPr>
          <w:p w:rsidR="005C7049" w:rsidRPr="0044092C" w:rsidRDefault="005C7049" w:rsidP="009F0279">
            <w:pPr>
              <w:spacing w:line="240" w:lineRule="atLeas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BF4565" w:rsidRPr="00E5004C" w:rsidRDefault="00BF4565" w:rsidP="009A06AF">
      <w:pPr>
        <w:widowControl/>
        <w:spacing w:line="400" w:lineRule="exact"/>
        <w:rPr>
          <w:rFonts w:eastAsia="標楷體"/>
          <w:color w:val="000000" w:themeColor="text1"/>
          <w:szCs w:val="24"/>
        </w:rPr>
      </w:pPr>
    </w:p>
    <w:p w:rsidR="00C9450A" w:rsidRPr="00E5004C" w:rsidRDefault="001B2D71" w:rsidP="000850EF">
      <w:pPr>
        <w:widowControl/>
        <w:spacing w:line="400" w:lineRule="exact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說明：</w:t>
      </w:r>
    </w:p>
    <w:p w:rsidR="009A06AF" w:rsidRPr="00E5004C" w:rsidRDefault="00EC43E2" w:rsidP="00E03E9A">
      <w:pPr>
        <w:widowControl/>
        <w:spacing w:line="400" w:lineRule="exact"/>
        <w:ind w:leftChars="118" w:left="283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C9450A" w:rsidRPr="00E5004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94305" w:rsidRPr="00E5004C">
        <w:rPr>
          <w:rFonts w:ascii="標楷體" w:eastAsia="標楷體" w:hAnsi="標楷體" w:hint="eastAsia"/>
          <w:color w:val="000000" w:themeColor="text1"/>
          <w:szCs w:val="24"/>
        </w:rPr>
        <w:t>就業人數，含計</w:t>
      </w:r>
      <w:r w:rsidR="00294305" w:rsidRPr="00E5004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全職就業</w:t>
      </w:r>
      <w:r w:rsidR="00294305" w:rsidRPr="00E5004C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294305" w:rsidRPr="00E5004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就業暨進修</w:t>
      </w:r>
      <w:r w:rsidR="00294305" w:rsidRPr="00E5004C">
        <w:rPr>
          <w:rFonts w:ascii="標楷體" w:eastAsia="標楷體" w:hAnsi="標楷體" w:hint="eastAsia"/>
          <w:color w:val="000000" w:themeColor="text1"/>
          <w:szCs w:val="24"/>
        </w:rPr>
        <w:t>之人數。</w:t>
      </w:r>
    </w:p>
    <w:p w:rsidR="004F5093" w:rsidRPr="00E5004C" w:rsidRDefault="00EC43E2" w:rsidP="00E03E9A">
      <w:pPr>
        <w:widowControl/>
        <w:spacing w:line="400" w:lineRule="exact"/>
        <w:ind w:leftChars="118" w:left="283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C9450A" w:rsidRPr="00E5004C">
        <w:rPr>
          <w:rFonts w:ascii="標楷體" w:eastAsia="標楷體" w:hAnsi="標楷體" w:hint="eastAsia"/>
          <w:color w:val="000000" w:themeColor="text1"/>
          <w:szCs w:val="24"/>
        </w:rPr>
        <w:t>、本表填具之就業率計算方式為：</w:t>
      </w:r>
      <w:r w:rsidR="00E03E9A"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就業率=(就業人數/畢業生人數) </w:t>
      </w:r>
      <w:r w:rsidR="00060A4E" w:rsidRPr="00E5004C">
        <w:rPr>
          <w:rFonts w:ascii="Times New Roman" w:eastAsia="標楷體" w:hAnsi="Times New Roman" w:cs="Times New Roman" w:hint="eastAsia"/>
          <w:color w:val="000000" w:themeColor="text1"/>
          <w:szCs w:val="24"/>
        </w:rPr>
        <w:t>*</w:t>
      </w:r>
      <w:r w:rsidR="00E03E9A" w:rsidRPr="00E5004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E03E9A" w:rsidRPr="00E5004C">
        <w:rPr>
          <w:rFonts w:ascii="Times New Roman" w:eastAsia="標楷體" w:hAnsi="Times New Roman" w:cs="Times New Roman"/>
          <w:color w:val="000000" w:themeColor="text1"/>
          <w:szCs w:val="24"/>
        </w:rPr>
        <w:t>100%</w:t>
      </w:r>
    </w:p>
    <w:p w:rsidR="009A06AF" w:rsidRPr="00E5004C" w:rsidRDefault="009A06AF">
      <w:pPr>
        <w:widowControl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876109" w:rsidRPr="00E5004C" w:rsidRDefault="00876109" w:rsidP="00876109">
      <w:pPr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貳</w:t>
      </w:r>
      <w:r w:rsidRPr="00E5004C">
        <w:rPr>
          <w:rFonts w:eastAsia="標楷體" w:hint="eastAsia"/>
          <w:b/>
          <w:color w:val="000000" w:themeColor="text1"/>
          <w:sz w:val="32"/>
          <w:szCs w:val="32"/>
        </w:rPr>
        <w:t>、</w:t>
      </w:r>
      <w:r w:rsidRPr="00E5004C">
        <w:rPr>
          <w:rFonts w:eastAsia="標楷體" w:hAnsi="標楷體" w:hint="eastAsia"/>
          <w:color w:val="000000" w:themeColor="text1"/>
          <w:sz w:val="32"/>
          <w:szCs w:val="32"/>
        </w:rPr>
        <w:t>專班</w:t>
      </w:r>
      <w:r w:rsidRPr="00E5004C">
        <w:rPr>
          <w:rFonts w:eastAsia="標楷體" w:hint="eastAsia"/>
          <w:color w:val="000000" w:themeColor="text1"/>
          <w:sz w:val="32"/>
          <w:szCs w:val="32"/>
        </w:rPr>
        <w:t>摘要</w:t>
      </w:r>
      <w:r w:rsidRPr="00E5004C">
        <w:rPr>
          <w:rFonts w:eastAsia="標楷體" w:hint="eastAsia"/>
          <w:color w:val="000000" w:themeColor="text1"/>
          <w:sz w:val="32"/>
          <w:szCs w:val="32"/>
        </w:rPr>
        <w:t xml:space="preserve">  </w:t>
      </w:r>
    </w:p>
    <w:p w:rsidR="00876109" w:rsidRPr="00E5004C" w:rsidRDefault="00876109" w:rsidP="00876109">
      <w:pPr>
        <w:rPr>
          <w:rFonts w:eastAsia="標楷體"/>
          <w:color w:val="000000" w:themeColor="text1"/>
          <w:sz w:val="28"/>
          <w:szCs w:val="28"/>
        </w:rPr>
      </w:pPr>
    </w:p>
    <w:p w:rsidR="00876109" w:rsidRPr="00E5004C" w:rsidRDefault="003978B8" w:rsidP="00277E98">
      <w:pPr>
        <w:ind w:leftChars="178" w:left="667" w:hangingChars="100" w:hanging="240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一、</w:t>
      </w:r>
      <w:r w:rsidR="00AD4169" w:rsidRPr="00E5004C">
        <w:rPr>
          <w:rFonts w:ascii="Times New Roman" w:eastAsia="標楷體" w:hint="eastAsia"/>
          <w:color w:val="000000" w:themeColor="text1"/>
          <w:szCs w:val="24"/>
        </w:rPr>
        <w:t>本專班規劃</w:t>
      </w:r>
      <w:r w:rsidR="00F9595A" w:rsidRPr="00E5004C">
        <w:rPr>
          <w:rFonts w:ascii="Times New Roman" w:eastAsia="標楷體" w:hint="eastAsia"/>
          <w:color w:val="000000" w:themeColor="text1"/>
          <w:szCs w:val="24"/>
        </w:rPr>
        <w:t>就業導向課程</w:t>
      </w:r>
      <w:r w:rsidR="00AB1C1F" w:rsidRPr="00E5004C">
        <w:rPr>
          <w:rFonts w:ascii="Times New Roman" w:eastAsia="標楷體" w:hint="eastAsia"/>
          <w:color w:val="000000" w:themeColor="text1"/>
          <w:szCs w:val="24"/>
        </w:rPr>
        <w:t>辦理</w:t>
      </w:r>
      <w:r w:rsidR="00F9595A" w:rsidRPr="00E5004C">
        <w:rPr>
          <w:rFonts w:ascii="Times New Roman" w:eastAsia="標楷體" w:hint="eastAsia"/>
          <w:color w:val="000000" w:themeColor="text1"/>
          <w:szCs w:val="24"/>
        </w:rPr>
        <w:t>方式</w:t>
      </w:r>
      <w:r w:rsidR="00AD4169" w:rsidRPr="00E5004C">
        <w:rPr>
          <w:rFonts w:ascii="Times New Roman" w:eastAsia="標楷體" w:hint="eastAsia"/>
          <w:color w:val="000000" w:themeColor="text1"/>
          <w:szCs w:val="24"/>
        </w:rPr>
        <w:t>及內容說明</w:t>
      </w:r>
      <w:r w:rsidR="00F9595A" w:rsidRPr="00E5004C">
        <w:rPr>
          <w:rFonts w:ascii="Times New Roman" w:eastAsia="標楷體" w:hint="eastAsia"/>
          <w:color w:val="000000" w:themeColor="text1"/>
          <w:szCs w:val="24"/>
        </w:rPr>
        <w:t>：</w:t>
      </w:r>
    </w:p>
    <w:p w:rsidR="00277E98" w:rsidRPr="00E5004C" w:rsidRDefault="00AD4169" w:rsidP="00277E98">
      <w:pPr>
        <w:ind w:firstLineChars="253" w:firstLine="607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（一）</w:t>
      </w:r>
      <w:r w:rsidR="00C83E4F" w:rsidRPr="00E5004C">
        <w:rPr>
          <w:rFonts w:ascii="Times New Roman" w:eastAsia="標楷體" w:hint="eastAsia"/>
          <w:color w:val="000000" w:themeColor="text1"/>
          <w:szCs w:val="24"/>
        </w:rPr>
        <w:t>赴</w:t>
      </w:r>
      <w:r w:rsidR="00386274" w:rsidRPr="00E5004C">
        <w:rPr>
          <w:rFonts w:ascii="Times New Roman" w:eastAsia="標楷體" w:hint="eastAsia"/>
          <w:color w:val="000000" w:themeColor="text1"/>
          <w:szCs w:val="24"/>
        </w:rPr>
        <w:t>職場體驗</w:t>
      </w:r>
    </w:p>
    <w:p w:rsidR="00F9595A" w:rsidRPr="00F67B7B" w:rsidRDefault="005C7049" w:rsidP="00937EA4">
      <w:pPr>
        <w:ind w:leftChars="531" w:left="1274" w:firstLine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67B7B">
        <w:rPr>
          <w:rFonts w:ascii="Times New Roman" w:eastAsia="標楷體" w:hint="eastAsia"/>
          <w:color w:val="000000" w:themeColor="text1"/>
          <w:szCs w:val="24"/>
        </w:rPr>
        <w:t>為提升</w:t>
      </w:r>
      <w:r w:rsidR="00F451B7" w:rsidRPr="00F67B7B">
        <w:rPr>
          <w:rFonts w:ascii="Times New Roman" w:eastAsia="標楷體" w:hint="eastAsia"/>
          <w:color w:val="000000" w:themeColor="text1"/>
          <w:szCs w:val="24"/>
        </w:rPr>
        <w:t>本專班</w:t>
      </w:r>
      <w:r w:rsidRPr="00F67B7B">
        <w:rPr>
          <w:rFonts w:ascii="Times New Roman" w:eastAsia="標楷體" w:hint="eastAsia"/>
          <w:color w:val="000000" w:themeColor="text1"/>
          <w:szCs w:val="24"/>
        </w:rPr>
        <w:t>學生對於未來就業職場及實習環境的認識，擬</w:t>
      </w:r>
      <w:r w:rsidR="00F451B7" w:rsidRPr="00F67B7B">
        <w:rPr>
          <w:rFonts w:ascii="Times New Roman" w:eastAsia="標楷體" w:hint="eastAsia"/>
          <w:color w:val="000000" w:themeColor="text1"/>
          <w:szCs w:val="24"/>
        </w:rPr>
        <w:t>規劃</w:t>
      </w:r>
      <w:r w:rsidRPr="00F67B7B">
        <w:rPr>
          <w:rFonts w:ascii="Times New Roman" w:eastAsia="標楷體" w:hint="eastAsia"/>
          <w:color w:val="000000" w:themeColor="text1"/>
          <w:szCs w:val="24"/>
        </w:rPr>
        <w:t>安排專班學生於</w:t>
      </w:r>
      <w:r w:rsidRPr="00F67B7B">
        <w:rPr>
          <w:rFonts w:ascii="Times New Roman" w:eastAsia="標楷體" w:hint="eastAsia"/>
          <w:color w:val="FF0000"/>
          <w:szCs w:val="24"/>
        </w:rPr>
        <w:t>104</w:t>
      </w:r>
      <w:r w:rsidRPr="00F67B7B">
        <w:rPr>
          <w:rFonts w:ascii="Times New Roman" w:eastAsia="標楷體" w:hint="eastAsia"/>
          <w:color w:val="FF0000"/>
          <w:szCs w:val="24"/>
        </w:rPr>
        <w:t>學年度的第一學期</w:t>
      </w:r>
      <w:r w:rsidRPr="00F67B7B">
        <w:rPr>
          <w:rFonts w:ascii="Times New Roman" w:eastAsia="標楷體" w:hint="eastAsia"/>
          <w:color w:val="FF0000"/>
          <w:szCs w:val="24"/>
        </w:rPr>
        <w:t>(</w:t>
      </w:r>
      <w:r w:rsidRPr="00F67B7B">
        <w:rPr>
          <w:rFonts w:ascii="Times New Roman" w:eastAsia="標楷體" w:hint="eastAsia"/>
          <w:color w:val="FF0000"/>
          <w:szCs w:val="24"/>
        </w:rPr>
        <w:t>約</w:t>
      </w:r>
      <w:r w:rsidRPr="00F67B7B">
        <w:rPr>
          <w:rFonts w:ascii="Times New Roman" w:eastAsia="標楷體" w:hint="eastAsia"/>
          <w:color w:val="FF0000"/>
          <w:szCs w:val="24"/>
        </w:rPr>
        <w:t>104</w:t>
      </w:r>
      <w:r w:rsidRPr="00F67B7B">
        <w:rPr>
          <w:rFonts w:ascii="Times New Roman" w:eastAsia="標楷體" w:hint="eastAsia"/>
          <w:color w:val="FF0000"/>
          <w:szCs w:val="24"/>
        </w:rPr>
        <w:t>年</w:t>
      </w:r>
      <w:r w:rsidRPr="00F67B7B">
        <w:rPr>
          <w:rFonts w:ascii="Times New Roman" w:eastAsia="標楷體" w:hint="eastAsia"/>
          <w:color w:val="FF0000"/>
          <w:szCs w:val="24"/>
        </w:rPr>
        <w:t>10</w:t>
      </w:r>
      <w:r w:rsidRPr="00F67B7B">
        <w:rPr>
          <w:rFonts w:ascii="Times New Roman" w:eastAsia="標楷體" w:hint="eastAsia"/>
          <w:color w:val="FF0000"/>
          <w:szCs w:val="24"/>
        </w:rPr>
        <w:t>月份</w:t>
      </w:r>
      <w:r w:rsidRPr="00F67B7B">
        <w:rPr>
          <w:rFonts w:ascii="Times New Roman" w:eastAsia="標楷體" w:hint="eastAsia"/>
          <w:color w:val="FF0000"/>
          <w:szCs w:val="24"/>
        </w:rPr>
        <w:t>)</w:t>
      </w:r>
      <w:r w:rsidRPr="00F67B7B">
        <w:rPr>
          <w:rFonts w:ascii="Times New Roman" w:eastAsia="標楷體" w:hint="eastAsia"/>
          <w:color w:val="000000" w:themeColor="text1"/>
          <w:szCs w:val="24"/>
        </w:rPr>
        <w:t>，利用專班實務課程實施時段，租派車輛及專業類科教師，</w:t>
      </w:r>
      <w:r w:rsidR="00F451B7" w:rsidRPr="00F67B7B">
        <w:rPr>
          <w:rFonts w:ascii="Times New Roman" w:eastAsia="標楷體" w:hint="eastAsia"/>
          <w:color w:val="000000" w:themeColor="text1"/>
          <w:szCs w:val="24"/>
        </w:rPr>
        <w:t>帶領學生</w:t>
      </w:r>
      <w:r w:rsidRPr="00F67B7B">
        <w:rPr>
          <w:rFonts w:ascii="Times New Roman" w:eastAsia="標楷體" w:hint="eastAsia"/>
          <w:color w:val="000000" w:themeColor="text1"/>
          <w:szCs w:val="24"/>
        </w:rPr>
        <w:t>前往本專班合作機構參訪</w:t>
      </w:r>
      <w:r w:rsidRPr="00F67B7B">
        <w:rPr>
          <w:rFonts w:ascii="Times New Roman" w:eastAsia="標楷體" w:hint="eastAsia"/>
          <w:color w:val="000000" w:themeColor="text1"/>
          <w:szCs w:val="24"/>
        </w:rPr>
        <w:t>(</w:t>
      </w:r>
      <w:r w:rsidRPr="00F67B7B">
        <w:rPr>
          <w:rFonts w:ascii="Times New Roman" w:eastAsia="標楷體" w:hint="eastAsia"/>
          <w:color w:val="000000" w:themeColor="text1"/>
          <w:szCs w:val="24"/>
        </w:rPr>
        <w:t>約計有</w:t>
      </w:r>
      <w:r w:rsidR="00F9654F" w:rsidRPr="00F67B7B">
        <w:rPr>
          <w:rFonts w:ascii="Times New Roman" w:eastAsia="標楷體" w:hint="eastAsia"/>
          <w:color w:val="000000" w:themeColor="text1"/>
          <w:szCs w:val="24"/>
        </w:rPr>
        <w:t>2</w:t>
      </w:r>
      <w:r w:rsidRPr="00F67B7B">
        <w:rPr>
          <w:rFonts w:ascii="Times New Roman" w:eastAsia="標楷體" w:hint="eastAsia"/>
          <w:color w:val="000000" w:themeColor="text1"/>
          <w:szCs w:val="24"/>
        </w:rPr>
        <w:t>家公司</w:t>
      </w:r>
      <w:r w:rsidRPr="00F67B7B">
        <w:rPr>
          <w:rFonts w:ascii="Times New Roman" w:eastAsia="標楷體" w:hint="eastAsia"/>
          <w:color w:val="000000" w:themeColor="text1"/>
          <w:szCs w:val="24"/>
        </w:rPr>
        <w:t>)</w:t>
      </w:r>
      <w:r w:rsidRPr="00F67B7B">
        <w:rPr>
          <w:rFonts w:ascii="Times New Roman" w:eastAsia="標楷體" w:hint="eastAsia"/>
          <w:color w:val="000000" w:themeColor="text1"/>
          <w:szCs w:val="24"/>
        </w:rPr>
        <w:t>，</w:t>
      </w:r>
      <w:r w:rsidRPr="00F67B7B">
        <w:rPr>
          <w:rFonts w:ascii="Times New Roman" w:eastAsia="標楷體" w:hint="eastAsia"/>
          <w:color w:val="FF0000"/>
          <w:szCs w:val="24"/>
        </w:rPr>
        <w:t>本專班辦理職場體驗課程共計一次，參訪時數共計</w:t>
      </w:r>
      <w:r w:rsidRPr="00F67B7B">
        <w:rPr>
          <w:rFonts w:ascii="Times New Roman" w:eastAsia="標楷體" w:hint="eastAsia"/>
          <w:color w:val="FF0000"/>
          <w:szCs w:val="24"/>
        </w:rPr>
        <w:t>8</w:t>
      </w:r>
      <w:r w:rsidRPr="00F67B7B">
        <w:rPr>
          <w:rFonts w:ascii="Times New Roman" w:eastAsia="標楷體" w:hint="eastAsia"/>
          <w:color w:val="FF0000"/>
          <w:szCs w:val="24"/>
        </w:rPr>
        <w:t>個小時</w:t>
      </w:r>
      <w:r w:rsidR="00277E98" w:rsidRPr="00F67B7B">
        <w:rPr>
          <w:rFonts w:ascii="Times New Roman" w:eastAsia="標楷體" w:hint="eastAsia"/>
          <w:color w:val="FF0000"/>
          <w:szCs w:val="24"/>
        </w:rPr>
        <w:t>。</w:t>
      </w:r>
    </w:p>
    <w:p w:rsidR="00F9595A" w:rsidRPr="00E5004C" w:rsidRDefault="00AD4169" w:rsidP="00277E98">
      <w:pPr>
        <w:ind w:firstLineChars="253" w:firstLine="607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（二）</w:t>
      </w:r>
      <w:r w:rsidR="00386274" w:rsidRPr="00E5004C">
        <w:rPr>
          <w:rFonts w:ascii="Times New Roman" w:eastAsia="標楷體" w:hint="eastAsia"/>
          <w:color w:val="000000" w:themeColor="text1"/>
          <w:szCs w:val="24"/>
        </w:rPr>
        <w:t>赴產業機構實習</w:t>
      </w:r>
    </w:p>
    <w:p w:rsidR="00F451B7" w:rsidRDefault="00F451B7" w:rsidP="00937EA4">
      <w:pPr>
        <w:ind w:leftChars="531" w:left="1274" w:firstLineChars="236" w:firstLine="566"/>
        <w:jc w:val="both"/>
        <w:rPr>
          <w:rFonts w:ascii="Times New Roman" w:eastAsia="標楷體"/>
          <w:color w:val="000000" w:themeColor="text1"/>
          <w:szCs w:val="24"/>
        </w:rPr>
      </w:pPr>
      <w:r w:rsidRPr="00937EA4">
        <w:rPr>
          <w:rFonts w:ascii="Times New Roman" w:eastAsia="標楷體" w:hAnsi="Times New Roman" w:hint="eastAsia"/>
          <w:color w:val="000000" w:themeColor="text1"/>
          <w:szCs w:val="24"/>
        </w:rPr>
        <w:t>為提升學生實務及職場就業能力，規劃利用</w:t>
      </w:r>
      <w:r w:rsidRPr="00937EA4">
        <w:rPr>
          <w:rFonts w:ascii="Times New Roman" w:eastAsia="標楷體" w:hint="eastAsia"/>
          <w:color w:val="000000" w:themeColor="text1"/>
          <w:szCs w:val="24"/>
        </w:rPr>
        <w:t>104</w:t>
      </w:r>
      <w:r w:rsidRPr="00937EA4">
        <w:rPr>
          <w:rFonts w:ascii="Times New Roman" w:eastAsia="標楷體" w:hint="eastAsia"/>
          <w:color w:val="000000" w:themeColor="text1"/>
          <w:szCs w:val="24"/>
        </w:rPr>
        <w:t>學年度第</w:t>
      </w:r>
      <w:r w:rsidRPr="00937EA4">
        <w:rPr>
          <w:rFonts w:ascii="Times New Roman" w:eastAsia="標楷體" w:hint="eastAsia"/>
          <w:color w:val="000000" w:themeColor="text1"/>
          <w:szCs w:val="24"/>
        </w:rPr>
        <w:t>2</w:t>
      </w:r>
      <w:r w:rsidRPr="00937EA4">
        <w:rPr>
          <w:rFonts w:ascii="Times New Roman" w:eastAsia="標楷體" w:hint="eastAsia"/>
          <w:color w:val="000000" w:themeColor="text1"/>
          <w:szCs w:val="24"/>
        </w:rPr>
        <w:t>學期之</w:t>
      </w:r>
      <w:r w:rsidRPr="00F67B7B">
        <w:rPr>
          <w:rFonts w:ascii="Times New Roman" w:eastAsia="標楷體" w:hint="eastAsia"/>
          <w:color w:val="FF0000"/>
          <w:szCs w:val="24"/>
        </w:rPr>
        <w:t>「</w:t>
      </w:r>
      <w:r w:rsidRPr="00F67B7B">
        <w:rPr>
          <w:rFonts w:ascii="Times New Roman" w:eastAsia="標楷體" w:hAnsi="Times New Roman" w:hint="eastAsia"/>
          <w:color w:val="FF0000"/>
          <w:szCs w:val="24"/>
        </w:rPr>
        <w:t>銑床</w:t>
      </w:r>
      <w:r w:rsidRPr="00F67B7B">
        <w:rPr>
          <w:rFonts w:ascii="Times New Roman" w:eastAsia="標楷體" w:hint="eastAsia"/>
          <w:color w:val="FF0000"/>
          <w:szCs w:val="24"/>
        </w:rPr>
        <w:t>加工實習」</w:t>
      </w:r>
      <w:r w:rsidRPr="00F67B7B">
        <w:rPr>
          <w:rFonts w:ascii="Times New Roman" w:eastAsia="標楷體" w:hint="eastAsia"/>
          <w:color w:val="FF0000"/>
          <w:szCs w:val="24"/>
        </w:rPr>
        <w:t>(</w:t>
      </w:r>
      <w:r w:rsidRPr="00F67B7B">
        <w:rPr>
          <w:rFonts w:ascii="Times New Roman" w:eastAsia="標楷體" w:hint="eastAsia"/>
          <w:color w:val="FF0000"/>
          <w:szCs w:val="24"/>
        </w:rPr>
        <w:t>每週</w:t>
      </w:r>
      <w:r w:rsidRPr="00F67B7B">
        <w:rPr>
          <w:rFonts w:ascii="Times New Roman" w:eastAsia="標楷體" w:hint="eastAsia"/>
          <w:color w:val="FF0000"/>
          <w:szCs w:val="24"/>
        </w:rPr>
        <w:t>4</w:t>
      </w:r>
      <w:r w:rsidRPr="00F67B7B">
        <w:rPr>
          <w:rFonts w:ascii="Times New Roman" w:eastAsia="標楷體" w:hint="eastAsia"/>
          <w:color w:val="FF0000"/>
          <w:szCs w:val="24"/>
        </w:rPr>
        <w:t>節</w:t>
      </w:r>
      <w:r w:rsidRPr="00F67B7B">
        <w:rPr>
          <w:rFonts w:ascii="Times New Roman" w:eastAsia="標楷體" w:hint="eastAsia"/>
          <w:color w:val="FF0000"/>
          <w:szCs w:val="24"/>
        </w:rPr>
        <w:t>)</w:t>
      </w:r>
      <w:r w:rsidRPr="00937EA4">
        <w:rPr>
          <w:rFonts w:ascii="Times New Roman" w:eastAsia="標楷體" w:hint="eastAsia"/>
          <w:color w:val="000000" w:themeColor="text1"/>
          <w:szCs w:val="24"/>
        </w:rPr>
        <w:t>及</w:t>
      </w:r>
      <w:r w:rsidRPr="00F67B7B">
        <w:rPr>
          <w:rFonts w:ascii="Times New Roman" w:eastAsia="標楷體" w:hint="eastAsia"/>
          <w:color w:val="FF0000"/>
          <w:szCs w:val="24"/>
        </w:rPr>
        <w:t>「精密磨床實習」</w:t>
      </w:r>
      <w:r w:rsidRPr="00F67B7B">
        <w:rPr>
          <w:rFonts w:ascii="Times New Roman" w:eastAsia="標楷體" w:hint="eastAsia"/>
          <w:color w:val="FF0000"/>
          <w:szCs w:val="24"/>
        </w:rPr>
        <w:t>(</w:t>
      </w:r>
      <w:r w:rsidRPr="00F67B7B">
        <w:rPr>
          <w:rFonts w:ascii="Times New Roman" w:eastAsia="標楷體" w:hint="eastAsia"/>
          <w:color w:val="FF0000"/>
          <w:szCs w:val="24"/>
        </w:rPr>
        <w:t>每週</w:t>
      </w:r>
      <w:r w:rsidRPr="00F67B7B">
        <w:rPr>
          <w:rFonts w:ascii="Times New Roman" w:eastAsia="標楷體" w:hint="eastAsia"/>
          <w:color w:val="FF0000"/>
          <w:szCs w:val="24"/>
        </w:rPr>
        <w:t>4</w:t>
      </w:r>
      <w:r w:rsidRPr="00F67B7B">
        <w:rPr>
          <w:rFonts w:ascii="Times New Roman" w:eastAsia="標楷體" w:hint="eastAsia"/>
          <w:color w:val="FF0000"/>
          <w:szCs w:val="24"/>
        </w:rPr>
        <w:t>節</w:t>
      </w:r>
      <w:r w:rsidRPr="00F67B7B">
        <w:rPr>
          <w:rFonts w:ascii="Times New Roman" w:eastAsia="標楷體" w:hint="eastAsia"/>
          <w:color w:val="FF0000"/>
          <w:szCs w:val="24"/>
        </w:rPr>
        <w:t>)</w:t>
      </w:r>
      <w:r w:rsidRPr="00F67B7B">
        <w:rPr>
          <w:rFonts w:ascii="Times New Roman" w:eastAsia="標楷體" w:hint="eastAsia"/>
          <w:color w:val="FF0000"/>
          <w:szCs w:val="24"/>
        </w:rPr>
        <w:t>之校定必修科目</w:t>
      </w:r>
      <w:r w:rsidR="000C2B14">
        <w:rPr>
          <w:rFonts w:ascii="Times New Roman" w:eastAsia="標楷體" w:hint="eastAsia"/>
          <w:color w:val="000000" w:themeColor="text1"/>
          <w:szCs w:val="24"/>
        </w:rPr>
        <w:t>(</w:t>
      </w:r>
      <w:r w:rsidRPr="00937EA4">
        <w:rPr>
          <w:rFonts w:ascii="Times New Roman" w:eastAsia="標楷體" w:hint="eastAsia"/>
          <w:color w:val="000000" w:themeColor="text1"/>
          <w:szCs w:val="24"/>
        </w:rPr>
        <w:t>兩門科目共</w:t>
      </w:r>
      <w:r w:rsidRPr="00937EA4">
        <w:rPr>
          <w:rFonts w:ascii="Times New Roman" w:eastAsia="標楷體" w:hint="eastAsia"/>
          <w:color w:val="000000" w:themeColor="text1"/>
          <w:szCs w:val="24"/>
        </w:rPr>
        <w:t>8</w:t>
      </w:r>
      <w:r w:rsidRPr="00937EA4">
        <w:rPr>
          <w:rFonts w:ascii="Times New Roman" w:eastAsia="標楷體" w:hint="eastAsia"/>
          <w:color w:val="000000" w:themeColor="text1"/>
          <w:szCs w:val="24"/>
        </w:rPr>
        <w:t>節課</w:t>
      </w:r>
      <w:r w:rsidR="000C2B14">
        <w:rPr>
          <w:rFonts w:ascii="Times New Roman" w:eastAsia="標楷體" w:hint="eastAsia"/>
          <w:color w:val="000000" w:themeColor="text1"/>
          <w:szCs w:val="24"/>
        </w:rPr>
        <w:t>)</w:t>
      </w:r>
      <w:r w:rsidRPr="00937EA4">
        <w:rPr>
          <w:rFonts w:ascii="Times New Roman" w:eastAsia="標楷體" w:hint="eastAsia"/>
          <w:color w:val="000000" w:themeColor="text1"/>
          <w:szCs w:val="24"/>
        </w:rPr>
        <w:t>，</w:t>
      </w:r>
      <w:r w:rsidR="000C2B14">
        <w:rPr>
          <w:rFonts w:ascii="Times New Roman" w:eastAsia="標楷體" w:hint="eastAsia"/>
          <w:color w:val="000000" w:themeColor="text1"/>
          <w:szCs w:val="24"/>
        </w:rPr>
        <w:t>並且</w:t>
      </w:r>
      <w:r w:rsidRPr="00937EA4">
        <w:rPr>
          <w:rFonts w:ascii="Times New Roman" w:eastAsia="標楷體" w:hint="eastAsia"/>
          <w:color w:val="000000" w:themeColor="text1"/>
          <w:szCs w:val="24"/>
        </w:rPr>
        <w:t>依據「</w:t>
      </w:r>
      <w:r w:rsidR="00F67B7B">
        <w:rPr>
          <w:rFonts w:ascii="Times New Roman" w:eastAsia="標楷體" w:hint="eastAsia"/>
          <w:color w:val="000000" w:themeColor="text1"/>
          <w:szCs w:val="24"/>
        </w:rPr>
        <w:t>高級中等學校</w:t>
      </w:r>
      <w:r w:rsidRPr="00937EA4">
        <w:rPr>
          <w:rFonts w:ascii="Times New Roman" w:eastAsia="標楷體" w:hint="eastAsia"/>
          <w:color w:val="000000" w:themeColor="text1"/>
          <w:szCs w:val="24"/>
        </w:rPr>
        <w:t>實習課程實施辦法」，</w:t>
      </w:r>
      <w:r w:rsidRPr="00937EA4">
        <w:rPr>
          <w:rFonts w:ascii="Times New Roman" w:eastAsia="標楷體" w:hint="eastAsia"/>
          <w:color w:val="FF0000"/>
          <w:szCs w:val="24"/>
        </w:rPr>
        <w:t>採「分散於每星期之固定日實施」之方式</w:t>
      </w:r>
      <w:r w:rsidRPr="00937EA4">
        <w:rPr>
          <w:rFonts w:ascii="Times New Roman" w:eastAsia="標楷體" w:hint="eastAsia"/>
          <w:color w:val="000000" w:themeColor="text1"/>
          <w:szCs w:val="24"/>
        </w:rPr>
        <w:t>，安排學生赴產業機構</w:t>
      </w:r>
      <w:r w:rsidR="00937EA4">
        <w:rPr>
          <w:rFonts w:ascii="Times New Roman" w:eastAsia="標楷體" w:hint="eastAsia"/>
          <w:color w:val="000000" w:themeColor="text1"/>
          <w:szCs w:val="24"/>
        </w:rPr>
        <w:t>，進行</w:t>
      </w:r>
      <w:r w:rsidR="00937EA4">
        <w:rPr>
          <w:rFonts w:ascii="Times New Roman" w:eastAsia="標楷體" w:hint="eastAsia"/>
          <w:color w:val="000000" w:themeColor="text1"/>
          <w:szCs w:val="24"/>
        </w:rPr>
        <w:t>4</w:t>
      </w:r>
      <w:r w:rsidR="00937EA4">
        <w:rPr>
          <w:rFonts w:ascii="Times New Roman" w:eastAsia="標楷體" w:hint="eastAsia"/>
          <w:color w:val="000000" w:themeColor="text1"/>
          <w:szCs w:val="24"/>
        </w:rPr>
        <w:t>週的校外</w:t>
      </w:r>
      <w:r w:rsidRPr="00937EA4">
        <w:rPr>
          <w:rFonts w:ascii="Times New Roman" w:eastAsia="標楷體" w:hint="eastAsia"/>
          <w:color w:val="000000" w:themeColor="text1"/>
          <w:szCs w:val="24"/>
        </w:rPr>
        <w:t>實習</w:t>
      </w:r>
      <w:r w:rsidR="000C2B14">
        <w:rPr>
          <w:rFonts w:ascii="Times New Roman" w:eastAsia="標楷體" w:hint="eastAsia"/>
          <w:color w:val="000000" w:themeColor="text1"/>
          <w:szCs w:val="24"/>
        </w:rPr>
        <w:t>，</w:t>
      </w:r>
      <w:r w:rsidRPr="00937EA4">
        <w:rPr>
          <w:rFonts w:ascii="Times New Roman" w:eastAsia="標楷體" w:hint="eastAsia"/>
          <w:color w:val="000000" w:themeColor="text1"/>
          <w:szCs w:val="24"/>
        </w:rPr>
        <w:t>。</w:t>
      </w:r>
    </w:p>
    <w:p w:rsidR="000C2B14" w:rsidRDefault="000C2B14" w:rsidP="00937EA4">
      <w:pPr>
        <w:ind w:leftChars="531" w:left="1274" w:firstLineChars="236" w:firstLine="566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int="eastAsia"/>
          <w:color w:val="FF0000"/>
          <w:szCs w:val="24"/>
        </w:rPr>
        <w:t>本專班學生</w:t>
      </w:r>
      <w:r w:rsidRPr="00F63F09">
        <w:rPr>
          <w:rFonts w:ascii="Times New Roman" w:eastAsia="標楷體" w:hint="eastAsia"/>
          <w:color w:val="FF0000"/>
          <w:szCs w:val="24"/>
        </w:rPr>
        <w:t>前往校外實習的時間係分散於每星期之固定日</w:t>
      </w:r>
      <w:r>
        <w:rPr>
          <w:rFonts w:ascii="Times New Roman" w:eastAsia="標楷體" w:hint="eastAsia"/>
          <w:color w:val="FF0000"/>
          <w:szCs w:val="24"/>
        </w:rPr>
        <w:t>實施，</w:t>
      </w:r>
      <w:r w:rsidRPr="00F63F09">
        <w:rPr>
          <w:rFonts w:ascii="Times New Roman" w:eastAsia="標楷體" w:hint="eastAsia"/>
          <w:color w:val="FF0000"/>
          <w:szCs w:val="24"/>
        </w:rPr>
        <w:t>共計四週</w:t>
      </w:r>
      <w:r w:rsidRPr="00F63F09">
        <w:rPr>
          <w:rFonts w:ascii="Times New Roman" w:eastAsia="標楷體" w:hint="eastAsia"/>
          <w:color w:val="FF0000"/>
          <w:szCs w:val="24"/>
        </w:rPr>
        <w:t>(10</w:t>
      </w:r>
      <w:r w:rsidR="0010469A">
        <w:rPr>
          <w:rFonts w:ascii="Times New Roman" w:eastAsia="標楷體" w:hint="eastAsia"/>
          <w:color w:val="FF0000"/>
          <w:szCs w:val="24"/>
        </w:rPr>
        <w:t>5</w:t>
      </w:r>
      <w:r w:rsidRPr="00F63F09">
        <w:rPr>
          <w:rFonts w:ascii="Times New Roman" w:eastAsia="標楷體" w:hint="eastAsia"/>
          <w:color w:val="FF0000"/>
          <w:szCs w:val="24"/>
        </w:rPr>
        <w:t>/05/0</w:t>
      </w:r>
      <w:r w:rsidR="0010469A">
        <w:rPr>
          <w:rFonts w:ascii="Times New Roman" w:eastAsia="標楷體" w:hint="eastAsia"/>
          <w:color w:val="FF0000"/>
          <w:szCs w:val="24"/>
        </w:rPr>
        <w:t>2</w:t>
      </w:r>
      <w:r w:rsidRPr="00F63F09">
        <w:rPr>
          <w:rFonts w:ascii="Times New Roman" w:eastAsia="標楷體" w:hint="eastAsia"/>
          <w:color w:val="FF0000"/>
          <w:szCs w:val="24"/>
        </w:rPr>
        <w:t>~10</w:t>
      </w:r>
      <w:r w:rsidR="0010469A">
        <w:rPr>
          <w:rFonts w:ascii="Times New Roman" w:eastAsia="標楷體" w:hint="eastAsia"/>
          <w:color w:val="FF0000"/>
          <w:szCs w:val="24"/>
        </w:rPr>
        <w:t>5</w:t>
      </w:r>
      <w:r w:rsidRPr="00F63F09">
        <w:rPr>
          <w:rFonts w:ascii="Times New Roman" w:eastAsia="標楷體" w:hint="eastAsia"/>
          <w:color w:val="FF0000"/>
          <w:szCs w:val="24"/>
        </w:rPr>
        <w:t>/05/2</w:t>
      </w:r>
      <w:r w:rsidR="0010469A">
        <w:rPr>
          <w:rFonts w:ascii="Times New Roman" w:eastAsia="標楷體" w:hint="eastAsia"/>
          <w:color w:val="FF0000"/>
          <w:szCs w:val="24"/>
        </w:rPr>
        <w:t>7</w:t>
      </w:r>
      <w:r w:rsidRPr="00F63F09">
        <w:rPr>
          <w:rFonts w:ascii="Times New Roman" w:eastAsia="標楷體" w:hint="eastAsia"/>
          <w:color w:val="FF0000"/>
          <w:szCs w:val="24"/>
        </w:rPr>
        <w:t>)</w:t>
      </w:r>
      <w:r>
        <w:rPr>
          <w:rFonts w:ascii="Times New Roman" w:eastAsia="標楷體" w:hint="eastAsia"/>
          <w:color w:val="FF0000"/>
          <w:szCs w:val="24"/>
        </w:rPr>
        <w:t>，規劃於該</w:t>
      </w:r>
      <w:r w:rsidRPr="00F63F09">
        <w:rPr>
          <w:rFonts w:ascii="Times New Roman" w:eastAsia="標楷體" w:hint="eastAsia"/>
          <w:color w:val="FF0000"/>
          <w:szCs w:val="24"/>
        </w:rPr>
        <w:t>週之星期一</w:t>
      </w:r>
      <w:r>
        <w:rPr>
          <w:rFonts w:ascii="Times New Roman" w:eastAsia="標楷體" w:hint="eastAsia"/>
          <w:color w:val="FF0000"/>
          <w:szCs w:val="24"/>
        </w:rPr>
        <w:t>(</w:t>
      </w:r>
      <w:r w:rsidRPr="00F63F09">
        <w:rPr>
          <w:rFonts w:ascii="Times New Roman" w:eastAsia="標楷體" w:hint="eastAsia"/>
          <w:color w:val="FF0000"/>
          <w:szCs w:val="24"/>
        </w:rPr>
        <w:t>上午</w:t>
      </w:r>
      <w:r w:rsidRPr="00F63F09">
        <w:rPr>
          <w:rFonts w:ascii="Times New Roman" w:eastAsia="標楷體" w:hint="eastAsia"/>
          <w:color w:val="FF0000"/>
          <w:szCs w:val="24"/>
        </w:rPr>
        <w:t>4</w:t>
      </w:r>
      <w:r w:rsidRPr="00F63F09">
        <w:rPr>
          <w:rFonts w:ascii="Times New Roman" w:eastAsia="標楷體" w:hint="eastAsia"/>
          <w:color w:val="FF0000"/>
          <w:szCs w:val="24"/>
        </w:rPr>
        <w:t>節</w:t>
      </w:r>
      <w:r>
        <w:rPr>
          <w:rFonts w:ascii="Times New Roman" w:eastAsia="標楷體" w:hint="eastAsia"/>
          <w:color w:val="FF0000"/>
          <w:szCs w:val="24"/>
        </w:rPr>
        <w:t>)</w:t>
      </w:r>
      <w:r>
        <w:rPr>
          <w:rFonts w:ascii="Times New Roman" w:eastAsia="標楷體" w:hint="eastAsia"/>
          <w:color w:val="FF0000"/>
          <w:szCs w:val="24"/>
        </w:rPr>
        <w:t>及星期三</w:t>
      </w:r>
      <w:r>
        <w:rPr>
          <w:rFonts w:ascii="Times New Roman" w:eastAsia="標楷體" w:hint="eastAsia"/>
          <w:color w:val="FF0000"/>
          <w:szCs w:val="24"/>
        </w:rPr>
        <w:t>(</w:t>
      </w:r>
      <w:r>
        <w:rPr>
          <w:rFonts w:ascii="Times New Roman" w:eastAsia="標楷體" w:hint="eastAsia"/>
          <w:color w:val="FF0000"/>
          <w:szCs w:val="24"/>
        </w:rPr>
        <w:t>上</w:t>
      </w:r>
      <w:r w:rsidRPr="00F63F09">
        <w:rPr>
          <w:rFonts w:ascii="Times New Roman" w:eastAsia="標楷體" w:hint="eastAsia"/>
          <w:color w:val="FF0000"/>
          <w:szCs w:val="24"/>
        </w:rPr>
        <w:t>午</w:t>
      </w:r>
      <w:r w:rsidRPr="00F63F09">
        <w:rPr>
          <w:rFonts w:ascii="Times New Roman" w:eastAsia="標楷體" w:hint="eastAsia"/>
          <w:color w:val="FF0000"/>
          <w:szCs w:val="24"/>
        </w:rPr>
        <w:t>4</w:t>
      </w:r>
      <w:r w:rsidRPr="00F63F09">
        <w:rPr>
          <w:rFonts w:ascii="Times New Roman" w:eastAsia="標楷體" w:hint="eastAsia"/>
          <w:color w:val="FF0000"/>
          <w:szCs w:val="24"/>
        </w:rPr>
        <w:t>節</w:t>
      </w:r>
      <w:r w:rsidRPr="00F63F09">
        <w:rPr>
          <w:rFonts w:ascii="Times New Roman" w:eastAsia="標楷體" w:hint="eastAsia"/>
          <w:color w:val="FF0000"/>
          <w:szCs w:val="24"/>
        </w:rPr>
        <w:t>)</w:t>
      </w:r>
      <w:r w:rsidRPr="00F63F09">
        <w:rPr>
          <w:rFonts w:ascii="Times New Roman" w:eastAsia="標楷體" w:hint="eastAsia"/>
          <w:color w:val="FF0000"/>
          <w:szCs w:val="24"/>
        </w:rPr>
        <w:t>實施，</w:t>
      </w:r>
      <w:r>
        <w:rPr>
          <w:rFonts w:ascii="Times New Roman" w:eastAsia="標楷體" w:hint="eastAsia"/>
          <w:color w:val="FF0000"/>
          <w:szCs w:val="24"/>
        </w:rPr>
        <w:t>以上兩門科目之實習課程實施型態為</w:t>
      </w:r>
      <w:r w:rsidRPr="00F63F09">
        <w:rPr>
          <w:rFonts w:ascii="Times New Roman" w:eastAsia="標楷體" w:hint="eastAsia"/>
          <w:color w:val="FF0000"/>
          <w:szCs w:val="24"/>
        </w:rPr>
        <w:t>「校內併校外實習」</w:t>
      </w:r>
      <w:r>
        <w:rPr>
          <w:rFonts w:ascii="Times New Roman" w:eastAsia="標楷體" w:hint="eastAsia"/>
          <w:color w:val="FF0000"/>
          <w:szCs w:val="24"/>
        </w:rPr>
        <w:t>方式，且校外實習之總授課節數</w:t>
      </w:r>
      <w:r w:rsidRPr="00F63F09">
        <w:rPr>
          <w:rFonts w:ascii="Times New Roman" w:eastAsia="標楷體" w:hint="eastAsia"/>
          <w:color w:val="FF0000"/>
          <w:szCs w:val="24"/>
        </w:rPr>
        <w:t>符合「</w:t>
      </w:r>
      <w:r w:rsidRPr="00F63F09">
        <w:rPr>
          <w:rFonts w:eastAsia="標楷體" w:hAnsi="標楷體" w:hint="eastAsia"/>
          <w:color w:val="FF0000"/>
          <w:szCs w:val="24"/>
        </w:rPr>
        <w:t>高級中等學校實習課程實施辦法」</w:t>
      </w:r>
      <w:r w:rsidRPr="00F63F09">
        <w:rPr>
          <w:rFonts w:ascii="標楷體" w:eastAsia="標楷體" w:hAnsi="標楷體" w:hint="eastAsia"/>
          <w:color w:val="FF0000"/>
          <w:szCs w:val="24"/>
        </w:rPr>
        <w:t>之「校外實習節數，不得超過該實習課程整學期授課節數三分之一」規定</w:t>
      </w:r>
      <w:r>
        <w:rPr>
          <w:rFonts w:ascii="標楷體" w:eastAsia="標楷體" w:hAnsi="標楷體" w:hint="eastAsia"/>
          <w:color w:val="FF0000"/>
          <w:szCs w:val="24"/>
        </w:rPr>
        <w:t>，</w:t>
      </w:r>
      <w:r>
        <w:rPr>
          <w:rFonts w:ascii="Times New Roman" w:eastAsia="標楷體" w:hint="eastAsia"/>
          <w:color w:val="FF0000"/>
          <w:szCs w:val="24"/>
        </w:rPr>
        <w:t>並依照其規定</w:t>
      </w:r>
      <w:r w:rsidRPr="00F63F09">
        <w:rPr>
          <w:rFonts w:ascii="Times New Roman" w:eastAsia="標楷體" w:hint="eastAsia"/>
          <w:color w:val="FF0000"/>
          <w:szCs w:val="24"/>
        </w:rPr>
        <w:t>辦理</w:t>
      </w:r>
      <w:r>
        <w:rPr>
          <w:rFonts w:ascii="Times New Roman" w:eastAsia="標楷體" w:hint="eastAsia"/>
          <w:color w:val="FF0000"/>
          <w:szCs w:val="24"/>
        </w:rPr>
        <w:t>學分採計事宜。</w:t>
      </w:r>
    </w:p>
    <w:p w:rsidR="00F9595A" w:rsidRPr="00E5004C" w:rsidRDefault="00AD4169" w:rsidP="002F3AE8">
      <w:pPr>
        <w:ind w:firstLineChars="253" w:firstLine="607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（三）</w:t>
      </w:r>
      <w:r w:rsidR="00386274" w:rsidRPr="00E5004C">
        <w:rPr>
          <w:rFonts w:ascii="Times New Roman" w:eastAsia="標楷體" w:hint="eastAsia"/>
          <w:color w:val="000000" w:themeColor="text1"/>
          <w:szCs w:val="24"/>
        </w:rPr>
        <w:t>赴訓練機構接受訓練</w:t>
      </w:r>
    </w:p>
    <w:p w:rsidR="00F9595A" w:rsidRPr="00F67B7B" w:rsidRDefault="00937EA4" w:rsidP="002F3AE8">
      <w:pPr>
        <w:ind w:leftChars="591" w:left="1651" w:hangingChars="97" w:hanging="233"/>
        <w:rPr>
          <w:rFonts w:ascii="Times New Roman" w:eastAsia="標楷體" w:hAnsi="Times New Roman"/>
          <w:color w:val="0D0D0D" w:themeColor="text1" w:themeTint="F2"/>
          <w:szCs w:val="24"/>
        </w:rPr>
      </w:pPr>
      <w:r w:rsidRPr="00F67B7B">
        <w:rPr>
          <w:rFonts w:ascii="Times New Roman" w:eastAsia="標楷體" w:hAnsi="Times New Roman" w:hint="eastAsia"/>
          <w:color w:val="0D0D0D" w:themeColor="text1" w:themeTint="F2"/>
          <w:szCs w:val="24"/>
        </w:rPr>
        <w:t>本專班無辦理</w:t>
      </w:r>
      <w:r w:rsidRPr="00F67B7B">
        <w:rPr>
          <w:rFonts w:ascii="Times New Roman" w:eastAsia="標楷體" w:hint="eastAsia"/>
          <w:color w:val="0D0D0D" w:themeColor="text1" w:themeTint="F2"/>
          <w:szCs w:val="24"/>
        </w:rPr>
        <w:t>赴訓練機構就業導向課程。</w:t>
      </w:r>
    </w:p>
    <w:p w:rsidR="0001489B" w:rsidRPr="00E5004C" w:rsidRDefault="00AD4169" w:rsidP="00277E98">
      <w:pPr>
        <w:ind w:firstLineChars="253" w:firstLine="607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（四）</w:t>
      </w:r>
      <w:r w:rsidR="00F9595A" w:rsidRPr="00E5004C">
        <w:rPr>
          <w:rFonts w:ascii="Times New Roman" w:eastAsia="標楷體" w:hint="eastAsia"/>
          <w:color w:val="000000" w:themeColor="text1"/>
          <w:szCs w:val="24"/>
        </w:rPr>
        <w:t>遴聘</w:t>
      </w:r>
      <w:r w:rsidR="00386274" w:rsidRPr="00E5004C">
        <w:rPr>
          <w:rFonts w:ascii="Times New Roman" w:eastAsia="標楷體" w:hint="eastAsia"/>
          <w:color w:val="000000" w:themeColor="text1"/>
          <w:szCs w:val="24"/>
        </w:rPr>
        <w:t>業界專家</w:t>
      </w:r>
      <w:r w:rsidR="00C83E4F" w:rsidRPr="00E5004C">
        <w:rPr>
          <w:rFonts w:ascii="Times New Roman" w:eastAsia="標楷體" w:hint="eastAsia"/>
          <w:color w:val="000000" w:themeColor="text1"/>
          <w:szCs w:val="24"/>
        </w:rPr>
        <w:t>進行</w:t>
      </w:r>
      <w:r w:rsidR="00386274" w:rsidRPr="00E5004C">
        <w:rPr>
          <w:rFonts w:ascii="Times New Roman" w:eastAsia="標楷體" w:hint="eastAsia"/>
          <w:color w:val="000000" w:themeColor="text1"/>
          <w:szCs w:val="24"/>
        </w:rPr>
        <w:t>協同教學</w:t>
      </w:r>
    </w:p>
    <w:p w:rsidR="00ED2EF8" w:rsidRPr="00F67B7B" w:rsidRDefault="00ED2EF8" w:rsidP="008146D0">
      <w:pPr>
        <w:ind w:leftChars="531" w:left="1274" w:firstLine="567"/>
        <w:jc w:val="both"/>
        <w:rPr>
          <w:rFonts w:ascii="Times New Roman" w:eastAsia="標楷體" w:hAnsi="Times New Roman"/>
          <w:color w:val="0D0D0D" w:themeColor="text1" w:themeTint="F2"/>
          <w:szCs w:val="24"/>
        </w:rPr>
      </w:pPr>
      <w:r w:rsidRPr="00F67B7B">
        <w:rPr>
          <w:rFonts w:ascii="Times New Roman" w:eastAsia="標楷體" w:hint="eastAsia"/>
          <w:color w:val="0D0D0D" w:themeColor="text1" w:themeTint="F2"/>
          <w:szCs w:val="24"/>
        </w:rPr>
        <w:t>為提高本專班學生對於未來就業職場工作的認知及實務操作能力，遂規劃</w:t>
      </w:r>
      <w:r w:rsidR="008146D0" w:rsidRPr="00F67B7B">
        <w:rPr>
          <w:rFonts w:ascii="Times New Roman" w:eastAsia="標楷體" w:hint="eastAsia"/>
          <w:color w:val="FF0000"/>
          <w:szCs w:val="24"/>
        </w:rPr>
        <w:t>104</w:t>
      </w:r>
      <w:r w:rsidR="008146D0" w:rsidRPr="00F67B7B">
        <w:rPr>
          <w:rFonts w:ascii="Times New Roman" w:eastAsia="標楷體" w:hint="eastAsia"/>
          <w:color w:val="FF0000"/>
          <w:szCs w:val="24"/>
        </w:rPr>
        <w:t>學年度第一學期及第二學期，均</w:t>
      </w:r>
      <w:r w:rsidRPr="00F67B7B">
        <w:rPr>
          <w:rFonts w:ascii="Times New Roman" w:eastAsia="標楷體" w:hint="eastAsia"/>
          <w:color w:val="FF0000"/>
          <w:szCs w:val="24"/>
        </w:rPr>
        <w:t>遴聘業界專家</w:t>
      </w:r>
      <w:r w:rsidR="008146D0" w:rsidRPr="00F67B7B">
        <w:rPr>
          <w:rFonts w:ascii="Times New Roman" w:eastAsia="標楷體" w:hint="eastAsia"/>
          <w:color w:val="FF0000"/>
          <w:szCs w:val="24"/>
        </w:rPr>
        <w:t>進行</w:t>
      </w:r>
      <w:r w:rsidRPr="00F67B7B">
        <w:rPr>
          <w:rFonts w:ascii="Times New Roman" w:eastAsia="標楷體" w:hint="eastAsia"/>
          <w:color w:val="FF0000"/>
          <w:szCs w:val="24"/>
        </w:rPr>
        <w:t>協同教學</w:t>
      </w:r>
      <w:r w:rsidRPr="00F67B7B">
        <w:rPr>
          <w:rFonts w:ascii="Times New Roman" w:eastAsia="標楷體" w:hint="eastAsia"/>
          <w:color w:val="0D0D0D" w:themeColor="text1" w:themeTint="F2"/>
          <w:szCs w:val="24"/>
        </w:rPr>
        <w:t>，</w:t>
      </w:r>
      <w:r w:rsidRPr="00F67B7B">
        <w:rPr>
          <w:rFonts w:ascii="Times New Roman" w:eastAsia="標楷體" w:hint="eastAsia"/>
          <w:color w:val="FF0000"/>
          <w:szCs w:val="24"/>
        </w:rPr>
        <w:t>對應本專</w:t>
      </w:r>
      <w:r w:rsidRPr="00F67B7B">
        <w:rPr>
          <w:rFonts w:ascii="Times New Roman" w:eastAsia="標楷體" w:hAnsi="標楷體" w:hint="eastAsia"/>
          <w:color w:val="FF0000"/>
          <w:szCs w:val="24"/>
        </w:rPr>
        <w:t>班之教學科目為「精密機械加工實習」，該科目</w:t>
      </w:r>
      <w:r w:rsidR="008146D0" w:rsidRPr="00F67B7B">
        <w:rPr>
          <w:rFonts w:ascii="Times New Roman" w:eastAsia="標楷體" w:hAnsi="標楷體" w:hint="eastAsia"/>
          <w:color w:val="FF0000"/>
          <w:szCs w:val="24"/>
        </w:rPr>
        <w:t>每</w:t>
      </w:r>
      <w:r w:rsidRPr="00F67B7B">
        <w:rPr>
          <w:rFonts w:ascii="Times New Roman" w:eastAsia="標楷體" w:hAnsi="標楷體" w:hint="eastAsia"/>
          <w:color w:val="FF0000"/>
          <w:szCs w:val="24"/>
        </w:rPr>
        <w:t>學期每週授課節數為</w:t>
      </w:r>
      <w:r w:rsidRPr="00F67B7B">
        <w:rPr>
          <w:rFonts w:ascii="Times New Roman" w:eastAsia="標楷體" w:hAnsi="標楷體" w:hint="eastAsia"/>
          <w:color w:val="FF0000"/>
          <w:szCs w:val="24"/>
        </w:rPr>
        <w:t>4</w:t>
      </w:r>
      <w:r w:rsidRPr="00F67B7B">
        <w:rPr>
          <w:rFonts w:ascii="Times New Roman" w:eastAsia="標楷體" w:hAnsi="標楷體" w:hint="eastAsia"/>
          <w:color w:val="FF0000"/>
          <w:szCs w:val="24"/>
        </w:rPr>
        <w:t>節課之校定必修科目，</w:t>
      </w:r>
      <w:r w:rsidR="008146D0" w:rsidRPr="00F67B7B">
        <w:rPr>
          <w:rFonts w:ascii="Times New Roman" w:eastAsia="標楷體" w:hint="eastAsia"/>
          <w:color w:val="FF0000"/>
          <w:szCs w:val="24"/>
        </w:rPr>
        <w:t>104</w:t>
      </w:r>
      <w:r w:rsidR="008146D0" w:rsidRPr="00F67B7B">
        <w:rPr>
          <w:rFonts w:ascii="Times New Roman" w:eastAsia="標楷體" w:hint="eastAsia"/>
          <w:color w:val="FF0000"/>
          <w:szCs w:val="24"/>
        </w:rPr>
        <w:t>學年度第一學期及第二學期均各</w:t>
      </w:r>
      <w:r w:rsidRPr="00F67B7B">
        <w:rPr>
          <w:rFonts w:ascii="Times New Roman" w:eastAsia="標楷體" w:hAnsi="標楷體" w:hint="eastAsia"/>
          <w:color w:val="FF0000"/>
          <w:szCs w:val="24"/>
        </w:rPr>
        <w:t>安排業界專家協同教學次數為</w:t>
      </w:r>
      <w:r w:rsidR="0001618E" w:rsidRPr="00F67B7B">
        <w:rPr>
          <w:rFonts w:ascii="Times New Roman" w:eastAsia="標楷體" w:hAnsi="標楷體" w:hint="eastAsia"/>
          <w:color w:val="FF0000"/>
          <w:szCs w:val="24"/>
        </w:rPr>
        <w:t>6</w:t>
      </w:r>
      <w:r w:rsidRPr="00F67B7B">
        <w:rPr>
          <w:rFonts w:ascii="Times New Roman" w:eastAsia="標楷體" w:hAnsi="標楷體" w:hint="eastAsia"/>
          <w:color w:val="FF0000"/>
          <w:szCs w:val="24"/>
        </w:rPr>
        <w:t>次，</w:t>
      </w:r>
      <w:r w:rsidR="00786B10" w:rsidRPr="00F67B7B">
        <w:rPr>
          <w:rFonts w:ascii="Times New Roman" w:eastAsia="標楷體" w:hAnsi="標楷體" w:hint="eastAsia"/>
          <w:color w:val="FF0000"/>
          <w:szCs w:val="24"/>
        </w:rPr>
        <w:t>各學期各計</w:t>
      </w:r>
      <w:r w:rsidR="0001618E" w:rsidRPr="00F67B7B">
        <w:rPr>
          <w:rFonts w:ascii="Times New Roman" w:eastAsia="標楷體" w:hAnsi="標楷體" w:hint="eastAsia"/>
          <w:color w:val="FF0000"/>
          <w:szCs w:val="24"/>
        </w:rPr>
        <w:t>24</w:t>
      </w:r>
      <w:r w:rsidR="00786B10" w:rsidRPr="00F67B7B">
        <w:rPr>
          <w:rFonts w:ascii="Times New Roman" w:eastAsia="標楷體" w:hAnsi="標楷體" w:hint="eastAsia"/>
          <w:color w:val="FF0000"/>
          <w:szCs w:val="24"/>
        </w:rPr>
        <w:t>節協同教學時數，兩學期共</w:t>
      </w:r>
      <w:r w:rsidRPr="00F67B7B">
        <w:rPr>
          <w:rFonts w:ascii="Times New Roman" w:eastAsia="標楷體" w:hAnsi="標楷體" w:hint="eastAsia"/>
          <w:color w:val="FF0000"/>
          <w:szCs w:val="24"/>
        </w:rPr>
        <w:t>計</w:t>
      </w:r>
      <w:r w:rsidR="0001618E" w:rsidRPr="00F67B7B">
        <w:rPr>
          <w:rFonts w:ascii="Times New Roman" w:eastAsia="標楷體" w:hAnsi="標楷體" w:hint="eastAsia"/>
          <w:color w:val="FF0000"/>
          <w:szCs w:val="24"/>
        </w:rPr>
        <w:t>48</w:t>
      </w:r>
      <w:r w:rsidRPr="00F67B7B">
        <w:rPr>
          <w:rFonts w:ascii="Times New Roman" w:eastAsia="標楷體" w:hAnsi="標楷體" w:hint="eastAsia"/>
          <w:color w:val="FF0000"/>
          <w:szCs w:val="24"/>
        </w:rPr>
        <w:t>節。</w:t>
      </w:r>
    </w:p>
    <w:p w:rsidR="00F9595A" w:rsidRPr="00E5004C" w:rsidRDefault="00AD4169" w:rsidP="00277E98">
      <w:pPr>
        <w:ind w:firstLineChars="253" w:firstLine="607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（五）</w:t>
      </w:r>
      <w:r w:rsidR="00F9595A" w:rsidRPr="00E5004C">
        <w:rPr>
          <w:rFonts w:ascii="Times New Roman" w:eastAsia="標楷體" w:hint="eastAsia"/>
          <w:color w:val="000000" w:themeColor="text1"/>
          <w:szCs w:val="24"/>
        </w:rPr>
        <w:t>其他方式。</w:t>
      </w:r>
    </w:p>
    <w:p w:rsidR="00AB1C1F" w:rsidRPr="00E5004C" w:rsidRDefault="00AB1C1F" w:rsidP="00277E98">
      <w:pPr>
        <w:ind w:leftChars="178" w:left="667" w:hangingChars="100" w:hanging="240"/>
        <w:rPr>
          <w:rFonts w:ascii="Times New Roman" w:eastAsia="標楷體" w:hAnsi="Times New Roman"/>
          <w:color w:val="000000" w:themeColor="text1"/>
          <w:szCs w:val="24"/>
        </w:rPr>
      </w:pPr>
    </w:p>
    <w:p w:rsidR="00F476CA" w:rsidRPr="00E5004C" w:rsidRDefault="00F9595A" w:rsidP="00277E98">
      <w:pPr>
        <w:ind w:leftChars="178" w:left="667" w:hangingChars="100" w:hanging="240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二</w:t>
      </w:r>
      <w:r w:rsidR="003978B8" w:rsidRPr="00E5004C">
        <w:rPr>
          <w:rFonts w:ascii="Times New Roman" w:eastAsia="標楷體" w:hint="eastAsia"/>
          <w:color w:val="000000" w:themeColor="text1"/>
          <w:szCs w:val="24"/>
        </w:rPr>
        <w:t>、</w:t>
      </w:r>
      <w:r w:rsidR="00AB1C1F" w:rsidRPr="00E5004C">
        <w:rPr>
          <w:rFonts w:ascii="Times New Roman" w:eastAsia="標楷體" w:hint="eastAsia"/>
          <w:color w:val="000000" w:themeColor="text1"/>
          <w:szCs w:val="24"/>
        </w:rPr>
        <w:t>就業</w:t>
      </w:r>
      <w:r w:rsidR="00CF63B3" w:rsidRPr="00E5004C">
        <w:rPr>
          <w:rFonts w:ascii="Times New Roman" w:eastAsia="標楷體" w:hint="eastAsia"/>
          <w:color w:val="000000" w:themeColor="text1"/>
          <w:szCs w:val="24"/>
        </w:rPr>
        <w:t>達成</w:t>
      </w:r>
      <w:r w:rsidR="00AB1C1F" w:rsidRPr="00E5004C">
        <w:rPr>
          <w:rFonts w:ascii="Times New Roman" w:eastAsia="標楷體" w:hint="eastAsia"/>
          <w:color w:val="000000" w:themeColor="text1"/>
          <w:szCs w:val="24"/>
        </w:rPr>
        <w:t>輔導措施</w:t>
      </w:r>
    </w:p>
    <w:p w:rsidR="00937EA4" w:rsidRDefault="005C7049" w:rsidP="005C7049">
      <w:pPr>
        <w:ind w:leftChars="237" w:left="3456" w:hangingChars="1203" w:hanging="2887"/>
        <w:jc w:val="both"/>
        <w:rPr>
          <w:rFonts w:ascii="Times New Roman" w:eastAsia="標楷體"/>
          <w:color w:val="FF0000"/>
          <w:szCs w:val="24"/>
        </w:rPr>
      </w:pPr>
      <w:r w:rsidRPr="00F63F09">
        <w:rPr>
          <w:rFonts w:ascii="Times New Roman" w:eastAsia="標楷體" w:hint="eastAsia"/>
          <w:color w:val="FF0000"/>
          <w:szCs w:val="24"/>
        </w:rPr>
        <w:t>（一）</w:t>
      </w:r>
      <w:r>
        <w:rPr>
          <w:rFonts w:ascii="Times New Roman" w:eastAsia="標楷體" w:hint="eastAsia"/>
          <w:color w:val="FF0000"/>
          <w:szCs w:val="24"/>
        </w:rPr>
        <w:t>辦理輔導訪視工作：</w:t>
      </w:r>
    </w:p>
    <w:p w:rsidR="005C7049" w:rsidRDefault="005C7049" w:rsidP="00937EA4">
      <w:pPr>
        <w:ind w:leftChars="531" w:left="1274" w:firstLineChars="236" w:firstLine="566"/>
        <w:jc w:val="both"/>
        <w:rPr>
          <w:rFonts w:ascii="Times New Roman" w:eastAsia="標楷體"/>
          <w:color w:val="FF0000"/>
          <w:szCs w:val="24"/>
        </w:rPr>
      </w:pPr>
      <w:r>
        <w:rPr>
          <w:rFonts w:ascii="Times New Roman" w:eastAsia="標楷體" w:hint="eastAsia"/>
          <w:color w:val="FF0000"/>
          <w:szCs w:val="24"/>
        </w:rPr>
        <w:t>基於協助學生能適應職場工作環境，遂擬於安排學生校外實習期間，派請本校該科專業教師一名，隨同學生共同前往產業機構，逐位逐項審視學生工作崗位環境及其實習操作內容，提供指導及必要之協助，並記錄學生學習情形。</w:t>
      </w:r>
    </w:p>
    <w:p w:rsidR="00937EA4" w:rsidRDefault="005C7049" w:rsidP="005C7049">
      <w:pPr>
        <w:ind w:leftChars="237" w:left="3259" w:hangingChars="1121" w:hanging="2690"/>
        <w:jc w:val="both"/>
        <w:rPr>
          <w:rFonts w:ascii="Times New Roman" w:eastAsia="標楷體"/>
          <w:color w:val="FF0000"/>
          <w:szCs w:val="24"/>
        </w:rPr>
      </w:pPr>
      <w:r w:rsidRPr="00F63F09">
        <w:rPr>
          <w:rFonts w:ascii="Times New Roman" w:eastAsia="標楷體" w:hint="eastAsia"/>
          <w:color w:val="FF0000"/>
          <w:szCs w:val="24"/>
        </w:rPr>
        <w:t>（二）</w:t>
      </w:r>
      <w:r>
        <w:rPr>
          <w:rFonts w:ascii="Times New Roman" w:eastAsia="標楷體" w:hint="eastAsia"/>
          <w:color w:val="FF0000"/>
          <w:szCs w:val="24"/>
        </w:rPr>
        <w:t>安排雙導師制度：</w:t>
      </w:r>
    </w:p>
    <w:p w:rsidR="005C7049" w:rsidRDefault="005C7049" w:rsidP="00937EA4">
      <w:pPr>
        <w:ind w:leftChars="532" w:left="1277" w:firstLineChars="236" w:firstLine="566"/>
        <w:jc w:val="both"/>
        <w:rPr>
          <w:rFonts w:ascii="Times New Roman" w:eastAsia="標楷體"/>
          <w:color w:val="FF0000"/>
          <w:szCs w:val="24"/>
        </w:rPr>
      </w:pPr>
      <w:r>
        <w:rPr>
          <w:rFonts w:ascii="Times New Roman" w:eastAsia="標楷體" w:hint="eastAsia"/>
          <w:color w:val="FF0000"/>
          <w:szCs w:val="24"/>
        </w:rPr>
        <w:t>為提供妥善的輔導及技能學習協助，本專班將安排兩位導師，以提供學生學校課業修習、技能學習輔導及職涯輔導的諮詢與協助。</w:t>
      </w:r>
    </w:p>
    <w:p w:rsidR="0001489B" w:rsidRPr="00E5004C" w:rsidRDefault="005C7049" w:rsidP="005C7049">
      <w:pPr>
        <w:ind w:leftChars="237" w:left="3259" w:hangingChars="1121" w:hanging="269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63F09">
        <w:rPr>
          <w:rFonts w:ascii="Times New Roman" w:eastAsia="標楷體" w:hint="eastAsia"/>
          <w:color w:val="FF0000"/>
          <w:szCs w:val="24"/>
        </w:rPr>
        <w:t>（</w:t>
      </w:r>
      <w:r>
        <w:rPr>
          <w:rFonts w:ascii="Times New Roman" w:eastAsia="標楷體" w:hint="eastAsia"/>
          <w:color w:val="FF0000"/>
          <w:szCs w:val="24"/>
        </w:rPr>
        <w:t>三</w:t>
      </w:r>
      <w:r w:rsidRPr="00F63F09">
        <w:rPr>
          <w:rFonts w:ascii="Times New Roman" w:eastAsia="標楷體" w:hint="eastAsia"/>
          <w:color w:val="FF0000"/>
          <w:szCs w:val="24"/>
        </w:rPr>
        <w:t>）</w:t>
      </w:r>
      <w:r>
        <w:rPr>
          <w:rFonts w:ascii="Times New Roman" w:eastAsia="標楷體"/>
          <w:color w:val="FF0000"/>
          <w:szCs w:val="24"/>
        </w:rPr>
        <w:t>……</w:t>
      </w:r>
    </w:p>
    <w:p w:rsidR="00277E98" w:rsidRPr="00E5004C" w:rsidRDefault="00277E98" w:rsidP="0087610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876109" w:rsidRPr="00E5004C" w:rsidRDefault="00876109" w:rsidP="00F476CA">
      <w:pPr>
        <w:ind w:right="278" w:firstLineChars="354" w:firstLine="85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876109" w:rsidRPr="00E5004C" w:rsidRDefault="00876109">
      <w:pPr>
        <w:widowControl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876109" w:rsidRPr="00E5004C" w:rsidRDefault="00876109" w:rsidP="00876109">
      <w:pPr>
        <w:snapToGrid w:val="0"/>
        <w:spacing w:line="360" w:lineRule="auto"/>
        <w:rPr>
          <w:rFonts w:eastAsia="標楷體" w:hAnsi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叁、</w:t>
      </w:r>
      <w:r w:rsidRPr="00E5004C">
        <w:rPr>
          <w:rFonts w:eastAsia="標楷體" w:hAnsi="標楷體" w:hint="eastAsia"/>
          <w:color w:val="000000" w:themeColor="text1"/>
          <w:sz w:val="32"/>
          <w:szCs w:val="32"/>
        </w:rPr>
        <w:t>專班資料</w:t>
      </w:r>
      <w:r w:rsidR="002F2A01" w:rsidRPr="00E5004C">
        <w:rPr>
          <w:rFonts w:eastAsia="標楷體" w:hAnsi="標楷體" w:hint="eastAsia"/>
          <w:color w:val="000000" w:themeColor="text1"/>
          <w:sz w:val="32"/>
          <w:szCs w:val="32"/>
        </w:rPr>
        <w:t>分析</w:t>
      </w:r>
    </w:p>
    <w:p w:rsidR="00876109" w:rsidRPr="00E5004C" w:rsidRDefault="00876109" w:rsidP="00876109">
      <w:pPr>
        <w:snapToGrid w:val="0"/>
        <w:spacing w:line="360" w:lineRule="exact"/>
        <w:ind w:leftChars="118" w:left="283"/>
        <w:rPr>
          <w:rFonts w:eastAsia="標楷體" w:hAnsi="標楷體"/>
          <w:color w:val="000000" w:themeColor="text1"/>
          <w:sz w:val="28"/>
          <w:szCs w:val="28"/>
        </w:rPr>
      </w:pPr>
      <w:r w:rsidRPr="00E5004C">
        <w:rPr>
          <w:rFonts w:eastAsia="標楷體" w:hAnsi="標楷體" w:hint="eastAsia"/>
          <w:color w:val="000000" w:themeColor="text1"/>
          <w:sz w:val="28"/>
          <w:szCs w:val="28"/>
        </w:rPr>
        <w:t>一、</w:t>
      </w:r>
      <w:r w:rsidRPr="00E5004C">
        <w:rPr>
          <w:rFonts w:eastAsia="標楷體" w:hint="eastAsia"/>
          <w:color w:val="000000" w:themeColor="text1"/>
          <w:sz w:val="28"/>
          <w:szCs w:val="28"/>
        </w:rPr>
        <w:t>專班辦理情形</w:t>
      </w:r>
    </w:p>
    <w:tbl>
      <w:tblPr>
        <w:tblW w:w="50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1132"/>
        <w:gridCol w:w="289"/>
        <w:gridCol w:w="695"/>
        <w:gridCol w:w="1585"/>
        <w:gridCol w:w="273"/>
        <w:gridCol w:w="1132"/>
        <w:gridCol w:w="424"/>
        <w:gridCol w:w="151"/>
        <w:gridCol w:w="2556"/>
      </w:tblGrid>
      <w:tr w:rsidR="00876109" w:rsidRPr="00E5004C" w:rsidTr="00A42C0C">
        <w:tc>
          <w:tcPr>
            <w:tcW w:w="956" w:type="pct"/>
            <w:vAlign w:val="center"/>
          </w:tcPr>
          <w:p w:rsidR="00876109" w:rsidRPr="00E5004C" w:rsidRDefault="00876109" w:rsidP="00E070A1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專班名稱</w:t>
            </w:r>
          </w:p>
        </w:tc>
        <w:tc>
          <w:tcPr>
            <w:tcW w:w="1817" w:type="pct"/>
            <w:gridSpan w:val="4"/>
            <w:vAlign w:val="center"/>
          </w:tcPr>
          <w:p w:rsidR="00876109" w:rsidRPr="00874128" w:rsidRDefault="00874128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74128">
              <w:rPr>
                <w:rFonts w:ascii="Times New Roman" w:eastAsia="標楷體" w:hAnsi="標楷體" w:hint="eastAsia"/>
                <w:color w:val="FF0000"/>
                <w:szCs w:val="24"/>
              </w:rPr>
              <w:t>精密機械就業導向課程專班</w:t>
            </w:r>
          </w:p>
        </w:tc>
        <w:tc>
          <w:tcPr>
            <w:tcW w:w="972" w:type="pct"/>
            <w:gridSpan w:val="4"/>
            <w:shd w:val="clear" w:color="auto" w:fill="D9D9D9" w:themeFill="background1" w:themeFillShade="D9"/>
            <w:vAlign w:val="center"/>
          </w:tcPr>
          <w:p w:rsidR="00876109" w:rsidRPr="00E5004C" w:rsidRDefault="00876109" w:rsidP="00E070A1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5004C">
              <w:rPr>
                <w:rFonts w:eastAsia="標楷體" w:hAnsi="標楷體" w:hint="eastAsia"/>
                <w:b/>
                <w:color w:val="000000" w:themeColor="text1"/>
              </w:rPr>
              <w:t>專班</w:t>
            </w:r>
            <w:r w:rsidRPr="00E5004C">
              <w:rPr>
                <w:rFonts w:eastAsia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1255" w:type="pct"/>
            <w:vAlign w:val="center"/>
          </w:tcPr>
          <w:p w:rsidR="00876109" w:rsidRPr="00874128" w:rsidRDefault="00874128" w:rsidP="00041EF5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874128"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請各校</w:t>
            </w:r>
            <w:r w:rsidRPr="00874128">
              <w:rPr>
                <w:rFonts w:eastAsia="標楷體" w:hint="eastAsia"/>
                <w:color w:val="FF0000"/>
              </w:rPr>
              <w:t>暫勿填寫</w:t>
            </w:r>
            <w:r w:rsidRPr="00874128">
              <w:rPr>
                <w:rFonts w:eastAsia="標楷體" w:hint="eastAsia"/>
                <w:color w:val="FF0000"/>
              </w:rPr>
              <w:t>)</w:t>
            </w:r>
          </w:p>
        </w:tc>
      </w:tr>
      <w:tr w:rsidR="00876109" w:rsidRPr="00E5004C" w:rsidTr="00F84CFE">
        <w:tc>
          <w:tcPr>
            <w:tcW w:w="956" w:type="pct"/>
            <w:vMerge w:val="restart"/>
            <w:vAlign w:val="center"/>
          </w:tcPr>
          <w:p w:rsidR="00E070A1" w:rsidRPr="00E5004C" w:rsidRDefault="00876109" w:rsidP="00E070A1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專班所屬</w:t>
            </w:r>
          </w:p>
          <w:p w:rsidR="00876109" w:rsidRPr="00E5004C" w:rsidRDefault="00876109" w:rsidP="00E070A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學制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/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班別</w:t>
            </w:r>
          </w:p>
        </w:tc>
        <w:tc>
          <w:tcPr>
            <w:tcW w:w="1039" w:type="pct"/>
            <w:gridSpan w:val="3"/>
            <w:vAlign w:val="center"/>
          </w:tcPr>
          <w:p w:rsidR="00876109" w:rsidRPr="00E5004C" w:rsidRDefault="00876109" w:rsidP="00041EF5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1.</w:t>
            </w:r>
            <w:r w:rsidRPr="00E5004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20181"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E5004C">
              <w:rPr>
                <w:rFonts w:eastAsia="標楷體" w:hAnsi="標楷體" w:hint="eastAsia"/>
                <w:color w:val="000000" w:themeColor="text1"/>
              </w:rPr>
              <w:t>職業類科</w:t>
            </w:r>
          </w:p>
        </w:tc>
        <w:tc>
          <w:tcPr>
            <w:tcW w:w="3005" w:type="pct"/>
            <w:gridSpan w:val="6"/>
          </w:tcPr>
          <w:p w:rsidR="00876109" w:rsidRPr="00E5004C" w:rsidRDefault="00520181" w:rsidP="00041EF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876109" w:rsidRPr="00E5004C">
              <w:rPr>
                <w:rFonts w:ascii="標楷體" w:eastAsia="標楷體" w:hAnsi="標楷體" w:hint="eastAsia"/>
                <w:color w:val="000000" w:themeColor="text1"/>
              </w:rPr>
              <w:t xml:space="preserve">日間部   </w:t>
            </w:r>
            <w:r w:rsidR="00721FB8" w:rsidRPr="00E500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76109" w:rsidRPr="00E5004C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="00876109"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="00876109" w:rsidRPr="00E5004C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產業特殊需求類科)</w:t>
            </w:r>
          </w:p>
          <w:p w:rsidR="00876109" w:rsidRPr="00E5004C" w:rsidRDefault="00876109" w:rsidP="0004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</w:rPr>
              <w:t>建教合作班</w:t>
            </w:r>
            <w:r w:rsidR="00721FB8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實習式</w:t>
            </w:r>
            <w:r w:rsidR="004463DF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4463DF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4463DF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其他式</w:t>
            </w:r>
            <w:r w:rsidR="004463DF"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876109" w:rsidRPr="00E5004C" w:rsidRDefault="00876109" w:rsidP="00041EF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</w:rPr>
              <w:t>夜間部</w:t>
            </w:r>
          </w:p>
          <w:p w:rsidR="00876109" w:rsidRPr="00E5004C" w:rsidRDefault="00876109" w:rsidP="00041EF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</w:rPr>
              <w:t>綜合職能科</w:t>
            </w:r>
          </w:p>
        </w:tc>
      </w:tr>
      <w:tr w:rsidR="00876109" w:rsidRPr="00E5004C" w:rsidTr="00F84CFE">
        <w:tc>
          <w:tcPr>
            <w:tcW w:w="956" w:type="pct"/>
            <w:vMerge/>
            <w:vAlign w:val="center"/>
          </w:tcPr>
          <w:p w:rsidR="00876109" w:rsidRPr="00E5004C" w:rsidRDefault="00876109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pct"/>
            <w:gridSpan w:val="3"/>
            <w:vAlign w:val="center"/>
          </w:tcPr>
          <w:p w:rsidR="00876109" w:rsidRPr="00E5004C" w:rsidRDefault="00876109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2.</w:t>
            </w: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實用技能學程</w:t>
            </w:r>
          </w:p>
        </w:tc>
        <w:tc>
          <w:tcPr>
            <w:tcW w:w="3005" w:type="pct"/>
            <w:gridSpan w:val="6"/>
          </w:tcPr>
          <w:p w:rsidR="00876109" w:rsidRPr="00E5004C" w:rsidRDefault="00876109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日間上課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</w:rPr>
              <w:t>夜間上課</w:t>
            </w:r>
          </w:p>
        </w:tc>
      </w:tr>
      <w:tr w:rsidR="00876109" w:rsidRPr="00E5004C" w:rsidTr="00F84CFE">
        <w:tc>
          <w:tcPr>
            <w:tcW w:w="956" w:type="pct"/>
            <w:vMerge/>
            <w:vAlign w:val="center"/>
          </w:tcPr>
          <w:p w:rsidR="00876109" w:rsidRPr="00E5004C" w:rsidRDefault="00876109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44" w:type="pct"/>
            <w:gridSpan w:val="9"/>
            <w:vAlign w:val="center"/>
          </w:tcPr>
          <w:p w:rsidR="00876109" w:rsidRPr="00E5004C" w:rsidRDefault="00876109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3.</w:t>
            </w: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綜合高中之專門學程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  4.</w:t>
            </w: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進修學校</w:t>
            </w:r>
            <w:r w:rsidR="004715F4" w:rsidRPr="00E5004C">
              <w:rPr>
                <w:rFonts w:eastAsia="標楷體" w:hAnsi="標楷體" w:hint="eastAsia"/>
                <w:color w:val="000000" w:themeColor="text1"/>
              </w:rPr>
              <w:t>(</w:t>
            </w:r>
            <w:r w:rsidR="004715F4" w:rsidRPr="00E5004C">
              <w:rPr>
                <w:rFonts w:eastAsia="標楷體" w:hAnsi="標楷體" w:hint="eastAsia"/>
                <w:color w:val="000000" w:themeColor="text1"/>
              </w:rPr>
              <w:t>部</w:t>
            </w:r>
            <w:r w:rsidR="004715F4" w:rsidRPr="00E5004C">
              <w:rPr>
                <w:rFonts w:eastAsia="標楷體" w:hAnsi="標楷體" w:hint="eastAsia"/>
                <w:color w:val="000000" w:themeColor="text1"/>
              </w:rPr>
              <w:t>)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 5.</w:t>
            </w: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其他</w:t>
            </w:r>
            <w:r w:rsidRPr="00E5004C">
              <w:rPr>
                <w:rFonts w:eastAsia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1C241B" w:rsidRPr="00E5004C" w:rsidTr="009959F9">
        <w:tc>
          <w:tcPr>
            <w:tcW w:w="956" w:type="pct"/>
            <w:vAlign w:val="center"/>
          </w:tcPr>
          <w:p w:rsidR="0001489B" w:rsidRPr="00E5004C" w:rsidRDefault="001C241B" w:rsidP="0001489B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就業導向課程</w:t>
            </w:r>
          </w:p>
          <w:p w:rsidR="001C241B" w:rsidRPr="00E5004C" w:rsidRDefault="001C241B" w:rsidP="0001489B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隸屬領域</w:t>
            </w:r>
          </w:p>
        </w:tc>
        <w:tc>
          <w:tcPr>
            <w:tcW w:w="1951" w:type="pct"/>
            <w:gridSpan w:val="5"/>
            <w:tcBorders>
              <w:bottom w:val="single" w:sz="4" w:space="0" w:color="auto"/>
            </w:tcBorders>
            <w:vAlign w:val="center"/>
          </w:tcPr>
          <w:p w:rsidR="001C241B" w:rsidRPr="00E5004C" w:rsidRDefault="001C241B" w:rsidP="0052018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20181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群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科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學程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vAlign w:val="center"/>
          </w:tcPr>
          <w:p w:rsidR="001C241B" w:rsidRPr="00E5004C" w:rsidRDefault="001C241B" w:rsidP="0001489B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學生參與</w:t>
            </w:r>
          </w:p>
          <w:p w:rsidR="001C241B" w:rsidRPr="00E5004C" w:rsidRDefault="001C241B" w:rsidP="0001489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總人數</w:t>
            </w:r>
          </w:p>
        </w:tc>
        <w:tc>
          <w:tcPr>
            <w:tcW w:w="1329" w:type="pct"/>
            <w:gridSpan w:val="2"/>
            <w:tcBorders>
              <w:bottom w:val="single" w:sz="4" w:space="0" w:color="auto"/>
            </w:tcBorders>
            <w:vAlign w:val="center"/>
          </w:tcPr>
          <w:p w:rsidR="001C241B" w:rsidRPr="00E5004C" w:rsidRDefault="001C241B" w:rsidP="0001489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520181" w:rsidRPr="00520181">
              <w:rPr>
                <w:rFonts w:eastAsia="標楷體" w:hint="eastAsia"/>
                <w:color w:val="FF0000"/>
                <w:u w:val="single"/>
              </w:rPr>
              <w:t>40</w:t>
            </w:r>
            <w:r w:rsidRPr="00E5004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</w:tr>
      <w:tr w:rsidR="009C363D" w:rsidRPr="00E5004C" w:rsidTr="009959F9">
        <w:tc>
          <w:tcPr>
            <w:tcW w:w="956" w:type="pct"/>
            <w:vAlign w:val="center"/>
          </w:tcPr>
          <w:p w:rsidR="009C363D" w:rsidRPr="00E5004C" w:rsidRDefault="009C363D" w:rsidP="00041EF5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辦理年級別</w:t>
            </w:r>
          </w:p>
        </w:tc>
        <w:tc>
          <w:tcPr>
            <w:tcW w:w="195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63D" w:rsidRPr="00E5004C" w:rsidRDefault="00520181" w:rsidP="001C241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482712"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52018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三</w:t>
            </w:r>
            <w:r w:rsidR="0033353E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年級(現有</w:t>
            </w:r>
            <w:r w:rsidRPr="0052018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二</w:t>
            </w:r>
            <w:r w:rsidR="0033353E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年級)</w:t>
            </w:r>
          </w:p>
          <w:p w:rsidR="0033353E" w:rsidRPr="00E5004C" w:rsidRDefault="0033353E" w:rsidP="0033353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103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學年度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三年級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第二學期</w:t>
            </w:r>
            <w:r w:rsidR="00A1241A" w:rsidRPr="00E5004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C363D" w:rsidRPr="00E5004C" w:rsidRDefault="009C363D" w:rsidP="009C363D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專班</w:t>
            </w:r>
          </w:p>
          <w:p w:rsidR="009C363D" w:rsidRPr="00E5004C" w:rsidRDefault="009C363D" w:rsidP="009C363D">
            <w:pPr>
              <w:spacing w:line="320" w:lineRule="exact"/>
              <w:ind w:left="305" w:hangingChars="127" w:hanging="305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學生來源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C363D" w:rsidRPr="00E5004C" w:rsidRDefault="009C363D" w:rsidP="00041EF5">
            <w:pPr>
              <w:spacing w:line="320" w:lineRule="exact"/>
              <w:ind w:left="305" w:hangingChars="127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r w:rsidR="001800E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原班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全</w:t>
            </w:r>
            <w:r w:rsidR="001800E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部學生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</w:t>
            </w:r>
          </w:p>
          <w:p w:rsidR="009C363D" w:rsidRPr="00E5004C" w:rsidRDefault="00520181" w:rsidP="009C363D">
            <w:pPr>
              <w:spacing w:line="320" w:lineRule="exact"/>
              <w:ind w:left="305" w:hangingChars="127" w:hanging="30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C363D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自部分班級抽離</w:t>
            </w:r>
            <w:r w:rsidR="001800E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</w:p>
        </w:tc>
      </w:tr>
      <w:tr w:rsidR="001C241B" w:rsidRPr="00E5004C" w:rsidTr="00F84CFE">
        <w:tc>
          <w:tcPr>
            <w:tcW w:w="956" w:type="pct"/>
            <w:vAlign w:val="center"/>
          </w:tcPr>
          <w:p w:rsidR="001C241B" w:rsidRPr="00E5004C" w:rsidRDefault="001C241B" w:rsidP="0001489B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參與學生原就讀</w:t>
            </w:r>
            <w:r w:rsidR="0001489B" w:rsidRPr="00E5004C">
              <w:rPr>
                <w:rFonts w:eastAsia="標楷體" w:hAnsi="標楷體" w:hint="eastAsia"/>
                <w:color w:val="000000" w:themeColor="text1"/>
              </w:rPr>
              <w:t>之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群科</w:t>
            </w:r>
            <w:r w:rsidR="0001489B" w:rsidRPr="00E5004C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507" w:type="pct"/>
            <w:gridSpan w:val="6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群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科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學程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 (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40</w:t>
            </w:r>
            <w:r w:rsidRPr="00520181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人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群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科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學程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 (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人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37" w:type="pct"/>
            <w:gridSpan w:val="3"/>
            <w:tcBorders>
              <w:left w:val="single" w:sz="2" w:space="0" w:color="auto"/>
            </w:tcBorders>
            <w:vAlign w:val="center"/>
          </w:tcPr>
          <w:p w:rsidR="001800E4" w:rsidRPr="00E5004C" w:rsidRDefault="002D140E" w:rsidP="001800E4">
            <w:pPr>
              <w:spacing w:line="320" w:lineRule="exact"/>
              <w:ind w:left="305" w:hangingChars="127" w:hanging="30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※參與專班之學生，必須就讀同年級及同一學制。</w:t>
            </w:r>
          </w:p>
        </w:tc>
      </w:tr>
      <w:tr w:rsidR="001C241B" w:rsidRPr="00E5004C" w:rsidTr="00F84CFE">
        <w:tc>
          <w:tcPr>
            <w:tcW w:w="956" w:type="pct"/>
            <w:vAlign w:val="center"/>
          </w:tcPr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專班</w:t>
            </w:r>
          </w:p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辦理期程</w:t>
            </w:r>
          </w:p>
        </w:tc>
        <w:tc>
          <w:tcPr>
            <w:tcW w:w="4044" w:type="pct"/>
            <w:gridSpan w:val="9"/>
            <w:tcBorders>
              <w:bottom w:val="single" w:sz="4" w:space="0" w:color="auto"/>
            </w:tcBorders>
            <w:vAlign w:val="center"/>
          </w:tcPr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自民國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104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年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8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月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1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日至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105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年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7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月</w:t>
            </w:r>
            <w:r w:rsidR="00520181" w:rsidRPr="00520181">
              <w:rPr>
                <w:rFonts w:eastAsia="標楷體" w:hint="eastAsia"/>
                <w:color w:val="FF0000"/>
                <w:szCs w:val="24"/>
                <w:u w:val="single"/>
              </w:rPr>
              <w:t>31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日</w:t>
            </w:r>
          </w:p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學年度第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學期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~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學年度第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學期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1C241B" w:rsidRPr="00E5004C" w:rsidTr="00A42C0C">
        <w:tc>
          <w:tcPr>
            <w:tcW w:w="956" w:type="pct"/>
            <w:vAlign w:val="center"/>
          </w:tcPr>
          <w:p w:rsidR="001C241B" w:rsidRPr="00E5004C" w:rsidRDefault="001C241B" w:rsidP="00854409">
            <w:pPr>
              <w:spacing w:line="28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就業導向課程</w:t>
            </w:r>
          </w:p>
          <w:p w:rsidR="001C241B" w:rsidRPr="00E5004C" w:rsidRDefault="001C241B" w:rsidP="00854409">
            <w:pPr>
              <w:spacing w:line="28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實施時段</w:t>
            </w:r>
          </w:p>
          <w:p w:rsidR="001C241B" w:rsidRPr="00E5004C" w:rsidRDefault="001C241B" w:rsidP="00854409">
            <w:pPr>
              <w:spacing w:line="28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(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可複選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51" w:type="pct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241B" w:rsidRPr="00E5004C" w:rsidRDefault="00520181" w:rsidP="0085440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學期中  </w:t>
            </w:r>
            <w:r w:rsidR="001C241B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寒、暑假  </w:t>
            </w:r>
            <w:r w:rsidR="001C241B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週六、日</w:t>
            </w:r>
          </w:p>
          <w:p w:rsidR="001C241B" w:rsidRPr="00E5004C" w:rsidRDefault="001C241B" w:rsidP="0085440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241B" w:rsidRPr="00E5004C" w:rsidRDefault="001C241B" w:rsidP="00854409">
            <w:pPr>
              <w:spacing w:line="28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就業導向課程</w:t>
            </w:r>
          </w:p>
          <w:p w:rsidR="001C241B" w:rsidRPr="00E5004C" w:rsidRDefault="001C241B" w:rsidP="00854409">
            <w:pPr>
              <w:spacing w:line="28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實施時間</w:t>
            </w:r>
          </w:p>
          <w:p w:rsidR="001C241B" w:rsidRPr="00E5004C" w:rsidRDefault="001C241B" w:rsidP="0085440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(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可複選</w:t>
            </w:r>
            <w:r w:rsidRPr="00E5004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C241B" w:rsidRPr="00E5004C" w:rsidRDefault="00520181" w:rsidP="0085440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日間</w:t>
            </w:r>
          </w:p>
          <w:p w:rsidR="001C241B" w:rsidRPr="00E5004C" w:rsidRDefault="001C241B" w:rsidP="0085440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夜間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點前</w:t>
            </w:r>
          </w:p>
        </w:tc>
      </w:tr>
      <w:tr w:rsidR="001C241B" w:rsidRPr="00E5004C" w:rsidTr="00F84CFE">
        <w:tc>
          <w:tcPr>
            <w:tcW w:w="956" w:type="pct"/>
            <w:vMerge w:val="restart"/>
            <w:vAlign w:val="center"/>
          </w:tcPr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合作對象</w:t>
            </w:r>
          </w:p>
          <w:p w:rsidR="001C241B" w:rsidRPr="00E5004C" w:rsidRDefault="001C241B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請詳列全銜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044" w:type="pct"/>
            <w:gridSpan w:val="9"/>
            <w:tcBorders>
              <w:top w:val="single" w:sz="4" w:space="0" w:color="auto"/>
            </w:tcBorders>
            <w:vAlign w:val="center"/>
          </w:tcPr>
          <w:p w:rsidR="001C241B" w:rsidRPr="00E5004C" w:rsidRDefault="00520181" w:rsidP="00520181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1C241B"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產業機構</w:t>
            </w:r>
            <w:r w:rsidR="001C241B"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 xml:space="preserve">   </w:t>
            </w:r>
            <w:r w:rsidR="001C241B"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產業機構名稱：</w:t>
            </w: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○○機械工業股份有限公司、○○精密企業</w:t>
            </w:r>
            <w:r w:rsidR="001C241B"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 xml:space="preserve">  </w:t>
            </w:r>
          </w:p>
        </w:tc>
      </w:tr>
      <w:tr w:rsidR="001C241B" w:rsidRPr="00E5004C" w:rsidTr="00F84CFE">
        <w:tc>
          <w:tcPr>
            <w:tcW w:w="956" w:type="pct"/>
            <w:vMerge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044" w:type="pct"/>
            <w:gridSpan w:val="9"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訓練機構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 xml:space="preserve">   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訓練機構名稱：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  <w:u w:val="single"/>
              </w:rPr>
              <w:t xml:space="preserve">                                    </w:t>
            </w:r>
          </w:p>
        </w:tc>
      </w:tr>
      <w:tr w:rsidR="001C241B" w:rsidRPr="00E5004C" w:rsidTr="00F84CFE">
        <w:tc>
          <w:tcPr>
            <w:tcW w:w="956" w:type="pct"/>
            <w:vMerge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044" w:type="pct"/>
            <w:gridSpan w:val="9"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大專校院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 xml:space="preserve">   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</w:rPr>
              <w:t>大專校院名稱：</w:t>
            </w:r>
            <w:r w:rsidRPr="00E5004C">
              <w:rPr>
                <w:rFonts w:eastAsia="標楷體" w:hAnsi="標楷體" w:cs="標楷體" w:hint="eastAsia"/>
                <w:color w:val="000000" w:themeColor="text1"/>
                <w:szCs w:val="24"/>
                <w:u w:val="single"/>
              </w:rPr>
              <w:t xml:space="preserve">                                    </w:t>
            </w:r>
          </w:p>
        </w:tc>
      </w:tr>
      <w:tr w:rsidR="001C241B" w:rsidRPr="00E5004C" w:rsidTr="00F84CFE">
        <w:trPr>
          <w:trHeight w:val="344"/>
        </w:trPr>
        <w:tc>
          <w:tcPr>
            <w:tcW w:w="956" w:type="pct"/>
            <w:vMerge w:val="restart"/>
            <w:vAlign w:val="center"/>
          </w:tcPr>
          <w:p w:rsidR="00A53182" w:rsidRPr="00E5004C" w:rsidRDefault="001C241B" w:rsidP="00A5318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專班課程</w:t>
            </w:r>
          </w:p>
          <w:p w:rsidR="001C241B" w:rsidRPr="00E5004C" w:rsidRDefault="001C241B" w:rsidP="00A5318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調整情形</w:t>
            </w:r>
          </w:p>
        </w:tc>
        <w:tc>
          <w:tcPr>
            <w:tcW w:w="4044" w:type="pct"/>
            <w:gridSpan w:val="9"/>
            <w:vAlign w:val="center"/>
          </w:tcPr>
          <w:p w:rsidR="001C241B" w:rsidRPr="00E5004C" w:rsidRDefault="001C241B" w:rsidP="00041EF5">
            <w:pPr>
              <w:spacing w:line="320" w:lineRule="exact"/>
              <w:ind w:left="245" w:hangingChars="102" w:hanging="24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依原班級課程規劃實施，不需進行調整。(校定課程已有百分之六十至百分之八十之實務課程，且課程排定已對應就業實務技能需求)</w:t>
            </w:r>
          </w:p>
        </w:tc>
      </w:tr>
      <w:tr w:rsidR="001C241B" w:rsidRPr="00E5004C" w:rsidTr="00F84CFE">
        <w:tc>
          <w:tcPr>
            <w:tcW w:w="956" w:type="pct"/>
            <w:vMerge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044" w:type="pct"/>
            <w:gridSpan w:val="9"/>
            <w:vAlign w:val="center"/>
          </w:tcPr>
          <w:p w:rsidR="001C241B" w:rsidRPr="00E5004C" w:rsidRDefault="00520181" w:rsidP="00EB02E6">
            <w:pPr>
              <w:spacing w:line="320" w:lineRule="exact"/>
              <w:ind w:left="245" w:hangingChars="102" w:hanging="24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課程必須進行調整規劃。(校定課程未達百分之六十至百分之八十之實務課程，必須排定</w:t>
            </w:r>
            <w:r w:rsidR="00EB02E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C241B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調整課程內容以對應就業實務技能需求)</w:t>
            </w:r>
          </w:p>
        </w:tc>
      </w:tr>
      <w:tr w:rsidR="001C241B" w:rsidRPr="00E5004C" w:rsidTr="00F84CFE">
        <w:tc>
          <w:tcPr>
            <w:tcW w:w="956" w:type="pct"/>
            <w:vMerge/>
          </w:tcPr>
          <w:p w:rsidR="001C241B" w:rsidRPr="00E5004C" w:rsidRDefault="001C241B" w:rsidP="00041EF5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044" w:type="pct"/>
            <w:gridSpan w:val="9"/>
            <w:vAlign w:val="center"/>
          </w:tcPr>
          <w:p w:rsidR="001C241B" w:rsidRPr="00E5004C" w:rsidRDefault="001C241B" w:rsidP="00E75C68">
            <w:pPr>
              <w:spacing w:line="320" w:lineRule="exact"/>
              <w:ind w:left="245" w:hangingChars="102" w:hanging="24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Pr="00E5004C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有特殊考量需求，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檢具整體課程實驗計畫辦理。</w:t>
            </w:r>
          </w:p>
        </w:tc>
      </w:tr>
      <w:tr w:rsidR="009959F9" w:rsidRPr="00E5004C" w:rsidTr="009959F9">
        <w:trPr>
          <w:trHeight w:val="1950"/>
        </w:trPr>
        <w:tc>
          <w:tcPr>
            <w:tcW w:w="956" w:type="pct"/>
            <w:vMerge w:val="restart"/>
            <w:vAlign w:val="center"/>
          </w:tcPr>
          <w:p w:rsidR="009959F9" w:rsidRPr="00E5004C" w:rsidRDefault="009959F9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就業導向課程</w:t>
            </w:r>
          </w:p>
          <w:p w:rsidR="009959F9" w:rsidRPr="00E5004C" w:rsidRDefault="009959F9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辦理方式</w:t>
            </w:r>
          </w:p>
          <w:p w:rsidR="009959F9" w:rsidRPr="00E5004C" w:rsidRDefault="009959F9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可複選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98" w:type="pct"/>
            <w:gridSpan w:val="2"/>
            <w:vAlign w:val="center"/>
          </w:tcPr>
          <w:p w:rsidR="009959F9" w:rsidRPr="00E5004C" w:rsidRDefault="00520181" w:rsidP="00353A07">
            <w:pPr>
              <w:spacing w:line="320" w:lineRule="exact"/>
              <w:ind w:left="178" w:hangingChars="74" w:hanging="17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9959F9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赴產業機構實習</w:t>
            </w:r>
          </w:p>
        </w:tc>
        <w:tc>
          <w:tcPr>
            <w:tcW w:w="3346" w:type="pct"/>
            <w:gridSpan w:val="7"/>
          </w:tcPr>
          <w:p w:rsidR="009959F9" w:rsidRPr="00E5004C" w:rsidRDefault="009959F9" w:rsidP="004715F4">
            <w:pPr>
              <w:spacing w:line="320" w:lineRule="exact"/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520181" w:rsidRPr="000B4EA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520181"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採分散於學期中之每星期固定日實施，且排定於六週(含)內辦理完成。</w:t>
            </w:r>
          </w:p>
          <w:p w:rsidR="009959F9" w:rsidRPr="00E5004C" w:rsidRDefault="009959F9" w:rsidP="0085440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採連續集中一定期間實施校外實習。</w:t>
            </w:r>
          </w:p>
          <w:p w:rsidR="009959F9" w:rsidRPr="00E5004C" w:rsidRDefault="009959F9" w:rsidP="0056412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→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每學期實習時間為六週(含)內 </w:t>
            </w:r>
          </w:p>
          <w:p w:rsidR="009959F9" w:rsidRPr="00E5004C" w:rsidRDefault="009959F9" w:rsidP="0056412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→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每學期實習時間超過六週，實習時間共有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週</w:t>
            </w:r>
          </w:p>
          <w:p w:rsidR="009959F9" w:rsidRPr="00E5004C" w:rsidRDefault="009959F9" w:rsidP="0056412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A42C0C" w:rsidRPr="00E5004C" w:rsidTr="00D75528">
        <w:trPr>
          <w:trHeight w:val="602"/>
        </w:trPr>
        <w:tc>
          <w:tcPr>
            <w:tcW w:w="956" w:type="pct"/>
            <w:vMerge/>
            <w:vAlign w:val="center"/>
          </w:tcPr>
          <w:p w:rsidR="00A42C0C" w:rsidRPr="00E5004C" w:rsidRDefault="00A42C0C" w:rsidP="00041EF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4" w:type="pct"/>
            <w:gridSpan w:val="9"/>
          </w:tcPr>
          <w:p w:rsidR="00D75528" w:rsidRPr="00E5004C" w:rsidRDefault="00520181" w:rsidP="0085440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A42C0C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赴職場體驗。</w:t>
            </w:r>
          </w:p>
          <w:p w:rsidR="00A42C0C" w:rsidRPr="00E5004C" w:rsidRDefault="00A42C0C" w:rsidP="0085440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5B46F9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赴訓練機構接受訓練</w:t>
            </w:r>
            <w:r w:rsidR="00643C42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42C0C" w:rsidRPr="00E5004C" w:rsidRDefault="00520181" w:rsidP="00D7552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A42C0C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遴聘業界專家進行協同教學。</w:t>
            </w:r>
            <w:r w:rsidR="00D75528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A42C0C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A42C0C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其他 </w:t>
            </w:r>
            <w:r w:rsidR="00A42C0C"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</w:t>
            </w:r>
            <w:r w:rsidR="00A42C0C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1C241B" w:rsidRPr="00E5004C" w:rsidTr="00F84CFE">
        <w:tc>
          <w:tcPr>
            <w:tcW w:w="956" w:type="pct"/>
            <w:vAlign w:val="center"/>
          </w:tcPr>
          <w:p w:rsidR="001C241B" w:rsidRPr="00E5004C" w:rsidRDefault="001C241B" w:rsidP="00E070A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本專班是否申請政府其他已核准之計畫經費補助</w:t>
            </w:r>
          </w:p>
        </w:tc>
        <w:tc>
          <w:tcPr>
            <w:tcW w:w="556" w:type="pct"/>
            <w:vAlign w:val="center"/>
          </w:tcPr>
          <w:p w:rsidR="001C241B" w:rsidRPr="00E5004C" w:rsidRDefault="00257426" w:rsidP="00041EF5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="001C241B" w:rsidRPr="00E5004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否</w:t>
            </w:r>
          </w:p>
        </w:tc>
        <w:tc>
          <w:tcPr>
            <w:tcW w:w="3488" w:type="pct"/>
            <w:gridSpan w:val="8"/>
            <w:vAlign w:val="center"/>
          </w:tcPr>
          <w:p w:rsidR="001C241B" w:rsidRPr="00E5004C" w:rsidRDefault="001C241B" w:rsidP="00041EF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是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(並請勾選下列選項)</w:t>
            </w:r>
          </w:p>
          <w:p w:rsidR="001C241B" w:rsidRPr="00E5004C" w:rsidRDefault="001C241B" w:rsidP="00041EF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產學攜手合作計畫 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Ansi="Times New Roman"/>
                <w:color w:val="000000" w:themeColor="text1"/>
                <w:kern w:val="0"/>
              </w:rPr>
              <w:t>雙軌訓練旗艦計畫</w:t>
            </w:r>
          </w:p>
          <w:p w:rsidR="001C241B" w:rsidRPr="00E5004C" w:rsidRDefault="001C241B" w:rsidP="00041EF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業界專家協同教學 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業界實習和職場體驗經費補助</w:t>
            </w:r>
          </w:p>
          <w:p w:rsidR="001C241B" w:rsidRPr="00E5004C" w:rsidRDefault="001C241B" w:rsidP="00854409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優質化 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均質化 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</w:tc>
      </w:tr>
    </w:tbl>
    <w:p w:rsidR="001800E4" w:rsidRPr="00E5004C" w:rsidRDefault="001800E4">
      <w:pPr>
        <w:widowControl/>
        <w:rPr>
          <w:rFonts w:eastAsia="標楷體"/>
          <w:color w:val="000000" w:themeColor="text1"/>
          <w:szCs w:val="24"/>
        </w:rPr>
      </w:pPr>
    </w:p>
    <w:p w:rsidR="00A42C0C" w:rsidRPr="00E5004C" w:rsidRDefault="00A42C0C">
      <w:pPr>
        <w:widowControl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/>
          <w:color w:val="000000" w:themeColor="text1"/>
          <w:sz w:val="28"/>
          <w:szCs w:val="28"/>
        </w:rPr>
        <w:br w:type="page"/>
      </w:r>
    </w:p>
    <w:p w:rsidR="00876109" w:rsidRPr="00E5004C" w:rsidRDefault="00876109" w:rsidP="004375A2">
      <w:pPr>
        <w:spacing w:afterLines="50" w:line="440" w:lineRule="exact"/>
        <w:ind w:leftChars="118" w:left="283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lastRenderedPageBreak/>
        <w:t>二、</w:t>
      </w:r>
      <w:r w:rsidRPr="00E5004C">
        <w:rPr>
          <w:rFonts w:eastAsia="標楷體" w:cs="標楷體" w:hint="eastAsia"/>
          <w:color w:val="000000" w:themeColor="text1"/>
          <w:sz w:val="28"/>
          <w:szCs w:val="28"/>
        </w:rPr>
        <w:t>專班</w:t>
      </w:r>
      <w:r w:rsidRPr="00E5004C">
        <w:rPr>
          <w:rFonts w:eastAsia="標楷體" w:hint="eastAsia"/>
          <w:color w:val="000000" w:themeColor="text1"/>
          <w:sz w:val="28"/>
          <w:szCs w:val="28"/>
        </w:rPr>
        <w:t>所屬學制之群科現況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2"/>
        <w:gridCol w:w="1698"/>
        <w:gridCol w:w="2001"/>
        <w:gridCol w:w="852"/>
        <w:gridCol w:w="708"/>
        <w:gridCol w:w="850"/>
        <w:gridCol w:w="850"/>
        <w:gridCol w:w="850"/>
        <w:gridCol w:w="716"/>
      </w:tblGrid>
      <w:tr w:rsidR="00962BD2" w:rsidRPr="00E5004C" w:rsidTr="00962BD2">
        <w:trPr>
          <w:cantSplit/>
          <w:trHeight w:val="528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BD2" w:rsidRPr="00E5004C" w:rsidRDefault="00962BD2" w:rsidP="00414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0B4EB3" w:rsidRPr="00E5004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E5004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學年度</w:t>
            </w:r>
            <w:r w:rsidRPr="00E5004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5004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專班</w:t>
            </w:r>
            <w:r w:rsidRPr="00E5004C">
              <w:rPr>
                <w:rFonts w:eastAsia="標楷體" w:hint="eastAsia"/>
                <w:color w:val="000000" w:themeColor="text1"/>
                <w:sz w:val="28"/>
                <w:szCs w:val="28"/>
              </w:rPr>
              <w:t>所屬學制之群科現況</w:t>
            </w:r>
          </w:p>
        </w:tc>
      </w:tr>
      <w:tr w:rsidR="0001489B" w:rsidRPr="00E5004C" w:rsidTr="00962BD2">
        <w:trPr>
          <w:cantSplit/>
          <w:trHeight w:val="528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89B" w:rsidRPr="00E5004C" w:rsidRDefault="0001489B" w:rsidP="00520984">
            <w:pPr>
              <w:snapToGrid w:val="0"/>
              <w:spacing w:line="360" w:lineRule="exact"/>
              <w:rPr>
                <w:rFonts w:eastAsia="標楷體" w:cs="標楷體"/>
                <w:color w:val="000000" w:themeColor="text1"/>
                <w:szCs w:val="24"/>
              </w:rPr>
            </w:pPr>
            <w:r w:rsidRPr="00E5004C">
              <w:rPr>
                <w:rFonts w:eastAsia="標楷體" w:cs="標楷體" w:hint="eastAsia"/>
                <w:color w:val="000000" w:themeColor="text1"/>
                <w:szCs w:val="24"/>
              </w:rPr>
              <w:t>專班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所屬學制：</w:t>
            </w:r>
            <w:r w:rsidR="004F34AF" w:rsidRPr="007A37DC">
              <w:rPr>
                <w:rFonts w:eastAsia="標楷體" w:hint="eastAsia"/>
                <w:color w:val="FF0000"/>
                <w:szCs w:val="24"/>
              </w:rPr>
              <w:t>職業類科</w:t>
            </w:r>
            <w:r w:rsidR="004F34AF" w:rsidRPr="007A37DC">
              <w:rPr>
                <w:rFonts w:eastAsia="標楷體" w:hint="eastAsia"/>
                <w:color w:val="FF0000"/>
                <w:szCs w:val="24"/>
              </w:rPr>
              <w:t>/</w:t>
            </w:r>
            <w:r w:rsidR="004F34AF" w:rsidRPr="007A37DC">
              <w:rPr>
                <w:rFonts w:eastAsia="標楷體" w:hint="eastAsia"/>
                <w:color w:val="FF0000"/>
                <w:szCs w:val="24"/>
              </w:rPr>
              <w:t>日間部</w:t>
            </w:r>
          </w:p>
        </w:tc>
      </w:tr>
      <w:tr w:rsidR="0001489B" w:rsidRPr="00E5004C" w:rsidTr="004F34AF">
        <w:trPr>
          <w:cantSplit/>
          <w:trHeight w:val="375"/>
          <w:jc w:val="center"/>
        </w:trPr>
        <w:tc>
          <w:tcPr>
            <w:tcW w:w="727" w:type="pct"/>
            <w:vMerge w:val="restart"/>
            <w:tcBorders>
              <w:top w:val="single" w:sz="12" w:space="0" w:color="auto"/>
            </w:tcBorders>
            <w:vAlign w:val="center"/>
          </w:tcPr>
          <w:p w:rsidR="0001489B" w:rsidRPr="00E5004C" w:rsidRDefault="0001489B" w:rsidP="000A0902">
            <w:pPr>
              <w:snapToGrid w:val="0"/>
              <w:ind w:left="240" w:hangingChars="100" w:hanging="240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群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</w:t>
            </w:r>
            <w:r w:rsidRPr="00E5004C">
              <w:rPr>
                <w:rFonts w:eastAsia="標楷體" w:hint="eastAsia"/>
                <w:color w:val="000000" w:themeColor="text1"/>
              </w:rPr>
              <w:t>別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</w:tcBorders>
            <w:vAlign w:val="center"/>
          </w:tcPr>
          <w:p w:rsidR="0001489B" w:rsidRPr="00E5004C" w:rsidRDefault="0001489B" w:rsidP="000A09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科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</w:t>
            </w:r>
            <w:r w:rsidRPr="00E5004C">
              <w:rPr>
                <w:rFonts w:eastAsia="標楷體" w:hint="eastAsia"/>
                <w:color w:val="000000" w:themeColor="text1"/>
              </w:rPr>
              <w:t>別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01489B" w:rsidRPr="00E5004C" w:rsidRDefault="0001489B" w:rsidP="000A09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上課時間</w:t>
            </w:r>
          </w:p>
        </w:tc>
        <w:tc>
          <w:tcPr>
            <w:tcW w:w="1208" w:type="pct"/>
            <w:gridSpan w:val="3"/>
            <w:tcBorders>
              <w:top w:val="single" w:sz="12" w:space="0" w:color="auto"/>
            </w:tcBorders>
            <w:vAlign w:val="center"/>
          </w:tcPr>
          <w:p w:rsidR="0001489B" w:rsidRPr="00E5004C" w:rsidRDefault="0001489B" w:rsidP="000A09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班級數</w:t>
            </w:r>
          </w:p>
        </w:tc>
        <w:tc>
          <w:tcPr>
            <w:tcW w:w="1212" w:type="pct"/>
            <w:gridSpan w:val="3"/>
            <w:tcBorders>
              <w:top w:val="single" w:sz="12" w:space="0" w:color="auto"/>
            </w:tcBorders>
          </w:tcPr>
          <w:p w:rsidR="0001489B" w:rsidRPr="00E5004C" w:rsidRDefault="0001489B" w:rsidP="000A09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學生人數</w:t>
            </w:r>
          </w:p>
        </w:tc>
      </w:tr>
      <w:tr w:rsidR="0001489B" w:rsidRPr="00E5004C" w:rsidTr="00A967EE">
        <w:trPr>
          <w:cantSplit/>
          <w:trHeight w:hRule="exact" w:val="1134"/>
          <w:jc w:val="center"/>
        </w:trPr>
        <w:tc>
          <w:tcPr>
            <w:tcW w:w="727" w:type="pct"/>
            <w:vMerge/>
            <w:tcBorders>
              <w:bottom w:val="single" w:sz="12" w:space="0" w:color="FF0000"/>
            </w:tcBorders>
          </w:tcPr>
          <w:p w:rsidR="0001489B" w:rsidRPr="00E5004C" w:rsidRDefault="0001489B" w:rsidP="000A0902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pct"/>
            <w:vMerge/>
            <w:tcBorders>
              <w:bottom w:val="single" w:sz="12" w:space="0" w:color="FF0000"/>
            </w:tcBorders>
            <w:vAlign w:val="center"/>
          </w:tcPr>
          <w:p w:rsidR="0001489B" w:rsidRPr="00E5004C" w:rsidRDefault="0001489B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FF0000"/>
            </w:tcBorders>
            <w:vAlign w:val="center"/>
          </w:tcPr>
          <w:p w:rsidR="0001489B" w:rsidRPr="00E5004C" w:rsidRDefault="0001489B" w:rsidP="000A0902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7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355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426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三年級</w:t>
            </w:r>
          </w:p>
        </w:tc>
        <w:tc>
          <w:tcPr>
            <w:tcW w:w="426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426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360" w:type="pct"/>
            <w:tcBorders>
              <w:bottom w:val="single" w:sz="12" w:space="0" w:color="FF0000"/>
            </w:tcBorders>
            <w:textDirection w:val="tbRlV"/>
            <w:vAlign w:val="center"/>
          </w:tcPr>
          <w:p w:rsidR="0001489B" w:rsidRPr="00E5004C" w:rsidRDefault="0001489B" w:rsidP="00D42F9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三年級</w:t>
            </w:r>
          </w:p>
        </w:tc>
      </w:tr>
      <w:tr w:rsidR="004F34AF" w:rsidRPr="00E5004C" w:rsidTr="00A967EE">
        <w:trPr>
          <w:cantSplit/>
          <w:trHeight w:hRule="exact" w:val="454"/>
          <w:jc w:val="center"/>
        </w:trPr>
        <w:tc>
          <w:tcPr>
            <w:tcW w:w="72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4F34AF" w:rsidRPr="007A37DC" w:rsidRDefault="004F34AF" w:rsidP="009F0279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FF0000"/>
              </w:rPr>
            </w:pPr>
            <w:r w:rsidRPr="007A37DC">
              <w:rPr>
                <w:rFonts w:eastAsia="標楷體" w:hint="eastAsia"/>
                <w:color w:val="FF0000"/>
              </w:rPr>
              <w:t>機械群</w:t>
            </w:r>
          </w:p>
        </w:tc>
        <w:tc>
          <w:tcPr>
            <w:tcW w:w="851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7A37DC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7A37DC">
              <w:rPr>
                <w:rFonts w:eastAsia="標楷體" w:hint="eastAsia"/>
                <w:color w:val="FF0000"/>
              </w:rPr>
              <w:t>機械科</w:t>
            </w:r>
          </w:p>
        </w:tc>
        <w:tc>
          <w:tcPr>
            <w:tcW w:w="1003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44092C" w:rsidRDefault="004F34AF" w:rsidP="009F0279">
            <w:pPr>
              <w:jc w:val="center"/>
              <w:rPr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44092C">
              <w:rPr>
                <w:rFonts w:eastAsia="標楷體" w:hint="eastAsia"/>
                <w:color w:val="000000" w:themeColor="text1"/>
              </w:rPr>
              <w:t>日□夜</w:t>
            </w:r>
          </w:p>
        </w:tc>
        <w:tc>
          <w:tcPr>
            <w:tcW w:w="427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355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80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426" w:type="pct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80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360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80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</w:tr>
      <w:tr w:rsidR="004F34AF" w:rsidRPr="00E5004C" w:rsidTr="00A967EE">
        <w:trPr>
          <w:cantSplit/>
          <w:trHeight w:hRule="exact" w:val="454"/>
          <w:jc w:val="center"/>
        </w:trPr>
        <w:tc>
          <w:tcPr>
            <w:tcW w:w="727" w:type="pct"/>
            <w:tcBorders>
              <w:top w:val="single" w:sz="12" w:space="0" w:color="FF0000"/>
            </w:tcBorders>
          </w:tcPr>
          <w:p w:rsidR="004F34AF" w:rsidRPr="007A37DC" w:rsidRDefault="004F34AF" w:rsidP="009F0279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化工</w:t>
            </w:r>
            <w:r w:rsidRPr="007A37DC">
              <w:rPr>
                <w:rFonts w:eastAsia="標楷體" w:hint="eastAsia"/>
                <w:color w:val="FF0000"/>
              </w:rPr>
              <w:t>群</w:t>
            </w:r>
          </w:p>
        </w:tc>
        <w:tc>
          <w:tcPr>
            <w:tcW w:w="851" w:type="pct"/>
            <w:tcBorders>
              <w:top w:val="single" w:sz="12" w:space="0" w:color="FF0000"/>
            </w:tcBorders>
            <w:vAlign w:val="center"/>
          </w:tcPr>
          <w:p w:rsidR="004F34AF" w:rsidRPr="007A37DC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紡織</w:t>
            </w:r>
            <w:r w:rsidRPr="007A37DC">
              <w:rPr>
                <w:rFonts w:eastAsia="標楷體" w:hint="eastAsia"/>
                <w:color w:val="FF0000"/>
              </w:rPr>
              <w:t>科</w:t>
            </w:r>
          </w:p>
        </w:tc>
        <w:tc>
          <w:tcPr>
            <w:tcW w:w="1003" w:type="pct"/>
            <w:tcBorders>
              <w:top w:val="single" w:sz="12" w:space="0" w:color="FF0000"/>
            </w:tcBorders>
            <w:vAlign w:val="center"/>
          </w:tcPr>
          <w:p w:rsidR="004F34AF" w:rsidRPr="0044092C" w:rsidRDefault="004F34AF" w:rsidP="009F0279">
            <w:pPr>
              <w:jc w:val="center"/>
              <w:rPr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44092C">
              <w:rPr>
                <w:rFonts w:eastAsia="標楷體" w:hint="eastAsia"/>
                <w:color w:val="000000" w:themeColor="text1"/>
              </w:rPr>
              <w:t>日□夜</w:t>
            </w:r>
          </w:p>
        </w:tc>
        <w:tc>
          <w:tcPr>
            <w:tcW w:w="427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355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426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360" w:type="pct"/>
            <w:tcBorders>
              <w:top w:val="single" w:sz="12" w:space="0" w:color="FF0000"/>
            </w:tcBorders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</w:tr>
      <w:tr w:rsidR="004F34AF" w:rsidRPr="00E5004C" w:rsidTr="004F34AF">
        <w:trPr>
          <w:cantSplit/>
          <w:trHeight w:hRule="exact" w:val="454"/>
          <w:jc w:val="center"/>
        </w:trPr>
        <w:tc>
          <w:tcPr>
            <w:tcW w:w="727" w:type="pct"/>
          </w:tcPr>
          <w:p w:rsidR="004F34AF" w:rsidRPr="007A37DC" w:rsidRDefault="004F34AF" w:rsidP="009F0279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FF0000"/>
              </w:rPr>
            </w:pPr>
            <w:r w:rsidRPr="007A37DC">
              <w:rPr>
                <w:rFonts w:eastAsia="標楷體" w:hint="eastAsia"/>
                <w:color w:val="FF0000"/>
              </w:rPr>
              <w:t>化工群</w:t>
            </w:r>
          </w:p>
        </w:tc>
        <w:tc>
          <w:tcPr>
            <w:tcW w:w="851" w:type="pct"/>
            <w:vAlign w:val="center"/>
          </w:tcPr>
          <w:p w:rsidR="004F34AF" w:rsidRPr="007A37DC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7A37DC">
              <w:rPr>
                <w:rFonts w:eastAsia="標楷體" w:hint="eastAsia"/>
                <w:color w:val="FF0000"/>
              </w:rPr>
              <w:t>化工科</w:t>
            </w:r>
          </w:p>
        </w:tc>
        <w:tc>
          <w:tcPr>
            <w:tcW w:w="1003" w:type="pct"/>
            <w:vAlign w:val="center"/>
          </w:tcPr>
          <w:p w:rsidR="004F34AF" w:rsidRPr="0044092C" w:rsidRDefault="004F34AF" w:rsidP="009F0279">
            <w:pPr>
              <w:jc w:val="center"/>
              <w:rPr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44092C">
              <w:rPr>
                <w:rFonts w:eastAsia="標楷體" w:hint="eastAsia"/>
                <w:color w:val="000000" w:themeColor="text1"/>
              </w:rPr>
              <w:t>日□夜</w:t>
            </w:r>
          </w:p>
        </w:tc>
        <w:tc>
          <w:tcPr>
            <w:tcW w:w="427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355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1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40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40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360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 w:rsidRPr="00EE23D0">
              <w:rPr>
                <w:rFonts w:eastAsia="標楷體" w:hint="eastAsia"/>
                <w:color w:val="FF0000"/>
              </w:rPr>
              <w:t>40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</w:tr>
      <w:tr w:rsidR="004F34AF" w:rsidRPr="00E5004C" w:rsidTr="004F34AF">
        <w:trPr>
          <w:cantSplit/>
          <w:trHeight w:hRule="exact" w:val="454"/>
          <w:jc w:val="center"/>
        </w:trPr>
        <w:tc>
          <w:tcPr>
            <w:tcW w:w="727" w:type="pct"/>
          </w:tcPr>
          <w:p w:rsidR="004F34AF" w:rsidRPr="007A37DC" w:rsidRDefault="004F34AF" w:rsidP="009F0279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動力機械</w:t>
            </w:r>
            <w:r w:rsidRPr="007A37DC">
              <w:rPr>
                <w:rFonts w:eastAsia="標楷體" w:hint="eastAsia"/>
                <w:color w:val="FF0000"/>
              </w:rPr>
              <w:t>群</w:t>
            </w:r>
          </w:p>
        </w:tc>
        <w:tc>
          <w:tcPr>
            <w:tcW w:w="851" w:type="pct"/>
            <w:vAlign w:val="center"/>
          </w:tcPr>
          <w:p w:rsidR="004F34AF" w:rsidRPr="007A37DC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汽車</w:t>
            </w:r>
            <w:r w:rsidRPr="007A37DC">
              <w:rPr>
                <w:rFonts w:eastAsia="標楷體" w:hint="eastAsia"/>
                <w:color w:val="FF0000"/>
              </w:rPr>
              <w:t>科</w:t>
            </w:r>
          </w:p>
        </w:tc>
        <w:tc>
          <w:tcPr>
            <w:tcW w:w="1003" w:type="pct"/>
            <w:vAlign w:val="center"/>
          </w:tcPr>
          <w:p w:rsidR="004F34AF" w:rsidRPr="0044092C" w:rsidRDefault="004F34AF" w:rsidP="009F0279">
            <w:pPr>
              <w:jc w:val="center"/>
              <w:rPr>
                <w:color w:val="000000" w:themeColor="text1"/>
              </w:rPr>
            </w:pPr>
            <w:r w:rsidRPr="000B4EAB">
              <w:rPr>
                <w:rFonts w:ascii="標楷體" w:eastAsia="標楷體" w:hAnsi="標楷體"/>
                <w:color w:val="FF0000"/>
                <w:szCs w:val="24"/>
              </w:rPr>
              <w:sym w:font="Wingdings 2" w:char="F052"/>
            </w:r>
            <w:r w:rsidRPr="0044092C">
              <w:rPr>
                <w:rFonts w:eastAsia="標楷體" w:hint="eastAsia"/>
                <w:color w:val="000000" w:themeColor="text1"/>
              </w:rPr>
              <w:t>日□夜</w:t>
            </w:r>
          </w:p>
        </w:tc>
        <w:tc>
          <w:tcPr>
            <w:tcW w:w="427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355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Pr="00EE23D0">
              <w:rPr>
                <w:rFonts w:eastAsia="標楷體" w:hint="eastAsia"/>
                <w:color w:val="FF0000"/>
              </w:rPr>
              <w:t>班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426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  <w:tc>
          <w:tcPr>
            <w:tcW w:w="360" w:type="pct"/>
            <w:vAlign w:val="center"/>
          </w:tcPr>
          <w:p w:rsidR="004F34AF" w:rsidRPr="00EE23D0" w:rsidRDefault="004F34AF" w:rsidP="009F0279">
            <w:pPr>
              <w:snapToGrid w:val="0"/>
              <w:spacing w:line="240" w:lineRule="atLeast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</w:t>
            </w:r>
            <w:r w:rsidRPr="00EE23D0">
              <w:rPr>
                <w:rFonts w:eastAsia="標楷體" w:hint="eastAsia"/>
                <w:color w:val="FF0000"/>
              </w:rPr>
              <w:t>0</w:t>
            </w:r>
            <w:r w:rsidRPr="00EE23D0">
              <w:rPr>
                <w:rFonts w:eastAsia="標楷體" w:hint="eastAsia"/>
                <w:color w:val="FF0000"/>
              </w:rPr>
              <w:t>人</w:t>
            </w:r>
          </w:p>
        </w:tc>
      </w:tr>
      <w:tr w:rsidR="00A64AB8" w:rsidRPr="00E5004C" w:rsidTr="004F34AF">
        <w:trPr>
          <w:cantSplit/>
          <w:trHeight w:hRule="exact" w:val="454"/>
          <w:jc w:val="center"/>
        </w:trPr>
        <w:tc>
          <w:tcPr>
            <w:tcW w:w="727" w:type="pct"/>
          </w:tcPr>
          <w:p w:rsidR="00A64AB8" w:rsidRPr="00E5004C" w:rsidRDefault="00A64AB8" w:rsidP="000A0902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群</w:t>
            </w:r>
          </w:p>
        </w:tc>
        <w:tc>
          <w:tcPr>
            <w:tcW w:w="851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科</w:t>
            </w:r>
          </w:p>
        </w:tc>
        <w:tc>
          <w:tcPr>
            <w:tcW w:w="1003" w:type="pct"/>
            <w:vAlign w:val="center"/>
          </w:tcPr>
          <w:p w:rsidR="00A64AB8" w:rsidRPr="00E5004C" w:rsidRDefault="00A64AB8" w:rsidP="000A0902">
            <w:pPr>
              <w:jc w:val="center"/>
              <w:rPr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□日□夜</w:t>
            </w:r>
          </w:p>
        </w:tc>
        <w:tc>
          <w:tcPr>
            <w:tcW w:w="427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355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360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A64AB8" w:rsidRPr="00E5004C" w:rsidTr="004F34AF">
        <w:trPr>
          <w:cantSplit/>
          <w:trHeight w:hRule="exact" w:val="454"/>
          <w:jc w:val="center"/>
        </w:trPr>
        <w:tc>
          <w:tcPr>
            <w:tcW w:w="727" w:type="pct"/>
          </w:tcPr>
          <w:p w:rsidR="00A64AB8" w:rsidRPr="00E5004C" w:rsidRDefault="00A64AB8" w:rsidP="000A0902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群</w:t>
            </w:r>
          </w:p>
        </w:tc>
        <w:tc>
          <w:tcPr>
            <w:tcW w:w="851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科</w:t>
            </w:r>
          </w:p>
        </w:tc>
        <w:tc>
          <w:tcPr>
            <w:tcW w:w="1003" w:type="pct"/>
            <w:vAlign w:val="center"/>
          </w:tcPr>
          <w:p w:rsidR="00A64AB8" w:rsidRPr="00E5004C" w:rsidRDefault="00A64AB8" w:rsidP="000A0902">
            <w:pPr>
              <w:jc w:val="center"/>
              <w:rPr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□日□夜</w:t>
            </w:r>
          </w:p>
        </w:tc>
        <w:tc>
          <w:tcPr>
            <w:tcW w:w="427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355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360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A64AB8" w:rsidRPr="00E5004C" w:rsidTr="004F34AF">
        <w:trPr>
          <w:cantSplit/>
          <w:trHeight w:hRule="exact" w:val="454"/>
          <w:jc w:val="center"/>
        </w:trPr>
        <w:tc>
          <w:tcPr>
            <w:tcW w:w="727" w:type="pct"/>
          </w:tcPr>
          <w:p w:rsidR="00A64AB8" w:rsidRPr="00E5004C" w:rsidRDefault="00A64AB8" w:rsidP="000A0902">
            <w:pPr>
              <w:snapToGrid w:val="0"/>
              <w:spacing w:line="240" w:lineRule="atLeast"/>
              <w:ind w:left="240" w:hangingChars="100" w:hanging="240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群</w:t>
            </w:r>
          </w:p>
        </w:tc>
        <w:tc>
          <w:tcPr>
            <w:tcW w:w="851" w:type="pct"/>
            <w:vAlign w:val="center"/>
          </w:tcPr>
          <w:p w:rsidR="00A64AB8" w:rsidRPr="00E5004C" w:rsidRDefault="00A64AB8" w:rsidP="000A0902">
            <w:pPr>
              <w:pStyle w:val="af9"/>
              <w:snapToGrid w:val="0"/>
              <w:spacing w:line="240" w:lineRule="atLeast"/>
              <w:jc w:val="right"/>
              <w:rPr>
                <w:rFonts w:asci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1003" w:type="pct"/>
            <w:vAlign w:val="center"/>
          </w:tcPr>
          <w:p w:rsidR="00A64AB8" w:rsidRPr="00E5004C" w:rsidRDefault="00A64AB8" w:rsidP="000A0902">
            <w:pPr>
              <w:jc w:val="center"/>
              <w:rPr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□日□夜</w:t>
            </w:r>
          </w:p>
        </w:tc>
        <w:tc>
          <w:tcPr>
            <w:tcW w:w="427" w:type="pct"/>
            <w:vAlign w:val="center"/>
          </w:tcPr>
          <w:p w:rsidR="00A64AB8" w:rsidRPr="00E5004C" w:rsidRDefault="00A64AB8" w:rsidP="000A0902">
            <w:pPr>
              <w:widowControl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355" w:type="pct"/>
            <w:vAlign w:val="center"/>
          </w:tcPr>
          <w:p w:rsidR="00A64AB8" w:rsidRPr="00E5004C" w:rsidRDefault="00A64AB8" w:rsidP="000A0902">
            <w:pPr>
              <w:widowControl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widowControl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班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426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360" w:type="pct"/>
            <w:vAlign w:val="center"/>
          </w:tcPr>
          <w:p w:rsidR="00A64AB8" w:rsidRPr="00E5004C" w:rsidRDefault="00A64AB8" w:rsidP="000A0902">
            <w:pPr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  <w:r w:rsidRPr="00E5004C">
              <w:rPr>
                <w:rFonts w:eastAsia="標楷體" w:hint="eastAsia"/>
                <w:color w:val="000000" w:themeColor="text1"/>
              </w:rPr>
              <w:t>人</w:t>
            </w:r>
          </w:p>
        </w:tc>
      </w:tr>
    </w:tbl>
    <w:p w:rsidR="00876109" w:rsidRPr="00E5004C" w:rsidRDefault="00876109" w:rsidP="004463DF">
      <w:pPr>
        <w:spacing w:line="440" w:lineRule="exact"/>
        <w:ind w:leftChars="60" w:left="1272" w:hangingChars="470" w:hanging="1128"/>
        <w:rPr>
          <w:rFonts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說明：請就本</w:t>
      </w:r>
      <w:r w:rsidRPr="00E5004C">
        <w:rPr>
          <w:rFonts w:eastAsia="標楷體" w:hAnsi="標楷體" w:hint="eastAsia"/>
          <w:color w:val="000000" w:themeColor="text1"/>
          <w:szCs w:val="24"/>
        </w:rPr>
        <w:t>專班</w:t>
      </w:r>
      <w:r w:rsidR="00520984" w:rsidRPr="00E5004C">
        <w:rPr>
          <w:rFonts w:eastAsia="標楷體" w:hAnsi="標楷體" w:hint="eastAsia"/>
          <w:color w:val="000000" w:themeColor="text1"/>
          <w:szCs w:val="24"/>
        </w:rPr>
        <w:t>所屬學制，填具學校目前辦理該學制所有</w:t>
      </w:r>
      <w:r w:rsidR="00FA2363" w:rsidRPr="00E5004C">
        <w:rPr>
          <w:rFonts w:eastAsia="標楷體" w:hAnsi="標楷體" w:hint="eastAsia"/>
          <w:color w:val="000000" w:themeColor="text1"/>
          <w:szCs w:val="24"/>
        </w:rPr>
        <w:t>群科</w:t>
      </w:r>
      <w:r w:rsidR="00520984" w:rsidRPr="00E5004C">
        <w:rPr>
          <w:rFonts w:eastAsia="標楷體" w:hAnsi="標楷體" w:hint="eastAsia"/>
          <w:color w:val="000000" w:themeColor="text1"/>
          <w:szCs w:val="24"/>
        </w:rPr>
        <w:t>之</w:t>
      </w:r>
      <w:r w:rsidRPr="00E5004C">
        <w:rPr>
          <w:rFonts w:eastAsia="標楷體" w:hAnsi="標楷體" w:hint="eastAsia"/>
          <w:color w:val="000000" w:themeColor="text1"/>
          <w:szCs w:val="24"/>
        </w:rPr>
        <w:t>規模。</w:t>
      </w:r>
    </w:p>
    <w:p w:rsidR="00876109" w:rsidRPr="00E5004C" w:rsidRDefault="00876109" w:rsidP="00876109">
      <w:pPr>
        <w:spacing w:line="440" w:lineRule="exact"/>
        <w:ind w:leftChars="60" w:left="1460" w:hangingChars="470" w:hanging="1316"/>
        <w:rPr>
          <w:rFonts w:eastAsia="標楷體"/>
          <w:color w:val="000000" w:themeColor="text1"/>
          <w:sz w:val="28"/>
          <w:szCs w:val="28"/>
        </w:rPr>
      </w:pPr>
    </w:p>
    <w:p w:rsidR="00410911" w:rsidRPr="00E5004C" w:rsidRDefault="00410911">
      <w:pPr>
        <w:widowControl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標楷體"/>
          <w:color w:val="000000" w:themeColor="text1"/>
          <w:sz w:val="28"/>
          <w:szCs w:val="28"/>
        </w:rPr>
        <w:br w:type="page"/>
      </w:r>
    </w:p>
    <w:p w:rsidR="00273788" w:rsidRPr="00E5004C" w:rsidRDefault="00273788" w:rsidP="00273788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肆、課程架構</w:t>
      </w:r>
    </w:p>
    <w:p w:rsidR="00E656E0" w:rsidRPr="00E5004C" w:rsidRDefault="00E656E0" w:rsidP="00BF4565">
      <w:pPr>
        <w:widowControl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4E3F48"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t>專班</w:t>
      </w:r>
      <w:r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t>教學科目、學分數及每週授課節數表</w:t>
      </w:r>
    </w:p>
    <w:p w:rsidR="005248E4" w:rsidRPr="00E5004C" w:rsidRDefault="005248E4" w:rsidP="005248E4">
      <w:pPr>
        <w:widowControl/>
        <w:spacing w:line="36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E5004C">
        <w:rPr>
          <w:rFonts w:ascii="標楷體" w:eastAsia="標楷體" w:hAnsi="標楷體" w:hint="eastAsia"/>
          <w:color w:val="000000" w:themeColor="text1"/>
        </w:rPr>
        <w:t>□</w:t>
      </w:r>
      <w:r w:rsidR="004E3F48" w:rsidRPr="00E5004C">
        <w:rPr>
          <w:rFonts w:ascii="標楷體" w:eastAsia="標楷體" w:hAnsi="標楷體" w:hint="eastAsia"/>
          <w:color w:val="000000" w:themeColor="text1"/>
        </w:rPr>
        <w:t>與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原班級之</w:t>
      </w:r>
      <w:r w:rsidRPr="00E5004C">
        <w:rPr>
          <w:rFonts w:ascii="標楷體" w:eastAsia="標楷體" w:hAnsi="標楷體"/>
          <w:color w:val="000000" w:themeColor="text1"/>
          <w:szCs w:val="24"/>
        </w:rPr>
        <w:t>教學科目與學分(節)數表</w:t>
      </w:r>
      <w:r w:rsidR="004E3F48" w:rsidRPr="00E5004C">
        <w:rPr>
          <w:rFonts w:ascii="標楷體" w:eastAsia="標楷體" w:hAnsi="標楷體" w:hint="eastAsia"/>
          <w:color w:val="000000" w:themeColor="text1"/>
          <w:szCs w:val="24"/>
        </w:rPr>
        <w:t>相同</w:t>
      </w:r>
    </w:p>
    <w:p w:rsidR="005248E4" w:rsidRPr="00E5004C" w:rsidRDefault="00B3671D" w:rsidP="005248E4">
      <w:pPr>
        <w:widowControl/>
        <w:spacing w:line="360" w:lineRule="exact"/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B3671D">
        <w:rPr>
          <w:rFonts w:ascii="標楷體" w:eastAsia="標楷體" w:hAnsi="標楷體"/>
          <w:color w:val="FF0000"/>
          <w:sz w:val="32"/>
          <w:szCs w:val="32"/>
        </w:rPr>
        <w:sym w:font="Wingdings 2" w:char="F052"/>
      </w:r>
      <w:r w:rsidR="00F22B4C" w:rsidRPr="00E5004C">
        <w:rPr>
          <w:rFonts w:ascii="標楷體" w:eastAsia="標楷體" w:hAnsi="標楷體" w:hint="eastAsia"/>
          <w:color w:val="000000" w:themeColor="text1"/>
        </w:rPr>
        <w:t>經</w:t>
      </w:r>
      <w:r w:rsidR="004E3F48" w:rsidRPr="00E5004C">
        <w:rPr>
          <w:rFonts w:ascii="標楷體" w:eastAsia="標楷體" w:hAnsi="標楷體" w:hint="eastAsia"/>
          <w:color w:val="000000" w:themeColor="text1"/>
        </w:rPr>
        <w:t>調整後</w:t>
      </w:r>
      <w:r w:rsidR="005248E4" w:rsidRPr="00E5004C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5248E4" w:rsidRPr="00E5004C">
        <w:rPr>
          <w:rFonts w:ascii="標楷體" w:eastAsia="標楷體" w:hAnsi="標楷體"/>
          <w:color w:val="000000" w:themeColor="text1"/>
          <w:szCs w:val="24"/>
        </w:rPr>
        <w:t>教學科目與學分(節)數表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36"/>
        <w:gridCol w:w="345"/>
        <w:gridCol w:w="16"/>
        <w:gridCol w:w="377"/>
        <w:gridCol w:w="146"/>
        <w:gridCol w:w="349"/>
        <w:gridCol w:w="317"/>
        <w:gridCol w:w="2061"/>
        <w:gridCol w:w="425"/>
        <w:gridCol w:w="441"/>
        <w:gridCol w:w="477"/>
        <w:gridCol w:w="415"/>
        <w:gridCol w:w="491"/>
        <w:gridCol w:w="561"/>
        <w:gridCol w:w="587"/>
        <w:gridCol w:w="2293"/>
      </w:tblGrid>
      <w:tr w:rsidR="00DD7983" w:rsidRPr="00132496" w:rsidTr="00DD7983">
        <w:trPr>
          <w:cantSplit/>
          <w:trHeight w:val="20"/>
          <w:jc w:val="center"/>
        </w:trPr>
        <w:tc>
          <w:tcPr>
            <w:tcW w:w="512" w:type="pct"/>
            <w:gridSpan w:val="3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napToGrid w:val="0"/>
                <w:kern w:val="0"/>
                <w:sz w:val="20"/>
                <w:szCs w:val="18"/>
              </w:rPr>
              <w:t>課程類別</w:t>
            </w:r>
          </w:p>
        </w:tc>
        <w:tc>
          <w:tcPr>
            <w:tcW w:w="1850" w:type="pct"/>
            <w:gridSpan w:val="7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科　　　　目</w:t>
            </w:r>
          </w:p>
        </w:tc>
        <w:tc>
          <w:tcPr>
            <w:tcW w:w="1489" w:type="pct"/>
            <w:gridSpan w:val="6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每週授課節數</w:t>
            </w:r>
          </w:p>
        </w:tc>
        <w:tc>
          <w:tcPr>
            <w:tcW w:w="1149" w:type="pct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備</w:t>
            </w: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 xml:space="preserve">       </w:t>
            </w: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註</w:t>
            </w:r>
          </w:p>
        </w:tc>
      </w:tr>
      <w:tr w:rsidR="00DD7983" w:rsidRPr="00132496" w:rsidTr="00DD7983">
        <w:trPr>
          <w:cantSplit/>
          <w:trHeight w:val="20"/>
          <w:jc w:val="center"/>
        </w:trPr>
        <w:tc>
          <w:tcPr>
            <w:tcW w:w="512" w:type="pct"/>
            <w:gridSpan w:val="3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napToGrid w:val="0"/>
                <w:kern w:val="0"/>
                <w:sz w:val="20"/>
                <w:szCs w:val="18"/>
              </w:rPr>
            </w:pPr>
          </w:p>
        </w:tc>
        <w:tc>
          <w:tcPr>
            <w:tcW w:w="1850" w:type="pct"/>
            <w:gridSpan w:val="7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第一學年</w:t>
            </w:r>
          </w:p>
        </w:tc>
        <w:tc>
          <w:tcPr>
            <w:tcW w:w="454" w:type="pct"/>
            <w:gridSpan w:val="2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第二學年</w:t>
            </w:r>
          </w:p>
        </w:tc>
        <w:tc>
          <w:tcPr>
            <w:tcW w:w="575" w:type="pct"/>
            <w:gridSpan w:val="2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第三學年</w:t>
            </w: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trHeight w:val="20"/>
          <w:jc w:val="center"/>
        </w:trPr>
        <w:tc>
          <w:tcPr>
            <w:tcW w:w="512" w:type="pct"/>
            <w:gridSpan w:val="3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名　稱</w:t>
            </w: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名　　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學分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一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二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一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二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一</w:t>
            </w: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二</w:t>
            </w: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trHeight w:val="340"/>
          <w:jc w:val="center"/>
        </w:trPr>
        <w:tc>
          <w:tcPr>
            <w:tcW w:w="271" w:type="pct"/>
            <w:vMerge w:val="restart"/>
            <w:textDirection w:val="tbRlV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</w:rPr>
              <w:t>部定必修科目</w:t>
            </w:r>
          </w:p>
        </w:tc>
        <w:tc>
          <w:tcPr>
            <w:tcW w:w="241" w:type="pct"/>
            <w:gridSpan w:val="2"/>
            <w:vMerge w:val="restart"/>
            <w:textDirection w:val="tbRlV"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DD7983">
              <w:rPr>
                <w:rFonts w:ascii="Times New Roman" w:eastAsia="標楷體" w:hAnsi="Times New Roman"/>
                <w:spacing w:val="510"/>
                <w:kern w:val="0"/>
                <w:sz w:val="18"/>
                <w:szCs w:val="18"/>
                <w:fitText w:val="3840" w:id="705345024"/>
              </w:rPr>
              <w:t>一般科</w:t>
            </w:r>
            <w:r w:rsidRPr="00DD7983">
              <w:rPr>
                <w:rFonts w:ascii="Times New Roman" w:eastAsia="標楷體" w:hAnsi="Times New Roman"/>
                <w:spacing w:val="30"/>
                <w:kern w:val="0"/>
                <w:sz w:val="18"/>
                <w:szCs w:val="18"/>
                <w:fitText w:val="3840" w:id="705345024"/>
              </w:rPr>
              <w:t>目</w:t>
            </w: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語文領域</w:t>
            </w:r>
          </w:p>
        </w:tc>
        <w:tc>
          <w:tcPr>
            <w:tcW w:w="1192" w:type="pct"/>
            <w:gridSpan w:val="2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國文Ⅰ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-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Ⅵ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16</w:t>
            </w:r>
          </w:p>
        </w:tc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1149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英文Ⅰ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-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Ⅵ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12</w:t>
            </w:r>
          </w:p>
        </w:tc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114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數學領域</w:t>
            </w:r>
          </w:p>
        </w:tc>
        <w:tc>
          <w:tcPr>
            <w:tcW w:w="1192" w:type="pct"/>
            <w:gridSpan w:val="2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數學ⅠⅡⅢⅣ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8</w:t>
            </w:r>
          </w:p>
        </w:tc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</w:tcPr>
          <w:p w:rsidR="00DD7983" w:rsidRPr="00132496" w:rsidRDefault="00DD7983" w:rsidP="009F0279">
            <w:pPr>
              <w:kinsoku w:val="0"/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napToGrid w:val="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社會領域</w:t>
            </w: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歷史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kinsoku w:val="0"/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napToGrid w:val="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地理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napToGrid w:val="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公民與社會ⅠⅡ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napToGrid w:val="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自然領域</w:t>
            </w: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基礎物理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4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kinsoku w:val="0"/>
              <w:overflowPunct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napToGrid w:val="0"/>
                <w:sz w:val="20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基礎化學ⅠⅡ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napToGrid w:val="0"/>
                <w:sz w:val="20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基礎生物ⅠⅡ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napToGrid w:val="0"/>
                <w:sz w:val="20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藝術領域</w:t>
            </w: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音樂ⅠⅡ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  <w:tcBorders>
              <w:bottom w:val="single" w:sz="4" w:space="0" w:color="auto"/>
            </w:tcBorders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美術ⅠⅡ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生活領域</w:t>
            </w: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計算機概論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生涯規劃ⅠⅡ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 w:val="restar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健康與</w:t>
            </w:r>
          </w:p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體育領域</w:t>
            </w: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體育Ⅰ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-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Ⅵ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12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1149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92" w:type="pct"/>
            <w:gridSpan w:val="2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健康與護理Ⅰ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-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Ⅳ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ind w:leftChars="10" w:left="24" w:rightChars="10" w:right="24"/>
              <w:jc w:val="distribute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pacing w:val="-10"/>
                <w:sz w:val="20"/>
                <w:szCs w:val="18"/>
              </w:rPr>
              <w:t>全民國防教育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08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246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281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294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小</w:t>
            </w:r>
            <w:r w:rsidRPr="00132496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 xml:space="preserve">　　</w:t>
            </w: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計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72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149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機械材料ⅠⅡ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4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機械製造ⅠⅡ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4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機件原理ⅠⅡ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4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機械力學ⅠⅡ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4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 w:val="restart"/>
            <w:textDirection w:val="tbRlV"/>
            <w:vAlign w:val="center"/>
          </w:tcPr>
          <w:p w:rsidR="00DD7983" w:rsidRPr="00EB32DD" w:rsidRDefault="00DD7983" w:rsidP="009F0279">
            <w:pPr>
              <w:adjustRightInd w:val="0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  <w:r w:rsidRPr="00EB32DD">
              <w:rPr>
                <w:rFonts w:ascii="Times New Roman" w:eastAsia="標楷體" w:hAnsi="Times New Roman" w:hint="eastAsia"/>
                <w:sz w:val="18"/>
                <w:szCs w:val="18"/>
              </w:rPr>
              <w:t>實習科目</w:t>
            </w: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製圖實習ⅠⅡ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6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 w:val="restart"/>
          </w:tcPr>
          <w:p w:rsidR="00DD7983" w:rsidRPr="00132496" w:rsidRDefault="00DD7983" w:rsidP="009F0279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機械基礎實習Ⅰ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</w:rPr>
              <w:t>機械電學實習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2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46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94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241" w:type="pct"/>
            <w:gridSpan w:val="2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24"/>
              </w:rPr>
              <w:t>小</w:t>
            </w:r>
            <w:r w:rsidRPr="00132496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 xml:space="preserve">　　</w:t>
            </w:r>
            <w:r w:rsidRPr="00132496">
              <w:rPr>
                <w:rFonts w:ascii="Times New Roman" w:eastAsia="標楷體" w:hAnsi="Times New Roman"/>
                <w:b/>
                <w:sz w:val="20"/>
                <w:szCs w:val="24"/>
              </w:rPr>
              <w:t>計</w:t>
            </w:r>
          </w:p>
        </w:tc>
        <w:tc>
          <w:tcPr>
            <w:tcW w:w="213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12</w:t>
            </w:r>
          </w:p>
        </w:tc>
        <w:tc>
          <w:tcPr>
            <w:tcW w:w="221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6</w:t>
            </w:r>
          </w:p>
        </w:tc>
        <w:tc>
          <w:tcPr>
            <w:tcW w:w="239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3</w:t>
            </w:r>
          </w:p>
        </w:tc>
        <w:tc>
          <w:tcPr>
            <w:tcW w:w="208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3</w:t>
            </w:r>
          </w:p>
        </w:tc>
        <w:tc>
          <w:tcPr>
            <w:tcW w:w="246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</w:p>
        </w:tc>
        <w:tc>
          <w:tcPr>
            <w:tcW w:w="281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</w:p>
        </w:tc>
        <w:tc>
          <w:tcPr>
            <w:tcW w:w="1149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878" w:type="pct"/>
            <w:gridSpan w:val="8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pacing w:val="-10"/>
                <w:sz w:val="20"/>
                <w:szCs w:val="20"/>
              </w:rPr>
              <w:t>專業及實習科目合</w:t>
            </w:r>
            <w:r w:rsidRPr="00132496">
              <w:rPr>
                <w:rFonts w:ascii="Times New Roman" w:eastAsia="標楷體" w:hAnsi="Times New Roman"/>
                <w:b/>
                <w:spacing w:val="-10"/>
                <w:sz w:val="20"/>
                <w:szCs w:val="20"/>
              </w:rPr>
              <w:t>計</w:t>
            </w:r>
          </w:p>
        </w:tc>
        <w:tc>
          <w:tcPr>
            <w:tcW w:w="213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1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1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6" w:space="0" w:color="auto"/>
            </w:tcBorders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</w:t>
            </w:r>
          </w:p>
        </w:tc>
        <w:tc>
          <w:tcPr>
            <w:tcW w:w="1149" w:type="pct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rPr>
          <w:cantSplit/>
          <w:jc w:val="center"/>
        </w:trPr>
        <w:tc>
          <w:tcPr>
            <w:tcW w:w="271" w:type="pct"/>
            <w:vMerge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878" w:type="pct"/>
            <w:gridSpan w:val="8"/>
            <w:vAlign w:val="center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</w:rPr>
              <w:t>部定必修科目合</w:t>
            </w:r>
            <w:r w:rsidRPr="00132496">
              <w:rPr>
                <w:rFonts w:ascii="Times New Roman" w:eastAsia="標楷體" w:hAnsi="Times New Roman"/>
                <w:b/>
                <w:sz w:val="20"/>
              </w:rPr>
              <w:t>計</w:t>
            </w:r>
          </w:p>
        </w:tc>
        <w:tc>
          <w:tcPr>
            <w:tcW w:w="213" w:type="pct"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100</w:t>
            </w:r>
          </w:p>
        </w:tc>
        <w:tc>
          <w:tcPr>
            <w:tcW w:w="221" w:type="pct"/>
            <w:tcBorders>
              <w:bottom w:val="single" w:sz="4" w:space="0" w:color="000000" w:themeColor="text1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24</w:t>
            </w:r>
          </w:p>
        </w:tc>
        <w:tc>
          <w:tcPr>
            <w:tcW w:w="239" w:type="pct"/>
            <w:tcBorders>
              <w:bottom w:val="single" w:sz="4" w:space="0" w:color="000000" w:themeColor="text1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21</w:t>
            </w:r>
          </w:p>
        </w:tc>
        <w:tc>
          <w:tcPr>
            <w:tcW w:w="208" w:type="pct"/>
            <w:tcBorders>
              <w:bottom w:val="single" w:sz="4" w:space="0" w:color="000000" w:themeColor="text1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20</w:t>
            </w:r>
          </w:p>
        </w:tc>
        <w:tc>
          <w:tcPr>
            <w:tcW w:w="246" w:type="pct"/>
            <w:tcBorders>
              <w:bottom w:val="single" w:sz="4" w:space="0" w:color="000000" w:themeColor="text1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17</w:t>
            </w:r>
          </w:p>
        </w:tc>
        <w:tc>
          <w:tcPr>
            <w:tcW w:w="281" w:type="pct"/>
            <w:tcBorders>
              <w:bottom w:val="single" w:sz="8" w:space="0" w:color="FF0000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294" w:type="pct"/>
            <w:tcBorders>
              <w:bottom w:val="single" w:sz="8" w:space="0" w:color="FF0000"/>
            </w:tcBorders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149" w:type="pct"/>
          </w:tcPr>
          <w:p w:rsidR="00DD7983" w:rsidRPr="00132496" w:rsidRDefault="00DD7983" w:rsidP="009F027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pacing w:val="-10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26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A6BDB">
              <w:rPr>
                <w:rFonts w:ascii="Times New Roman" w:eastAsia="標楷體" w:hAnsi="Times New Roman" w:hint="eastAsia"/>
                <w:spacing w:val="585"/>
                <w:kern w:val="0"/>
                <w:sz w:val="20"/>
                <w:szCs w:val="20"/>
                <w:fitText w:val="4320" w:id="705345025"/>
              </w:rPr>
              <w:t>校定科</w:t>
            </w:r>
            <w:r w:rsidRPr="00EA6BDB">
              <w:rPr>
                <w:rFonts w:ascii="Times New Roman" w:eastAsia="標楷體" w:hAnsi="Times New Roman" w:hint="eastAsia"/>
                <w:spacing w:val="15"/>
                <w:kern w:val="0"/>
                <w:sz w:val="20"/>
                <w:szCs w:val="20"/>
                <w:fitText w:val="4320" w:id="705345025"/>
              </w:rPr>
              <w:t>目</w:t>
            </w:r>
          </w:p>
        </w:tc>
        <w:tc>
          <w:tcPr>
            <w:tcW w:w="249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D7983">
              <w:rPr>
                <w:rFonts w:ascii="Times New Roman" w:eastAsia="標楷體" w:hAnsi="Times New Roman" w:hint="eastAsia"/>
                <w:spacing w:val="266"/>
                <w:kern w:val="0"/>
                <w:sz w:val="20"/>
                <w:szCs w:val="20"/>
                <w:fitText w:val="2400" w:id="705345026"/>
              </w:rPr>
              <w:t>必修科</w:t>
            </w:r>
            <w:r w:rsidRPr="00DD7983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  <w:fitText w:val="2400" w:id="705345026"/>
              </w:rPr>
              <w:t>目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一般科目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vMerge w:val="restart"/>
            <w:tcBorders>
              <w:top w:val="nil"/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Chars="-11" w:left="4" w:hangingChars="15" w:hanging="30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vMerge/>
            <w:tcBorders>
              <w:left w:val="single" w:sz="8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小　　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sz w:val="20"/>
                <w:szCs w:val="18"/>
              </w:rPr>
            </w:pPr>
          </w:p>
        </w:tc>
        <w:tc>
          <w:tcPr>
            <w:tcW w:w="1149" w:type="pct"/>
            <w:tcBorders>
              <w:left w:val="single" w:sz="8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1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專業科目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Chars="-11" w:left="4" w:hangingChars="15" w:hanging="3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1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Chars="-11" w:left="4" w:hangingChars="15" w:hanging="3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85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小　　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Chars="-11" w:left="4" w:hangingChars="15" w:hanging="3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實習科目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</w:rPr>
              <w:t>專題製作ⅠⅡ</w:t>
            </w:r>
            <w:r w:rsidRPr="001D1F51">
              <w:rPr>
                <w:rFonts w:eastAsia="標楷體" w:hint="eastAsia"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  <w:r w:rsidRPr="007B3664">
              <w:rPr>
                <w:rFonts w:eastAsia="標楷體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8377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6"/>
              </w:rPr>
            </w:pPr>
            <w:r w:rsidRPr="00183776">
              <w:rPr>
                <w:rFonts w:ascii="Times New Roman" w:eastAsia="標楷體" w:hAnsi="Times New Roman" w:hint="eastAsia"/>
                <w:color w:val="FF0000"/>
                <w:sz w:val="20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赴產業機構實習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04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  <w:r w:rsidRPr="007B3664">
              <w:rPr>
                <w:rFonts w:eastAsia="標楷體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8377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6"/>
              </w:rPr>
            </w:pPr>
            <w:r w:rsidRPr="00183776">
              <w:rPr>
                <w:rFonts w:ascii="Times New Roman" w:eastAsia="標楷體" w:hAnsi="Times New Roman" w:hint="eastAsia"/>
                <w:color w:val="FF0000"/>
                <w:sz w:val="20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赴產業機構實習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13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精密機械加工實習</w:t>
            </w:r>
            <w:r w:rsidRPr="007B3664">
              <w:rPr>
                <w:rFonts w:eastAsia="標楷體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遴聘業界專家協同教學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13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精密量測技術</w:t>
            </w:r>
            <w:r w:rsidRPr="007B3664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實習</w:t>
            </w:r>
            <w:r w:rsidRPr="007B3664">
              <w:rPr>
                <w:rFonts w:eastAsia="標楷體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4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6D41E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16"/>
              </w:rPr>
              <w:t>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13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小　　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11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15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47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20"/>
              </w:rPr>
              <w:t>必修學分數合計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000000" w:themeColor="text1"/>
              <w:right w:val="single" w:sz="12" w:space="0" w:color="auto"/>
            </w:tcBorders>
            <w:vAlign w:val="center"/>
          </w:tcPr>
          <w:p w:rsidR="00DD7983" w:rsidRPr="00132496" w:rsidRDefault="00DD7983" w:rsidP="00DD7983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A6BDB">
              <w:rPr>
                <w:rFonts w:ascii="Times New Roman" w:eastAsia="標楷體" w:hAnsi="Times New Roman" w:hint="eastAsia"/>
                <w:spacing w:val="465"/>
                <w:kern w:val="0"/>
                <w:sz w:val="20"/>
                <w:szCs w:val="20"/>
                <w:fitText w:val="3600" w:id="705345027"/>
              </w:rPr>
              <w:t>選修科</w:t>
            </w:r>
            <w:r w:rsidRPr="00EA6BDB">
              <w:rPr>
                <w:rFonts w:ascii="Times New Roman" w:eastAsia="標楷體" w:hAnsi="Times New Roman" w:hint="eastAsia"/>
                <w:spacing w:val="15"/>
                <w:kern w:val="0"/>
                <w:sz w:val="20"/>
                <w:szCs w:val="20"/>
                <w:fitText w:val="3600" w:id="705345027"/>
              </w:rPr>
              <w:t>目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一般科目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全民國防教育Ⅲ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 xml:space="preserve"> </w:t>
            </w: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49" w:type="pct"/>
            <w:vMerge w:val="restart"/>
            <w:tcBorders>
              <w:top w:val="single" w:sz="2" w:space="0" w:color="000000" w:themeColor="text1"/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原上下學期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各有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國文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2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、英文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2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、數學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3(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原有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)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，經調整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後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僅維持數學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上學期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學分及下學期</w:t>
            </w:r>
            <w:r w:rsidRPr="0013249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學分。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(</w:t>
            </w:r>
            <w:r w:rsidR="0018377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共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調了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</w:rPr>
              <w:t>國文相關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1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1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0</w:t>
            </w: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0</w:t>
            </w: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</w:rPr>
              <w:t>英文相關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6</w:t>
            </w: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1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1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0</w:t>
            </w: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</w:rPr>
              <w:t>數學相關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 w:hint="eastAsia"/>
                <w:kern w:val="0"/>
                <w:sz w:val="20"/>
              </w:rPr>
              <w:t>12</w:t>
            </w: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 xml:space="preserve">2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3</w:t>
            </w: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</w:rPr>
              <w:t>1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8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選修學分數小計</w:t>
            </w:r>
          </w:p>
        </w:tc>
        <w:tc>
          <w:tcPr>
            <w:tcW w:w="213" w:type="pct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2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pacing w:val="-6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專業科目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  <w:szCs w:val="20"/>
              </w:rPr>
              <w:t>機械力學Ⅲ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  <w:szCs w:val="20"/>
              </w:rPr>
              <w:t>0</w:t>
            </w: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149" w:type="pct"/>
            <w:vMerge w:val="restart"/>
            <w:tcBorders>
              <w:top w:val="single" w:sz="2" w:space="0" w:color="auto"/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上下學期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原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各為</w:t>
            </w:r>
            <w:r w:rsidRPr="0013249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學分，經調整為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僅開上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學期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之機械製造</w:t>
            </w:r>
            <w:r w:rsidRPr="0013249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。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(</w:t>
            </w:r>
            <w:r w:rsidR="00183776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共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調了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學分</w:t>
            </w:r>
            <w:r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  <w:szCs w:val="20"/>
              </w:rPr>
              <w:t>機械製造Ⅲ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DD7983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DD7983">
              <w:rPr>
                <w:rFonts w:ascii="Times New Roman" w:eastAsia="標楷體" w:hAnsi="新細明體" w:cs="新細明體" w:hint="eastAsia"/>
                <w:color w:val="FF0000"/>
                <w:kern w:val="0"/>
                <w:sz w:val="20"/>
                <w:szCs w:val="20"/>
              </w:rPr>
              <w:t>機械原理Ⅲ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0</w:t>
            </w:r>
            <w:r w:rsidRPr="007B366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36017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</w:rPr>
            </w:pPr>
            <w:r w:rsidRPr="00360176">
              <w:rPr>
                <w:rFonts w:ascii="Times New Roman" w:eastAsia="標楷體" w:hAnsi="Times New Roman" w:hint="eastAsia"/>
                <w:b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選修學分數小計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7B3664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18"/>
              </w:rPr>
            </w:pPr>
            <w:r w:rsidRPr="007B3664">
              <w:rPr>
                <w:rFonts w:ascii="Times New Roman" w:eastAsia="標楷體" w:hAnsi="Times New Roman" w:hint="eastAsia"/>
                <w:color w:val="FF0000"/>
                <w:sz w:val="20"/>
                <w:szCs w:val="18"/>
              </w:rPr>
              <w:t>0</w:t>
            </w:r>
          </w:p>
        </w:tc>
        <w:tc>
          <w:tcPr>
            <w:tcW w:w="1149" w:type="pct"/>
            <w:vMerge/>
            <w:tcBorders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pacing w:val="-6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實習科目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學分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O</w:t>
            </w:r>
            <w:r w:rsidRPr="00132496">
              <w:rPr>
                <w:rFonts w:ascii="Times New Roman" w:eastAsia="標楷體" w:hAnsi="Times New Roman"/>
                <w:bCs/>
                <w:sz w:val="20"/>
                <w:szCs w:val="16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車床實習Ⅰ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車床實習Ⅱ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電腦輔助繪圖與實習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 xml:space="preserve"> </w:t>
            </w: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電腦輔助立體製圖與實習ⅠⅡ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  <w:r w:rsidRPr="00132496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 xml:space="preserve"> </w:t>
            </w: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Ⅰ</w:t>
            </w: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Ⅱ</w:t>
            </w:r>
            <w:r w:rsidRPr="001D1F51">
              <w:rPr>
                <w:rFonts w:eastAsia="標楷體" w:hint="eastAsia"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綜合機械加工實習ⅠⅡ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氣油壓實習Ⅰ</w:t>
            </w: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Ⅱ</w:t>
            </w:r>
            <w:r w:rsidRPr="001D1F51">
              <w:rPr>
                <w:rFonts w:eastAsia="標楷體" w:hint="eastAsia"/>
                <w:color w:val="FF0000"/>
                <w:szCs w:val="24"/>
              </w:rPr>
              <w:t>＊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2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機械加工實習ⅠⅡ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89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2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Chars="-14" w:left="6" w:hangingChars="20" w:hanging="40"/>
              <w:jc w:val="center"/>
              <w:rPr>
                <w:rFonts w:ascii="Times New Roman" w:eastAsia="標楷體" w:hAnsi="Times New Roman"/>
                <w:spacing w:val="-6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b/>
                <w:sz w:val="20"/>
                <w:szCs w:val="18"/>
              </w:rPr>
              <w:t>選修學分數小計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7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7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10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8"/>
              </w:rPr>
              <w:t>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8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pacing w:val="-6"/>
                <w:sz w:val="20"/>
                <w:szCs w:val="16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70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right="1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選修學分數合計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66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1149" w:type="pct"/>
            <w:tcBorders>
              <w:top w:val="nil"/>
              <w:left w:val="single" w:sz="8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7"/>
          <w:jc w:val="center"/>
        </w:trPr>
        <w:tc>
          <w:tcPr>
            <w:tcW w:w="27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 w:val="20"/>
                <w:szCs w:val="16"/>
              </w:rPr>
            </w:pPr>
          </w:p>
        </w:tc>
        <w:tc>
          <w:tcPr>
            <w:tcW w:w="18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EA6BDB">
              <w:rPr>
                <w:rFonts w:ascii="Times New Roman" w:eastAsia="標楷體" w:hAnsi="Times New Roman"/>
                <w:b/>
                <w:spacing w:val="30"/>
                <w:kern w:val="0"/>
                <w:sz w:val="20"/>
                <w:szCs w:val="20"/>
                <w:fitText w:val="2640" w:id="705345028"/>
              </w:rPr>
              <w:t>校</w:t>
            </w:r>
            <w:r w:rsidRPr="00EA6BDB">
              <w:rPr>
                <w:rFonts w:ascii="Times New Roman" w:eastAsia="標楷體" w:hAnsi="Times New Roman" w:hint="eastAsia"/>
                <w:b/>
                <w:spacing w:val="30"/>
                <w:kern w:val="0"/>
                <w:sz w:val="20"/>
                <w:szCs w:val="20"/>
                <w:fitText w:val="2640" w:id="705345028"/>
              </w:rPr>
              <w:t>定</w:t>
            </w:r>
            <w:r w:rsidRPr="00EA6BDB">
              <w:rPr>
                <w:rFonts w:ascii="Times New Roman" w:eastAsia="標楷體" w:hAnsi="Times New Roman"/>
                <w:b/>
                <w:spacing w:val="30"/>
                <w:kern w:val="0"/>
                <w:sz w:val="20"/>
                <w:szCs w:val="20"/>
                <w:fitText w:val="2640" w:id="705345028"/>
              </w:rPr>
              <w:t>科目</w:t>
            </w:r>
            <w:r w:rsidRPr="00EA6BDB">
              <w:rPr>
                <w:rFonts w:ascii="Times New Roman" w:eastAsia="標楷體" w:hAnsi="Times New Roman" w:hint="eastAsia"/>
                <w:b/>
                <w:spacing w:val="30"/>
                <w:kern w:val="0"/>
                <w:sz w:val="20"/>
                <w:szCs w:val="20"/>
                <w:fitText w:val="2640" w:id="705345028"/>
              </w:rPr>
              <w:t>學分數合</w:t>
            </w:r>
            <w:r w:rsidRPr="00EA6BDB">
              <w:rPr>
                <w:rFonts w:ascii="Times New Roman" w:eastAsia="標楷體" w:hAnsi="Times New Roman"/>
                <w:b/>
                <w:spacing w:val="67"/>
                <w:kern w:val="0"/>
                <w:sz w:val="20"/>
                <w:szCs w:val="20"/>
                <w:fitText w:val="2640" w:id="705345028"/>
              </w:rPr>
              <w:t>計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92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1149" w:type="pct"/>
            <w:tcBorders>
              <w:top w:val="nil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ind w:leftChars="-11" w:left="4" w:hangingChars="15" w:hanging="3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1"/>
          <w:jc w:val="center"/>
        </w:trPr>
        <w:tc>
          <w:tcPr>
            <w:tcW w:w="2149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EA6BDB">
              <w:rPr>
                <w:rFonts w:ascii="Times New Roman" w:eastAsia="標楷體" w:hAnsi="Times New Roman" w:hint="eastAsia"/>
                <w:b/>
                <w:spacing w:val="90"/>
                <w:kern w:val="0"/>
                <w:sz w:val="20"/>
                <w:fitText w:val="3200" w:id="705345029"/>
              </w:rPr>
              <w:t>可修習學分數總</w:t>
            </w:r>
            <w:r w:rsidRPr="00EA6BDB">
              <w:rPr>
                <w:rFonts w:ascii="Times New Roman" w:eastAsia="標楷體" w:hAnsi="Times New Roman" w:hint="eastAsia"/>
                <w:b/>
                <w:spacing w:val="67"/>
                <w:kern w:val="0"/>
                <w:sz w:val="20"/>
                <w:fitText w:val="3200" w:id="705345029"/>
              </w:rPr>
              <w:t>計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192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 xml:space="preserve">32 </w:t>
            </w:r>
          </w:p>
        </w:tc>
        <w:tc>
          <w:tcPr>
            <w:tcW w:w="1149" w:type="pct"/>
            <w:tcBorders>
              <w:top w:val="nil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ind w:leftChars="-11" w:left="4" w:hangingChars="15" w:hanging="3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1"/>
          <w:jc w:val="center"/>
        </w:trPr>
        <w:tc>
          <w:tcPr>
            <w:tcW w:w="2149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A6BDB">
              <w:rPr>
                <w:rFonts w:ascii="Times New Roman" w:eastAsia="標楷體" w:hAnsi="Times New Roman"/>
                <w:spacing w:val="45"/>
                <w:kern w:val="0"/>
                <w:sz w:val="20"/>
                <w:szCs w:val="18"/>
                <w:fitText w:val="1840" w:id="705345030"/>
              </w:rPr>
              <w:t>彈性教學節</w:t>
            </w:r>
            <w:r w:rsidRPr="00EA6BDB">
              <w:rPr>
                <w:rFonts w:ascii="Times New Roman" w:eastAsia="標楷體" w:hAnsi="Times New Roman"/>
                <w:spacing w:val="60"/>
                <w:kern w:val="0"/>
                <w:sz w:val="20"/>
                <w:szCs w:val="18"/>
                <w:fitText w:val="1840" w:id="705345030"/>
              </w:rPr>
              <w:t>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 w:hint="eastAsia"/>
                <w:sz w:val="20"/>
                <w:szCs w:val="16"/>
              </w:rPr>
              <w:t>0</w:t>
            </w:r>
          </w:p>
        </w:tc>
        <w:tc>
          <w:tcPr>
            <w:tcW w:w="1149" w:type="pct"/>
            <w:tcBorders>
              <w:top w:val="nil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ind w:leftChars="-11" w:left="4" w:hangingChars="15" w:hanging="3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96"/>
          <w:jc w:val="center"/>
        </w:trPr>
        <w:tc>
          <w:tcPr>
            <w:tcW w:w="339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before="24" w:after="24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必修</w:t>
            </w:r>
          </w:p>
          <w:p w:rsidR="00DD7983" w:rsidRPr="00132496" w:rsidRDefault="00DD7983" w:rsidP="009F0279">
            <w:pPr>
              <w:snapToGrid w:val="0"/>
              <w:spacing w:before="24" w:after="24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科目</w:t>
            </w:r>
          </w:p>
        </w:tc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before="24" w:after="24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活動科目</w:t>
            </w:r>
          </w:p>
        </w:tc>
        <w:tc>
          <w:tcPr>
            <w:tcW w:w="4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before="24" w:after="24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before="24" w:after="24"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班　　　會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</w:t>
            </w:r>
          </w:p>
        </w:tc>
        <w:tc>
          <w:tcPr>
            <w:tcW w:w="1149" w:type="pct"/>
            <w:tcBorders>
              <w:top w:val="nil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</w:rPr>
              <w:t>必修科目不計學分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96"/>
          <w:jc w:val="center"/>
        </w:trPr>
        <w:tc>
          <w:tcPr>
            <w:tcW w:w="339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16"/>
              </w:rPr>
            </w:pPr>
            <w:r w:rsidRPr="00132496">
              <w:rPr>
                <w:rFonts w:ascii="Times New Roman" w:eastAsia="標楷體" w:hAnsi="Times New Roman"/>
                <w:sz w:val="20"/>
                <w:szCs w:val="16"/>
              </w:rPr>
              <w:t>綜　合　活　動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kern w:val="0"/>
                <w:sz w:val="20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rPr>
                <w:rFonts w:ascii="Times New Roman" w:eastAsia="標楷體" w:hAnsi="Times New Roman" w:cs="新細明體"/>
                <w:kern w:val="0"/>
                <w:sz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</w:rPr>
              <w:t>必修科目不計學分</w:t>
            </w:r>
          </w:p>
        </w:tc>
      </w:tr>
      <w:tr w:rsidR="00DD7983" w:rsidRPr="00132496" w:rsidTr="00DD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1"/>
          <w:jc w:val="center"/>
        </w:trPr>
        <w:tc>
          <w:tcPr>
            <w:tcW w:w="2149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0"/>
                <w:szCs w:val="18"/>
              </w:rPr>
            </w:pPr>
            <w:r w:rsidRPr="00132496">
              <w:rPr>
                <w:rFonts w:ascii="Times New Roman" w:eastAsia="標楷體" w:hAnsi="Times New Roman"/>
                <w:sz w:val="20"/>
                <w:szCs w:val="18"/>
              </w:rPr>
              <w:t>每週教學總節數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210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281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29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DD7983" w:rsidRPr="00132496" w:rsidRDefault="00DD7983" w:rsidP="009F0279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</w:rPr>
            </w:pPr>
            <w:r w:rsidRPr="00132496">
              <w:rPr>
                <w:rFonts w:ascii="Times New Roman" w:eastAsia="標楷體" w:hAnsi="Times New Roman"/>
                <w:bCs/>
                <w:kern w:val="0"/>
                <w:sz w:val="20"/>
              </w:rPr>
              <w:t>35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4375A2">
            <w:pPr>
              <w:snapToGrid w:val="0"/>
              <w:spacing w:beforeLines="10" w:afterLines="10" w:line="240" w:lineRule="exact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DD7983" w:rsidRPr="00132496" w:rsidTr="009F0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D7983" w:rsidRPr="00132496" w:rsidRDefault="00DD7983" w:rsidP="009F0279">
            <w:pPr>
              <w:snapToGrid w:val="0"/>
              <w:spacing w:line="240" w:lineRule="exact"/>
              <w:ind w:left="590" w:hangingChars="295" w:hanging="590"/>
              <w:rPr>
                <w:rFonts w:ascii="Times New Roman" w:eastAsia="標楷體" w:hAnsi="Times New Roman"/>
                <w:sz w:val="20"/>
                <w:szCs w:val="24"/>
              </w:rPr>
            </w:pPr>
            <w:r w:rsidRPr="00132496">
              <w:rPr>
                <w:rFonts w:ascii="Times New Roman" w:eastAsia="標楷體" w:hint="eastAsia"/>
                <w:sz w:val="20"/>
                <w:szCs w:val="24"/>
              </w:rPr>
              <w:t>（一）辦理專班期程內，校定課程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含必、選修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之總學分數為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>46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學分，隸屬實務課程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含必、選修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學分數計有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>38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學分。實務課程學分數與校定課程總學分數之百分比為</w:t>
            </w:r>
            <w:r w:rsidRPr="00EB32D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>83</w:t>
            </w:r>
            <w:r w:rsidRPr="00EB32D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 xml:space="preserve">  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%</w:t>
            </w:r>
          </w:p>
          <w:p w:rsidR="00DD7983" w:rsidRPr="00132496" w:rsidRDefault="00DD7983" w:rsidP="009F0279">
            <w:pPr>
              <w:snapToGrid w:val="0"/>
              <w:spacing w:line="240" w:lineRule="exact"/>
              <w:ind w:left="354" w:hangingChars="177" w:hanging="354"/>
              <w:rPr>
                <w:rFonts w:ascii="Times New Roman" w:eastAsia="標楷體" w:hAnsi="Times New Roman"/>
                <w:sz w:val="20"/>
                <w:szCs w:val="24"/>
              </w:rPr>
            </w:pPr>
            <w:r w:rsidRPr="00132496">
              <w:rPr>
                <w:rFonts w:ascii="Times New Roman" w:eastAsia="標楷體" w:hint="eastAsia"/>
                <w:sz w:val="20"/>
                <w:szCs w:val="24"/>
              </w:rPr>
              <w:t>（二）</w:t>
            </w:r>
            <w:r>
              <w:rPr>
                <w:rFonts w:ascii="Times New Roman" w:eastAsia="標楷體" w:hint="eastAsia"/>
                <w:sz w:val="20"/>
                <w:szCs w:val="24"/>
              </w:rPr>
              <w:t>本學期</w:t>
            </w:r>
            <w:r w:rsidRPr="00132496">
              <w:rPr>
                <w:rFonts w:ascii="Times New Roman" w:eastAsia="標楷體" w:hint="eastAsia"/>
                <w:sz w:val="20"/>
                <w:szCs w:val="24"/>
              </w:rPr>
              <w:t>校外實施之實務課程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132496">
              <w:rPr>
                <w:rFonts w:ascii="Times New Roman" w:eastAsia="標楷體" w:hAnsi="標楷體" w:hint="eastAsia"/>
                <w:sz w:val="20"/>
                <w:szCs w:val="24"/>
              </w:rPr>
              <w:t>赴產業機構實習及赴訓練機構接受訓練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Pr="00132496">
              <w:rPr>
                <w:rFonts w:ascii="Times New Roman" w:eastAsia="標楷體" w:hAnsi="標楷體" w:hint="eastAsia"/>
                <w:sz w:val="20"/>
                <w:szCs w:val="24"/>
              </w:rPr>
              <w:t>，共有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E3777F">
              <w:rPr>
                <w:rFonts w:ascii="Times New Roman" w:eastAsia="標楷體" w:hAnsi="Times New Roman" w:hint="eastAsia"/>
                <w:color w:val="FF0000"/>
                <w:sz w:val="20"/>
                <w:szCs w:val="24"/>
                <w:u w:val="single"/>
              </w:rPr>
              <w:t>32</w:t>
            </w:r>
            <w:r w:rsidRPr="00132496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132496">
              <w:rPr>
                <w:rFonts w:ascii="Times New Roman" w:eastAsia="標楷體" w:hAnsi="標楷體" w:hint="eastAsia"/>
                <w:sz w:val="20"/>
                <w:szCs w:val="24"/>
              </w:rPr>
              <w:t>節。</w:t>
            </w:r>
          </w:p>
        </w:tc>
      </w:tr>
    </w:tbl>
    <w:p w:rsidR="00B93909" w:rsidRPr="00E5004C" w:rsidRDefault="00B93909" w:rsidP="00B93909">
      <w:pPr>
        <w:widowControl/>
        <w:spacing w:line="360" w:lineRule="exact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說明：</w:t>
      </w:r>
    </w:p>
    <w:p w:rsidR="00494244" w:rsidRPr="00E5004C" w:rsidRDefault="00951D38" w:rsidP="001D1F51">
      <w:pPr>
        <w:spacing w:line="320" w:lineRule="exact"/>
        <w:ind w:leftChars="118" w:left="847" w:hangingChars="235" w:hanging="564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一、</w:t>
      </w:r>
      <w:r w:rsidR="00494244" w:rsidRPr="00E5004C">
        <w:rPr>
          <w:rFonts w:eastAsia="標楷體" w:hint="eastAsia"/>
          <w:color w:val="000000" w:themeColor="text1"/>
          <w:szCs w:val="24"/>
        </w:rPr>
        <w:t>本專班辦理對象為目前在校生者，經核定後，</w:t>
      </w:r>
      <w:r w:rsidRPr="00E5004C">
        <w:rPr>
          <w:rFonts w:eastAsia="標楷體" w:hint="eastAsia"/>
          <w:color w:val="000000" w:themeColor="text1"/>
          <w:szCs w:val="24"/>
        </w:rPr>
        <w:t>應修改該學年度總體課程計畫書，</w:t>
      </w:r>
      <w:r w:rsidR="00494244" w:rsidRPr="00E5004C">
        <w:rPr>
          <w:rFonts w:eastAsia="標楷體" w:hint="eastAsia"/>
          <w:color w:val="000000" w:themeColor="text1"/>
          <w:szCs w:val="24"/>
        </w:rPr>
        <w:t>併同</w:t>
      </w:r>
      <w:r w:rsidRPr="00E5004C">
        <w:rPr>
          <w:rFonts w:eastAsia="標楷體" w:hint="eastAsia"/>
          <w:color w:val="000000" w:themeColor="text1"/>
          <w:szCs w:val="24"/>
        </w:rPr>
        <w:t>次一學年度總體課程計畫書填報時程，提出修正備查</w:t>
      </w:r>
      <w:r w:rsidR="00494244" w:rsidRPr="00E5004C">
        <w:rPr>
          <w:rFonts w:eastAsia="標楷體" w:hint="eastAsia"/>
          <w:color w:val="000000" w:themeColor="text1"/>
          <w:szCs w:val="24"/>
        </w:rPr>
        <w:t>。</w:t>
      </w:r>
    </w:p>
    <w:p w:rsidR="00317EEC" w:rsidRPr="00E5004C" w:rsidRDefault="00C647F5" w:rsidP="001D1F51">
      <w:pPr>
        <w:spacing w:line="320" w:lineRule="exact"/>
        <w:ind w:leftChars="118" w:left="847" w:hangingChars="235" w:hanging="564"/>
        <w:jc w:val="both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二</w:t>
      </w:r>
      <w:r w:rsidR="00317EEC" w:rsidRPr="00E5004C">
        <w:rPr>
          <w:rFonts w:eastAsia="標楷體" w:hint="eastAsia"/>
          <w:color w:val="000000" w:themeColor="text1"/>
          <w:szCs w:val="24"/>
        </w:rPr>
        <w:t>、各辦理方式之學分採計</w:t>
      </w:r>
      <w:r w:rsidR="00951D38" w:rsidRPr="00E5004C">
        <w:rPr>
          <w:rFonts w:eastAsia="標楷體" w:hint="eastAsia"/>
          <w:color w:val="000000" w:themeColor="text1"/>
          <w:szCs w:val="24"/>
        </w:rPr>
        <w:t>相關規定如下</w:t>
      </w:r>
      <w:r w:rsidR="00317EEC" w:rsidRPr="00E5004C">
        <w:rPr>
          <w:rFonts w:eastAsia="標楷體" w:hint="eastAsia"/>
          <w:color w:val="000000" w:themeColor="text1"/>
          <w:szCs w:val="24"/>
        </w:rPr>
        <w:t>：</w:t>
      </w:r>
    </w:p>
    <w:p w:rsidR="00B93909" w:rsidRPr="00E5004C" w:rsidRDefault="00C97CBC" w:rsidP="00C97CBC">
      <w:pPr>
        <w:spacing w:line="320" w:lineRule="exact"/>
        <w:ind w:leftChars="235" w:left="1274" w:hangingChars="296" w:hanging="710"/>
        <w:jc w:val="both"/>
        <w:rPr>
          <w:rFonts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（一）</w:t>
      </w:r>
      <w:r w:rsidR="00C124D4" w:rsidRPr="00E5004C">
        <w:rPr>
          <w:rFonts w:eastAsia="標楷體" w:hint="eastAsia"/>
          <w:color w:val="000000" w:themeColor="text1"/>
          <w:szCs w:val="24"/>
        </w:rPr>
        <w:t>採</w:t>
      </w:r>
      <w:r w:rsidR="0070070B" w:rsidRPr="00E5004C">
        <w:rPr>
          <w:rFonts w:eastAsia="標楷體" w:hAnsi="標楷體" w:hint="eastAsia"/>
          <w:color w:val="000000" w:themeColor="text1"/>
          <w:szCs w:val="24"/>
        </w:rPr>
        <w:t>赴產業機構實習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一學期實習時間未</w:t>
      </w:r>
      <w:r w:rsidR="00AF0A9E" w:rsidRPr="00E5004C">
        <w:rPr>
          <w:rFonts w:eastAsia="標楷體" w:hAnsi="標楷體" w:hint="eastAsia"/>
          <w:color w:val="000000" w:themeColor="text1"/>
          <w:szCs w:val="24"/>
        </w:rPr>
        <w:t>超過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六週</w:t>
      </w:r>
      <w:r w:rsidR="00AF0A9E" w:rsidRPr="00E5004C">
        <w:rPr>
          <w:rFonts w:eastAsia="標楷體" w:hAnsi="標楷體" w:hint="eastAsia"/>
          <w:color w:val="000000" w:themeColor="text1"/>
          <w:szCs w:val="24"/>
        </w:rPr>
        <w:t>(</w:t>
      </w:r>
      <w:r w:rsidR="00AF0A9E" w:rsidRPr="00E5004C">
        <w:rPr>
          <w:rFonts w:eastAsia="標楷體" w:hAnsi="標楷體" w:hint="eastAsia"/>
          <w:color w:val="000000" w:themeColor="text1"/>
          <w:szCs w:val="24"/>
        </w:rPr>
        <w:t>含</w:t>
      </w:r>
      <w:r w:rsidR="00AF0A9E" w:rsidRPr="00E5004C">
        <w:rPr>
          <w:rFonts w:eastAsia="標楷體" w:hAnsi="標楷體" w:hint="eastAsia"/>
          <w:color w:val="000000" w:themeColor="text1"/>
          <w:szCs w:val="24"/>
        </w:rPr>
        <w:t>)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者，</w:t>
      </w:r>
      <w:r w:rsidR="00C124D4" w:rsidRPr="00E5004C">
        <w:rPr>
          <w:rFonts w:ascii="標楷體" w:eastAsia="標楷體" w:hAnsi="標楷體" w:hint="eastAsia"/>
          <w:color w:val="000000" w:themeColor="text1"/>
          <w:szCs w:val="24"/>
        </w:rPr>
        <w:t>授課節數及學分採計方式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依</w:t>
      </w:r>
      <w:r w:rsidR="00C124D4" w:rsidRPr="00E5004C">
        <w:rPr>
          <w:rFonts w:eastAsia="標楷體" w:hAnsi="標楷體" w:hint="eastAsia"/>
          <w:color w:val="000000" w:themeColor="text1"/>
          <w:szCs w:val="24"/>
        </w:rPr>
        <w:t>「高級中等學校實習課程實施辦法」辦理</w:t>
      </w:r>
      <w:r w:rsidR="00E42D33"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54DA2" w:rsidRPr="00E5004C" w:rsidRDefault="00C97CBC" w:rsidP="00C97CBC">
      <w:pPr>
        <w:spacing w:line="320" w:lineRule="exact"/>
        <w:ind w:leftChars="235" w:left="1274" w:hangingChars="296" w:hanging="71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（二）</w:t>
      </w:r>
      <w:r w:rsidR="00C124D4" w:rsidRPr="00E5004C">
        <w:rPr>
          <w:rFonts w:eastAsia="標楷體" w:hint="eastAsia"/>
          <w:color w:val="000000" w:themeColor="text1"/>
          <w:szCs w:val="24"/>
        </w:rPr>
        <w:t>採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赴產業機構實習一學期實習時間</w:t>
      </w:r>
      <w:r w:rsidR="00AF0A9E" w:rsidRPr="00E5004C">
        <w:rPr>
          <w:rFonts w:eastAsia="標楷體" w:hAnsi="標楷體" w:hint="eastAsia"/>
          <w:color w:val="000000" w:themeColor="text1"/>
          <w:szCs w:val="24"/>
        </w:rPr>
        <w:t>超過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六週以上者</w:t>
      </w:r>
      <w:r w:rsidR="0070070B" w:rsidRPr="00E5004C">
        <w:rPr>
          <w:rFonts w:eastAsia="標楷體" w:hAnsi="標楷體" w:hint="eastAsia"/>
          <w:color w:val="000000" w:themeColor="text1"/>
          <w:szCs w:val="24"/>
        </w:rPr>
        <w:t>，</w:t>
      </w:r>
      <w:r w:rsidR="0048762C" w:rsidRPr="00E5004C">
        <w:rPr>
          <w:rFonts w:eastAsia="標楷體" w:hAnsi="標楷體" w:hint="eastAsia"/>
          <w:color w:val="000000" w:themeColor="text1"/>
          <w:szCs w:val="24"/>
        </w:rPr>
        <w:t>學分採計基準依</w:t>
      </w:r>
      <w:r w:rsidR="0048762C" w:rsidRPr="00E5004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48762C" w:rsidRPr="00E5004C">
        <w:rPr>
          <w:rFonts w:ascii="標楷體" w:eastAsia="標楷體" w:hAnsi="標楷體" w:cs="Times New Roman" w:hint="eastAsia"/>
          <w:color w:val="000000" w:themeColor="text1"/>
          <w:szCs w:val="24"/>
        </w:rPr>
        <w:t>高級中等學校建教合作實施及建教生權益保障法</w:t>
      </w:r>
      <w:r w:rsidR="0048762C" w:rsidRPr="00E5004C">
        <w:rPr>
          <w:rFonts w:ascii="標楷體" w:eastAsia="標楷體" w:hAnsi="標楷體" w:hint="eastAsia"/>
          <w:color w:val="000000" w:themeColor="text1"/>
          <w:szCs w:val="24"/>
        </w:rPr>
        <w:t>」及其相關辦法辦理</w:t>
      </w:r>
      <w:r w:rsidR="00266F7F"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66F7F" w:rsidRPr="00E5004C" w:rsidRDefault="00C97CBC" w:rsidP="00C97CBC">
      <w:pPr>
        <w:spacing w:line="320" w:lineRule="exact"/>
        <w:ind w:leftChars="235" w:left="1274" w:hangingChars="296" w:hanging="71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（三）</w:t>
      </w:r>
      <w:r w:rsidR="00C124D4" w:rsidRPr="00E5004C">
        <w:rPr>
          <w:rFonts w:eastAsia="標楷體" w:hint="eastAsia"/>
          <w:color w:val="000000" w:themeColor="text1"/>
          <w:szCs w:val="24"/>
        </w:rPr>
        <w:t>採</w:t>
      </w:r>
      <w:r w:rsidR="00266F7F" w:rsidRPr="00E5004C">
        <w:rPr>
          <w:rFonts w:ascii="標楷體" w:eastAsia="標楷體" w:hAnsi="標楷體" w:hint="eastAsia"/>
          <w:color w:val="000000" w:themeColor="text1"/>
          <w:szCs w:val="24"/>
        </w:rPr>
        <w:t>赴訓練機構接受訓練</w:t>
      </w:r>
      <w:r w:rsidR="00266F7F" w:rsidRPr="00E5004C">
        <w:rPr>
          <w:rFonts w:eastAsia="標楷體" w:hAnsi="標楷體" w:hint="eastAsia"/>
          <w:color w:val="000000" w:themeColor="text1"/>
          <w:szCs w:val="24"/>
        </w:rPr>
        <w:t>，</w:t>
      </w:r>
      <w:r w:rsidR="00C124D4" w:rsidRPr="00E5004C">
        <w:rPr>
          <w:rFonts w:ascii="標楷體" w:eastAsia="標楷體" w:hAnsi="標楷體" w:hint="eastAsia"/>
          <w:color w:val="000000" w:themeColor="text1"/>
          <w:szCs w:val="24"/>
        </w:rPr>
        <w:t>授課節數及學分採計以每學期每星期授課一節，或總授課節數達十八節者，為一學分。</w:t>
      </w:r>
    </w:p>
    <w:p w:rsidR="0048762C" w:rsidRPr="00E5004C" w:rsidRDefault="00C97CBC" w:rsidP="00317EEC">
      <w:pPr>
        <w:spacing w:line="320" w:lineRule="exact"/>
        <w:ind w:leftChars="235" w:left="794" w:hangingChars="96" w:hanging="23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（四）</w:t>
      </w:r>
      <w:r w:rsidR="0048762C" w:rsidRPr="00E5004C">
        <w:rPr>
          <w:rFonts w:ascii="標楷體" w:eastAsia="標楷體" w:hAnsi="標楷體" w:hint="eastAsia"/>
          <w:color w:val="000000" w:themeColor="text1"/>
          <w:szCs w:val="24"/>
        </w:rPr>
        <w:t>另經本部專案審查通過</w:t>
      </w:r>
      <w:r w:rsidR="00656D1A" w:rsidRPr="00E5004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48762C" w:rsidRPr="00E5004C">
        <w:rPr>
          <w:rFonts w:ascii="標楷體" w:eastAsia="標楷體" w:hAnsi="標楷體" w:hint="eastAsia"/>
          <w:color w:val="000000" w:themeColor="text1"/>
          <w:szCs w:val="24"/>
        </w:rPr>
        <w:t>核准</w:t>
      </w:r>
      <w:r w:rsidR="00656D1A" w:rsidRPr="00E5004C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48762C" w:rsidRPr="00E5004C">
        <w:rPr>
          <w:rFonts w:ascii="標楷體" w:eastAsia="標楷體" w:hAnsi="標楷體" w:hint="eastAsia"/>
          <w:color w:val="000000" w:themeColor="text1"/>
          <w:szCs w:val="24"/>
        </w:rPr>
        <w:t>者，不在此限。</w:t>
      </w:r>
    </w:p>
    <w:p w:rsidR="00E42D33" w:rsidRPr="00E5004C" w:rsidRDefault="00C647F5" w:rsidP="00564120">
      <w:pPr>
        <w:spacing w:line="320" w:lineRule="exact"/>
        <w:ind w:leftChars="117" w:left="845" w:hangingChars="235" w:hanging="564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三</w:t>
      </w:r>
      <w:r w:rsidR="00723E71" w:rsidRPr="00E5004C">
        <w:rPr>
          <w:rFonts w:eastAsia="標楷體" w:hint="eastAsia"/>
          <w:color w:val="000000" w:themeColor="text1"/>
          <w:szCs w:val="24"/>
        </w:rPr>
        <w:t>、</w:t>
      </w:r>
      <w:r w:rsidR="00951D38" w:rsidRPr="00E5004C">
        <w:rPr>
          <w:rFonts w:eastAsia="標楷體" w:hint="eastAsia"/>
          <w:color w:val="000000" w:themeColor="text1"/>
          <w:szCs w:val="24"/>
        </w:rPr>
        <w:t>該科目如為實務課程</w:t>
      </w:r>
      <w:r w:rsidR="00190B89" w:rsidRPr="00E5004C">
        <w:rPr>
          <w:rFonts w:eastAsia="標楷體" w:hint="eastAsia"/>
          <w:color w:val="000000" w:themeColor="text1"/>
          <w:szCs w:val="24"/>
        </w:rPr>
        <w:t>及就業導向課程</w:t>
      </w:r>
      <w:r w:rsidR="00951D38" w:rsidRPr="00E5004C">
        <w:rPr>
          <w:rFonts w:eastAsia="標楷體" w:hint="eastAsia"/>
          <w:color w:val="000000" w:themeColor="text1"/>
          <w:szCs w:val="24"/>
        </w:rPr>
        <w:t>，請於科目名稱後加「＊」標註</w:t>
      </w:r>
      <w:r w:rsidR="00723E71" w:rsidRPr="00E5004C">
        <w:rPr>
          <w:rFonts w:eastAsia="標楷體" w:hint="eastAsia"/>
          <w:color w:val="000000" w:themeColor="text1"/>
          <w:szCs w:val="24"/>
        </w:rPr>
        <w:t>。</w:t>
      </w:r>
    </w:p>
    <w:p w:rsidR="00D75528" w:rsidRPr="00E5004C" w:rsidRDefault="00C647F5" w:rsidP="00564120">
      <w:pPr>
        <w:spacing w:line="320" w:lineRule="exact"/>
        <w:ind w:leftChars="116" w:left="739" w:hangingChars="192" w:hanging="461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四</w:t>
      </w:r>
      <w:r w:rsidR="00D75528" w:rsidRPr="00E5004C">
        <w:rPr>
          <w:rFonts w:eastAsia="標楷體" w:hint="eastAsia"/>
          <w:color w:val="000000" w:themeColor="text1"/>
          <w:szCs w:val="24"/>
        </w:rPr>
        <w:t>、該科目</w:t>
      </w:r>
      <w:r w:rsidR="00366469" w:rsidRPr="00E5004C">
        <w:rPr>
          <w:rFonts w:eastAsia="標楷體" w:hint="eastAsia"/>
          <w:color w:val="000000" w:themeColor="text1"/>
          <w:szCs w:val="24"/>
        </w:rPr>
        <w:t>若屬就業導向</w:t>
      </w:r>
      <w:r w:rsidR="00104BD5" w:rsidRPr="00E5004C">
        <w:rPr>
          <w:rFonts w:eastAsia="標楷體" w:hint="eastAsia"/>
          <w:color w:val="000000" w:themeColor="text1"/>
          <w:szCs w:val="24"/>
        </w:rPr>
        <w:t>課程</w:t>
      </w:r>
      <w:r w:rsidR="00564120" w:rsidRPr="00E5004C">
        <w:rPr>
          <w:rFonts w:eastAsia="標楷體" w:hint="eastAsia"/>
          <w:color w:val="000000" w:themeColor="text1"/>
          <w:szCs w:val="24"/>
        </w:rPr>
        <w:t>(</w:t>
      </w:r>
      <w:r w:rsidR="00190B89" w:rsidRPr="00E5004C">
        <w:rPr>
          <w:rFonts w:eastAsia="標楷體" w:hint="eastAsia"/>
          <w:color w:val="000000" w:themeColor="text1"/>
          <w:szCs w:val="24"/>
        </w:rPr>
        <w:t>赴職場體驗、</w:t>
      </w:r>
      <w:r w:rsidR="00104BD5" w:rsidRPr="00E5004C">
        <w:rPr>
          <w:rFonts w:eastAsia="標楷體" w:hint="eastAsia"/>
          <w:color w:val="000000" w:themeColor="text1"/>
          <w:szCs w:val="24"/>
        </w:rPr>
        <w:t>赴</w:t>
      </w:r>
      <w:r w:rsidR="00564120" w:rsidRPr="00E5004C">
        <w:rPr>
          <w:rFonts w:eastAsia="標楷體" w:hint="eastAsia"/>
          <w:color w:val="000000" w:themeColor="text1"/>
          <w:szCs w:val="24"/>
        </w:rPr>
        <w:t>產業機構實習</w:t>
      </w:r>
      <w:r w:rsidR="00366469" w:rsidRPr="00E5004C">
        <w:rPr>
          <w:rFonts w:eastAsia="標楷體" w:hint="eastAsia"/>
          <w:color w:val="000000" w:themeColor="text1"/>
          <w:szCs w:val="24"/>
        </w:rPr>
        <w:t>、</w:t>
      </w:r>
      <w:r w:rsidR="00564120" w:rsidRPr="00E5004C">
        <w:rPr>
          <w:rFonts w:eastAsia="標楷體" w:hint="eastAsia"/>
          <w:color w:val="000000" w:themeColor="text1"/>
          <w:szCs w:val="24"/>
        </w:rPr>
        <w:t>赴訓練機構</w:t>
      </w:r>
      <w:r w:rsidR="00564120" w:rsidRPr="00E5004C">
        <w:rPr>
          <w:rFonts w:ascii="標楷體" w:eastAsia="標楷體" w:hAnsi="標楷體" w:hint="eastAsia"/>
          <w:color w:val="000000" w:themeColor="text1"/>
          <w:szCs w:val="24"/>
        </w:rPr>
        <w:t>接受訓練</w:t>
      </w:r>
      <w:r w:rsidR="00366469" w:rsidRPr="00E5004C">
        <w:rPr>
          <w:rFonts w:ascii="標楷體" w:eastAsia="標楷體" w:hAnsi="標楷體" w:hint="eastAsia"/>
          <w:color w:val="000000" w:themeColor="text1"/>
          <w:szCs w:val="24"/>
        </w:rPr>
        <w:t>或遴聘業界專家協同教學</w:t>
      </w:r>
      <w:r w:rsidR="00564120" w:rsidRPr="00E5004C">
        <w:rPr>
          <w:rFonts w:eastAsia="標楷體" w:hint="eastAsia"/>
          <w:color w:val="000000" w:themeColor="text1"/>
          <w:szCs w:val="24"/>
        </w:rPr>
        <w:t>)</w:t>
      </w:r>
      <w:r w:rsidR="00D75528" w:rsidRPr="00E5004C">
        <w:rPr>
          <w:rFonts w:eastAsia="標楷體" w:hint="eastAsia"/>
          <w:color w:val="000000" w:themeColor="text1"/>
          <w:szCs w:val="24"/>
        </w:rPr>
        <w:t>，請</w:t>
      </w:r>
      <w:r w:rsidR="006412FF" w:rsidRPr="00E5004C">
        <w:rPr>
          <w:rFonts w:eastAsia="標楷體" w:hint="eastAsia"/>
          <w:color w:val="000000" w:themeColor="text1"/>
          <w:szCs w:val="24"/>
        </w:rPr>
        <w:t>排定為校定必修科目，並</w:t>
      </w:r>
      <w:r w:rsidR="00D75528" w:rsidRPr="00E5004C">
        <w:rPr>
          <w:rFonts w:eastAsia="標楷體" w:hint="eastAsia"/>
          <w:color w:val="000000" w:themeColor="text1"/>
          <w:szCs w:val="24"/>
        </w:rPr>
        <w:t>於</w:t>
      </w:r>
      <w:r w:rsidR="00366469" w:rsidRPr="00E5004C">
        <w:rPr>
          <w:rFonts w:eastAsia="標楷體" w:hint="eastAsia"/>
          <w:color w:val="000000" w:themeColor="text1"/>
          <w:szCs w:val="24"/>
        </w:rPr>
        <w:t>該</w:t>
      </w:r>
      <w:r w:rsidR="00D75528" w:rsidRPr="00E5004C">
        <w:rPr>
          <w:rFonts w:eastAsia="標楷體" w:hint="eastAsia"/>
          <w:color w:val="000000" w:themeColor="text1"/>
          <w:szCs w:val="24"/>
        </w:rPr>
        <w:t>科目名稱</w:t>
      </w:r>
      <w:r w:rsidR="00366469" w:rsidRPr="00E5004C">
        <w:rPr>
          <w:rFonts w:eastAsia="標楷體" w:hint="eastAsia"/>
          <w:color w:val="000000" w:themeColor="text1"/>
          <w:szCs w:val="24"/>
        </w:rPr>
        <w:t>之最右方備註欄，</w:t>
      </w:r>
      <w:r w:rsidR="00D75528" w:rsidRPr="00E5004C">
        <w:rPr>
          <w:rFonts w:eastAsia="標楷體" w:hint="eastAsia"/>
          <w:color w:val="000000" w:themeColor="text1"/>
          <w:szCs w:val="24"/>
        </w:rPr>
        <w:t>註</w:t>
      </w:r>
      <w:r w:rsidR="00366469" w:rsidRPr="00E5004C">
        <w:rPr>
          <w:rFonts w:eastAsia="標楷體" w:hint="eastAsia"/>
          <w:color w:val="000000" w:themeColor="text1"/>
          <w:szCs w:val="24"/>
        </w:rPr>
        <w:t>明就業導向課程辦理方式</w:t>
      </w:r>
      <w:r w:rsidR="00D75528" w:rsidRPr="00E5004C">
        <w:rPr>
          <w:rFonts w:eastAsia="標楷體" w:hint="eastAsia"/>
          <w:color w:val="000000" w:themeColor="text1"/>
          <w:szCs w:val="24"/>
        </w:rPr>
        <w:t>。</w:t>
      </w:r>
    </w:p>
    <w:p w:rsidR="00A42C0C" w:rsidRPr="00E5004C" w:rsidRDefault="00C647F5" w:rsidP="00564120">
      <w:pPr>
        <w:ind w:leftChars="116" w:left="739" w:hangingChars="192" w:hanging="461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五</w:t>
      </w:r>
      <w:r w:rsidR="00A42C0C" w:rsidRPr="00E5004C">
        <w:rPr>
          <w:rFonts w:eastAsia="標楷體" w:hint="eastAsia"/>
          <w:color w:val="000000" w:themeColor="text1"/>
          <w:szCs w:val="24"/>
        </w:rPr>
        <w:t>、</w:t>
      </w:r>
      <w:r w:rsidR="00A42C0C" w:rsidRPr="00E5004C">
        <w:rPr>
          <w:rFonts w:ascii="標楷體" w:eastAsia="標楷體" w:hAnsi="標楷體" w:hint="eastAsia"/>
          <w:color w:val="000000" w:themeColor="text1"/>
          <w:szCs w:val="24"/>
        </w:rPr>
        <w:t>本專班配合產業契合式人才培育之特殊需求，必要時得依「高級中等學校教育實驗辦法」規定提出實驗計畫，並報主管教育行政機關核定後，始予審理本專班補助經費申請。</w:t>
      </w:r>
    </w:p>
    <w:p w:rsidR="00F25BF1" w:rsidRPr="00E5004C" w:rsidRDefault="00F25BF1" w:rsidP="00F25BF1">
      <w:pPr>
        <w:spacing w:line="360" w:lineRule="exact"/>
        <w:ind w:leftChars="59" w:left="567" w:hangingChars="177" w:hanging="425"/>
        <w:rPr>
          <w:rFonts w:eastAsia="標楷體" w:hAnsi="標楷體"/>
          <w:color w:val="000000" w:themeColor="text1"/>
          <w:szCs w:val="24"/>
        </w:rPr>
      </w:pPr>
    </w:p>
    <w:p w:rsidR="00F25BF1" w:rsidRPr="00E5004C" w:rsidRDefault="00F25BF1" w:rsidP="00F25BF1">
      <w:pPr>
        <w:spacing w:line="360" w:lineRule="exact"/>
        <w:ind w:leftChars="60" w:left="970" w:hangingChars="295" w:hanging="826"/>
        <w:rPr>
          <w:rFonts w:eastAsia="標楷體"/>
          <w:color w:val="000000" w:themeColor="text1"/>
          <w:sz w:val="28"/>
          <w:szCs w:val="28"/>
        </w:rPr>
        <w:sectPr w:rsidR="00F25BF1" w:rsidRPr="00E5004C" w:rsidSect="00A1241A">
          <w:footerReference w:type="default" r:id="rId9"/>
          <w:pgSz w:w="11906" w:h="16838" w:code="9"/>
          <w:pgMar w:top="1134" w:right="851" w:bottom="1134" w:left="1134" w:header="851" w:footer="567" w:gutter="0"/>
          <w:pgNumType w:start="0"/>
          <w:cols w:space="425"/>
          <w:titlePg/>
          <w:docGrid w:linePitch="360"/>
        </w:sectPr>
      </w:pPr>
    </w:p>
    <w:p w:rsidR="00185998" w:rsidRPr="00E5004C" w:rsidRDefault="002A0F8F" w:rsidP="004375A2">
      <w:pPr>
        <w:widowControl/>
        <w:spacing w:afterLines="50"/>
        <w:ind w:leftChars="118" w:left="283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lastRenderedPageBreak/>
        <w:t>二</w:t>
      </w:r>
      <w:r w:rsidR="00185998" w:rsidRPr="00E5004C">
        <w:rPr>
          <w:rFonts w:eastAsia="標楷體" w:hint="eastAsia"/>
          <w:color w:val="000000" w:themeColor="text1"/>
          <w:sz w:val="28"/>
          <w:szCs w:val="28"/>
        </w:rPr>
        <w:t>、</w:t>
      </w:r>
      <w:r w:rsidR="00455433"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t>專班</w:t>
      </w:r>
      <w:r w:rsidR="00185998" w:rsidRPr="00E5004C">
        <w:rPr>
          <w:rFonts w:eastAsia="標楷體" w:hint="eastAsia"/>
          <w:color w:val="000000" w:themeColor="text1"/>
          <w:sz w:val="28"/>
          <w:szCs w:val="28"/>
        </w:rPr>
        <w:t>課</w:t>
      </w:r>
      <w:r w:rsidR="000D2A8F" w:rsidRPr="00E5004C">
        <w:rPr>
          <w:rFonts w:eastAsia="標楷體" w:hint="eastAsia"/>
          <w:color w:val="000000" w:themeColor="text1"/>
          <w:sz w:val="28"/>
          <w:szCs w:val="28"/>
        </w:rPr>
        <w:t>程實施規劃</w:t>
      </w:r>
    </w:p>
    <w:tbl>
      <w:tblPr>
        <w:tblStyle w:val="a3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969"/>
        <w:gridCol w:w="1407"/>
        <w:gridCol w:w="1275"/>
        <w:gridCol w:w="1030"/>
        <w:gridCol w:w="1097"/>
        <w:gridCol w:w="1095"/>
        <w:gridCol w:w="1182"/>
        <w:gridCol w:w="949"/>
        <w:gridCol w:w="1133"/>
      </w:tblGrid>
      <w:tr w:rsidR="00740502" w:rsidRPr="00E5004C" w:rsidTr="000B4EB3">
        <w:trPr>
          <w:trHeight w:val="301"/>
        </w:trPr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4" w:space="0" w:color="auto"/>
            </w:tcBorders>
          </w:tcPr>
          <w:p w:rsidR="000B4EB3" w:rsidRPr="009F0279" w:rsidRDefault="009F0279" w:rsidP="009F0279">
            <w:pPr>
              <w:jc w:val="center"/>
              <w:rPr>
                <w:rFonts w:ascii="Times New Roman" w:eastAsia="標楷體"/>
                <w:b/>
                <w:color w:val="FF0000"/>
                <w:sz w:val="28"/>
                <w:szCs w:val="28"/>
              </w:rPr>
            </w:pPr>
            <w:r w:rsidRPr="009F0279"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精密機械就業導向課程專班</w:t>
            </w:r>
            <w:r w:rsidR="00740502" w:rsidRPr="009F0279">
              <w:rPr>
                <w:rFonts w:ascii="Times New Roman" w:eastAsia="標楷體" w:hint="eastAsia"/>
                <w:b/>
                <w:color w:val="FF0000"/>
                <w:sz w:val="28"/>
                <w:szCs w:val="28"/>
              </w:rPr>
              <w:t>課</w:t>
            </w:r>
            <w:r w:rsidR="000D2A8F" w:rsidRPr="009F0279">
              <w:rPr>
                <w:rFonts w:ascii="Times New Roman" w:eastAsia="標楷體" w:hint="eastAsia"/>
                <w:b/>
                <w:color w:val="FF0000"/>
                <w:sz w:val="28"/>
                <w:szCs w:val="28"/>
              </w:rPr>
              <w:t>表</w:t>
            </w:r>
          </w:p>
        </w:tc>
      </w:tr>
      <w:tr w:rsidR="000B4EB3" w:rsidRPr="00E5004C" w:rsidTr="000B4EB3">
        <w:trPr>
          <w:trHeight w:val="634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12" w:space="0" w:color="000000" w:themeColor="text1"/>
            </w:tcBorders>
          </w:tcPr>
          <w:p w:rsidR="004715F4" w:rsidRPr="00E5004C" w:rsidRDefault="004715F4" w:rsidP="0010469A">
            <w:pPr>
              <w:spacing w:line="360" w:lineRule="exact"/>
              <w:rPr>
                <w:rFonts w:ascii="Times New Roman" w:eastAsia="標楷體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實施學期：</w:t>
            </w:r>
            <w:r w:rsidR="0033353E"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9F0279" w:rsidRPr="009F0279">
              <w:rPr>
                <w:rFonts w:ascii="Times New Roman" w:eastAsia="標楷體" w:hint="eastAsia"/>
                <w:color w:val="FF0000"/>
                <w:u w:val="single"/>
              </w:rPr>
              <w:t>104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學年度第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9F0279" w:rsidRPr="009F0279">
              <w:rPr>
                <w:rFonts w:ascii="Times New Roman" w:eastAsia="標楷體" w:hint="eastAsia"/>
                <w:color w:val="FF0000"/>
                <w:u w:val="single"/>
              </w:rPr>
              <w:t>一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學期</w:t>
            </w:r>
            <w:r w:rsidR="00085E3A" w:rsidRPr="00E5004C">
              <w:rPr>
                <w:rFonts w:ascii="Times New Roman" w:eastAsia="標楷體" w:hint="eastAsia"/>
                <w:color w:val="000000" w:themeColor="text1"/>
              </w:rPr>
              <w:t>，本學期總週數為</w:t>
            </w:r>
            <w:r w:rsidR="00085E3A"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20</w:t>
            </w:r>
            <w:r w:rsidR="00085E3A"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085E3A" w:rsidRPr="00E5004C">
              <w:rPr>
                <w:rFonts w:ascii="Times New Roman" w:eastAsia="標楷體" w:hint="eastAsia"/>
                <w:color w:val="000000" w:themeColor="text1"/>
              </w:rPr>
              <w:t>週。</w:t>
            </w:r>
          </w:p>
          <w:p w:rsidR="000B4EB3" w:rsidRPr="00E5004C" w:rsidRDefault="000B4EB3" w:rsidP="0010469A">
            <w:pPr>
              <w:spacing w:line="360" w:lineRule="exact"/>
              <w:rPr>
                <w:rFonts w:ascii="Times New Roman" w:eastAsia="標楷體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實施週次：第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1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~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20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</w:t>
            </w:r>
            <w:r w:rsidR="005F5454" w:rsidRPr="00E5004C">
              <w:rPr>
                <w:rFonts w:ascii="Times New Roman" w:eastAsia="標楷體" w:hint="eastAsia"/>
                <w:color w:val="000000" w:themeColor="text1"/>
              </w:rPr>
              <w:t>，共</w:t>
            </w:r>
            <w:r w:rsidR="005F5454"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5F5454"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20</w:t>
            </w:r>
            <w:r w:rsidR="005F5454"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="005F5454" w:rsidRPr="00E5004C">
              <w:rPr>
                <w:rFonts w:ascii="Times New Roman" w:eastAsia="標楷體" w:hint="eastAsia"/>
                <w:color w:val="000000" w:themeColor="text1"/>
              </w:rPr>
              <w:t>週</w:t>
            </w:r>
          </w:p>
          <w:p w:rsidR="000B4EB3" w:rsidRPr="00E5004C" w:rsidRDefault="000B4EB3" w:rsidP="0010469A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實施日期：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104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09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01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~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105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01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</w:t>
            </w:r>
            <w:r w:rsidR="00A0640F" w:rsidRPr="00A0640F">
              <w:rPr>
                <w:rFonts w:ascii="Times New Roman" w:eastAsia="標楷體" w:hint="eastAsia"/>
                <w:color w:val="FF0000"/>
                <w:u w:val="single"/>
              </w:rPr>
              <w:t>31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 xml:space="preserve">          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實施地點：</w:t>
            </w:r>
            <w:r w:rsidR="00A0640F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eastAsia="標楷體" w:hint="eastAsia"/>
                <w:color w:val="000000" w:themeColor="text1"/>
              </w:rPr>
              <w:t>學校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</w:rPr>
              <w:t>□產業機構或訓練機構</w:t>
            </w:r>
          </w:p>
        </w:tc>
      </w:tr>
      <w:tr w:rsidR="00740502" w:rsidRPr="00E5004C" w:rsidTr="006D41E3">
        <w:tc>
          <w:tcPr>
            <w:tcW w:w="1172" w:type="pct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82957" w:rsidRPr="00E5004C" w:rsidRDefault="004715F4" w:rsidP="00C8295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hint="eastAsia"/>
                <w:b/>
                <w:color w:val="000000" w:themeColor="text1"/>
              </w:rPr>
              <w:t>時段及節次</w:t>
            </w:r>
          </w:p>
        </w:tc>
        <w:tc>
          <w:tcPr>
            <w:tcW w:w="62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一</w:t>
            </w:r>
          </w:p>
        </w:tc>
        <w:tc>
          <w:tcPr>
            <w:tcW w:w="508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605E39" w:rsidRDefault="00740502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int="eastAsia"/>
                <w:color w:val="0000FF"/>
              </w:rPr>
              <w:t>二</w:t>
            </w:r>
          </w:p>
        </w:tc>
        <w:tc>
          <w:tcPr>
            <w:tcW w:w="541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三</w:t>
            </w:r>
          </w:p>
        </w:tc>
        <w:tc>
          <w:tcPr>
            <w:tcW w:w="540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四</w:t>
            </w:r>
          </w:p>
        </w:tc>
        <w:tc>
          <w:tcPr>
            <w:tcW w:w="583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五</w:t>
            </w:r>
          </w:p>
        </w:tc>
        <w:tc>
          <w:tcPr>
            <w:tcW w:w="468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六</w:t>
            </w:r>
          </w:p>
        </w:tc>
        <w:tc>
          <w:tcPr>
            <w:tcW w:w="55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日</w:t>
            </w:r>
          </w:p>
        </w:tc>
      </w:tr>
      <w:tr w:rsidR="00740502" w:rsidRPr="00E5004C" w:rsidTr="00605E39">
        <w:tc>
          <w:tcPr>
            <w:tcW w:w="478" w:type="pct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上午</w:t>
            </w:r>
          </w:p>
        </w:tc>
        <w:tc>
          <w:tcPr>
            <w:tcW w:w="694" w:type="pc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國文</w:t>
            </w:r>
          </w:p>
        </w:tc>
        <w:tc>
          <w:tcPr>
            <w:tcW w:w="508" w:type="pct"/>
            <w:tcBorders>
              <w:top w:val="single" w:sz="8" w:space="0" w:color="000000" w:themeColor="text1"/>
            </w:tcBorders>
            <w:vAlign w:val="center"/>
          </w:tcPr>
          <w:p w:rsidR="00740502" w:rsidRPr="00605E39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tcBorders>
              <w:top w:val="single" w:sz="8" w:space="0" w:color="000000" w:themeColor="text1"/>
            </w:tcBorders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精密量測技術實習</w:t>
            </w:r>
          </w:p>
        </w:tc>
        <w:tc>
          <w:tcPr>
            <w:tcW w:w="540" w:type="pct"/>
            <w:tcBorders>
              <w:top w:val="single" w:sz="8" w:space="0" w:color="000000" w:themeColor="text1"/>
            </w:tcBorders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機械製造</w:t>
            </w:r>
          </w:p>
        </w:tc>
        <w:tc>
          <w:tcPr>
            <w:tcW w:w="583" w:type="pc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8" w:space="0" w:color="000000" w:themeColor="text1"/>
            </w:tcBorders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c>
          <w:tcPr>
            <w:tcW w:w="478" w:type="pct"/>
            <w:vMerge/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740502" w:rsidRPr="00E5004C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國文</w:t>
            </w:r>
          </w:p>
        </w:tc>
        <w:tc>
          <w:tcPr>
            <w:tcW w:w="508" w:type="pct"/>
            <w:vAlign w:val="center"/>
          </w:tcPr>
          <w:p w:rsidR="00740502" w:rsidRPr="00605E39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精密量測技術實習</w:t>
            </w:r>
          </w:p>
        </w:tc>
        <w:tc>
          <w:tcPr>
            <w:tcW w:w="540" w:type="pct"/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機械製造</w:t>
            </w:r>
          </w:p>
        </w:tc>
        <w:tc>
          <w:tcPr>
            <w:tcW w:w="583" w:type="pct"/>
            <w:vAlign w:val="center"/>
          </w:tcPr>
          <w:p w:rsidR="00740502" w:rsidRPr="00E5004C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c>
          <w:tcPr>
            <w:tcW w:w="478" w:type="pct"/>
            <w:vMerge/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740502" w:rsidRPr="00E5004C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英文</w:t>
            </w:r>
          </w:p>
        </w:tc>
        <w:tc>
          <w:tcPr>
            <w:tcW w:w="508" w:type="pct"/>
            <w:vAlign w:val="center"/>
          </w:tcPr>
          <w:p w:rsidR="00740502" w:rsidRPr="00605E39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精密量測技術實習</w:t>
            </w:r>
          </w:p>
        </w:tc>
        <w:tc>
          <w:tcPr>
            <w:tcW w:w="540" w:type="pct"/>
            <w:vAlign w:val="center"/>
          </w:tcPr>
          <w:p w:rsidR="00740502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體育</w:t>
            </w:r>
          </w:p>
        </w:tc>
        <w:tc>
          <w:tcPr>
            <w:tcW w:w="583" w:type="pct"/>
            <w:vAlign w:val="center"/>
          </w:tcPr>
          <w:p w:rsidR="00740502" w:rsidRPr="00E5004C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c>
          <w:tcPr>
            <w:tcW w:w="478" w:type="pct"/>
            <w:vMerge/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740502" w:rsidRPr="00E5004C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英文</w:t>
            </w:r>
          </w:p>
        </w:tc>
        <w:tc>
          <w:tcPr>
            <w:tcW w:w="508" w:type="pct"/>
            <w:vAlign w:val="center"/>
          </w:tcPr>
          <w:p w:rsidR="00740502" w:rsidRPr="00605E39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740502" w:rsidRPr="00E1454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1454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精密量測技術實習</w:t>
            </w:r>
          </w:p>
        </w:tc>
        <w:tc>
          <w:tcPr>
            <w:tcW w:w="540" w:type="pct"/>
            <w:vAlign w:val="center"/>
          </w:tcPr>
          <w:p w:rsidR="00740502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D41E3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全民國防教育</w:t>
            </w:r>
          </w:p>
        </w:tc>
        <w:tc>
          <w:tcPr>
            <w:tcW w:w="583" w:type="pct"/>
            <w:vAlign w:val="center"/>
          </w:tcPr>
          <w:p w:rsidR="00E14543" w:rsidRDefault="00E14543" w:rsidP="00605E39">
            <w:pPr>
              <w:spacing w:line="240" w:lineRule="atLeas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740502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rPr>
          <w:trHeight w:val="92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40502" w:rsidRPr="00E5004C" w:rsidRDefault="00740502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c>
          <w:tcPr>
            <w:tcW w:w="478" w:type="pct"/>
            <w:vMerge w:val="restart"/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下午</w:t>
            </w:r>
          </w:p>
        </w:tc>
        <w:tc>
          <w:tcPr>
            <w:tcW w:w="694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740502" w:rsidRPr="00E5004C" w:rsidRDefault="006D41E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音樂</w:t>
            </w:r>
          </w:p>
        </w:tc>
        <w:tc>
          <w:tcPr>
            <w:tcW w:w="508" w:type="pct"/>
            <w:vAlign w:val="center"/>
          </w:tcPr>
          <w:p w:rsidR="00740502" w:rsidRPr="006D41E3" w:rsidRDefault="00E1454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班會</w:t>
            </w:r>
          </w:p>
        </w:tc>
        <w:tc>
          <w:tcPr>
            <w:tcW w:w="541" w:type="pct"/>
            <w:vAlign w:val="center"/>
          </w:tcPr>
          <w:p w:rsidR="00740502" w:rsidRPr="006D41E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740502" w:rsidRPr="00E5004C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數學相關</w:t>
            </w:r>
          </w:p>
        </w:tc>
        <w:tc>
          <w:tcPr>
            <w:tcW w:w="583" w:type="pct"/>
            <w:vAlign w:val="center"/>
          </w:tcPr>
          <w:p w:rsidR="00E14543" w:rsidRDefault="00E14543" w:rsidP="00605E39">
            <w:pPr>
              <w:spacing w:line="240" w:lineRule="atLeas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740502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40502" w:rsidRPr="00E5004C" w:rsidTr="00605E39">
        <w:tc>
          <w:tcPr>
            <w:tcW w:w="478" w:type="pct"/>
            <w:vMerge/>
            <w:vAlign w:val="center"/>
          </w:tcPr>
          <w:p w:rsidR="00740502" w:rsidRPr="00E5004C" w:rsidRDefault="00740502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="006D41E3">
              <w:rPr>
                <w:rFonts w:ascii="Times New Roman" w:eastAsia="標楷體" w:hAnsi="Times New Roman" w:hint="eastAsia"/>
                <w:color w:val="000000" w:themeColor="text1"/>
              </w:rPr>
              <w:t>六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740502" w:rsidRPr="00E5004C" w:rsidRDefault="00605E39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體育</w:t>
            </w:r>
          </w:p>
        </w:tc>
        <w:tc>
          <w:tcPr>
            <w:tcW w:w="508" w:type="pct"/>
            <w:vAlign w:val="center"/>
          </w:tcPr>
          <w:p w:rsidR="00740502" w:rsidRPr="006D41E3" w:rsidRDefault="00E1454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綜合活動</w:t>
            </w:r>
          </w:p>
        </w:tc>
        <w:tc>
          <w:tcPr>
            <w:tcW w:w="541" w:type="pct"/>
            <w:vAlign w:val="center"/>
          </w:tcPr>
          <w:p w:rsidR="00740502" w:rsidRPr="006D41E3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740502" w:rsidRPr="00E5004C" w:rsidRDefault="006D41E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數學相關</w:t>
            </w:r>
          </w:p>
        </w:tc>
        <w:tc>
          <w:tcPr>
            <w:tcW w:w="583" w:type="pct"/>
            <w:vAlign w:val="center"/>
          </w:tcPr>
          <w:p w:rsidR="00E14543" w:rsidRDefault="00E14543" w:rsidP="00605E39">
            <w:pPr>
              <w:spacing w:line="240" w:lineRule="atLeas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740502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740502" w:rsidRPr="00E5004C" w:rsidRDefault="00740502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14543" w:rsidRPr="00E5004C" w:rsidTr="00605E39">
        <w:tc>
          <w:tcPr>
            <w:tcW w:w="478" w:type="pct"/>
            <w:vMerge/>
            <w:vAlign w:val="center"/>
          </w:tcPr>
          <w:p w:rsidR="00E14543" w:rsidRPr="00E5004C" w:rsidRDefault="00E14543" w:rsidP="000A090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E14543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七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E14543" w:rsidRPr="006D41E3" w:rsidRDefault="00E1454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生涯規劃</w:t>
            </w:r>
          </w:p>
        </w:tc>
        <w:tc>
          <w:tcPr>
            <w:tcW w:w="508" w:type="pct"/>
            <w:vAlign w:val="center"/>
          </w:tcPr>
          <w:p w:rsidR="00E14543" w:rsidRPr="00E5004C" w:rsidRDefault="00E1454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綜合活動</w:t>
            </w:r>
          </w:p>
        </w:tc>
        <w:tc>
          <w:tcPr>
            <w:tcW w:w="541" w:type="pct"/>
            <w:vAlign w:val="center"/>
          </w:tcPr>
          <w:p w:rsidR="00E14543" w:rsidRPr="006D41E3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E14543" w:rsidRPr="00E5004C" w:rsidRDefault="00605E39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美術</w:t>
            </w:r>
          </w:p>
        </w:tc>
        <w:tc>
          <w:tcPr>
            <w:tcW w:w="583" w:type="pct"/>
            <w:vAlign w:val="center"/>
          </w:tcPr>
          <w:p w:rsidR="00E14543" w:rsidRPr="006D41E3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數學相關</w:t>
            </w:r>
          </w:p>
        </w:tc>
        <w:tc>
          <w:tcPr>
            <w:tcW w:w="468" w:type="pct"/>
            <w:vAlign w:val="center"/>
          </w:tcPr>
          <w:p w:rsidR="00E14543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:rsidR="00E14543" w:rsidRPr="00E5004C" w:rsidRDefault="00E14543" w:rsidP="00605E3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14543" w:rsidRPr="00E5004C" w:rsidTr="00096D8D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E14543" w:rsidRPr="00E5004C" w:rsidRDefault="00E14543" w:rsidP="0010469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14543" w:rsidRPr="00E5004C" w:rsidTr="00033709">
        <w:tc>
          <w:tcPr>
            <w:tcW w:w="5000" w:type="pct"/>
            <w:gridSpan w:val="9"/>
          </w:tcPr>
          <w:p w:rsidR="00E14543" w:rsidRPr="00E5004C" w:rsidRDefault="00E14543" w:rsidP="0010469A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（一）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本學期有無安排赴產業機構實習？</w:t>
            </w:r>
          </w:p>
          <w:p w:rsidR="00E14543" w:rsidRPr="00E5004C" w:rsidRDefault="00E14543" w:rsidP="0010469A">
            <w:pPr>
              <w:spacing w:line="360" w:lineRule="exact"/>
              <w:ind w:leftChars="354" w:left="85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無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有，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說明規劃之起迄日期及週數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)                                 </w:t>
            </w:r>
          </w:p>
          <w:p w:rsidR="00E14543" w:rsidRPr="00E5004C" w:rsidRDefault="00E14543" w:rsidP="0010469A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（二）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本學期有無安排赴訓練機構接受訓練？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E14543" w:rsidRPr="00E5004C" w:rsidRDefault="00E14543" w:rsidP="0010469A">
            <w:pPr>
              <w:spacing w:line="360" w:lineRule="exact"/>
              <w:ind w:leftChars="354" w:left="85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無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有，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說明規劃之起迄日期及週數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)                                   </w:t>
            </w:r>
          </w:p>
          <w:p w:rsidR="00E14543" w:rsidRPr="00E5004C" w:rsidRDefault="00E14543" w:rsidP="004375A2">
            <w:pPr>
              <w:spacing w:beforeLines="5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（三）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其他：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      </w:t>
            </w:r>
          </w:p>
        </w:tc>
      </w:tr>
    </w:tbl>
    <w:p w:rsidR="00DB4017" w:rsidRDefault="00DB4017" w:rsidP="00CA1E42">
      <w:pPr>
        <w:widowControl/>
        <w:spacing w:line="360" w:lineRule="exact"/>
        <w:rPr>
          <w:rFonts w:eastAsia="標楷體"/>
          <w:color w:val="000000" w:themeColor="text1"/>
          <w:szCs w:val="24"/>
        </w:rPr>
      </w:pPr>
    </w:p>
    <w:p w:rsidR="0010469A" w:rsidRDefault="0010469A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br w:type="page"/>
      </w:r>
    </w:p>
    <w:p w:rsidR="00605E39" w:rsidRDefault="00605E39" w:rsidP="00CA1E42">
      <w:pPr>
        <w:widowControl/>
        <w:spacing w:line="360" w:lineRule="exact"/>
        <w:rPr>
          <w:rFonts w:eastAsia="標楷體"/>
          <w:color w:val="000000" w:themeColor="text1"/>
          <w:szCs w:val="24"/>
        </w:rPr>
      </w:pPr>
    </w:p>
    <w:tbl>
      <w:tblPr>
        <w:tblStyle w:val="a3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969"/>
        <w:gridCol w:w="1407"/>
        <w:gridCol w:w="1275"/>
        <w:gridCol w:w="1030"/>
        <w:gridCol w:w="1097"/>
        <w:gridCol w:w="1095"/>
        <w:gridCol w:w="1182"/>
        <w:gridCol w:w="949"/>
        <w:gridCol w:w="1133"/>
      </w:tblGrid>
      <w:tr w:rsidR="00DB4017" w:rsidRPr="00E5004C" w:rsidTr="00F13A64">
        <w:trPr>
          <w:trHeight w:val="301"/>
        </w:trPr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4" w:space="0" w:color="auto"/>
            </w:tcBorders>
          </w:tcPr>
          <w:p w:rsidR="00DB4017" w:rsidRPr="009F0279" w:rsidRDefault="00DB4017" w:rsidP="0010469A">
            <w:pPr>
              <w:spacing w:line="340" w:lineRule="exact"/>
              <w:jc w:val="center"/>
              <w:rPr>
                <w:rFonts w:ascii="Times New Roman" w:eastAsia="標楷體"/>
                <w:b/>
                <w:color w:val="FF0000"/>
                <w:sz w:val="28"/>
                <w:szCs w:val="28"/>
              </w:rPr>
            </w:pPr>
            <w:r w:rsidRPr="009F0279">
              <w:rPr>
                <w:rFonts w:ascii="Times New Roman" w:eastAsia="標楷體" w:hAnsi="標楷體" w:hint="eastAsia"/>
                <w:b/>
                <w:color w:val="FF0000"/>
                <w:sz w:val="28"/>
                <w:szCs w:val="28"/>
              </w:rPr>
              <w:t>精密機械就業導向課程專班</w:t>
            </w:r>
            <w:r w:rsidRPr="009F0279">
              <w:rPr>
                <w:rFonts w:ascii="Times New Roman" w:eastAsia="標楷體" w:hint="eastAsia"/>
                <w:b/>
                <w:color w:val="FF0000"/>
                <w:sz w:val="28"/>
                <w:szCs w:val="28"/>
              </w:rPr>
              <w:t>課表</w:t>
            </w:r>
          </w:p>
        </w:tc>
      </w:tr>
      <w:tr w:rsidR="00DB4017" w:rsidRPr="00E5004C" w:rsidTr="00F13A64">
        <w:trPr>
          <w:trHeight w:val="634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12" w:space="0" w:color="000000" w:themeColor="text1"/>
            </w:tcBorders>
          </w:tcPr>
          <w:p w:rsidR="00DB4017" w:rsidRPr="00E5004C" w:rsidRDefault="00DB4017" w:rsidP="0010469A">
            <w:pPr>
              <w:spacing w:line="340" w:lineRule="exact"/>
              <w:rPr>
                <w:rFonts w:ascii="Times New Roman" w:eastAsia="標楷體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實施學期：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9F0279">
              <w:rPr>
                <w:rFonts w:ascii="Times New Roman" w:eastAsia="標楷體" w:hint="eastAsia"/>
                <w:color w:val="FF0000"/>
                <w:u w:val="single"/>
              </w:rPr>
              <w:t>104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學年度第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二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學期，本學期總週數為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週。</w:t>
            </w:r>
          </w:p>
          <w:p w:rsidR="00DB4017" w:rsidRPr="00E5004C" w:rsidRDefault="00DB4017" w:rsidP="0010469A">
            <w:pPr>
              <w:spacing w:line="340" w:lineRule="exact"/>
              <w:rPr>
                <w:rFonts w:ascii="Times New Roman" w:eastAsia="標楷體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實施週次：第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1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~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週，共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週</w:t>
            </w:r>
          </w:p>
          <w:p w:rsidR="00DB4017" w:rsidRPr="00E5004C" w:rsidRDefault="00DB4017" w:rsidP="0010469A">
            <w:pPr>
              <w:spacing w:line="34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實施日期：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10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5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/0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2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/01~105/0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6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>/1</w:t>
            </w:r>
            <w:r>
              <w:rPr>
                <w:rFonts w:ascii="Times New Roman" w:eastAsia="標楷體" w:hint="eastAsia"/>
                <w:color w:val="FF0000"/>
                <w:u w:val="single"/>
              </w:rPr>
              <w:t>5</w:t>
            </w:r>
            <w:r w:rsidRPr="00A0640F">
              <w:rPr>
                <w:rFonts w:ascii="Times New Roman" w:eastAsia="標楷體" w:hint="eastAsia"/>
                <w:color w:val="FF0000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 xml:space="preserve">           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實施地點：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eastAsia="標楷體" w:hint="eastAsia"/>
                <w:color w:val="000000" w:themeColor="text1"/>
              </w:rPr>
              <w:t>學校</w:t>
            </w:r>
            <w:r w:rsidRPr="00E5004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</w:rPr>
              <w:t>□產業機構或訓練機構</w:t>
            </w:r>
          </w:p>
        </w:tc>
      </w:tr>
      <w:tr w:rsidR="00DB4017" w:rsidRPr="00E5004C" w:rsidTr="00F13A64">
        <w:tc>
          <w:tcPr>
            <w:tcW w:w="1172" w:type="pct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DB4017" w:rsidRPr="00E5004C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hint="eastAsia"/>
                <w:b/>
                <w:color w:val="000000" w:themeColor="text1"/>
              </w:rPr>
              <w:t>時段及節次</w:t>
            </w:r>
          </w:p>
        </w:tc>
        <w:tc>
          <w:tcPr>
            <w:tcW w:w="62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2431D6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431D6">
              <w:rPr>
                <w:rFonts w:ascii="Times New Roman" w:eastAsia="標楷體" w:hint="eastAsia"/>
                <w:color w:val="FF0000"/>
              </w:rPr>
              <w:t>一</w:t>
            </w:r>
          </w:p>
        </w:tc>
        <w:tc>
          <w:tcPr>
            <w:tcW w:w="508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605E39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int="eastAsia"/>
                <w:color w:val="0000FF"/>
              </w:rPr>
              <w:t>二</w:t>
            </w:r>
          </w:p>
        </w:tc>
        <w:tc>
          <w:tcPr>
            <w:tcW w:w="541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2431D6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431D6">
              <w:rPr>
                <w:rFonts w:ascii="Times New Roman" w:eastAsia="標楷體" w:hint="eastAsia"/>
                <w:color w:val="FF0000"/>
              </w:rPr>
              <w:t>三</w:t>
            </w:r>
          </w:p>
        </w:tc>
        <w:tc>
          <w:tcPr>
            <w:tcW w:w="540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E5004C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四</w:t>
            </w:r>
          </w:p>
        </w:tc>
        <w:tc>
          <w:tcPr>
            <w:tcW w:w="583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E5004C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五</w:t>
            </w:r>
          </w:p>
        </w:tc>
        <w:tc>
          <w:tcPr>
            <w:tcW w:w="468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E5004C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六</w:t>
            </w:r>
          </w:p>
        </w:tc>
        <w:tc>
          <w:tcPr>
            <w:tcW w:w="55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B4017" w:rsidRPr="00E5004C" w:rsidRDefault="00DB4017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日</w:t>
            </w:r>
          </w:p>
        </w:tc>
      </w:tr>
      <w:tr w:rsidR="00605E39" w:rsidRPr="00E5004C" w:rsidTr="0010469A">
        <w:tc>
          <w:tcPr>
            <w:tcW w:w="478" w:type="pct"/>
            <w:vMerge w:val="restart"/>
            <w:tcBorders>
              <w:top w:val="single" w:sz="8" w:space="0" w:color="000000" w:themeColor="text1"/>
            </w:tcBorders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上午</w:t>
            </w:r>
          </w:p>
        </w:tc>
        <w:tc>
          <w:tcPr>
            <w:tcW w:w="694" w:type="pct"/>
            <w:tcBorders>
              <w:top w:val="single" w:sz="8" w:space="0" w:color="000000" w:themeColor="text1"/>
            </w:tcBorders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tcBorders>
              <w:top w:val="single" w:sz="8" w:space="0" w:color="000000" w:themeColor="text1"/>
            </w:tcBorders>
            <w:vAlign w:val="center"/>
          </w:tcPr>
          <w:p w:rsidR="00605E39" w:rsidRPr="002431D6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431D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銑床加工實習</w:t>
            </w:r>
          </w:p>
        </w:tc>
        <w:tc>
          <w:tcPr>
            <w:tcW w:w="508" w:type="pct"/>
            <w:tcBorders>
              <w:top w:val="single" w:sz="8" w:space="0" w:color="000000" w:themeColor="text1"/>
            </w:tcBorders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tcBorders>
              <w:top w:val="single" w:sz="8" w:space="0" w:color="000000" w:themeColor="text1"/>
            </w:tcBorders>
            <w:vAlign w:val="center"/>
          </w:tcPr>
          <w:p w:rsidR="00605E39" w:rsidRPr="002431D6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431D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精密磨床實習</w:t>
            </w:r>
          </w:p>
        </w:tc>
        <w:tc>
          <w:tcPr>
            <w:tcW w:w="540" w:type="pct"/>
            <w:tcBorders>
              <w:top w:val="single" w:sz="8" w:space="0" w:color="000000" w:themeColor="text1"/>
            </w:tcBorders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國文</w:t>
            </w:r>
          </w:p>
        </w:tc>
        <w:tc>
          <w:tcPr>
            <w:tcW w:w="583" w:type="pct"/>
            <w:tcBorders>
              <w:top w:val="single" w:sz="8" w:space="0" w:color="000000" w:themeColor="text1"/>
            </w:tcBorders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  <w:tcBorders>
              <w:top w:val="single" w:sz="8" w:space="0" w:color="000000" w:themeColor="text1"/>
            </w:tcBorders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8" w:space="0" w:color="000000" w:themeColor="text1"/>
            </w:tcBorders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c>
          <w:tcPr>
            <w:tcW w:w="478" w:type="pct"/>
            <w:vMerge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銑床加工實習</w:t>
            </w:r>
          </w:p>
        </w:tc>
        <w:tc>
          <w:tcPr>
            <w:tcW w:w="508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精密磨床實習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國文</w:t>
            </w:r>
          </w:p>
        </w:tc>
        <w:tc>
          <w:tcPr>
            <w:tcW w:w="583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c>
          <w:tcPr>
            <w:tcW w:w="478" w:type="pct"/>
            <w:vMerge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銑床加工實習</w:t>
            </w:r>
          </w:p>
        </w:tc>
        <w:tc>
          <w:tcPr>
            <w:tcW w:w="508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精密磨床實習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體育</w:t>
            </w:r>
          </w:p>
        </w:tc>
        <w:tc>
          <w:tcPr>
            <w:tcW w:w="583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數值控制機械實習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c>
          <w:tcPr>
            <w:tcW w:w="478" w:type="pct"/>
            <w:vMerge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銑床加工實習</w:t>
            </w:r>
          </w:p>
        </w:tc>
        <w:tc>
          <w:tcPr>
            <w:tcW w:w="508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541" w:type="pct"/>
            <w:vAlign w:val="center"/>
          </w:tcPr>
          <w:p w:rsidR="00605E39" w:rsidRP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精密磨床實習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D41E3">
              <w:rPr>
                <w:rFonts w:ascii="Times New Roman" w:eastAsia="標楷體" w:hAnsi="新細明體" w:cs="新細明體" w:hint="eastAsia"/>
                <w:kern w:val="0"/>
                <w:sz w:val="20"/>
                <w:szCs w:val="20"/>
              </w:rPr>
              <w:t>全民國防教育</w:t>
            </w:r>
          </w:p>
        </w:tc>
        <w:tc>
          <w:tcPr>
            <w:tcW w:w="583" w:type="pct"/>
            <w:vAlign w:val="center"/>
          </w:tcPr>
          <w:p w:rsid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rPr>
          <w:trHeight w:val="92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c>
          <w:tcPr>
            <w:tcW w:w="478" w:type="pct"/>
            <w:vMerge w:val="restar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下午</w:t>
            </w:r>
          </w:p>
        </w:tc>
        <w:tc>
          <w:tcPr>
            <w:tcW w:w="694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音樂</w:t>
            </w:r>
          </w:p>
        </w:tc>
        <w:tc>
          <w:tcPr>
            <w:tcW w:w="508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班會</w:t>
            </w:r>
          </w:p>
        </w:tc>
        <w:tc>
          <w:tcPr>
            <w:tcW w:w="541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英文</w:t>
            </w:r>
          </w:p>
        </w:tc>
        <w:tc>
          <w:tcPr>
            <w:tcW w:w="583" w:type="pct"/>
            <w:vAlign w:val="center"/>
          </w:tcPr>
          <w:p w:rsid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10469A">
        <w:tc>
          <w:tcPr>
            <w:tcW w:w="478" w:type="pct"/>
            <w:vMerge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六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美術</w:t>
            </w:r>
          </w:p>
        </w:tc>
        <w:tc>
          <w:tcPr>
            <w:tcW w:w="508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綜合活動</w:t>
            </w:r>
          </w:p>
        </w:tc>
        <w:tc>
          <w:tcPr>
            <w:tcW w:w="541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英文</w:t>
            </w:r>
          </w:p>
        </w:tc>
        <w:tc>
          <w:tcPr>
            <w:tcW w:w="583" w:type="pct"/>
            <w:vAlign w:val="center"/>
          </w:tcPr>
          <w:p w:rsidR="00605E39" w:rsidRDefault="00605E39" w:rsidP="0010469A">
            <w:pPr>
              <w:spacing w:line="340" w:lineRule="exact"/>
              <w:jc w:val="center"/>
              <w:rPr>
                <w:rFonts w:ascii="Times New Roman" w:eastAsia="標楷體" w:hAnsi="標楷體" w:cs="新細明體"/>
                <w:kern w:val="0"/>
                <w:sz w:val="20"/>
                <w:szCs w:val="20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氣油壓</w:t>
            </w:r>
          </w:p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32496">
              <w:rPr>
                <w:rFonts w:ascii="Times New Roman" w:eastAsia="標楷體" w:hAnsi="標楷體" w:cs="新細明體" w:hint="eastAsia"/>
                <w:kern w:val="0"/>
                <w:sz w:val="20"/>
                <w:szCs w:val="20"/>
              </w:rPr>
              <w:t>實習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F13A64">
        <w:tc>
          <w:tcPr>
            <w:tcW w:w="478" w:type="pct"/>
            <w:vMerge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4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七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節</w:t>
            </w:r>
          </w:p>
        </w:tc>
        <w:tc>
          <w:tcPr>
            <w:tcW w:w="629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生涯規劃</w:t>
            </w:r>
          </w:p>
        </w:tc>
        <w:tc>
          <w:tcPr>
            <w:tcW w:w="508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綜合活動</w:t>
            </w:r>
          </w:p>
        </w:tc>
        <w:tc>
          <w:tcPr>
            <w:tcW w:w="541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專題製作</w:t>
            </w:r>
          </w:p>
        </w:tc>
        <w:tc>
          <w:tcPr>
            <w:tcW w:w="540" w:type="pct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體育</w:t>
            </w:r>
          </w:p>
        </w:tc>
        <w:tc>
          <w:tcPr>
            <w:tcW w:w="583" w:type="pct"/>
            <w:vAlign w:val="center"/>
          </w:tcPr>
          <w:p w:rsidR="00605E39" w:rsidRPr="006D41E3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D41E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數學相關</w:t>
            </w:r>
          </w:p>
        </w:tc>
        <w:tc>
          <w:tcPr>
            <w:tcW w:w="468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59" w:type="pct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F13A64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05E39" w:rsidRPr="00E5004C" w:rsidRDefault="00605E39" w:rsidP="0010469A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5E39" w:rsidRPr="00E5004C" w:rsidTr="00F13A64">
        <w:tc>
          <w:tcPr>
            <w:tcW w:w="5000" w:type="pct"/>
            <w:gridSpan w:val="9"/>
          </w:tcPr>
          <w:p w:rsidR="00605E39" w:rsidRPr="00E5004C" w:rsidRDefault="00605E39" w:rsidP="00B130AD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（一）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本學期有無安排赴產業機構實習？</w:t>
            </w:r>
          </w:p>
          <w:p w:rsidR="00605E39" w:rsidRPr="00E5004C" w:rsidRDefault="00605E39" w:rsidP="00B130AD">
            <w:pPr>
              <w:spacing w:line="320" w:lineRule="exact"/>
              <w:ind w:leftChars="354" w:left="2552" w:hangingChars="709" w:hanging="170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無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有，</w:t>
            </w:r>
            <w:r w:rsidRPr="0010469A">
              <w:rPr>
                <w:rFonts w:ascii="Times New Roman" w:eastAsia="標楷體" w:hint="eastAsia"/>
                <w:color w:val="FF0000"/>
                <w:szCs w:val="24"/>
                <w:u w:val="single"/>
              </w:rPr>
              <w:t>105/05/02~105/05/27</w:t>
            </w:r>
            <w:r w:rsidR="0010469A" w:rsidRPr="0010469A">
              <w:rPr>
                <w:rFonts w:ascii="Times New Roman" w:eastAsia="標楷體" w:hAnsi="Times New Roman" w:hint="eastAsia"/>
                <w:color w:val="FF0000"/>
                <w:u w:val="single"/>
              </w:rPr>
              <w:t>，共</w:t>
            </w:r>
            <w:r w:rsidR="0010469A" w:rsidRPr="0010469A">
              <w:rPr>
                <w:rFonts w:ascii="Times New Roman" w:eastAsia="標楷體" w:hAnsi="Times New Roman" w:hint="eastAsia"/>
                <w:color w:val="FF0000"/>
                <w:u w:val="single"/>
              </w:rPr>
              <w:t>4</w:t>
            </w:r>
            <w:r w:rsidR="0010469A" w:rsidRPr="0010469A">
              <w:rPr>
                <w:rFonts w:ascii="Times New Roman" w:eastAsia="標楷體" w:hAnsi="Times New Roman" w:hint="eastAsia"/>
                <w:color w:val="FF0000"/>
                <w:u w:val="single"/>
              </w:rPr>
              <w:t>週</w:t>
            </w:r>
            <w:r w:rsidR="0010469A">
              <w:rPr>
                <w:rFonts w:ascii="Times New Roman" w:eastAsia="標楷體" w:hAnsi="Times New Roman" w:hint="eastAsia"/>
                <w:color w:val="FF0000"/>
                <w:u w:val="single"/>
              </w:rPr>
              <w:t>，採分散於每星期之固定日實施</w:t>
            </w:r>
            <w:r w:rsidR="0010469A">
              <w:rPr>
                <w:rFonts w:ascii="Times New Roman" w:eastAsia="標楷體" w:hAnsi="Times New Roman" w:hint="eastAsia"/>
                <w:color w:val="FF0000"/>
                <w:u w:val="single"/>
              </w:rPr>
              <w:t>(</w:t>
            </w:r>
            <w:r w:rsidR="0010469A">
              <w:rPr>
                <w:rFonts w:ascii="Times New Roman" w:eastAsia="標楷體" w:hAnsi="Times New Roman" w:hint="eastAsia"/>
                <w:color w:val="FF0000"/>
                <w:u w:val="single"/>
              </w:rPr>
              <w:t>星期一及星期三之上午</w:t>
            </w:r>
            <w:r w:rsidR="0010469A">
              <w:rPr>
                <w:rFonts w:ascii="Times New Roman" w:eastAsia="標楷體" w:hAnsi="Times New Roman" w:hint="eastAsia"/>
                <w:color w:val="FF0000"/>
                <w:u w:val="single"/>
              </w:rPr>
              <w:t>)</w:t>
            </w:r>
          </w:p>
          <w:p w:rsidR="00605E39" w:rsidRPr="00E5004C" w:rsidRDefault="00605E39" w:rsidP="00B130AD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（二）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本學期有無安排赴訓練機構接受訓練？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605E39" w:rsidRPr="00E5004C" w:rsidRDefault="00605E39" w:rsidP="00B130AD">
            <w:pPr>
              <w:spacing w:line="320" w:lineRule="exact"/>
              <w:ind w:leftChars="354" w:left="85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無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有，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E5004C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說明規劃之起迄日期及週數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)                                   </w:t>
            </w:r>
          </w:p>
          <w:p w:rsidR="00605E39" w:rsidRPr="00E5004C" w:rsidRDefault="00605E39" w:rsidP="004375A2">
            <w:pPr>
              <w:spacing w:beforeLines="50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（三）</w:t>
            </w:r>
            <w:r w:rsidRPr="00E5004C">
              <w:rPr>
                <w:rFonts w:ascii="Times New Roman" w:eastAsia="標楷體" w:hAnsi="標楷體" w:hint="eastAsia"/>
                <w:color w:val="000000" w:themeColor="text1"/>
              </w:rPr>
              <w:t>其他：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Pr="00E5004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      </w:t>
            </w:r>
          </w:p>
        </w:tc>
      </w:tr>
    </w:tbl>
    <w:p w:rsidR="0070045E" w:rsidRPr="00E5004C" w:rsidRDefault="00CA1E42" w:rsidP="00B130AD">
      <w:pPr>
        <w:widowControl/>
        <w:spacing w:line="320" w:lineRule="exact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說明：</w:t>
      </w:r>
    </w:p>
    <w:p w:rsidR="0070045E" w:rsidRPr="00E5004C" w:rsidRDefault="0070045E" w:rsidP="00B130AD">
      <w:pPr>
        <w:widowControl/>
        <w:spacing w:line="320" w:lineRule="exact"/>
        <w:ind w:leftChars="59" w:left="567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考量專班或許有因應安排校外實習之實際需要，而將學期</w:t>
      </w:r>
      <w:r w:rsidR="008C3339" w:rsidRPr="00E5004C">
        <w:rPr>
          <w:rFonts w:ascii="標楷體" w:eastAsia="標楷體" w:hAnsi="標楷體" w:cs="細明體" w:hint="eastAsia"/>
          <w:color w:val="000000" w:themeColor="text1"/>
          <w:szCs w:val="24"/>
        </w:rPr>
        <w:t>內的授課週次，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切分成不同時段</w:t>
      </w:r>
      <w:r w:rsidR="00085E3A" w:rsidRPr="00E5004C">
        <w:rPr>
          <w:rFonts w:ascii="標楷體" w:eastAsia="標楷體" w:hAnsi="標楷體" w:cs="細明體" w:hint="eastAsia"/>
          <w:color w:val="000000" w:themeColor="text1"/>
          <w:szCs w:val="24"/>
        </w:rPr>
        <w:t>集中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實施(排定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校內實施</w:t>
      </w:r>
      <w:r w:rsidR="00085E3A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的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課程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或是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校外</w:t>
      </w:r>
      <w:r w:rsidR="00085E3A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實施的校外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  <w:u w:val="single"/>
        </w:rPr>
        <w:t>實習課程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)</w:t>
      </w:r>
      <w:r w:rsidR="002565C0" w:rsidRPr="00E5004C">
        <w:rPr>
          <w:rFonts w:ascii="標楷體" w:eastAsia="標楷體" w:hAnsi="標楷體" w:cs="細明體" w:hint="eastAsia"/>
          <w:color w:val="000000" w:themeColor="text1"/>
          <w:szCs w:val="24"/>
        </w:rPr>
        <w:t>的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規劃情形，遂</w:t>
      </w:r>
      <w:r w:rsidR="0036266F" w:rsidRPr="00E5004C">
        <w:rPr>
          <w:rFonts w:ascii="標楷體" w:eastAsia="標楷體" w:hAnsi="標楷體" w:hint="eastAsia"/>
          <w:color w:val="000000" w:themeColor="text1"/>
          <w:szCs w:val="24"/>
        </w:rPr>
        <w:t>請各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校</w:t>
      </w:r>
      <w:r w:rsidR="0036266F" w:rsidRPr="00E5004C">
        <w:rPr>
          <w:rFonts w:ascii="標楷體" w:eastAsia="標楷體" w:hAnsi="標楷體" w:hint="eastAsia"/>
          <w:color w:val="000000" w:themeColor="text1"/>
          <w:szCs w:val="24"/>
        </w:rPr>
        <w:t>依專班辦理期程起迄之學年學期及「專班教學科目學分數及每週授課節數表」，</w:t>
      </w:r>
      <w:r w:rsidR="0036266F" w:rsidRPr="00E5004C">
        <w:rPr>
          <w:rFonts w:ascii="標楷體" w:eastAsia="標楷體" w:hAnsi="標楷體" w:cs="細明體" w:hint="eastAsia"/>
          <w:color w:val="000000" w:themeColor="text1"/>
          <w:szCs w:val="24"/>
        </w:rPr>
        <w:t>排</w:t>
      </w:r>
      <w:r w:rsidR="0036266F" w:rsidRPr="00E5004C">
        <w:rPr>
          <w:rFonts w:ascii="標楷體" w:eastAsia="標楷體" w:hAnsi="標楷體" w:hint="eastAsia"/>
          <w:color w:val="000000" w:themeColor="text1"/>
          <w:szCs w:val="24"/>
        </w:rPr>
        <w:t>訂各學期</w:t>
      </w:r>
      <w:r w:rsidR="008C3339" w:rsidRPr="00E5004C">
        <w:rPr>
          <w:rFonts w:ascii="標楷體" w:eastAsia="標楷體" w:hAnsi="標楷體" w:hint="eastAsia"/>
          <w:color w:val="000000" w:themeColor="text1"/>
          <w:szCs w:val="24"/>
        </w:rPr>
        <w:t>於校內或校外</w:t>
      </w:r>
      <w:r w:rsidR="0036266F" w:rsidRPr="00E5004C">
        <w:rPr>
          <w:rFonts w:ascii="標楷體" w:eastAsia="標楷體" w:hAnsi="標楷體" w:hint="eastAsia"/>
          <w:color w:val="000000" w:themeColor="text1"/>
          <w:szCs w:val="24"/>
        </w:rPr>
        <w:t>實施教學科目</w:t>
      </w:r>
      <w:r w:rsidR="008C3339" w:rsidRPr="00E5004C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="0036266F" w:rsidRPr="00E5004C">
        <w:rPr>
          <w:rFonts w:ascii="標楷體" w:eastAsia="標楷體" w:hAnsi="標楷體" w:hint="eastAsia"/>
          <w:color w:val="000000" w:themeColor="text1"/>
          <w:szCs w:val="24"/>
        </w:rPr>
        <w:t>規劃情形。(示意規劃)</w:t>
      </w:r>
    </w:p>
    <w:p w:rsidR="00DE0F0D" w:rsidRPr="00E5004C" w:rsidRDefault="00DF2484" w:rsidP="00B130AD">
      <w:pPr>
        <w:spacing w:line="320" w:lineRule="exact"/>
        <w:ind w:leftChars="59" w:left="567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二</w:t>
      </w:r>
      <w:r w:rsidR="00DE0F0D" w:rsidRPr="00E5004C">
        <w:rPr>
          <w:rFonts w:eastAsia="標楷體" w:hint="eastAsia"/>
          <w:color w:val="000000" w:themeColor="text1"/>
          <w:szCs w:val="24"/>
        </w:rPr>
        <w:t>、就學期排課而言，</w:t>
      </w:r>
      <w:r w:rsidR="00354418" w:rsidRPr="00E5004C">
        <w:rPr>
          <w:rFonts w:eastAsia="標楷體" w:hint="eastAsia"/>
          <w:color w:val="000000" w:themeColor="text1"/>
          <w:szCs w:val="24"/>
        </w:rPr>
        <w:t>赴</w:t>
      </w:r>
      <w:r w:rsidR="00DE0F0D" w:rsidRPr="00E5004C">
        <w:rPr>
          <w:rFonts w:eastAsia="標楷體" w:hint="eastAsia"/>
          <w:color w:val="000000" w:themeColor="text1"/>
          <w:szCs w:val="24"/>
        </w:rPr>
        <w:t>職場體驗並無每週排固定日實施的必要，各校可於本專班排定實務課程的時段，安排學生赴職場體驗。參與學生應撰寫心得報告，學校</w:t>
      </w:r>
      <w:r w:rsidR="004D1FDB" w:rsidRPr="00E5004C">
        <w:rPr>
          <w:rFonts w:eastAsia="標楷體" w:hint="eastAsia"/>
          <w:color w:val="000000" w:themeColor="text1"/>
          <w:szCs w:val="24"/>
        </w:rPr>
        <w:t>必須</w:t>
      </w:r>
      <w:r w:rsidR="00DE0F0D" w:rsidRPr="00E5004C">
        <w:rPr>
          <w:rFonts w:eastAsia="標楷體" w:hint="eastAsia"/>
          <w:color w:val="000000" w:themeColor="text1"/>
          <w:szCs w:val="24"/>
        </w:rPr>
        <w:t>留存相關照片、文件檔案及相關實施資料。</w:t>
      </w:r>
    </w:p>
    <w:p w:rsidR="00353A07" w:rsidRPr="00E5004C" w:rsidRDefault="00DF2484" w:rsidP="00B130AD">
      <w:pPr>
        <w:spacing w:line="320" w:lineRule="exact"/>
        <w:ind w:leftChars="59" w:left="567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三</w:t>
      </w:r>
      <w:r w:rsidR="00353A07" w:rsidRPr="00E5004C">
        <w:rPr>
          <w:rFonts w:eastAsia="標楷體" w:hint="eastAsia"/>
          <w:color w:val="000000" w:themeColor="text1"/>
          <w:szCs w:val="24"/>
        </w:rPr>
        <w:t>、請</w:t>
      </w:r>
      <w:r w:rsidR="00362071" w:rsidRPr="00E5004C">
        <w:rPr>
          <w:rFonts w:eastAsia="標楷體" w:hint="eastAsia"/>
          <w:color w:val="000000" w:themeColor="text1"/>
          <w:szCs w:val="24"/>
        </w:rPr>
        <w:t>填具課表實施日期</w:t>
      </w:r>
      <w:r w:rsidR="00E15C2E" w:rsidRPr="00E5004C">
        <w:rPr>
          <w:rFonts w:eastAsia="標楷體" w:hint="eastAsia"/>
          <w:color w:val="000000" w:themeColor="text1"/>
          <w:szCs w:val="24"/>
        </w:rPr>
        <w:t>及</w:t>
      </w:r>
      <w:r w:rsidR="00362071" w:rsidRPr="00E5004C">
        <w:rPr>
          <w:rFonts w:eastAsia="標楷體" w:hint="eastAsia"/>
          <w:color w:val="000000" w:themeColor="text1"/>
          <w:szCs w:val="24"/>
        </w:rPr>
        <w:t>核選</w:t>
      </w:r>
      <w:r w:rsidR="00E15C2E" w:rsidRPr="00E5004C">
        <w:rPr>
          <w:rFonts w:eastAsia="標楷體" w:hint="eastAsia"/>
          <w:color w:val="000000" w:themeColor="text1"/>
          <w:szCs w:val="24"/>
        </w:rPr>
        <w:t>說明</w:t>
      </w:r>
      <w:r w:rsidR="00362071" w:rsidRPr="00E5004C">
        <w:rPr>
          <w:rFonts w:eastAsia="標楷體" w:hint="eastAsia"/>
          <w:color w:val="000000" w:themeColor="text1"/>
          <w:szCs w:val="24"/>
        </w:rPr>
        <w:t>該學期有無</w:t>
      </w:r>
      <w:r w:rsidR="00C53B90" w:rsidRPr="00E5004C">
        <w:rPr>
          <w:rFonts w:eastAsia="標楷體" w:hint="eastAsia"/>
          <w:color w:val="000000" w:themeColor="text1"/>
          <w:szCs w:val="24"/>
        </w:rPr>
        <w:t>辦理</w:t>
      </w:r>
      <w:r w:rsidR="00362071" w:rsidRPr="00E5004C">
        <w:rPr>
          <w:rFonts w:eastAsia="標楷體" w:hint="eastAsia"/>
          <w:color w:val="000000" w:themeColor="text1"/>
          <w:szCs w:val="24"/>
        </w:rPr>
        <w:t>赴</w:t>
      </w:r>
      <w:r w:rsidR="00362071" w:rsidRPr="00E5004C">
        <w:rPr>
          <w:rFonts w:ascii="標楷體" w:eastAsia="標楷體" w:hAnsi="標楷體" w:hint="eastAsia"/>
          <w:color w:val="000000" w:themeColor="text1"/>
          <w:szCs w:val="24"/>
        </w:rPr>
        <w:t>產業機構實習或赴訓練機構接受訓練</w:t>
      </w:r>
      <w:r w:rsidR="00353A07" w:rsidRPr="00E5004C">
        <w:rPr>
          <w:rFonts w:eastAsia="標楷體" w:hint="eastAsia"/>
          <w:color w:val="000000" w:themeColor="text1"/>
          <w:szCs w:val="24"/>
        </w:rPr>
        <w:t>。</w:t>
      </w:r>
    </w:p>
    <w:p w:rsidR="00CE15F9" w:rsidRPr="00E5004C" w:rsidRDefault="00CE15F9" w:rsidP="00B130AD">
      <w:pPr>
        <w:spacing w:line="320" w:lineRule="exact"/>
        <w:ind w:leftChars="59" w:left="567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四、不同學期</w:t>
      </w:r>
      <w:r w:rsidR="00085E3A" w:rsidRPr="00E5004C">
        <w:rPr>
          <w:rFonts w:eastAsia="標楷體" w:hint="eastAsia"/>
          <w:color w:val="000000" w:themeColor="text1"/>
          <w:szCs w:val="24"/>
        </w:rPr>
        <w:t>及不同時段實施</w:t>
      </w:r>
      <w:r w:rsidRPr="00E5004C">
        <w:rPr>
          <w:rFonts w:eastAsia="標楷體" w:hint="eastAsia"/>
          <w:color w:val="000000" w:themeColor="text1"/>
          <w:szCs w:val="24"/>
        </w:rPr>
        <w:t>的課</w:t>
      </w:r>
      <w:r w:rsidR="00085E3A" w:rsidRPr="00E5004C">
        <w:rPr>
          <w:rFonts w:eastAsia="標楷體" w:hint="eastAsia"/>
          <w:color w:val="000000" w:themeColor="text1"/>
          <w:szCs w:val="24"/>
        </w:rPr>
        <w:t>程規劃</w:t>
      </w:r>
      <w:r w:rsidRPr="00E5004C">
        <w:rPr>
          <w:rFonts w:eastAsia="標楷體" w:hint="eastAsia"/>
          <w:color w:val="000000" w:themeColor="text1"/>
          <w:szCs w:val="24"/>
        </w:rPr>
        <w:t>，必須分別製表，各表格之間務請空行。</w:t>
      </w:r>
    </w:p>
    <w:p w:rsidR="00E15C2E" w:rsidRPr="00E5004C" w:rsidRDefault="00CE15F9" w:rsidP="00B130AD">
      <w:pPr>
        <w:spacing w:line="320" w:lineRule="exact"/>
        <w:ind w:leftChars="59" w:left="567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五</w:t>
      </w:r>
      <w:r w:rsidR="00E15C2E" w:rsidRPr="00E5004C">
        <w:rPr>
          <w:rFonts w:eastAsia="標楷體" w:hint="eastAsia"/>
          <w:color w:val="000000" w:themeColor="text1"/>
          <w:szCs w:val="24"/>
        </w:rPr>
        <w:t>、</w:t>
      </w:r>
      <w:r w:rsidRPr="00E5004C">
        <w:rPr>
          <w:rFonts w:eastAsia="標楷體" w:hint="eastAsia"/>
          <w:color w:val="000000" w:themeColor="text1"/>
          <w:szCs w:val="24"/>
        </w:rPr>
        <w:t>若</w:t>
      </w:r>
      <w:r w:rsidR="00BF0D77" w:rsidRPr="00E5004C">
        <w:rPr>
          <w:rFonts w:eastAsia="標楷體" w:hint="eastAsia"/>
          <w:color w:val="000000" w:themeColor="text1"/>
          <w:szCs w:val="24"/>
        </w:rPr>
        <w:t>有</w:t>
      </w:r>
      <w:r w:rsidR="00DE0F0D" w:rsidRPr="00E5004C">
        <w:rPr>
          <w:rFonts w:eastAsia="標楷體" w:hint="eastAsia"/>
          <w:color w:val="000000" w:themeColor="text1"/>
          <w:szCs w:val="24"/>
        </w:rPr>
        <w:t>未盡</w:t>
      </w:r>
      <w:r w:rsidRPr="00E5004C">
        <w:rPr>
          <w:rFonts w:eastAsia="標楷體" w:hint="eastAsia"/>
          <w:color w:val="000000" w:themeColor="text1"/>
          <w:szCs w:val="24"/>
        </w:rPr>
        <w:t>陳述規劃事宜</w:t>
      </w:r>
      <w:r w:rsidR="00BF0D77" w:rsidRPr="00E5004C">
        <w:rPr>
          <w:rFonts w:eastAsia="標楷體" w:hint="eastAsia"/>
          <w:color w:val="000000" w:themeColor="text1"/>
          <w:szCs w:val="24"/>
        </w:rPr>
        <w:t>，請</w:t>
      </w:r>
      <w:r w:rsidRPr="00E5004C">
        <w:rPr>
          <w:rFonts w:eastAsia="標楷體" w:hint="eastAsia"/>
          <w:color w:val="000000" w:themeColor="text1"/>
          <w:szCs w:val="24"/>
        </w:rPr>
        <w:t>學校</w:t>
      </w:r>
      <w:r w:rsidR="00BF0D77" w:rsidRPr="00E5004C">
        <w:rPr>
          <w:rFonts w:eastAsia="標楷體" w:hint="eastAsia"/>
          <w:color w:val="000000" w:themeColor="text1"/>
          <w:szCs w:val="24"/>
        </w:rPr>
        <w:t>於</w:t>
      </w:r>
      <w:r w:rsidR="00275D9C" w:rsidRPr="00E5004C">
        <w:rPr>
          <w:rFonts w:eastAsia="標楷體" w:hint="eastAsia"/>
          <w:color w:val="000000" w:themeColor="text1"/>
          <w:szCs w:val="24"/>
        </w:rPr>
        <w:t>本表之</w:t>
      </w:r>
      <w:r w:rsidR="00E6537D" w:rsidRPr="00E5004C">
        <w:rPr>
          <w:rFonts w:eastAsia="標楷體" w:hint="eastAsia"/>
          <w:color w:val="000000" w:themeColor="text1"/>
          <w:szCs w:val="24"/>
        </w:rPr>
        <w:t>(</w:t>
      </w:r>
      <w:r w:rsidR="00E6537D" w:rsidRPr="00E5004C">
        <w:rPr>
          <w:rFonts w:eastAsia="標楷體" w:hint="eastAsia"/>
          <w:color w:val="000000" w:themeColor="text1"/>
          <w:szCs w:val="24"/>
        </w:rPr>
        <w:t>三</w:t>
      </w:r>
      <w:r w:rsidR="00E6537D" w:rsidRPr="00E5004C">
        <w:rPr>
          <w:rFonts w:eastAsia="標楷體" w:hint="eastAsia"/>
          <w:color w:val="000000" w:themeColor="text1"/>
          <w:szCs w:val="24"/>
        </w:rPr>
        <w:t>)</w:t>
      </w:r>
      <w:r w:rsidR="00BF0D77" w:rsidRPr="00E5004C">
        <w:rPr>
          <w:rFonts w:eastAsia="標楷體" w:hint="eastAsia"/>
          <w:color w:val="000000" w:themeColor="text1"/>
          <w:szCs w:val="24"/>
        </w:rPr>
        <w:t>其他</w:t>
      </w:r>
      <w:r w:rsidR="0074231E" w:rsidRPr="00E5004C">
        <w:rPr>
          <w:rFonts w:eastAsia="標楷體" w:hint="eastAsia"/>
          <w:color w:val="000000" w:themeColor="text1"/>
          <w:szCs w:val="24"/>
        </w:rPr>
        <w:t>，進行</w:t>
      </w:r>
      <w:r w:rsidR="00BF0D77" w:rsidRPr="00E5004C">
        <w:rPr>
          <w:rFonts w:eastAsia="標楷體" w:hint="eastAsia"/>
          <w:color w:val="000000" w:themeColor="text1"/>
          <w:szCs w:val="24"/>
        </w:rPr>
        <w:t>說明補充之。</w:t>
      </w:r>
    </w:p>
    <w:p w:rsidR="0070045E" w:rsidRPr="00E5004C" w:rsidRDefault="00F85861" w:rsidP="00B130AD">
      <w:pPr>
        <w:spacing w:line="320" w:lineRule="exact"/>
        <w:ind w:leftChars="59" w:left="567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六</w:t>
      </w:r>
      <w:r w:rsidR="009870B8" w:rsidRPr="00E5004C">
        <w:rPr>
          <w:rFonts w:eastAsia="標楷體" w:hint="eastAsia"/>
          <w:color w:val="000000" w:themeColor="text1"/>
          <w:szCs w:val="24"/>
        </w:rPr>
        <w:t>、如有需要，請自行</w:t>
      </w:r>
      <w:r w:rsidR="009D3D3F" w:rsidRPr="00E5004C">
        <w:rPr>
          <w:rFonts w:eastAsia="標楷體" w:hint="eastAsia"/>
          <w:color w:val="000000" w:themeColor="text1"/>
          <w:szCs w:val="24"/>
        </w:rPr>
        <w:t>調整</w:t>
      </w:r>
      <w:r w:rsidR="00BC1097" w:rsidRPr="00E5004C">
        <w:rPr>
          <w:rFonts w:eastAsia="標楷體" w:hint="eastAsia"/>
          <w:color w:val="000000" w:themeColor="text1"/>
          <w:szCs w:val="24"/>
        </w:rPr>
        <w:t>表格</w:t>
      </w:r>
      <w:r w:rsidR="009870B8" w:rsidRPr="00E5004C">
        <w:rPr>
          <w:rFonts w:eastAsia="標楷體" w:hint="eastAsia"/>
          <w:color w:val="000000" w:themeColor="text1"/>
          <w:szCs w:val="24"/>
        </w:rPr>
        <w:t>列數。</w:t>
      </w:r>
    </w:p>
    <w:p w:rsidR="00933E02" w:rsidRPr="00E5004C" w:rsidRDefault="00933E02" w:rsidP="00933E02">
      <w:pPr>
        <w:widowControl/>
        <w:ind w:leftChars="59" w:left="567" w:hangingChars="177" w:hanging="425"/>
        <w:rPr>
          <w:rFonts w:eastAsia="標楷體"/>
          <w:color w:val="000000" w:themeColor="text1"/>
          <w:szCs w:val="24"/>
        </w:rPr>
      </w:pPr>
    </w:p>
    <w:p w:rsidR="002D5649" w:rsidRPr="00E5004C" w:rsidRDefault="002D5649">
      <w:pPr>
        <w:widowControl/>
        <w:rPr>
          <w:rFonts w:eastAsia="標楷體"/>
          <w:color w:val="000000" w:themeColor="text1"/>
          <w:szCs w:val="24"/>
        </w:rPr>
      </w:pPr>
      <w:r w:rsidRPr="00E5004C">
        <w:rPr>
          <w:rFonts w:eastAsia="標楷體"/>
          <w:color w:val="000000" w:themeColor="text1"/>
          <w:szCs w:val="24"/>
        </w:rPr>
        <w:br w:type="page"/>
      </w:r>
    </w:p>
    <w:p w:rsidR="002D5649" w:rsidRPr="00E5004C" w:rsidRDefault="002D5649" w:rsidP="004375A2">
      <w:pPr>
        <w:widowControl/>
        <w:spacing w:afterLines="50"/>
        <w:ind w:leftChars="59" w:left="638" w:hangingChars="177" w:hanging="4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三、課程科目學分數檢核表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685"/>
        <w:gridCol w:w="1134"/>
        <w:gridCol w:w="850"/>
        <w:gridCol w:w="709"/>
        <w:gridCol w:w="1276"/>
        <w:gridCol w:w="1701"/>
        <w:gridCol w:w="992"/>
        <w:gridCol w:w="1701"/>
      </w:tblGrid>
      <w:tr w:rsidR="002D5649" w:rsidRPr="00E5004C" w:rsidTr="00B926BE">
        <w:tc>
          <w:tcPr>
            <w:tcW w:w="9464" w:type="dxa"/>
            <w:gridSpan w:val="9"/>
            <w:vAlign w:val="center"/>
          </w:tcPr>
          <w:p w:rsidR="002D5649" w:rsidRPr="00E5004C" w:rsidRDefault="006F3A88" w:rsidP="002D564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F3A88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104</w:t>
            </w:r>
            <w:r w:rsidR="002D5649"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學年度</w:t>
            </w:r>
            <w:r w:rsidR="002D5649"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2D5649"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第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一</w:t>
            </w:r>
            <w:r w:rsidR="002D5649"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學期</w:t>
            </w:r>
            <w:r w:rsidR="002D5649"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0526FE"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就業導向課程專班</w:t>
            </w:r>
            <w:r w:rsidR="002D5649"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課程科目學分數檢核表</w:t>
            </w:r>
          </w:p>
        </w:tc>
      </w:tr>
      <w:tr w:rsidR="000526FE" w:rsidRPr="00E5004C" w:rsidTr="006F3A88">
        <w:tc>
          <w:tcPr>
            <w:tcW w:w="2235" w:type="dxa"/>
            <w:gridSpan w:val="3"/>
            <w:vAlign w:val="center"/>
          </w:tcPr>
          <w:p w:rsidR="000526FE" w:rsidRPr="00E5004C" w:rsidRDefault="000526FE" w:rsidP="002D5649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專班名稱</w:t>
            </w:r>
          </w:p>
        </w:tc>
        <w:tc>
          <w:tcPr>
            <w:tcW w:w="7229" w:type="dxa"/>
            <w:gridSpan w:val="6"/>
            <w:vAlign w:val="center"/>
          </w:tcPr>
          <w:p w:rsidR="000526FE" w:rsidRPr="006F3A88" w:rsidRDefault="006F3A88" w:rsidP="00B926B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6F3A88">
              <w:rPr>
                <w:rFonts w:ascii="Times New Roman" w:eastAsia="標楷體" w:hAnsi="標楷體" w:hint="eastAsia"/>
                <w:b/>
                <w:color w:val="FF0000"/>
                <w:sz w:val="20"/>
                <w:szCs w:val="20"/>
              </w:rPr>
              <w:t>精密機械就業導向課程專班</w:t>
            </w:r>
          </w:p>
        </w:tc>
      </w:tr>
      <w:tr w:rsidR="004249DC" w:rsidRPr="00E5004C" w:rsidTr="006F3A88">
        <w:tc>
          <w:tcPr>
            <w:tcW w:w="2235" w:type="dxa"/>
            <w:gridSpan w:val="3"/>
            <w:vAlign w:val="center"/>
          </w:tcPr>
          <w:p w:rsidR="004249DC" w:rsidRPr="00E5004C" w:rsidRDefault="004249DC" w:rsidP="004249DC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</w:t>
            </w:r>
            <w:r w:rsidR="000E1F11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之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總週數</w:t>
            </w:r>
          </w:p>
        </w:tc>
        <w:tc>
          <w:tcPr>
            <w:tcW w:w="7229" w:type="dxa"/>
            <w:gridSpan w:val="6"/>
            <w:vAlign w:val="center"/>
          </w:tcPr>
          <w:p w:rsidR="004249DC" w:rsidRPr="00E5004C" w:rsidRDefault="004249DC" w:rsidP="00633B26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計</w:t>
            </w:r>
            <w:r w:rsidR="006F3A88" w:rsidRPr="006F3A8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20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</w:tc>
      </w:tr>
      <w:tr w:rsidR="002D5649" w:rsidRPr="00E5004C" w:rsidTr="006F3A88">
        <w:tc>
          <w:tcPr>
            <w:tcW w:w="2235" w:type="dxa"/>
            <w:gridSpan w:val="3"/>
            <w:vAlign w:val="center"/>
          </w:tcPr>
          <w:p w:rsidR="002D5649" w:rsidRPr="00E5004C" w:rsidRDefault="002D5649" w:rsidP="00A60EC9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</w:t>
            </w:r>
            <w:r w:rsidR="00A60EC9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</w:t>
            </w:r>
            <w:r w:rsidR="004249DC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學生</w:t>
            </w:r>
            <w:r w:rsidR="00A60EC9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在校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上課總週數</w:t>
            </w:r>
          </w:p>
        </w:tc>
        <w:tc>
          <w:tcPr>
            <w:tcW w:w="7229" w:type="dxa"/>
            <w:gridSpan w:val="6"/>
            <w:vAlign w:val="center"/>
          </w:tcPr>
          <w:p w:rsidR="002D5649" w:rsidRPr="00E5004C" w:rsidRDefault="002D5649" w:rsidP="00B926B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計</w:t>
            </w:r>
            <w:r w:rsidR="006F3A88" w:rsidRPr="006F3A8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20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</w:tc>
      </w:tr>
      <w:tr w:rsidR="00FE6B85" w:rsidRPr="00E5004C" w:rsidTr="006F3A88">
        <w:tc>
          <w:tcPr>
            <w:tcW w:w="2235" w:type="dxa"/>
            <w:gridSpan w:val="3"/>
            <w:vAlign w:val="center"/>
          </w:tcPr>
          <w:p w:rsidR="00FE6B85" w:rsidRPr="00E5004C" w:rsidRDefault="00FE6B85" w:rsidP="00FE6B85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本學期專班排定</w:t>
            </w:r>
          </w:p>
          <w:p w:rsidR="00FE6B85" w:rsidRPr="00E5004C" w:rsidRDefault="00FE6B85" w:rsidP="00FE6B85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校外實習的日程及時段</w:t>
            </w:r>
          </w:p>
        </w:tc>
        <w:tc>
          <w:tcPr>
            <w:tcW w:w="7229" w:type="dxa"/>
            <w:gridSpan w:val="6"/>
            <w:vAlign w:val="center"/>
          </w:tcPr>
          <w:p w:rsidR="006F3A88" w:rsidRDefault="006F3A88" w:rsidP="006F3A88">
            <w:pPr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無排定</w:t>
            </w:r>
          </w:p>
          <w:p w:rsidR="00FE6B85" w:rsidRPr="00E5004C" w:rsidRDefault="006F3A88" w:rsidP="006F3A88">
            <w:pPr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有排定；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自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日至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日，共</w:t>
            </w:r>
            <w:r w:rsidR="00FE6B85"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FE6B85"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  <w:p w:rsidR="00FE6B85" w:rsidRPr="00E5004C" w:rsidRDefault="00FE6B85" w:rsidP="006F3A88">
            <w:pPr>
              <w:ind w:leftChars="132" w:left="31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採集中於一段時間實施  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採分散於每星期固定日實施</w:t>
            </w:r>
          </w:p>
          <w:p w:rsidR="00FE6B85" w:rsidRPr="00E5004C" w:rsidRDefault="00FE6B85" w:rsidP="00665FD9">
            <w:pPr>
              <w:ind w:leftChars="132" w:left="317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學期中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寒、暑假 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週六、日 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</w:t>
            </w:r>
          </w:p>
        </w:tc>
      </w:tr>
      <w:tr w:rsidR="00FE6B85" w:rsidRPr="00E5004C" w:rsidTr="006F3A88">
        <w:tc>
          <w:tcPr>
            <w:tcW w:w="2235" w:type="dxa"/>
            <w:gridSpan w:val="3"/>
            <w:vAlign w:val="center"/>
          </w:tcPr>
          <w:p w:rsidR="00FE6B85" w:rsidRPr="00E5004C" w:rsidRDefault="00FE6B85" w:rsidP="00B926BE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本學期專班課程實施規劃週次區段</w:t>
            </w:r>
          </w:p>
          <w:p w:rsidR="00FE6B85" w:rsidRPr="00E5004C" w:rsidRDefault="00FE6B85" w:rsidP="00B926B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若有分段實施，請逕以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2..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區隔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6"/>
            <w:vAlign w:val="center"/>
          </w:tcPr>
          <w:p w:rsidR="00FE6B85" w:rsidRPr="00E5004C" w:rsidRDefault="00FE6B85" w:rsidP="00F13A6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1.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自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104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09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日至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日，共</w:t>
            </w:r>
            <w:r w:rsidR="006F3A88"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20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="006F3A88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校內、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校外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E6B85" w:rsidRPr="00E5004C" w:rsidTr="007640D0">
        <w:tc>
          <w:tcPr>
            <w:tcW w:w="379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B85" w:rsidRPr="00E5004C" w:rsidRDefault="00FE6B85" w:rsidP="00ED20E4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專班的課程名稱、學分數及節數排定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B85" w:rsidRPr="00E5004C" w:rsidRDefault="00FE6B85" w:rsidP="00ED20E4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專班於本學期之各科目實施週數及節數核計</w:t>
            </w:r>
          </w:p>
        </w:tc>
      </w:tr>
      <w:tr w:rsidR="00FE6B85" w:rsidRPr="00E5004C" w:rsidTr="007640D0">
        <w:tc>
          <w:tcPr>
            <w:tcW w:w="416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科目名稱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每週</w:t>
            </w:r>
          </w:p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節數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上課週數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ED20E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每週上課節數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總節數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E6B85" w:rsidRPr="00E5004C" w:rsidRDefault="00FE6B85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學分採計原則</w:t>
            </w:r>
          </w:p>
        </w:tc>
      </w:tr>
      <w:tr w:rsidR="00AF26A2" w:rsidRPr="00E5004C" w:rsidTr="007640D0">
        <w:tc>
          <w:tcPr>
            <w:tcW w:w="416" w:type="dxa"/>
            <w:vMerge w:val="restart"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部定科目</w:t>
            </w:r>
          </w:p>
        </w:tc>
        <w:tc>
          <w:tcPr>
            <w:tcW w:w="685" w:type="dxa"/>
            <w:vMerge w:val="restart"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一般科目</w:t>
            </w:r>
          </w:p>
        </w:tc>
        <w:tc>
          <w:tcPr>
            <w:tcW w:w="1134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850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40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459"/>
        </w:trPr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850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40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247"/>
        </w:trPr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6A2" w:rsidRPr="00B0577D" w:rsidRDefault="00AF26A2" w:rsidP="00F13A64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F13A6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371"/>
        </w:trPr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專業科目</w:t>
            </w:r>
          </w:p>
        </w:tc>
        <w:tc>
          <w:tcPr>
            <w:tcW w:w="1134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407"/>
        </w:trPr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6A2" w:rsidRPr="00B0577D" w:rsidRDefault="00AF45D9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2.1pt;margin-top:7.2pt;width:272.1pt;height:38.45pt;z-index:251658240;mso-position-horizontal-relative:text;mso-position-vertical-relative:text" strokecolor="red" strokeweight="1.5pt">
                  <v:textbox>
                    <w:txbxContent>
                      <w:p w:rsidR="00BE6BBF" w:rsidRPr="007640D0" w:rsidRDefault="00BE6BB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請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依照專班</w:t>
                        </w:r>
                        <w:r w:rsidRPr="007640D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</w:rPr>
                          <w:t>每週授課節數表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及</w:t>
                        </w:r>
                        <w:r w:rsidRPr="007640D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</w:rPr>
                          <w:t>課程規劃(課表)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，逐項核算該學期各科目是否符合學分採計原則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實習科目</w:t>
            </w:r>
          </w:p>
        </w:tc>
        <w:tc>
          <w:tcPr>
            <w:tcW w:w="1134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407"/>
        </w:trPr>
        <w:tc>
          <w:tcPr>
            <w:tcW w:w="416" w:type="dxa"/>
            <w:vMerge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c>
          <w:tcPr>
            <w:tcW w:w="416" w:type="dxa"/>
            <w:vMerge w:val="restart"/>
            <w:vAlign w:val="center"/>
          </w:tcPr>
          <w:p w:rsidR="00AF26A2" w:rsidRPr="00E5004C" w:rsidRDefault="00AF26A2" w:rsidP="00B926B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校定科目</w:t>
            </w:r>
          </w:p>
        </w:tc>
        <w:tc>
          <w:tcPr>
            <w:tcW w:w="685" w:type="dxa"/>
            <w:vMerge w:val="restart"/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一般科目</w:t>
            </w:r>
          </w:p>
        </w:tc>
        <w:tc>
          <w:tcPr>
            <w:tcW w:w="1134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AF26A2" w:rsidRPr="00E5004C" w:rsidTr="007640D0">
        <w:trPr>
          <w:trHeight w:val="362"/>
        </w:trPr>
        <w:tc>
          <w:tcPr>
            <w:tcW w:w="416" w:type="dxa"/>
            <w:vMerge/>
          </w:tcPr>
          <w:p w:rsidR="00AF26A2" w:rsidRPr="00E5004C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:rsidR="00AF26A2" w:rsidRPr="00E5004C" w:rsidRDefault="00AF26A2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6A2" w:rsidRPr="00B0577D" w:rsidRDefault="00AF26A2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6A2" w:rsidRPr="00B0577D" w:rsidRDefault="00AF26A2" w:rsidP="00BF03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B0577D" w:rsidRPr="00E5004C" w:rsidRDefault="00B0577D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專業科目</w:t>
            </w:r>
          </w:p>
        </w:tc>
        <w:tc>
          <w:tcPr>
            <w:tcW w:w="1134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機械製造</w:t>
            </w:r>
          </w:p>
        </w:tc>
        <w:tc>
          <w:tcPr>
            <w:tcW w:w="850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0577D" w:rsidRPr="00B0577D" w:rsidRDefault="00B0577D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B0577D" w:rsidRPr="00B0577D" w:rsidRDefault="00B0577D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B0577D" w:rsidRPr="00B0577D" w:rsidRDefault="00B0577D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40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B0577D" w:rsidRPr="00B0577D" w:rsidRDefault="00B0577D" w:rsidP="00F13A64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rPr>
          <w:trHeight w:val="300"/>
        </w:trPr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B0577D" w:rsidRPr="00E5004C" w:rsidRDefault="00B0577D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577D" w:rsidRPr="00B0577D" w:rsidRDefault="00B0577D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0577D" w:rsidRPr="00B0577D" w:rsidRDefault="00AF26A2" w:rsidP="00BF03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B0577D" w:rsidRPr="00E5004C" w:rsidRDefault="00B0577D" w:rsidP="000526F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實習科目</w:t>
            </w:r>
          </w:p>
        </w:tc>
        <w:tc>
          <w:tcPr>
            <w:tcW w:w="1134" w:type="dxa"/>
            <w:vAlign w:val="center"/>
          </w:tcPr>
          <w:p w:rsidR="00B0577D" w:rsidRPr="00AF26A2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F26A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專題製作</w:t>
            </w:r>
            <w:r w:rsidRPr="00AF26A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3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60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B0577D" w:rsidRPr="00B0577D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rPr>
          <w:trHeight w:val="407"/>
        </w:trPr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精密機械加工實習</w:t>
            </w:r>
            <w:r w:rsidR="00AF26A2"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校內：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20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校內：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4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80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B0577D" w:rsidRPr="0001618E" w:rsidRDefault="00B0577D" w:rsidP="00B0577D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 2" w:char="F052"/>
            </w:r>
            <w:r w:rsidRPr="0001618E">
              <w:rPr>
                <w:rFonts w:ascii="Times New Roman" w:eastAsia="標楷體" w:hAnsi="標楷體" w:hint="eastAsia"/>
                <w:color w:val="0000FF"/>
                <w:sz w:val="20"/>
                <w:szCs w:val="20"/>
              </w:rPr>
              <w:t>符合</w:t>
            </w:r>
            <w:r w:rsidRPr="0001618E">
              <w:rPr>
                <w:rFonts w:ascii="標楷體" w:eastAsia="標楷體" w:hAnsi="標楷體"/>
                <w:color w:val="0000FF"/>
                <w:sz w:val="20"/>
                <w:szCs w:val="20"/>
              </w:rPr>
              <w:t>□</w:t>
            </w:r>
            <w:r w:rsidRPr="0001618E">
              <w:rPr>
                <w:rFonts w:ascii="Times New Roman" w:eastAsia="標楷體" w:hAnsi="標楷體" w:hint="eastAsia"/>
                <w:color w:val="0000FF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rPr>
          <w:trHeight w:val="309"/>
        </w:trPr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77D" w:rsidRPr="00B0577D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77D" w:rsidRPr="00B0577D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577D" w:rsidRPr="00B0577D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577D" w:rsidRPr="00B0577D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0577D" w:rsidRPr="00B0577D" w:rsidRDefault="00AF26A2" w:rsidP="00B926BE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B0577D" w:rsidRPr="00E5004C" w:rsidTr="007640D0">
        <w:trPr>
          <w:trHeight w:val="309"/>
        </w:trPr>
        <w:tc>
          <w:tcPr>
            <w:tcW w:w="416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77D" w:rsidRPr="00E5004C" w:rsidRDefault="00B0577D" w:rsidP="00B926B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77D" w:rsidRPr="00E5004C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577D" w:rsidRPr="00E5004C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577D" w:rsidRPr="00E5004C" w:rsidRDefault="00B0577D" w:rsidP="00B926B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0577D" w:rsidRPr="00E5004C" w:rsidRDefault="00AF26A2" w:rsidP="00B926BE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</w:tbl>
    <w:p w:rsidR="007640D0" w:rsidRDefault="007640D0" w:rsidP="002D5649">
      <w:pPr>
        <w:spacing w:line="320" w:lineRule="exact"/>
        <w:rPr>
          <w:rFonts w:ascii="標楷體" w:eastAsia="標楷體" w:hAnsi="標楷體"/>
          <w:color w:val="000000" w:themeColor="text1"/>
        </w:rPr>
      </w:pPr>
    </w:p>
    <w:p w:rsidR="007640D0" w:rsidRDefault="007640D0" w:rsidP="002D5649">
      <w:pPr>
        <w:spacing w:line="320" w:lineRule="exact"/>
        <w:rPr>
          <w:rFonts w:ascii="標楷體" w:eastAsia="標楷體" w:hAnsi="標楷體"/>
          <w:color w:val="000000" w:themeColor="text1"/>
        </w:rPr>
      </w:pPr>
    </w:p>
    <w:p w:rsidR="007640D0" w:rsidRDefault="007640D0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685"/>
        <w:gridCol w:w="1134"/>
        <w:gridCol w:w="850"/>
        <w:gridCol w:w="709"/>
        <w:gridCol w:w="1276"/>
        <w:gridCol w:w="1701"/>
        <w:gridCol w:w="992"/>
        <w:gridCol w:w="1701"/>
      </w:tblGrid>
      <w:tr w:rsidR="007640D0" w:rsidRPr="00E5004C" w:rsidTr="00BF036E">
        <w:tc>
          <w:tcPr>
            <w:tcW w:w="9464" w:type="dxa"/>
            <w:gridSpan w:val="9"/>
            <w:vAlign w:val="center"/>
          </w:tcPr>
          <w:p w:rsidR="007640D0" w:rsidRPr="00E5004C" w:rsidRDefault="007640D0" w:rsidP="00BF03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F3A88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lastRenderedPageBreak/>
              <w:t>104</w:t>
            </w:r>
            <w:r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學年度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二</w:t>
            </w:r>
            <w:r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就業導向課程專班</w:t>
            </w:r>
            <w:r w:rsidRPr="00E5004C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課程科目學分數檢核表</w:t>
            </w:r>
          </w:p>
        </w:tc>
      </w:tr>
      <w:tr w:rsidR="007640D0" w:rsidRPr="00E5004C" w:rsidTr="00BF036E">
        <w:tc>
          <w:tcPr>
            <w:tcW w:w="2235" w:type="dxa"/>
            <w:gridSpan w:val="3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專班名稱</w:t>
            </w:r>
          </w:p>
        </w:tc>
        <w:tc>
          <w:tcPr>
            <w:tcW w:w="7229" w:type="dxa"/>
            <w:gridSpan w:val="6"/>
            <w:vAlign w:val="center"/>
          </w:tcPr>
          <w:p w:rsidR="007640D0" w:rsidRPr="006F3A88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6F3A88">
              <w:rPr>
                <w:rFonts w:ascii="Times New Roman" w:eastAsia="標楷體" w:hAnsi="標楷體" w:hint="eastAsia"/>
                <w:b/>
                <w:color w:val="FF0000"/>
                <w:sz w:val="20"/>
                <w:szCs w:val="20"/>
              </w:rPr>
              <w:t>精密機械就業導向課程專班</w:t>
            </w:r>
          </w:p>
        </w:tc>
      </w:tr>
      <w:tr w:rsidR="007640D0" w:rsidRPr="00E5004C" w:rsidTr="00BF036E">
        <w:tc>
          <w:tcPr>
            <w:tcW w:w="2235" w:type="dxa"/>
            <w:gridSpan w:val="3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本學期之總週數</w:t>
            </w:r>
          </w:p>
        </w:tc>
        <w:tc>
          <w:tcPr>
            <w:tcW w:w="7229" w:type="dxa"/>
            <w:gridSpan w:val="6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計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</w:tc>
      </w:tr>
      <w:tr w:rsidR="007640D0" w:rsidRPr="00E5004C" w:rsidTr="00BF036E">
        <w:tc>
          <w:tcPr>
            <w:tcW w:w="2235" w:type="dxa"/>
            <w:gridSpan w:val="3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本學期專班學生在校上課總週數</w:t>
            </w:r>
          </w:p>
        </w:tc>
        <w:tc>
          <w:tcPr>
            <w:tcW w:w="7229" w:type="dxa"/>
            <w:gridSpan w:val="6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計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</w:tc>
      </w:tr>
      <w:tr w:rsidR="007640D0" w:rsidRPr="00E5004C" w:rsidTr="00BF036E">
        <w:tc>
          <w:tcPr>
            <w:tcW w:w="2235" w:type="dxa"/>
            <w:gridSpan w:val="3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本學期專班排定</w:t>
            </w:r>
          </w:p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校外實習的日程及時段</w:t>
            </w:r>
          </w:p>
        </w:tc>
        <w:tc>
          <w:tcPr>
            <w:tcW w:w="7229" w:type="dxa"/>
            <w:gridSpan w:val="6"/>
            <w:vAlign w:val="center"/>
          </w:tcPr>
          <w:p w:rsidR="007640D0" w:rsidRDefault="007640D0" w:rsidP="00BF036E">
            <w:pPr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無排定</w:t>
            </w:r>
          </w:p>
          <w:p w:rsidR="007640D0" w:rsidRPr="00E5004C" w:rsidRDefault="007640D0" w:rsidP="00BF036E">
            <w:pPr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有排定；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自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02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日至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 xml:space="preserve"> 105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27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日，共</w:t>
            </w:r>
            <w:r w:rsidRPr="007640D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</w:p>
          <w:p w:rsidR="007640D0" w:rsidRPr="00E5004C" w:rsidRDefault="007640D0" w:rsidP="00BF036E">
            <w:pPr>
              <w:ind w:leftChars="132" w:left="31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採集中於一段時間實施    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採分散於每星期固定日實施</w:t>
            </w:r>
          </w:p>
          <w:p w:rsidR="007640D0" w:rsidRPr="00E5004C" w:rsidRDefault="007640D0" w:rsidP="00665FD9">
            <w:pPr>
              <w:ind w:leftChars="132" w:left="317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學期中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寒、暑假 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週六、日   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</w:t>
            </w:r>
          </w:p>
        </w:tc>
      </w:tr>
      <w:tr w:rsidR="007640D0" w:rsidRPr="00E5004C" w:rsidTr="00BF036E">
        <w:tc>
          <w:tcPr>
            <w:tcW w:w="2235" w:type="dxa"/>
            <w:gridSpan w:val="3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本學期專班課程實施規劃週次區段</w:t>
            </w:r>
          </w:p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若有分段實施，請逕以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2..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區隔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6"/>
            <w:vAlign w:val="center"/>
          </w:tcPr>
          <w:p w:rsidR="007640D0" w:rsidRPr="00E5004C" w:rsidRDefault="007640D0" w:rsidP="00BF03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1.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自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10</w:t>
            </w:r>
            <w:r w:rsidR="00665FD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</w:t>
            </w:r>
            <w:r w:rsidR="00665FD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01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日至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105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0</w:t>
            </w:r>
            <w:r w:rsidR="00665FD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6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F13A6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="00665FD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5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日，共</w:t>
            </w:r>
            <w:r w:rsidR="00665FD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18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週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校內、</w:t>
            </w:r>
            <w:r w:rsidRPr="00E5004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校外</w:t>
            </w: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7640D0" w:rsidRPr="00E5004C" w:rsidTr="007640D0">
        <w:tc>
          <w:tcPr>
            <w:tcW w:w="379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專班的課程名稱、學分數及節數排定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專班於本學期之各科目實施週數及節數核計</w:t>
            </w:r>
          </w:p>
        </w:tc>
      </w:tr>
      <w:tr w:rsidR="007640D0" w:rsidRPr="00E5004C" w:rsidTr="007640D0">
        <w:tc>
          <w:tcPr>
            <w:tcW w:w="416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科目名稱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每週</w:t>
            </w:r>
          </w:p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節數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上課週數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每週上課節數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總節數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學分採計原則</w:t>
            </w:r>
          </w:p>
        </w:tc>
      </w:tr>
      <w:tr w:rsidR="007640D0" w:rsidRPr="00E5004C" w:rsidTr="007640D0">
        <w:tc>
          <w:tcPr>
            <w:tcW w:w="416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部定科目</w:t>
            </w:r>
          </w:p>
        </w:tc>
        <w:tc>
          <w:tcPr>
            <w:tcW w:w="685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一般科目</w:t>
            </w:r>
          </w:p>
        </w:tc>
        <w:tc>
          <w:tcPr>
            <w:tcW w:w="1134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850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="00372E7B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18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7640D0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36</w:t>
            </w:r>
            <w:r w:rsidR="007640D0"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459"/>
        </w:trPr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850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="00372E7B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18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2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7640D0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36</w:t>
            </w:r>
            <w:r w:rsidR="007640D0"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247"/>
        </w:trPr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0D0" w:rsidRPr="00B0577D" w:rsidRDefault="007640D0" w:rsidP="00BF036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371"/>
        </w:trPr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專業科目</w:t>
            </w: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407"/>
        </w:trPr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0D0" w:rsidRPr="00B0577D" w:rsidRDefault="00AF45D9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0"/>
                <w:szCs w:val="20"/>
              </w:rPr>
              <w:pict>
                <v:shape id="_x0000_s1027" type="#_x0000_t202" style="position:absolute;margin-left:22.1pt;margin-top:7.2pt;width:272.1pt;height:38.45pt;z-index:251660288;mso-position-horizontal-relative:text;mso-position-vertical-relative:text" strokecolor="red" strokeweight="1.5pt">
                  <v:textbox>
                    <w:txbxContent>
                      <w:p w:rsidR="00BE6BBF" w:rsidRPr="007640D0" w:rsidRDefault="00BE6BBF" w:rsidP="007640D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請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依照專班</w:t>
                        </w:r>
                        <w:r w:rsidRPr="007640D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</w:rPr>
                          <w:t>每週授課節數表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及</w:t>
                        </w:r>
                        <w:r w:rsidRPr="007640D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</w:rPr>
                          <w:t>課程規劃(課表)</w:t>
                        </w:r>
                        <w:r w:rsidRPr="007640D0">
                          <w:rPr>
                            <w:rFonts w:ascii="標楷體" w:eastAsia="標楷體" w:hAnsi="標楷體" w:hint="eastAsia"/>
                            <w:color w:val="FF0000"/>
                            <w:sz w:val="22"/>
                          </w:rPr>
                          <w:t>，逐項核算該學期各科目是否符合學分採計原則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實習科目</w:t>
            </w: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407"/>
        </w:trPr>
        <w:tc>
          <w:tcPr>
            <w:tcW w:w="416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c>
          <w:tcPr>
            <w:tcW w:w="416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校定科目</w:t>
            </w:r>
          </w:p>
        </w:tc>
        <w:tc>
          <w:tcPr>
            <w:tcW w:w="685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一般科目</w:t>
            </w: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362"/>
        </w:trPr>
        <w:tc>
          <w:tcPr>
            <w:tcW w:w="416" w:type="dxa"/>
            <w:vMerge/>
          </w:tcPr>
          <w:p w:rsidR="007640D0" w:rsidRPr="00E5004C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c>
          <w:tcPr>
            <w:tcW w:w="416" w:type="dxa"/>
            <w:vMerge/>
          </w:tcPr>
          <w:p w:rsidR="007640D0" w:rsidRPr="00E5004C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專業科目</w:t>
            </w:r>
          </w:p>
        </w:tc>
        <w:tc>
          <w:tcPr>
            <w:tcW w:w="1134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7640D0"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="007640D0"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7640D0"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7640D0" w:rsidRPr="00E5004C" w:rsidTr="007640D0">
        <w:trPr>
          <w:trHeight w:val="300"/>
        </w:trPr>
        <w:tc>
          <w:tcPr>
            <w:tcW w:w="416" w:type="dxa"/>
            <w:vMerge/>
          </w:tcPr>
          <w:p w:rsidR="007640D0" w:rsidRPr="00E5004C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  <w:vAlign w:val="center"/>
          </w:tcPr>
          <w:p w:rsidR="007640D0" w:rsidRPr="00E5004C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D0" w:rsidRPr="00B0577D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640D0" w:rsidRPr="00B0577D" w:rsidRDefault="007640D0" w:rsidP="00BF03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372E7B" w:rsidRPr="00E5004C" w:rsidTr="007640D0">
        <w:tc>
          <w:tcPr>
            <w:tcW w:w="416" w:type="dxa"/>
            <w:vMerge/>
          </w:tcPr>
          <w:p w:rsidR="00372E7B" w:rsidRPr="00E5004C" w:rsidRDefault="00372E7B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72E7B" w:rsidRPr="00E5004C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實習科目</w:t>
            </w:r>
          </w:p>
        </w:tc>
        <w:tc>
          <w:tcPr>
            <w:tcW w:w="1134" w:type="dxa"/>
            <w:vAlign w:val="center"/>
          </w:tcPr>
          <w:p w:rsidR="00372E7B" w:rsidRPr="00AF26A2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F26A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專題製作</w:t>
            </w:r>
            <w:r w:rsidRPr="00AF26A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18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校內：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3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54</w:t>
            </w:r>
            <w:r w:rsidRPr="00B0577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372E7B" w:rsidRPr="00B0577D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057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符合</w:t>
            </w:r>
            <w:r w:rsidRPr="00B0577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B0577D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不符合</w:t>
            </w:r>
          </w:p>
        </w:tc>
      </w:tr>
      <w:tr w:rsidR="00372E7B" w:rsidRPr="00E5004C" w:rsidTr="007640D0">
        <w:trPr>
          <w:trHeight w:val="407"/>
        </w:trPr>
        <w:tc>
          <w:tcPr>
            <w:tcW w:w="416" w:type="dxa"/>
            <w:vMerge/>
          </w:tcPr>
          <w:p w:rsidR="00372E7B" w:rsidRPr="00E5004C" w:rsidRDefault="00372E7B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372E7B" w:rsidRPr="00E5004C" w:rsidRDefault="00372E7B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精密機械加工實習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校內：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18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校內：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4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u w:val="single"/>
              </w:rPr>
              <w:t>72</w:t>
            </w:r>
            <w:r w:rsidRPr="0001618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節</w:t>
            </w:r>
          </w:p>
        </w:tc>
        <w:tc>
          <w:tcPr>
            <w:tcW w:w="1701" w:type="dxa"/>
            <w:vAlign w:val="center"/>
          </w:tcPr>
          <w:p w:rsidR="00372E7B" w:rsidRPr="0001618E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01618E">
              <w:rPr>
                <w:rFonts w:ascii="標楷體" w:eastAsia="標楷體" w:hAnsi="標楷體"/>
                <w:color w:val="0000FF"/>
                <w:sz w:val="28"/>
                <w:szCs w:val="28"/>
              </w:rPr>
              <w:sym w:font="Wingdings 2" w:char="F052"/>
            </w:r>
            <w:r w:rsidRPr="0001618E">
              <w:rPr>
                <w:rFonts w:ascii="Times New Roman" w:eastAsia="標楷體" w:hAnsi="標楷體" w:hint="eastAsia"/>
                <w:color w:val="0000FF"/>
                <w:sz w:val="20"/>
                <w:szCs w:val="20"/>
              </w:rPr>
              <w:t>符合</w:t>
            </w:r>
            <w:r w:rsidRPr="0001618E">
              <w:rPr>
                <w:rFonts w:ascii="標楷體" w:eastAsia="標楷體" w:hAnsi="標楷體"/>
                <w:color w:val="0000FF"/>
                <w:sz w:val="20"/>
                <w:szCs w:val="20"/>
              </w:rPr>
              <w:t>□</w:t>
            </w:r>
            <w:r w:rsidRPr="0001618E">
              <w:rPr>
                <w:rFonts w:ascii="Times New Roman" w:eastAsia="標楷體" w:hAnsi="標楷體" w:hint="eastAsia"/>
                <w:color w:val="0000FF"/>
                <w:sz w:val="20"/>
                <w:szCs w:val="20"/>
              </w:rPr>
              <w:t>不符合</w:t>
            </w:r>
          </w:p>
        </w:tc>
      </w:tr>
      <w:tr w:rsidR="007640D0" w:rsidRPr="00E5004C" w:rsidTr="00372E7B">
        <w:trPr>
          <w:trHeight w:val="309"/>
        </w:trPr>
        <w:tc>
          <w:tcPr>
            <w:tcW w:w="416" w:type="dxa"/>
            <w:vMerge/>
          </w:tcPr>
          <w:p w:rsidR="007640D0" w:rsidRPr="00E5004C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7640D0" w:rsidRPr="00E5004C" w:rsidRDefault="007640D0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</w:p>
        </w:tc>
        <w:tc>
          <w:tcPr>
            <w:tcW w:w="850" w:type="dxa"/>
            <w:vAlign w:val="center"/>
          </w:tcPr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校內：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14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週</w:t>
            </w:r>
          </w:p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校外：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校內：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校外：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7640D0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72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節</w:t>
            </w:r>
          </w:p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(56+16)</w:t>
            </w:r>
          </w:p>
        </w:tc>
        <w:tc>
          <w:tcPr>
            <w:tcW w:w="1701" w:type="dxa"/>
            <w:vAlign w:val="center"/>
          </w:tcPr>
          <w:p w:rsidR="007640D0" w:rsidRPr="00372E7B" w:rsidRDefault="00372E7B" w:rsidP="00BF036E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72E7B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372E7B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符合</w:t>
            </w:r>
            <w:r w:rsidRPr="00372E7B">
              <w:rPr>
                <w:rFonts w:ascii="標楷體" w:eastAsia="標楷體" w:hAnsi="標楷體"/>
                <w:color w:val="FF0000"/>
                <w:sz w:val="20"/>
                <w:szCs w:val="20"/>
              </w:rPr>
              <w:t>□</w:t>
            </w:r>
            <w:r w:rsidRPr="00372E7B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不符合</w:t>
            </w:r>
          </w:p>
        </w:tc>
      </w:tr>
      <w:tr w:rsidR="00372E7B" w:rsidRPr="00E5004C" w:rsidTr="00372E7B">
        <w:trPr>
          <w:trHeight w:val="309"/>
        </w:trPr>
        <w:tc>
          <w:tcPr>
            <w:tcW w:w="416" w:type="dxa"/>
            <w:vMerge/>
          </w:tcPr>
          <w:p w:rsidR="00372E7B" w:rsidRPr="00E5004C" w:rsidRDefault="00372E7B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372E7B" w:rsidRPr="00E5004C" w:rsidRDefault="00372E7B" w:rsidP="00BF036E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</w:p>
        </w:tc>
        <w:tc>
          <w:tcPr>
            <w:tcW w:w="850" w:type="dxa"/>
            <w:vAlign w:val="center"/>
          </w:tcPr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72E7B" w:rsidRPr="00372E7B" w:rsidRDefault="00372E7B" w:rsidP="00372E7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校內：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14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週</w:t>
            </w:r>
          </w:p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校外：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4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校內：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校外：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Pr="00372E7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節</w:t>
            </w:r>
          </w:p>
        </w:tc>
        <w:tc>
          <w:tcPr>
            <w:tcW w:w="992" w:type="dxa"/>
            <w:vAlign w:val="center"/>
          </w:tcPr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72</w:t>
            </w: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節</w:t>
            </w:r>
          </w:p>
          <w:p w:rsidR="00372E7B" w:rsidRPr="00372E7B" w:rsidRDefault="00372E7B" w:rsidP="00BF036E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(56+16)</w:t>
            </w:r>
          </w:p>
        </w:tc>
        <w:tc>
          <w:tcPr>
            <w:tcW w:w="1701" w:type="dxa"/>
            <w:vAlign w:val="center"/>
          </w:tcPr>
          <w:p w:rsidR="00372E7B" w:rsidRPr="00372E7B" w:rsidRDefault="00372E7B" w:rsidP="00BF036E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72E7B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372E7B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符合</w:t>
            </w:r>
            <w:r w:rsidRPr="00372E7B">
              <w:rPr>
                <w:rFonts w:ascii="標楷體" w:eastAsia="標楷體" w:hAnsi="標楷體"/>
                <w:color w:val="FF0000"/>
                <w:sz w:val="20"/>
                <w:szCs w:val="20"/>
              </w:rPr>
              <w:t>□</w:t>
            </w:r>
            <w:r w:rsidRPr="00372E7B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不符合</w:t>
            </w:r>
          </w:p>
        </w:tc>
      </w:tr>
    </w:tbl>
    <w:p w:rsidR="002D5649" w:rsidRPr="00E5004C" w:rsidRDefault="002D5649" w:rsidP="002D5649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5004C">
        <w:rPr>
          <w:rFonts w:ascii="標楷體" w:eastAsia="標楷體" w:hAnsi="標楷體" w:hint="eastAsia"/>
          <w:color w:val="000000" w:themeColor="text1"/>
        </w:rPr>
        <w:t>說明：</w:t>
      </w:r>
    </w:p>
    <w:p w:rsidR="002D5649" w:rsidRPr="00E5004C" w:rsidRDefault="00A60EC9" w:rsidP="00475C10">
      <w:pPr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一、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依照</w:t>
      </w:r>
      <w:r w:rsidR="00D710F9" w:rsidRPr="00E5004C">
        <w:rPr>
          <w:rFonts w:ascii="標楷體" w:eastAsia="標楷體" w:hAnsi="標楷體" w:hint="eastAsia"/>
          <w:color w:val="000000" w:themeColor="text1"/>
          <w:sz w:val="22"/>
        </w:rPr>
        <w:t>專班</w:t>
      </w:r>
      <w:r w:rsidR="002D5649" w:rsidRPr="00E5004C">
        <w:rPr>
          <w:rFonts w:ascii="標楷體" w:eastAsia="標楷體" w:hAnsi="標楷體" w:hint="eastAsia"/>
          <w:b/>
          <w:color w:val="000000" w:themeColor="text1"/>
          <w:sz w:val="22"/>
        </w:rPr>
        <w:t>每週授課節數表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及</w:t>
      </w:r>
      <w:r w:rsidR="002D5649" w:rsidRPr="00E5004C">
        <w:rPr>
          <w:rFonts w:ascii="標楷體" w:eastAsia="標楷體" w:hAnsi="標楷體" w:hint="eastAsia"/>
          <w:b/>
          <w:color w:val="000000" w:themeColor="text1"/>
          <w:sz w:val="22"/>
        </w:rPr>
        <w:t>課程規劃(課表)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，逐項核算</w:t>
      </w:r>
      <w:r w:rsidR="00961CCE" w:rsidRPr="00E5004C">
        <w:rPr>
          <w:rFonts w:ascii="標楷體" w:eastAsia="標楷體" w:hAnsi="標楷體" w:hint="eastAsia"/>
          <w:color w:val="000000" w:themeColor="text1"/>
          <w:sz w:val="22"/>
        </w:rPr>
        <w:t>該學期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各科目是否符合學分採計原則。</w:t>
      </w:r>
    </w:p>
    <w:p w:rsidR="002D5649" w:rsidRPr="00E5004C" w:rsidRDefault="00A60EC9" w:rsidP="00475C10">
      <w:pPr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二、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每一科目學分之計算，以每學期每星期授課一節，或總授課節數達18節者，為1學分</w:t>
      </w:r>
      <w:r w:rsidR="00640196" w:rsidRPr="00E5004C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2D5649" w:rsidRPr="00E5004C" w:rsidRDefault="00A60EC9" w:rsidP="00475C10">
      <w:pPr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三、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赴產業機構實習及赴訓練機構接受訓練未</w:t>
      </w:r>
      <w:r w:rsidR="00D710F9" w:rsidRPr="00E5004C">
        <w:rPr>
          <w:rFonts w:ascii="標楷體" w:eastAsia="標楷體" w:hAnsi="標楷體" w:hint="eastAsia"/>
          <w:color w:val="000000" w:themeColor="text1"/>
          <w:sz w:val="22"/>
        </w:rPr>
        <w:t>超過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六週</w:t>
      </w:r>
      <w:r w:rsidR="00D710F9" w:rsidRPr="00E5004C">
        <w:rPr>
          <w:rFonts w:ascii="標楷體" w:eastAsia="標楷體" w:hAnsi="標楷體" w:hint="eastAsia"/>
          <w:color w:val="000000" w:themeColor="text1"/>
          <w:sz w:val="22"/>
        </w:rPr>
        <w:t>以上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者，其</w:t>
      </w:r>
      <w:r w:rsidR="00AD2AC2" w:rsidRPr="00E5004C">
        <w:rPr>
          <w:rFonts w:ascii="標楷體" w:eastAsia="標楷體" w:hAnsi="標楷體" w:hint="eastAsia"/>
          <w:color w:val="000000" w:themeColor="text1"/>
          <w:sz w:val="22"/>
        </w:rPr>
        <w:t>對應科目之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 xml:space="preserve">授課節數及學分採計依「高級中等學校實習課程實施辦法」辦理。 </w:t>
      </w:r>
    </w:p>
    <w:p w:rsidR="002D5649" w:rsidRPr="00E5004C" w:rsidRDefault="00A60EC9" w:rsidP="00475C10">
      <w:pPr>
        <w:widowControl/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四、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依「高級中等學校實習課程實施辦法」，</w:t>
      </w:r>
      <w:r w:rsidR="00AD2AC2" w:rsidRPr="00E5004C">
        <w:rPr>
          <w:rFonts w:ascii="標楷體" w:eastAsia="標楷體" w:hAnsi="標楷體" w:hint="eastAsia"/>
          <w:color w:val="000000" w:themeColor="text1"/>
          <w:sz w:val="22"/>
        </w:rPr>
        <w:t>以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校內併校外實習</w:t>
      </w:r>
      <w:r w:rsidR="00AD2AC2" w:rsidRPr="00E5004C">
        <w:rPr>
          <w:rFonts w:ascii="標楷體" w:eastAsia="標楷體" w:hAnsi="標楷體" w:hint="eastAsia"/>
          <w:color w:val="000000" w:themeColor="text1"/>
          <w:sz w:val="22"/>
        </w:rPr>
        <w:t>之型態實施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AD2AC2" w:rsidRPr="00E5004C">
        <w:rPr>
          <w:rFonts w:ascii="標楷體" w:eastAsia="標楷體" w:hAnsi="標楷體" w:hint="eastAsia"/>
          <w:color w:val="000000" w:themeColor="text1"/>
          <w:sz w:val="22"/>
        </w:rPr>
        <w:t>其</w:t>
      </w:r>
      <w:r w:rsidR="002D5649" w:rsidRPr="00E5004C">
        <w:rPr>
          <w:rFonts w:ascii="標楷體" w:eastAsia="標楷體" w:hAnsi="標楷體" w:hint="eastAsia"/>
          <w:color w:val="000000" w:themeColor="text1"/>
          <w:sz w:val="22"/>
        </w:rPr>
        <w:t>校外實習節數，不得超過該實習課程整學期授課節數三分之一。</w:t>
      </w:r>
    </w:p>
    <w:p w:rsidR="00DC1462" w:rsidRPr="00E5004C" w:rsidRDefault="00DC1462" w:rsidP="00475C10">
      <w:pPr>
        <w:widowControl/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五、</w:t>
      </w:r>
      <w:r w:rsidR="002671B7" w:rsidRPr="00E5004C">
        <w:rPr>
          <w:rFonts w:ascii="標楷體" w:eastAsia="標楷體" w:hAnsi="標楷體" w:cs="細明體" w:hint="eastAsia"/>
          <w:color w:val="000000" w:themeColor="text1"/>
          <w:sz w:val="22"/>
        </w:rPr>
        <w:t>專班之</w:t>
      </w:r>
      <w:r w:rsidRPr="00E5004C">
        <w:rPr>
          <w:rFonts w:ascii="標楷體" w:eastAsia="標楷體" w:hAnsi="標楷體" w:hint="eastAsia"/>
          <w:color w:val="000000" w:themeColor="text1"/>
          <w:sz w:val="22"/>
        </w:rPr>
        <w:t>課程規劃</w:t>
      </w:r>
      <w:r w:rsidRPr="00E5004C">
        <w:rPr>
          <w:rFonts w:ascii="Times New Roman" w:eastAsia="標楷體" w:hint="eastAsia"/>
          <w:color w:val="000000" w:themeColor="text1"/>
          <w:sz w:val="22"/>
        </w:rPr>
        <w:t>若有分段實施，請逕以</w:t>
      </w:r>
      <w:r w:rsidRPr="00E5004C">
        <w:rPr>
          <w:rFonts w:ascii="Times New Roman" w:eastAsia="標楷體" w:hint="eastAsia"/>
          <w:color w:val="000000" w:themeColor="text1"/>
          <w:sz w:val="22"/>
        </w:rPr>
        <w:t>1</w:t>
      </w:r>
      <w:r w:rsidRPr="00E5004C">
        <w:rPr>
          <w:rFonts w:ascii="Times New Roman" w:eastAsia="標楷體" w:hint="eastAsia"/>
          <w:color w:val="000000" w:themeColor="text1"/>
          <w:sz w:val="22"/>
        </w:rPr>
        <w:t>、</w:t>
      </w:r>
      <w:r w:rsidRPr="00E5004C">
        <w:rPr>
          <w:rFonts w:ascii="Times New Roman" w:eastAsia="標楷體" w:hint="eastAsia"/>
          <w:color w:val="000000" w:themeColor="text1"/>
          <w:sz w:val="22"/>
        </w:rPr>
        <w:t>2..</w:t>
      </w:r>
      <w:r w:rsidRPr="00E5004C">
        <w:rPr>
          <w:rFonts w:ascii="Times New Roman" w:eastAsia="標楷體" w:hint="eastAsia"/>
          <w:color w:val="000000" w:themeColor="text1"/>
          <w:sz w:val="22"/>
        </w:rPr>
        <w:t>區隔；除了實習科目之外，一般科目及專業科目都應於校內實施。</w:t>
      </w:r>
    </w:p>
    <w:p w:rsidR="00640196" w:rsidRPr="00E5004C" w:rsidRDefault="00DC1462" w:rsidP="00475C10">
      <w:pPr>
        <w:widowControl/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六</w:t>
      </w:r>
      <w:r w:rsidR="00A60EC9" w:rsidRPr="00E5004C">
        <w:rPr>
          <w:rFonts w:ascii="標楷體" w:eastAsia="標楷體" w:hAnsi="標楷體" w:hint="eastAsia"/>
          <w:color w:val="000000" w:themeColor="text1"/>
          <w:sz w:val="22"/>
        </w:rPr>
        <w:t>、</w:t>
      </w:r>
      <w:r w:rsidR="00640196" w:rsidRPr="00E5004C">
        <w:rPr>
          <w:rFonts w:ascii="標楷體" w:eastAsia="標楷體" w:hAnsi="標楷體" w:hint="eastAsia"/>
          <w:color w:val="000000" w:themeColor="text1"/>
          <w:sz w:val="22"/>
        </w:rPr>
        <w:t>依本專班作業要點</w:t>
      </w:r>
      <w:r w:rsidR="009A18B5" w:rsidRPr="00E5004C">
        <w:rPr>
          <w:rFonts w:ascii="標楷體" w:eastAsia="標楷體" w:hAnsi="標楷體" w:hint="eastAsia"/>
          <w:color w:val="000000" w:themeColor="text1"/>
          <w:sz w:val="22"/>
        </w:rPr>
        <w:t>規定，</w:t>
      </w:r>
      <w:r w:rsidR="009A18B5" w:rsidRPr="00E5004C">
        <w:rPr>
          <w:rFonts w:ascii="標楷體" w:eastAsia="標楷體" w:hAnsi="標楷體" w:cs="細明體" w:hint="eastAsia"/>
          <w:color w:val="000000" w:themeColor="text1"/>
          <w:sz w:val="22"/>
        </w:rPr>
        <w:t>在計畫期程內，</w:t>
      </w:r>
      <w:r w:rsidR="009A18B5" w:rsidRPr="00E5004C">
        <w:rPr>
          <w:rFonts w:ascii="標楷體" w:eastAsia="標楷體" w:hAnsi="標楷體" w:hint="eastAsia"/>
          <w:color w:val="000000" w:themeColor="text1"/>
          <w:sz w:val="22"/>
        </w:rPr>
        <w:t>校定課程中應有百分之六十至百分之八十之實務課程</w:t>
      </w:r>
      <w:r w:rsidR="00640196" w:rsidRPr="00E5004C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A60EC9" w:rsidRPr="00E5004C" w:rsidRDefault="00640196" w:rsidP="00475C10">
      <w:pPr>
        <w:widowControl/>
        <w:spacing w:line="300" w:lineRule="exact"/>
        <w:ind w:leftChars="118" w:left="672" w:hangingChars="177" w:hanging="389"/>
        <w:jc w:val="both"/>
        <w:rPr>
          <w:rFonts w:ascii="標楷體" w:eastAsia="標楷體" w:hAnsi="標楷體"/>
          <w:color w:val="000000" w:themeColor="text1"/>
          <w:sz w:val="22"/>
        </w:rPr>
      </w:pPr>
      <w:r w:rsidRPr="00E5004C">
        <w:rPr>
          <w:rFonts w:ascii="標楷體" w:eastAsia="標楷體" w:hAnsi="標楷體" w:hint="eastAsia"/>
          <w:color w:val="000000" w:themeColor="text1"/>
          <w:sz w:val="22"/>
        </w:rPr>
        <w:t>七、</w:t>
      </w:r>
      <w:r w:rsidR="00961CCE" w:rsidRPr="00E5004C">
        <w:rPr>
          <w:rFonts w:ascii="標楷體" w:eastAsia="標楷體" w:hAnsi="標楷體" w:hint="eastAsia"/>
          <w:color w:val="000000" w:themeColor="text1"/>
          <w:sz w:val="22"/>
        </w:rPr>
        <w:t>不同學期應分別製表，</w:t>
      </w:r>
      <w:r w:rsidR="00A60EC9" w:rsidRPr="00E5004C">
        <w:rPr>
          <w:rFonts w:ascii="標楷體" w:eastAsia="標楷體" w:hAnsi="標楷體" w:hint="eastAsia"/>
          <w:color w:val="000000" w:themeColor="text1"/>
          <w:sz w:val="22"/>
        </w:rPr>
        <w:t>表格列數不足時，請自行增加。</w:t>
      </w:r>
    </w:p>
    <w:p w:rsidR="002D5649" w:rsidRPr="00E5004C" w:rsidRDefault="002D5649" w:rsidP="00933E02">
      <w:pPr>
        <w:widowControl/>
        <w:ind w:leftChars="59" w:left="567" w:hangingChars="177" w:hanging="425"/>
        <w:rPr>
          <w:rFonts w:eastAsia="標楷體"/>
          <w:color w:val="000000" w:themeColor="text1"/>
          <w:szCs w:val="24"/>
        </w:rPr>
      </w:pPr>
    </w:p>
    <w:p w:rsidR="00185998" w:rsidRPr="00E5004C" w:rsidRDefault="00185998" w:rsidP="00933E02">
      <w:pPr>
        <w:widowControl/>
        <w:ind w:leftChars="59" w:left="708" w:hangingChars="177" w:hanging="566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/>
          <w:color w:val="000000" w:themeColor="text1"/>
          <w:sz w:val="32"/>
          <w:szCs w:val="32"/>
        </w:rPr>
        <w:br w:type="page"/>
      </w:r>
    </w:p>
    <w:p w:rsidR="00273788" w:rsidRPr="00E5004C" w:rsidRDefault="00273788" w:rsidP="00273788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伍、訓練計畫</w:t>
      </w:r>
    </w:p>
    <w:p w:rsidR="00273788" w:rsidRPr="00E5004C" w:rsidRDefault="00273788" w:rsidP="00273788">
      <w:pPr>
        <w:pStyle w:val="M"/>
        <w:adjustRightInd/>
        <w:spacing w:before="0" w:beforeAutospacing="0" w:after="0" w:afterAutospacing="0" w:line="360" w:lineRule="exact"/>
        <w:ind w:left="560" w:hangingChars="200" w:hanging="560"/>
        <w:rPr>
          <w:color w:val="000000" w:themeColor="text1"/>
          <w:sz w:val="28"/>
          <w:szCs w:val="28"/>
        </w:rPr>
      </w:pPr>
      <w:r w:rsidRPr="00231EC7">
        <w:rPr>
          <w:rFonts w:ascii="Times New Roman" w:hAnsi="Times New Roman" w:hint="eastAsia"/>
          <w:b w:val="0"/>
          <w:color w:val="FF0000"/>
          <w:sz w:val="28"/>
          <w:szCs w:val="28"/>
        </w:rPr>
        <w:t>○○○</w:t>
      </w:r>
      <w:r w:rsidRPr="00E5004C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學校辦理</w:t>
      </w:r>
      <w:r w:rsidR="00231EC7" w:rsidRPr="00231EC7">
        <w:rPr>
          <w:rFonts w:ascii="Times New Roman" w:hAnsi="Times New Roman" w:hint="eastAsia"/>
          <w:b w:val="0"/>
          <w:color w:val="FF0000"/>
          <w:sz w:val="28"/>
          <w:szCs w:val="28"/>
        </w:rPr>
        <w:t>104</w:t>
      </w:r>
      <w:r w:rsidRPr="00E5004C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學年度就業導向課程專班訓練計畫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438"/>
        <w:gridCol w:w="862"/>
        <w:gridCol w:w="1407"/>
        <w:gridCol w:w="567"/>
        <w:gridCol w:w="569"/>
        <w:gridCol w:w="709"/>
        <w:gridCol w:w="796"/>
        <w:gridCol w:w="56"/>
        <w:gridCol w:w="424"/>
        <w:gridCol w:w="2573"/>
      </w:tblGrid>
      <w:tr w:rsidR="00273788" w:rsidRPr="00E5004C" w:rsidTr="00231EC7">
        <w:trPr>
          <w:trHeight w:val="604"/>
        </w:trPr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3788" w:rsidRPr="00E5004C" w:rsidRDefault="00273788" w:rsidP="006C6721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專班名稱</w:t>
            </w:r>
          </w:p>
        </w:tc>
        <w:tc>
          <w:tcPr>
            <w:tcW w:w="4221" w:type="pct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73788" w:rsidRPr="00231EC7" w:rsidRDefault="00231EC7" w:rsidP="00231EC7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31EC7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精密機械就業導向課程專班</w:t>
            </w:r>
          </w:p>
        </w:tc>
      </w:tr>
      <w:tr w:rsidR="00273788" w:rsidRPr="00E5004C" w:rsidTr="001113A4">
        <w:trPr>
          <w:trHeight w:val="609"/>
        </w:trPr>
        <w:tc>
          <w:tcPr>
            <w:tcW w:w="7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3788" w:rsidRPr="00E5004C" w:rsidRDefault="00273788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合作對象</w:t>
            </w:r>
          </w:p>
        </w:tc>
        <w:tc>
          <w:tcPr>
            <w:tcW w:w="422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73788" w:rsidRPr="00E5004C" w:rsidRDefault="00231EC7" w:rsidP="00231EC7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○○機械工業股份有限公司、○○精密企業</w:t>
            </w:r>
          </w:p>
        </w:tc>
      </w:tr>
      <w:tr w:rsidR="000E609A" w:rsidRPr="00E5004C" w:rsidTr="001113A4">
        <w:trPr>
          <w:trHeight w:val="20"/>
        </w:trPr>
        <w:tc>
          <w:tcPr>
            <w:tcW w:w="779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9A" w:rsidRPr="00E5004C" w:rsidRDefault="00B715F3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就業導向課程隸屬領域</w:t>
            </w:r>
          </w:p>
        </w:tc>
        <w:tc>
          <w:tcPr>
            <w:tcW w:w="193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09A" w:rsidRPr="00E5004C" w:rsidRDefault="000E609A" w:rsidP="00056607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群</w:t>
            </w:r>
            <w:r w:rsidR="00231EC7" w:rsidRPr="00231EC7">
              <w:rPr>
                <w:rFonts w:eastAsia="標楷體" w:hint="eastAsia"/>
                <w:color w:val="FF0000"/>
                <w:szCs w:val="24"/>
                <w:u w:val="single"/>
              </w:rPr>
              <w:t>機械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科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學程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5F3" w:rsidRPr="00E5004C" w:rsidRDefault="00B715F3" w:rsidP="00B715F3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學生參與</w:t>
            </w:r>
          </w:p>
          <w:p w:rsidR="000E609A" w:rsidRPr="00E5004C" w:rsidRDefault="00B715F3" w:rsidP="00B715F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總人數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E609A" w:rsidRPr="00E5004C" w:rsidRDefault="00231EC7" w:rsidP="00B715F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231EC7">
              <w:rPr>
                <w:rFonts w:ascii="標楷體" w:eastAsia="標楷體" w:hAnsi="標楷體" w:hint="eastAsia"/>
                <w:color w:val="FF0000"/>
                <w:szCs w:val="24"/>
              </w:rPr>
              <w:t>40</w:t>
            </w:r>
            <w:r w:rsidR="00B715F3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1113A4" w:rsidRPr="00E5004C" w:rsidTr="001113A4">
        <w:trPr>
          <w:trHeight w:val="20"/>
        </w:trPr>
        <w:tc>
          <w:tcPr>
            <w:tcW w:w="779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專班</w:t>
            </w:r>
          </w:p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辦理期程</w:t>
            </w:r>
          </w:p>
        </w:tc>
        <w:tc>
          <w:tcPr>
            <w:tcW w:w="422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113A4" w:rsidRPr="00E5004C" w:rsidRDefault="001113A4" w:rsidP="00056607">
            <w:pPr>
              <w:spacing w:line="320" w:lineRule="exact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自民國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104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年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08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01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日至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105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年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07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31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日</w:t>
            </w:r>
          </w:p>
          <w:p w:rsidR="001113A4" w:rsidRPr="00E5004C" w:rsidRDefault="001113A4" w:rsidP="00231EC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104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學年度第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一</w:t>
            </w:r>
            <w:r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學期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~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104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學年度第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231EC7" w:rsidRPr="00231EC7">
              <w:rPr>
                <w:rFonts w:eastAsia="標楷體" w:hAnsi="標楷體" w:hint="eastAsia"/>
                <w:color w:val="FF0000"/>
                <w:szCs w:val="24"/>
                <w:u w:val="single"/>
              </w:rPr>
              <w:t>二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學期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1113A4" w:rsidRPr="00E5004C" w:rsidTr="001113A4">
        <w:trPr>
          <w:trHeight w:val="20"/>
        </w:trPr>
        <w:tc>
          <w:tcPr>
            <w:tcW w:w="779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就業導向課程</w:t>
            </w:r>
          </w:p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實施時段</w:t>
            </w:r>
          </w:p>
          <w:p w:rsidR="00662F92" w:rsidRPr="00E5004C" w:rsidRDefault="00662F92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（可複選）</w:t>
            </w:r>
          </w:p>
        </w:tc>
        <w:tc>
          <w:tcPr>
            <w:tcW w:w="193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13A4" w:rsidRPr="00E5004C" w:rsidRDefault="00231EC7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="001113A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學期中  </w:t>
            </w:r>
            <w:r w:rsidR="001113A4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1113A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寒暑假  </w:t>
            </w:r>
            <w:r w:rsidR="001113A4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1113A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週六、日</w:t>
            </w:r>
          </w:p>
          <w:p w:rsidR="001113A4" w:rsidRPr="00E5004C" w:rsidRDefault="001113A4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  <w:tc>
          <w:tcPr>
            <w:tcW w:w="784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就業導向課程</w:t>
            </w:r>
          </w:p>
          <w:p w:rsidR="001113A4" w:rsidRPr="00E5004C" w:rsidRDefault="001113A4" w:rsidP="00056607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實施時間</w:t>
            </w:r>
          </w:p>
          <w:p w:rsidR="00662F92" w:rsidRPr="00E5004C" w:rsidRDefault="00662F92" w:rsidP="0005660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（可複選）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113A4" w:rsidRPr="00E5004C" w:rsidRDefault="001113A4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31EC7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日間</w:t>
            </w:r>
          </w:p>
          <w:p w:rsidR="001113A4" w:rsidRPr="00E5004C" w:rsidRDefault="001113A4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夜間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點前</w:t>
            </w:r>
          </w:p>
        </w:tc>
      </w:tr>
      <w:tr w:rsidR="009959F9" w:rsidRPr="00E5004C" w:rsidTr="00430BFD">
        <w:trPr>
          <w:trHeight w:val="1651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9959F9" w:rsidRPr="00E5004C" w:rsidRDefault="009959F9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就業導向課程</w:t>
            </w:r>
          </w:p>
          <w:p w:rsidR="009959F9" w:rsidRPr="00E5004C" w:rsidRDefault="009959F9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辦理方式</w:t>
            </w:r>
          </w:p>
          <w:p w:rsidR="009959F9" w:rsidRPr="00E5004C" w:rsidRDefault="009959F9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</w:rPr>
              <w:t>（可複選）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59F9" w:rsidRPr="00E5004C" w:rsidRDefault="00231EC7" w:rsidP="00231EC7">
            <w:pPr>
              <w:spacing w:line="320" w:lineRule="exact"/>
              <w:ind w:left="358" w:hangingChars="128" w:hanging="3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="009959F9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赴產業機構實習</w:t>
            </w:r>
          </w:p>
        </w:tc>
        <w:tc>
          <w:tcPr>
            <w:tcW w:w="3568" w:type="pct"/>
            <w:gridSpan w:val="8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959F9" w:rsidRPr="00E5004C" w:rsidRDefault="009959F9" w:rsidP="009959F9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231EC7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231EC7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採分散於學期中之每星期固定日實施，且排定於六週(含)內辦理完成。</w:t>
            </w:r>
          </w:p>
          <w:p w:rsidR="009959F9" w:rsidRPr="00E5004C" w:rsidRDefault="009959F9" w:rsidP="009959F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採連續集中一定期間實施校外實習。</w:t>
            </w:r>
          </w:p>
          <w:p w:rsidR="009959F9" w:rsidRPr="00E5004C" w:rsidRDefault="009959F9" w:rsidP="009959F9">
            <w:pPr>
              <w:spacing w:line="320" w:lineRule="exact"/>
              <w:ind w:left="708" w:hangingChars="295" w:hanging="7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→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每學期實習時間為六週(含)內，自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日，共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週。</w:t>
            </w:r>
          </w:p>
          <w:p w:rsidR="009959F9" w:rsidRPr="00E5004C" w:rsidRDefault="009959F9" w:rsidP="009959F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→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每學期實習時間超過六週，實習時間共有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週</w:t>
            </w:r>
          </w:p>
          <w:p w:rsidR="009959F9" w:rsidRPr="00E5004C" w:rsidRDefault="009959F9" w:rsidP="009959F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9E3666" w:rsidRPr="00E5004C" w:rsidTr="008464CA">
        <w:trPr>
          <w:trHeight w:val="1046"/>
        </w:trPr>
        <w:tc>
          <w:tcPr>
            <w:tcW w:w="779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9E3666" w:rsidRPr="00E5004C" w:rsidRDefault="009E3666" w:rsidP="00056607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5B46F9" w:rsidRPr="00E5004C" w:rsidRDefault="005B46F9" w:rsidP="005B46F9">
            <w:pPr>
              <w:spacing w:line="320" w:lineRule="exact"/>
              <w:ind w:left="307" w:hangingChars="128" w:hanging="30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赴訓練機構接受訓練，接受訓練時間共有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週，自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日。</w:t>
            </w:r>
          </w:p>
          <w:p w:rsidR="009E3666" w:rsidRPr="00E5004C" w:rsidRDefault="00231EC7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="009E366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赴職場體驗。</w:t>
            </w:r>
          </w:p>
          <w:p w:rsidR="009E3666" w:rsidRPr="00E5004C" w:rsidRDefault="00231EC7" w:rsidP="0005660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="009E366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遴聘業界專家進行協同教學。     </w:t>
            </w:r>
            <w:r w:rsidR="009E3666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9E366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="009E3666"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  <w:r w:rsidR="009E366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1113A4" w:rsidRPr="00E5004C" w:rsidTr="00FD3837">
        <w:trPr>
          <w:trHeight w:val="20"/>
        </w:trPr>
        <w:tc>
          <w:tcPr>
            <w:tcW w:w="500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1113A4" w:rsidRPr="00E5004C" w:rsidRDefault="001113A4" w:rsidP="00EB7491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>實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   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>施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  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>內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 </w:t>
            </w: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>容</w:t>
            </w:r>
          </w:p>
        </w:tc>
      </w:tr>
      <w:tr w:rsidR="00C571CD" w:rsidRPr="00E5004C" w:rsidTr="00C5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C571CD" w:rsidRPr="00E5004C" w:rsidRDefault="00C571CD" w:rsidP="006C1ED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科目實施單元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訓練地點</w:t>
            </w:r>
          </w:p>
          <w:p w:rsidR="00C571CD" w:rsidRPr="00E5004C" w:rsidRDefault="00C571CD" w:rsidP="00EB7491">
            <w:pPr>
              <w:spacing w:line="320" w:lineRule="exact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 w:val="22"/>
              </w:rPr>
              <w:t>學校、產業機構、訓練機構、</w:t>
            </w:r>
            <w:r w:rsidRPr="00E5004C">
              <w:rPr>
                <w:rFonts w:eastAsia="標楷體" w:hAnsi="標楷體" w:cs="標楷體" w:hint="eastAsia"/>
                <w:color w:val="000000" w:themeColor="text1"/>
                <w:sz w:val="22"/>
              </w:rPr>
              <w:t>大專校院</w:t>
            </w:r>
            <w:r w:rsidRPr="00E5004C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68" w:type="pct"/>
            <w:gridSpan w:val="6"/>
            <w:tcBorders>
              <w:top w:val="single" w:sz="12" w:space="0" w:color="000000"/>
              <w:right w:val="single" w:sz="2" w:space="0" w:color="auto"/>
            </w:tcBorders>
            <w:vAlign w:val="center"/>
          </w:tcPr>
          <w:p w:rsidR="00C571CD" w:rsidRPr="00E5004C" w:rsidRDefault="00C571CD" w:rsidP="00656D1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辦理方式</w:t>
            </w:r>
            <w:r w:rsidRPr="00E5004C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E5004C">
              <w:rPr>
                <w:rFonts w:eastAsia="標楷體" w:hint="eastAsia"/>
                <w:color w:val="000000" w:themeColor="text1"/>
                <w:sz w:val="22"/>
              </w:rPr>
              <w:t>以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勾選方式，可複選)</w:t>
            </w:r>
          </w:p>
        </w:tc>
        <w:tc>
          <w:tcPr>
            <w:tcW w:w="1293" w:type="pct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  <w:vAlign w:val="center"/>
          </w:tcPr>
          <w:p w:rsidR="00C571CD" w:rsidRPr="00E5004C" w:rsidRDefault="00E93C33" w:rsidP="006C1ED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預定實施</w:t>
            </w:r>
            <w:r w:rsidR="00C571CD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  <w:p w:rsidR="00C571CD" w:rsidRPr="00E5004C" w:rsidRDefault="00C571CD" w:rsidP="006C1ED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E93C33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民國年月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337E76"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或(年級學期)</w:t>
            </w:r>
          </w:p>
        </w:tc>
      </w:tr>
      <w:tr w:rsidR="00C571CD" w:rsidRPr="00E5004C" w:rsidTr="00C5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2"/>
        </w:trPr>
        <w:tc>
          <w:tcPr>
            <w:tcW w:w="999" w:type="pct"/>
            <w:gridSpan w:val="2"/>
            <w:vMerge/>
            <w:tcBorders>
              <w:left w:val="single" w:sz="12" w:space="0" w:color="000000"/>
            </w:tcBorders>
            <w:noWrap/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40" w:type="pct"/>
            <w:gridSpan w:val="2"/>
            <w:vMerge/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赴職場體驗</w:t>
            </w:r>
          </w:p>
        </w:tc>
        <w:tc>
          <w:tcPr>
            <w:tcW w:w="286" w:type="pct"/>
            <w:textDirection w:val="tbRlV"/>
            <w:vAlign w:val="center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赴產業機構實習</w:t>
            </w:r>
          </w:p>
        </w:tc>
        <w:tc>
          <w:tcPr>
            <w:tcW w:w="356" w:type="pct"/>
            <w:textDirection w:val="tbRlV"/>
            <w:vAlign w:val="center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赴訓練機構接受訓練</w:t>
            </w:r>
          </w:p>
        </w:tc>
        <w:tc>
          <w:tcPr>
            <w:tcW w:w="400" w:type="pct"/>
            <w:textDirection w:val="tbRlV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2"/>
              </w:rPr>
              <w:t>遴聘業界專家進行協同教學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5004C">
              <w:rPr>
                <w:rFonts w:eastAsia="標楷體" w:hint="eastAsia"/>
                <w:color w:val="000000" w:themeColor="text1"/>
                <w:sz w:val="22"/>
              </w:rPr>
              <w:t>其他</w:t>
            </w:r>
          </w:p>
        </w:tc>
        <w:tc>
          <w:tcPr>
            <w:tcW w:w="1293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C571CD" w:rsidRPr="00E5004C" w:rsidRDefault="00C571CD" w:rsidP="00EB749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571CD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C571CD" w:rsidRPr="00BA3511" w:rsidRDefault="00F9654F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984806" w:themeColor="accent6" w:themeShade="80"/>
                <w:sz w:val="20"/>
              </w:rPr>
            </w:pPr>
            <w:r w:rsidRPr="00BA3511">
              <w:rPr>
                <w:rFonts w:eastAsia="標楷體" w:hint="eastAsia"/>
                <w:color w:val="984806" w:themeColor="accent6" w:themeShade="80"/>
                <w:sz w:val="20"/>
              </w:rPr>
              <w:t>職場體驗</w:t>
            </w:r>
          </w:p>
        </w:tc>
        <w:tc>
          <w:tcPr>
            <w:tcW w:w="1140" w:type="pct"/>
            <w:gridSpan w:val="2"/>
            <w:vAlign w:val="center"/>
          </w:tcPr>
          <w:p w:rsidR="00C571CD" w:rsidRPr="00BA3511" w:rsidRDefault="00F9654F" w:rsidP="00BA3511">
            <w:pPr>
              <w:adjustRightInd w:val="0"/>
              <w:spacing w:line="240" w:lineRule="exact"/>
              <w:jc w:val="center"/>
              <w:rPr>
                <w:rFonts w:eastAsia="標楷體"/>
                <w:color w:val="984806" w:themeColor="accent6" w:themeShade="80"/>
                <w:sz w:val="20"/>
              </w:rPr>
            </w:pPr>
            <w:r w:rsidRPr="00BA3511">
              <w:rPr>
                <w:rFonts w:eastAsia="標楷體" w:hint="eastAsia"/>
                <w:color w:val="984806" w:themeColor="accent6" w:themeShade="80"/>
                <w:sz w:val="20"/>
              </w:rPr>
              <w:t>產業機構</w:t>
            </w:r>
          </w:p>
        </w:tc>
        <w:tc>
          <w:tcPr>
            <w:tcW w:w="285" w:type="pct"/>
            <w:noWrap/>
            <w:vAlign w:val="center"/>
          </w:tcPr>
          <w:p w:rsidR="00C571CD" w:rsidRPr="00BA3511" w:rsidRDefault="00F9654F" w:rsidP="00BA3511">
            <w:pPr>
              <w:spacing w:line="240" w:lineRule="exact"/>
              <w:jc w:val="center"/>
              <w:rPr>
                <w:rFonts w:eastAsia="標楷體"/>
                <w:color w:val="984806" w:themeColor="accent6" w:themeShade="80"/>
              </w:rPr>
            </w:pPr>
            <w:r w:rsidRPr="00BA3511">
              <w:rPr>
                <w:rFonts w:eastAsia="標楷體" w:hint="eastAsia"/>
                <w:color w:val="984806" w:themeColor="accent6" w:themeShade="80"/>
              </w:rPr>
              <w:t>V</w:t>
            </w:r>
          </w:p>
        </w:tc>
        <w:tc>
          <w:tcPr>
            <w:tcW w:w="286" w:type="pct"/>
            <w:vAlign w:val="center"/>
          </w:tcPr>
          <w:p w:rsidR="00C571CD" w:rsidRPr="00BA3511" w:rsidRDefault="00C571CD" w:rsidP="00BA3511">
            <w:pPr>
              <w:spacing w:line="240" w:lineRule="exact"/>
              <w:jc w:val="center"/>
              <w:rPr>
                <w:rFonts w:eastAsia="標楷體"/>
                <w:color w:val="984806" w:themeColor="accent6" w:themeShade="80"/>
                <w:sz w:val="20"/>
              </w:rPr>
            </w:pPr>
          </w:p>
        </w:tc>
        <w:tc>
          <w:tcPr>
            <w:tcW w:w="356" w:type="pct"/>
            <w:noWrap/>
            <w:vAlign w:val="center"/>
          </w:tcPr>
          <w:p w:rsidR="00C571CD" w:rsidRPr="00BA3511" w:rsidRDefault="00C571CD" w:rsidP="00BA3511">
            <w:pPr>
              <w:spacing w:line="240" w:lineRule="exact"/>
              <w:jc w:val="center"/>
              <w:rPr>
                <w:rFonts w:eastAsia="標楷體"/>
                <w:color w:val="984806" w:themeColor="accent6" w:themeShade="8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571CD" w:rsidRPr="00BA3511" w:rsidRDefault="00C571CD" w:rsidP="00BA3511">
            <w:pPr>
              <w:spacing w:line="240" w:lineRule="exact"/>
              <w:jc w:val="center"/>
              <w:rPr>
                <w:rFonts w:eastAsia="標楷體"/>
                <w:b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right w:val="single" w:sz="2" w:space="0" w:color="auto"/>
            </w:tcBorders>
            <w:noWrap/>
            <w:vAlign w:val="center"/>
          </w:tcPr>
          <w:p w:rsidR="00C571CD" w:rsidRPr="00BA3511" w:rsidRDefault="00C571CD" w:rsidP="00BA3511">
            <w:pPr>
              <w:spacing w:line="240" w:lineRule="exact"/>
              <w:jc w:val="center"/>
              <w:rPr>
                <w:rFonts w:eastAsia="標楷體"/>
                <w:color w:val="984806" w:themeColor="accent6" w:themeShade="80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C571CD" w:rsidRPr="00BA3511" w:rsidRDefault="00F9654F" w:rsidP="00BA3511">
            <w:pPr>
              <w:spacing w:line="240" w:lineRule="exact"/>
              <w:jc w:val="center"/>
              <w:rPr>
                <w:rFonts w:eastAsia="標楷體"/>
                <w:color w:val="984806" w:themeColor="accent6" w:themeShade="80"/>
                <w:sz w:val="20"/>
              </w:rPr>
            </w:pPr>
            <w:r w:rsidRPr="00BA3511">
              <w:rPr>
                <w:rFonts w:eastAsia="標楷體" w:hint="eastAsia"/>
                <w:color w:val="984806" w:themeColor="accent6" w:themeShade="80"/>
                <w:sz w:val="20"/>
              </w:rPr>
              <w:t>104.10</w:t>
            </w:r>
          </w:p>
        </w:tc>
      </w:tr>
      <w:tr w:rsidR="00C571CD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571CD" w:rsidRDefault="00F9654F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---</w:t>
            </w:r>
          </w:p>
          <w:p w:rsidR="00F9654F" w:rsidRPr="00E5004C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分度頭操作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571CD" w:rsidRPr="00C90996" w:rsidRDefault="0001618E" w:rsidP="00BA3511">
            <w:pPr>
              <w:adjustRightIn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571CD" w:rsidRPr="00C90996" w:rsidRDefault="00F9654F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571CD" w:rsidRPr="00E5004C" w:rsidRDefault="00C571CD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571CD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571CD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571CD" w:rsidRPr="0001618E" w:rsidRDefault="00F9654F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---</w:t>
            </w:r>
          </w:p>
          <w:p w:rsidR="00F9654F" w:rsidRPr="00E5004C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571CD" w:rsidRPr="00C90996" w:rsidRDefault="0001618E" w:rsidP="00BA3511">
            <w:pPr>
              <w:adjustRightIn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571CD" w:rsidRPr="00C90996" w:rsidRDefault="00F9654F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571CD" w:rsidRPr="00C90996" w:rsidRDefault="00C571CD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571CD" w:rsidRPr="00E5004C" w:rsidRDefault="00C571CD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571CD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---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adjustRightIn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銑床加工實習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---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adjustRightIn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—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—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—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C90996" w:rsidRPr="00E5004C" w:rsidTr="00C9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372E7B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精密磨床實習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—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FF0000"/>
                <w:sz w:val="20"/>
              </w:rPr>
              <w:t>(</w:t>
            </w:r>
            <w:r w:rsidRPr="0001618E">
              <w:rPr>
                <w:rFonts w:eastAsia="標楷體" w:hint="eastAsia"/>
                <w:color w:val="FF0000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2"/>
              </w:rPr>
              <w:t>產業機構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90996">
              <w:rPr>
                <w:rFonts w:eastAsia="標楷體" w:hint="eastAsia"/>
                <w:color w:val="FF0000"/>
              </w:rPr>
              <w:t>V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FF0000"/>
              </w:rPr>
            </w:pPr>
            <w:r w:rsidRPr="00C90996">
              <w:rPr>
                <w:rFonts w:eastAsia="標楷體" w:hint="eastAsia"/>
                <w:color w:val="FF0000"/>
                <w:sz w:val="20"/>
              </w:rPr>
              <w:t>105.05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Pr="00DC7190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DC7190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lastRenderedPageBreak/>
              <w:t>精密機械加工實習</w:t>
            </w:r>
          </w:p>
          <w:p w:rsidR="0001618E" w:rsidRPr="00DC7190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 w:rsidRPr="00DC7190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DC7190" w:rsidRPr="00DC71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塊規組合及尺寸檢驗</w:t>
            </w:r>
            <w:r w:rsidRPr="00DC7190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104.10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Pr="00DC7190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DC7190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DC7190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C7190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DC7190">
              <w:rPr>
                <w:rFonts w:eastAsia="標楷體" w:hint="eastAsia"/>
                <w:color w:val="0000FF"/>
                <w:sz w:val="20"/>
                <w:szCs w:val="20"/>
              </w:rPr>
              <w:t>○○○○○○</w:t>
            </w:r>
            <w:r w:rsidRPr="00DC7190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104.10</w:t>
            </w:r>
          </w:p>
        </w:tc>
      </w:tr>
      <w:tr w:rsidR="00C90996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104.11</w:t>
            </w:r>
          </w:p>
        </w:tc>
      </w:tr>
      <w:tr w:rsidR="00C90996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104.11</w:t>
            </w:r>
          </w:p>
        </w:tc>
      </w:tr>
      <w:tr w:rsidR="00C90996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104.12</w:t>
            </w:r>
          </w:p>
        </w:tc>
      </w:tr>
      <w:tr w:rsidR="00C90996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90996" w:rsidRDefault="00C90996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C90996" w:rsidRPr="00E5004C" w:rsidRDefault="00C90996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0996" w:rsidRPr="00E5004C" w:rsidRDefault="00C90996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0996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104.12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E5004C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105.03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E5004C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105.03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E5004C" w:rsidRDefault="0001618E" w:rsidP="00BA3511">
            <w:pPr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105.03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605E39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105.04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605E39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105.04</w:t>
            </w:r>
          </w:p>
        </w:tc>
      </w:tr>
      <w:tr w:rsidR="0001618E" w:rsidRPr="00E5004C" w:rsidTr="0001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01618E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  <w:p w:rsidR="0001618E" w:rsidRPr="00605E39" w:rsidRDefault="0001618E" w:rsidP="00BA3511">
            <w:pPr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  <w:r w:rsidRPr="0001618E">
              <w:rPr>
                <w:rFonts w:eastAsia="標楷體" w:hint="eastAsia"/>
                <w:color w:val="0000FF"/>
                <w:sz w:val="20"/>
              </w:rPr>
              <w:t>(</w:t>
            </w:r>
            <w:r w:rsidRPr="0001618E">
              <w:rPr>
                <w:rFonts w:eastAsia="標楷體" w:hint="eastAsia"/>
                <w:color w:val="0000FF"/>
                <w:sz w:val="20"/>
              </w:rPr>
              <w:t>○○○○○○</w:t>
            </w:r>
            <w:r w:rsidRPr="0001618E">
              <w:rPr>
                <w:rFonts w:eastAsia="標楷體" w:hint="eastAsia"/>
                <w:color w:val="0000FF"/>
                <w:sz w:val="20"/>
              </w:rPr>
              <w:t>)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color w:val="0000FF"/>
              </w:rPr>
            </w:pPr>
            <w:r w:rsidRPr="00C90996">
              <w:rPr>
                <w:rFonts w:eastAsia="標楷體" w:hint="eastAsia"/>
                <w:color w:val="0000FF"/>
                <w:sz w:val="22"/>
              </w:rPr>
              <w:t>學校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01618E" w:rsidRPr="00C90996" w:rsidRDefault="0001618E" w:rsidP="00BA3511">
            <w:pPr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90996">
              <w:rPr>
                <w:rFonts w:eastAsia="標楷體" w:hint="eastAsia"/>
                <w:color w:val="0000FF"/>
              </w:rPr>
              <w:t>V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1618E" w:rsidRPr="00E5004C" w:rsidRDefault="0001618E" w:rsidP="00BA351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8E" w:rsidRPr="00C90996" w:rsidRDefault="00C90996" w:rsidP="00BA351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</w:rPr>
            </w:pPr>
            <w:r w:rsidRPr="00C90996">
              <w:rPr>
                <w:rFonts w:eastAsia="標楷體" w:hint="eastAsia"/>
                <w:color w:val="0000FF"/>
                <w:sz w:val="20"/>
              </w:rPr>
              <w:t>105.04</w:t>
            </w:r>
          </w:p>
        </w:tc>
      </w:tr>
      <w:tr w:rsidR="00C571CD" w:rsidRPr="00E5004C" w:rsidTr="00C5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99" w:type="pct"/>
            <w:gridSpan w:val="2"/>
            <w:tcBorders>
              <w:left w:val="single" w:sz="12" w:space="0" w:color="000000"/>
              <w:bottom w:val="single" w:sz="4" w:space="0" w:color="auto"/>
            </w:tcBorders>
            <w:noWrap/>
            <w:vAlign w:val="center"/>
          </w:tcPr>
          <w:p w:rsidR="00C571CD" w:rsidRPr="00E5004C" w:rsidRDefault="00C571CD" w:rsidP="00EB7491">
            <w:pPr>
              <w:adjustRightIn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vAlign w:val="center"/>
          </w:tcPr>
          <w:p w:rsidR="00C571CD" w:rsidRPr="00E5004C" w:rsidRDefault="00C571CD" w:rsidP="00EB7491">
            <w:pPr>
              <w:adjustRightIn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3" w:type="pct"/>
            <w:tcBorders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571CD" w:rsidRPr="00E5004C" w:rsidRDefault="00C571CD" w:rsidP="00EB749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B01C55" w:rsidRPr="00E5004C" w:rsidTr="001113A4">
        <w:trPr>
          <w:trHeight w:val="20"/>
        </w:trPr>
        <w:tc>
          <w:tcPr>
            <w:tcW w:w="779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B01C55" w:rsidRPr="00E5004C" w:rsidRDefault="00B01C55" w:rsidP="00273788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b/>
                <w:color w:val="000000" w:themeColor="text1"/>
                <w:szCs w:val="24"/>
              </w:rPr>
              <w:t>學生權益</w:t>
            </w:r>
          </w:p>
        </w:tc>
        <w:tc>
          <w:tcPr>
            <w:tcW w:w="4221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01C55" w:rsidRPr="00E5004C" w:rsidRDefault="00B01C55" w:rsidP="00B01C5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產業機構給付津貼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 ，金額：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元</w:t>
            </w:r>
          </w:p>
          <w:p w:rsidR="00B01C55" w:rsidRPr="00E5004C" w:rsidRDefault="00B01C55" w:rsidP="0077663E">
            <w:pPr>
              <w:spacing w:line="360" w:lineRule="exact"/>
              <w:ind w:leftChars="128" w:left="307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(或請說明給付津貼基準)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F036E" w:rsidRPr="00BF036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以勞基法最低</w:t>
            </w:r>
            <w:r w:rsidR="0077663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每</w:t>
            </w:r>
            <w:r w:rsidR="00BF036E" w:rsidRPr="00BF036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小時薪資為給付基準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</w:p>
        </w:tc>
      </w:tr>
      <w:tr w:rsidR="00B01C55" w:rsidRPr="00E5004C" w:rsidTr="001113A4">
        <w:trPr>
          <w:trHeight w:val="20"/>
        </w:trPr>
        <w:tc>
          <w:tcPr>
            <w:tcW w:w="779" w:type="pct"/>
            <w:vMerge/>
            <w:tcBorders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B01C55" w:rsidRPr="00E5004C" w:rsidRDefault="00B01C55" w:rsidP="00273788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01C55" w:rsidRPr="00E5004C" w:rsidRDefault="00B01C55" w:rsidP="00B01C55">
            <w:pPr>
              <w:spacing w:line="360" w:lineRule="exact"/>
              <w:ind w:left="1282" w:hangingChars="534" w:hanging="1282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訓練時數：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42636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辦理期程內，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若</w:t>
            </w:r>
            <w:r w:rsidR="0061771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專班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無排定</w:t>
            </w:r>
            <w:r w:rsidR="0061771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該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辦理方式，可免核選</w:t>
            </w:r>
            <w:r w:rsidR="000453A8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573BA1" w:rsidRPr="00E5004C" w:rsidRDefault="00573BA1" w:rsidP="00B01C55">
            <w:pPr>
              <w:spacing w:line="360" w:lineRule="exact"/>
              <w:ind w:leftChars="97" w:left="1707" w:hangingChars="614" w:hanging="1474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2.1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赴職場體驗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：共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1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次，規劃總時數共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8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小時。</w:t>
            </w:r>
          </w:p>
          <w:p w:rsidR="00B01C55" w:rsidRPr="00E5004C" w:rsidRDefault="00B01C55" w:rsidP="00B01C55">
            <w:pPr>
              <w:spacing w:line="360" w:lineRule="exact"/>
              <w:ind w:leftChars="97" w:left="1707" w:hangingChars="614" w:hanging="1474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="00573BA1" w:rsidRPr="00E5004C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赴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產業機構實習，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每週訓練天數：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2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天</w:t>
            </w:r>
            <w:r w:rsidR="00617714" w:rsidRPr="00E5004C">
              <w:rPr>
                <w:rFonts w:eastAsia="標楷體" w:hint="eastAsia"/>
                <w:color w:val="000000" w:themeColor="text1"/>
                <w:szCs w:val="24"/>
              </w:rPr>
              <w:t>，共</w:t>
            </w:r>
            <w:r w:rsidR="00617714"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617714"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4</w:t>
            </w:r>
            <w:r w:rsidR="00617714" w:rsidRPr="00E5004C">
              <w:rPr>
                <w:rFonts w:eastAsia="標楷體" w:hint="eastAsia"/>
                <w:color w:val="000000" w:themeColor="text1"/>
                <w:szCs w:val="24"/>
              </w:rPr>
              <w:t>週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B01C55" w:rsidRPr="00E5004C" w:rsidRDefault="00B01C55" w:rsidP="00B01C55">
            <w:pPr>
              <w:spacing w:line="360" w:lineRule="exact"/>
              <w:ind w:leftChars="350" w:left="1704" w:hangingChars="360" w:hanging="864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每天訓練時間起迄：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08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>：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00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Pr="00BF036E">
              <w:rPr>
                <w:rFonts w:eastAsia="標楷體" w:hint="eastAsia"/>
                <w:color w:val="FF0000"/>
                <w:szCs w:val="24"/>
              </w:rPr>
              <w:t xml:space="preserve"> ~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12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>：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00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共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BF036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4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小時。</w:t>
            </w:r>
          </w:p>
          <w:p w:rsidR="00B01C55" w:rsidRPr="00E5004C" w:rsidRDefault="00B01C55" w:rsidP="00B01C55">
            <w:pPr>
              <w:spacing w:line="360" w:lineRule="exact"/>
              <w:ind w:leftChars="97" w:left="1707" w:hangingChars="614" w:hanging="1474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2.3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赴訓練機構接受訓練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：每週訓練天數：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天</w:t>
            </w:r>
            <w:r w:rsidR="00A42596" w:rsidRPr="00E5004C">
              <w:rPr>
                <w:rFonts w:eastAsia="標楷體" w:hint="eastAsia"/>
                <w:color w:val="000000" w:themeColor="text1"/>
                <w:szCs w:val="24"/>
              </w:rPr>
              <w:t>，共</w:t>
            </w:r>
            <w:r w:rsidR="00A42596"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A42596"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A42596" w:rsidRPr="00E5004C">
              <w:rPr>
                <w:rFonts w:eastAsia="標楷體" w:hint="eastAsia"/>
                <w:color w:val="000000" w:themeColor="text1"/>
                <w:szCs w:val="24"/>
              </w:rPr>
              <w:t>週。</w:t>
            </w:r>
          </w:p>
          <w:p w:rsidR="00B01C55" w:rsidRPr="00E5004C" w:rsidRDefault="00B01C55" w:rsidP="00B01C55">
            <w:pPr>
              <w:spacing w:line="360" w:lineRule="exact"/>
              <w:ind w:leftChars="363" w:left="1363" w:hangingChars="205" w:hanging="492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每天訓練時間起迄：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>：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 xml:space="preserve"> ~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>：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573BA1" w:rsidRPr="00E5004C">
              <w:rPr>
                <w:rFonts w:eastAsia="標楷體" w:hint="eastAsia"/>
                <w:color w:val="000000" w:themeColor="text1"/>
                <w:szCs w:val="24"/>
              </w:rPr>
              <w:t>共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小時。</w:t>
            </w:r>
          </w:p>
          <w:p w:rsidR="00B01C55" w:rsidRPr="00E5004C" w:rsidRDefault="00B01C55" w:rsidP="00A42596">
            <w:pPr>
              <w:spacing w:line="360" w:lineRule="exact"/>
              <w:ind w:leftChars="97" w:left="564" w:hangingChars="138" w:hanging="331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2.4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遴聘業界專家進行協同教學：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授課總節數為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F036E" w:rsidRPr="00BF036E">
              <w:rPr>
                <w:rFonts w:eastAsia="標楷體" w:hint="eastAsia"/>
                <w:color w:val="FF0000"/>
                <w:szCs w:val="24"/>
                <w:u w:val="single"/>
              </w:rPr>
              <w:t>48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節。</w:t>
            </w:r>
          </w:p>
        </w:tc>
      </w:tr>
      <w:tr w:rsidR="00B01C55" w:rsidRPr="00E5004C" w:rsidTr="00B01C55">
        <w:trPr>
          <w:trHeight w:val="679"/>
        </w:trPr>
        <w:tc>
          <w:tcPr>
            <w:tcW w:w="779" w:type="pct"/>
            <w:vMerge/>
            <w:tcBorders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B01C55" w:rsidRPr="00E5004C" w:rsidRDefault="00B01C55" w:rsidP="00273788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B01C55" w:rsidRPr="00E5004C" w:rsidRDefault="00B01C55" w:rsidP="00B01C55">
            <w:pPr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保險：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(若無排定</w:t>
            </w:r>
            <w:r w:rsidR="00617714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該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辦理方式，可免核選</w:t>
            </w:r>
            <w:r w:rsidR="000453A8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B01C55" w:rsidRPr="00E5004C" w:rsidRDefault="00B01C55" w:rsidP="00B01C55">
            <w:pPr>
              <w:spacing w:line="360" w:lineRule="exact"/>
              <w:ind w:leftChars="89" w:left="2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3.1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赴產業機構實習，</w:t>
            </w:r>
            <w:r w:rsidR="006C41C7" w:rsidRPr="00E5004C">
              <w:rPr>
                <w:rFonts w:eastAsia="標楷體" w:hint="eastAsia"/>
                <w:color w:val="000000" w:themeColor="text1"/>
                <w:szCs w:val="24"/>
              </w:rPr>
              <w:t>有無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辦理勞工保險：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有  </w:t>
            </w:r>
          </w:p>
          <w:p w:rsidR="00B01C55" w:rsidRPr="00E5004C" w:rsidRDefault="00B01C55" w:rsidP="00B01C55">
            <w:pPr>
              <w:spacing w:line="360" w:lineRule="exact"/>
              <w:ind w:leftChars="89" w:left="2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3.2</w:t>
            </w:r>
            <w:r w:rsidR="009678C7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赴職場體驗或安排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交通事項，</w:t>
            </w:r>
            <w:r w:rsidR="006C41C7" w:rsidRPr="00E5004C">
              <w:rPr>
                <w:rFonts w:eastAsia="標楷體" w:hint="eastAsia"/>
                <w:color w:val="000000" w:themeColor="text1"/>
                <w:szCs w:val="24"/>
              </w:rPr>
              <w:t>有無</w:t>
            </w:r>
            <w:r w:rsidR="009D43C7" w:rsidRPr="00E5004C">
              <w:rPr>
                <w:rFonts w:eastAsia="標楷體" w:hint="eastAsia"/>
                <w:color w:val="000000" w:themeColor="text1"/>
                <w:szCs w:val="24"/>
              </w:rPr>
              <w:t>辦理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相關保險事宜：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有 </w:t>
            </w:r>
          </w:p>
          <w:p w:rsidR="00B01C55" w:rsidRPr="00E5004C" w:rsidRDefault="00B01C55" w:rsidP="00B01C55">
            <w:pPr>
              <w:spacing w:line="360" w:lineRule="exact"/>
              <w:ind w:leftChars="89" w:left="214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3.3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。 </w:t>
            </w:r>
          </w:p>
        </w:tc>
      </w:tr>
      <w:tr w:rsidR="00B01C55" w:rsidRPr="00E5004C" w:rsidTr="001113A4">
        <w:trPr>
          <w:trHeight w:val="1236"/>
        </w:trPr>
        <w:tc>
          <w:tcPr>
            <w:tcW w:w="779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01C55" w:rsidRPr="00E5004C" w:rsidRDefault="00B01C55" w:rsidP="00273788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B01C55" w:rsidRPr="00E5004C" w:rsidRDefault="00B01C55" w:rsidP="00B01C55">
            <w:pPr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4.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本專班若通過核定補助，學生仍需要自行負擔的費用：</w:t>
            </w:r>
          </w:p>
          <w:p w:rsidR="00B01C55" w:rsidRPr="00E5004C" w:rsidRDefault="00BF036E" w:rsidP="00B01C55">
            <w:pPr>
              <w:spacing w:line="360" w:lineRule="exact"/>
              <w:ind w:leftChars="156" w:left="374"/>
              <w:rPr>
                <w:rFonts w:eastAsia="標楷體"/>
                <w:color w:val="000000" w:themeColor="text1"/>
                <w:szCs w:val="24"/>
              </w:rPr>
            </w:pP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="00B01C55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</w:t>
            </w:r>
            <w:r w:rsidR="00B01C55"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B01C55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有，</w:t>
            </w:r>
            <w:r w:rsidR="00B01C55" w:rsidRPr="00E5004C">
              <w:rPr>
                <w:rFonts w:eastAsia="標楷體" w:hint="eastAsia"/>
                <w:color w:val="000000" w:themeColor="text1"/>
                <w:szCs w:val="24"/>
              </w:rPr>
              <w:t>項目：</w:t>
            </w:r>
            <w:r w:rsidR="00B01C55"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</w:t>
            </w:r>
            <w:r w:rsidR="00B01C55" w:rsidRPr="00E5004C">
              <w:rPr>
                <w:rFonts w:eastAsia="標楷體" w:hint="eastAsia"/>
                <w:color w:val="000000" w:themeColor="text1"/>
                <w:szCs w:val="24"/>
              </w:rPr>
              <w:t>金額約</w:t>
            </w:r>
            <w:r w:rsidR="00B01C55"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B01C55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  <w:p w:rsidR="00B01C55" w:rsidRPr="00E5004C" w:rsidRDefault="00B01C55" w:rsidP="00B01C55">
            <w:pPr>
              <w:spacing w:line="360" w:lineRule="exact"/>
              <w:ind w:left="1366" w:hangingChars="569" w:hanging="13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5.</w:t>
            </w:r>
            <w:r w:rsidR="004832C4" w:rsidRPr="00E5004C">
              <w:rPr>
                <w:rFonts w:eastAsia="標楷體" w:hint="eastAsia"/>
                <w:color w:val="000000" w:themeColor="text1"/>
                <w:szCs w:val="24"/>
              </w:rPr>
              <w:t>採赴產業機構實習，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學校有無排定教師</w:t>
            </w:r>
            <w:r w:rsidR="00F4401E" w:rsidRPr="00E5004C">
              <w:rPr>
                <w:rFonts w:eastAsia="標楷體" w:hint="eastAsia"/>
                <w:color w:val="000000" w:themeColor="text1"/>
                <w:szCs w:val="24"/>
              </w:rPr>
              <w:t>辦理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輔導訪視：</w:t>
            </w:r>
            <w:r w:rsidRPr="00E5004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  </w:t>
            </w:r>
            <w:r w:rsidR="00BF036E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</w:p>
          <w:p w:rsidR="00B01C55" w:rsidRPr="00E5004C" w:rsidRDefault="00B01C55" w:rsidP="00C413A7">
            <w:pPr>
              <w:spacing w:line="360" w:lineRule="exact"/>
              <w:ind w:leftChars="67" w:left="303" w:hangingChars="59" w:hanging="142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教師輔導訪視之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次數</w:t>
            </w:r>
            <w:r w:rsidR="00A07EEC"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週期或方式為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BA73AC" w:rsidRPr="00BA73AC">
              <w:rPr>
                <w:rFonts w:eastAsia="標楷體" w:hint="eastAsia"/>
                <w:color w:val="FF0000"/>
                <w:szCs w:val="24"/>
                <w:u w:val="single"/>
              </w:rPr>
              <w:t>擔任該科目</w:t>
            </w:r>
            <w:r w:rsidR="00BF036E" w:rsidRPr="00C413A7">
              <w:rPr>
                <w:rFonts w:eastAsia="標楷體" w:hint="eastAsia"/>
                <w:color w:val="FF0000"/>
                <w:szCs w:val="24"/>
                <w:u w:val="single"/>
              </w:rPr>
              <w:t>教師每週隨同學生</w:t>
            </w:r>
            <w:r w:rsidR="00C413A7" w:rsidRPr="00C413A7">
              <w:rPr>
                <w:rFonts w:eastAsia="標楷體" w:hint="eastAsia"/>
                <w:color w:val="FF0000"/>
                <w:szCs w:val="24"/>
                <w:u w:val="single"/>
              </w:rPr>
              <w:t>前往</w:t>
            </w:r>
            <w:r w:rsidR="00BF036E" w:rsidRPr="00C413A7">
              <w:rPr>
                <w:rFonts w:eastAsia="標楷體" w:hint="eastAsia"/>
                <w:color w:val="FF0000"/>
                <w:szCs w:val="24"/>
                <w:u w:val="single"/>
              </w:rPr>
              <w:t>職場</w:t>
            </w:r>
            <w:r w:rsidR="00C413A7" w:rsidRPr="00C413A7">
              <w:rPr>
                <w:rFonts w:eastAsia="標楷體" w:hint="eastAsia"/>
                <w:color w:val="FF0000"/>
                <w:szCs w:val="24"/>
                <w:u w:val="single"/>
              </w:rPr>
              <w:t>，</w:t>
            </w:r>
            <w:r w:rsidR="00BF036E" w:rsidRPr="00C413A7">
              <w:rPr>
                <w:rFonts w:eastAsia="標楷體" w:hint="eastAsia"/>
                <w:color w:val="FF0000"/>
                <w:szCs w:val="24"/>
                <w:u w:val="single"/>
              </w:rPr>
              <w:t>協助</w:t>
            </w:r>
            <w:r w:rsidR="00C413A7" w:rsidRPr="00C413A7">
              <w:rPr>
                <w:rFonts w:eastAsia="標楷體" w:hint="eastAsia"/>
                <w:color w:val="FF0000"/>
                <w:szCs w:val="24"/>
                <w:u w:val="single"/>
              </w:rPr>
              <w:t>處理</w:t>
            </w:r>
            <w:r w:rsidR="002938C6">
              <w:rPr>
                <w:rFonts w:eastAsia="標楷體" w:hint="eastAsia"/>
                <w:color w:val="FF0000"/>
                <w:szCs w:val="24"/>
                <w:u w:val="single"/>
              </w:rPr>
              <w:t>及教導</w:t>
            </w:r>
            <w:r w:rsidR="00BF036E" w:rsidRPr="00C413A7">
              <w:rPr>
                <w:rFonts w:eastAsia="標楷體" w:hint="eastAsia"/>
                <w:color w:val="FF0000"/>
                <w:szCs w:val="24"/>
                <w:u w:val="single"/>
              </w:rPr>
              <w:t>實習事宜</w:t>
            </w:r>
            <w:r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056607" w:rsidRPr="00E5004C" w:rsidRDefault="00E507CD" w:rsidP="00E80E6B">
      <w:pPr>
        <w:spacing w:line="320" w:lineRule="exact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備註：</w:t>
      </w:r>
    </w:p>
    <w:p w:rsidR="00E80E6B" w:rsidRPr="00E5004C" w:rsidRDefault="00056607" w:rsidP="00B5320B">
      <w:pPr>
        <w:spacing w:line="320" w:lineRule="exact"/>
        <w:ind w:leftChars="118" w:left="283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一、</w:t>
      </w:r>
      <w:r w:rsidR="00E507CD" w:rsidRPr="00E5004C">
        <w:rPr>
          <w:rFonts w:eastAsia="標楷體" w:hint="eastAsia"/>
          <w:color w:val="000000" w:themeColor="text1"/>
          <w:szCs w:val="24"/>
        </w:rPr>
        <w:t>本專班經核定後，學校</w:t>
      </w:r>
      <w:r w:rsidR="00AD745A" w:rsidRPr="00E5004C">
        <w:rPr>
          <w:rFonts w:eastAsia="標楷體" w:hint="eastAsia"/>
          <w:color w:val="000000" w:themeColor="text1"/>
          <w:szCs w:val="24"/>
        </w:rPr>
        <w:t>務必</w:t>
      </w:r>
      <w:r w:rsidR="00E507CD" w:rsidRPr="00E5004C">
        <w:rPr>
          <w:rFonts w:eastAsia="標楷體" w:hint="eastAsia"/>
          <w:color w:val="000000" w:themeColor="text1"/>
          <w:szCs w:val="24"/>
        </w:rPr>
        <w:t>將訓練計畫內容告知學生</w:t>
      </w:r>
      <w:r w:rsidR="00E80E6B" w:rsidRPr="00E5004C">
        <w:rPr>
          <w:rFonts w:eastAsia="標楷體" w:hint="eastAsia"/>
          <w:color w:val="000000" w:themeColor="text1"/>
          <w:szCs w:val="24"/>
        </w:rPr>
        <w:t>、</w:t>
      </w:r>
      <w:r w:rsidR="00E507CD" w:rsidRPr="00E5004C">
        <w:rPr>
          <w:rFonts w:eastAsia="標楷體" w:hint="eastAsia"/>
          <w:color w:val="000000" w:themeColor="text1"/>
          <w:szCs w:val="24"/>
        </w:rPr>
        <w:t>家長</w:t>
      </w:r>
      <w:r w:rsidR="00E80E6B" w:rsidRPr="00E5004C">
        <w:rPr>
          <w:rFonts w:eastAsia="標楷體" w:hint="eastAsia"/>
          <w:color w:val="000000" w:themeColor="text1"/>
          <w:szCs w:val="24"/>
        </w:rPr>
        <w:t>及合作對象。</w:t>
      </w:r>
    </w:p>
    <w:p w:rsidR="00B5320B" w:rsidRPr="00E5004C" w:rsidRDefault="00AD745A" w:rsidP="00B5320B">
      <w:pPr>
        <w:spacing w:line="320" w:lineRule="exact"/>
        <w:ind w:leftChars="118" w:left="283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二、學校應協調各方簽訂訓練計畫，由當事人分執，並妥為留存。</w:t>
      </w:r>
    </w:p>
    <w:p w:rsidR="00B5320B" w:rsidRPr="00E5004C" w:rsidRDefault="00B5320B" w:rsidP="00B5320B">
      <w:pPr>
        <w:spacing w:line="320" w:lineRule="exact"/>
        <w:ind w:leftChars="118" w:left="283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三、如有需要，請自行增加課程實施單元之表格列數。</w:t>
      </w:r>
    </w:p>
    <w:p w:rsidR="00200906" w:rsidRPr="00E5004C" w:rsidRDefault="00200906" w:rsidP="00AD745A">
      <w:pPr>
        <w:spacing w:line="320" w:lineRule="exact"/>
        <w:ind w:leftChars="118" w:left="283"/>
        <w:rPr>
          <w:rFonts w:eastAsia="標楷體"/>
          <w:color w:val="000000" w:themeColor="text1"/>
          <w:szCs w:val="24"/>
        </w:rPr>
      </w:pPr>
    </w:p>
    <w:p w:rsidR="00E507CD" w:rsidRPr="00E5004C" w:rsidRDefault="00E507CD" w:rsidP="00273788">
      <w:pPr>
        <w:spacing w:line="360" w:lineRule="exact"/>
        <w:rPr>
          <w:rFonts w:eastAsia="標楷體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8"/>
        <w:gridCol w:w="4989"/>
      </w:tblGrid>
      <w:tr w:rsidR="00200906" w:rsidRPr="00E5004C" w:rsidTr="00B5320B">
        <w:tc>
          <w:tcPr>
            <w:tcW w:w="4988" w:type="dxa"/>
          </w:tcPr>
          <w:p w:rsidR="00200906" w:rsidRPr="00BA3511" w:rsidRDefault="00200906" w:rsidP="00BA3511">
            <w:pPr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學生簽</w:t>
            </w:r>
            <w:r w:rsidR="00B5320B" w:rsidRPr="00E5004C">
              <w:rPr>
                <w:rFonts w:eastAsia="標楷體" w:hint="eastAsia"/>
                <w:color w:val="000000" w:themeColor="text1"/>
                <w:szCs w:val="24"/>
              </w:rPr>
              <w:t>章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○　　</w:t>
            </w:r>
            <w:r w:rsidR="00BA3511" w:rsidRPr="00BA3511">
              <w:rPr>
                <w:rFonts w:eastAsia="標楷體" w:hint="eastAsia"/>
                <w:b/>
                <w:noProof/>
                <w:color w:val="FF0000"/>
                <w:szCs w:val="24"/>
                <w:u w:val="single"/>
              </w:rPr>
              <w:drawing>
                <wp:inline distT="0" distB="0" distL="0" distR="0">
                  <wp:extent cx="469900" cy="469900"/>
                  <wp:effectExtent l="19050" t="0" r="635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200906" w:rsidRPr="00BA3511" w:rsidRDefault="00200906" w:rsidP="00BA3511">
            <w:pPr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學校</w:t>
            </w:r>
            <w:r w:rsidR="00B5320B" w:rsidRPr="00E5004C">
              <w:rPr>
                <w:rFonts w:eastAsia="標楷體" w:hint="eastAsia"/>
                <w:color w:val="000000" w:themeColor="text1"/>
                <w:szCs w:val="24"/>
              </w:rPr>
              <w:t>簽章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="00B5320B" w:rsidRPr="00E5004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B5320B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B5320B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B5320B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C2853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　</w:t>
            </w:r>
            <w:r w:rsidR="00BA3511" w:rsidRPr="00BA3511">
              <w:rPr>
                <w:rFonts w:eastAsia="標楷體" w:hint="eastAsia"/>
                <w:b/>
                <w:noProof/>
                <w:color w:val="FF0000"/>
                <w:szCs w:val="24"/>
                <w:u w:val="single"/>
              </w:rPr>
              <w:drawing>
                <wp:inline distT="0" distB="0" distL="0" distR="0">
                  <wp:extent cx="469900" cy="469900"/>
                  <wp:effectExtent l="19050" t="0" r="6350" b="0"/>
                  <wp:docPr id="6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20B" w:rsidRPr="00E5004C" w:rsidRDefault="00B5320B" w:rsidP="00BA3511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00906" w:rsidRPr="00E5004C" w:rsidTr="00B5320B">
        <w:tc>
          <w:tcPr>
            <w:tcW w:w="4988" w:type="dxa"/>
          </w:tcPr>
          <w:p w:rsidR="00200906" w:rsidRPr="00BA3511" w:rsidRDefault="00200906" w:rsidP="00BA3511">
            <w:pPr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家長簽</w:t>
            </w:r>
            <w:r w:rsidR="00B5320B" w:rsidRPr="00E5004C">
              <w:rPr>
                <w:rFonts w:eastAsia="標楷體" w:hint="eastAsia"/>
                <w:color w:val="000000" w:themeColor="text1"/>
                <w:szCs w:val="24"/>
              </w:rPr>
              <w:t>章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○　　</w:t>
            </w:r>
            <w:r w:rsidR="00BA3511" w:rsidRPr="00BA3511">
              <w:rPr>
                <w:rFonts w:eastAsia="標楷體" w:hint="eastAsia"/>
                <w:b/>
                <w:noProof/>
                <w:color w:val="FF0000"/>
                <w:szCs w:val="24"/>
                <w:u w:val="single"/>
              </w:rPr>
              <w:drawing>
                <wp:inline distT="0" distB="0" distL="0" distR="0">
                  <wp:extent cx="469900" cy="469900"/>
                  <wp:effectExtent l="19050" t="0" r="6350" b="0"/>
                  <wp:docPr id="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200906" w:rsidRPr="00E5004C" w:rsidRDefault="00200906" w:rsidP="00BA3511">
            <w:pPr>
              <w:rPr>
                <w:rFonts w:eastAsia="標楷體"/>
                <w:color w:val="000000" w:themeColor="text1"/>
                <w:szCs w:val="24"/>
              </w:rPr>
            </w:pPr>
          </w:p>
          <w:p w:rsidR="00B5320B" w:rsidRPr="00BA3511" w:rsidRDefault="00B47171" w:rsidP="00BA3511">
            <w:pPr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（產業機構簽章：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>○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   </w:t>
            </w:r>
            <w:r w:rsidR="0077663E" w:rsidRPr="0077663E">
              <w:rPr>
                <w:rFonts w:eastAsia="標楷體" w:hint="eastAsia"/>
                <w:b/>
                <w:color w:val="FF0000"/>
                <w:szCs w:val="24"/>
                <w:u w:val="single"/>
              </w:rPr>
              <w:t xml:space="preserve">○　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BA3511" w:rsidRPr="00BA3511">
              <w:rPr>
                <w:rFonts w:eastAsia="標楷體" w:hint="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469900" cy="469900"/>
                  <wp:effectExtent l="19050" t="0" r="6350" b="0"/>
                  <wp:docPr id="7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06" w:rsidRPr="00E5004C" w:rsidTr="00B5320B">
        <w:tc>
          <w:tcPr>
            <w:tcW w:w="4988" w:type="dxa"/>
          </w:tcPr>
          <w:p w:rsidR="00200906" w:rsidRPr="00E5004C" w:rsidRDefault="00200906" w:rsidP="00BA3511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989" w:type="dxa"/>
          </w:tcPr>
          <w:p w:rsidR="00B47171" w:rsidRPr="0077663E" w:rsidRDefault="00B47171" w:rsidP="00BA3511">
            <w:pPr>
              <w:rPr>
                <w:rFonts w:eastAsia="標楷體"/>
                <w:dstrike/>
                <w:color w:val="FF0000"/>
                <w:szCs w:val="24"/>
              </w:rPr>
            </w:pPr>
          </w:p>
          <w:p w:rsidR="00200906" w:rsidRPr="0077663E" w:rsidRDefault="00B47171" w:rsidP="00BA3511">
            <w:pPr>
              <w:rPr>
                <w:rFonts w:eastAsia="標楷體"/>
                <w:dstrike/>
                <w:color w:val="FF0000"/>
                <w:szCs w:val="24"/>
              </w:rPr>
            </w:pPr>
            <w:r w:rsidRPr="0077663E">
              <w:rPr>
                <w:rFonts w:eastAsia="標楷體" w:hint="eastAsia"/>
                <w:dstrike/>
                <w:color w:val="FF0000"/>
                <w:szCs w:val="24"/>
              </w:rPr>
              <w:t>（</w:t>
            </w:r>
            <w:r w:rsidR="00200906" w:rsidRPr="0077663E">
              <w:rPr>
                <w:rFonts w:eastAsia="標楷體" w:hint="eastAsia"/>
                <w:dstrike/>
                <w:color w:val="FF0000"/>
                <w:szCs w:val="24"/>
              </w:rPr>
              <w:t>訓練機構</w:t>
            </w:r>
            <w:r w:rsidR="00B5320B" w:rsidRPr="0077663E">
              <w:rPr>
                <w:rFonts w:eastAsia="標楷體" w:hint="eastAsia"/>
                <w:dstrike/>
                <w:color w:val="FF0000"/>
                <w:szCs w:val="24"/>
              </w:rPr>
              <w:t>簽章</w:t>
            </w:r>
            <w:r w:rsidR="00200906" w:rsidRPr="0077663E">
              <w:rPr>
                <w:rFonts w:eastAsia="標楷體" w:hint="eastAsia"/>
                <w:dstrike/>
                <w:color w:val="FF0000"/>
                <w:szCs w:val="24"/>
              </w:rPr>
              <w:t>：</w:t>
            </w:r>
            <w:r w:rsidR="00B5320B" w:rsidRPr="0077663E">
              <w:rPr>
                <w:rFonts w:eastAsia="標楷體" w:hint="eastAsia"/>
                <w:dstrike/>
                <w:color w:val="FF0000"/>
                <w:szCs w:val="24"/>
                <w:u w:val="single"/>
              </w:rPr>
              <w:t xml:space="preserve">                 </w:t>
            </w:r>
            <w:r w:rsidRPr="0077663E">
              <w:rPr>
                <w:rFonts w:eastAsia="標楷體" w:hint="eastAsia"/>
                <w:dstrike/>
                <w:color w:val="FF0000"/>
                <w:szCs w:val="24"/>
              </w:rPr>
              <w:t>）</w:t>
            </w:r>
          </w:p>
          <w:p w:rsidR="00B5320B" w:rsidRPr="0077663E" w:rsidRDefault="00B5320B" w:rsidP="00BA3511">
            <w:pPr>
              <w:rPr>
                <w:rFonts w:eastAsia="標楷體"/>
                <w:dstrike/>
                <w:color w:val="FF0000"/>
                <w:szCs w:val="24"/>
              </w:rPr>
            </w:pPr>
          </w:p>
        </w:tc>
      </w:tr>
      <w:tr w:rsidR="00200906" w:rsidRPr="00E5004C" w:rsidTr="00B5320B">
        <w:tc>
          <w:tcPr>
            <w:tcW w:w="4988" w:type="dxa"/>
          </w:tcPr>
          <w:p w:rsidR="00200906" w:rsidRPr="00E5004C" w:rsidRDefault="00200906" w:rsidP="00273788">
            <w:pPr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989" w:type="dxa"/>
          </w:tcPr>
          <w:p w:rsidR="00200906" w:rsidRPr="0077663E" w:rsidRDefault="00B47171" w:rsidP="009775D0">
            <w:pPr>
              <w:spacing w:line="360" w:lineRule="exact"/>
              <w:rPr>
                <w:rFonts w:eastAsia="標楷體"/>
                <w:dstrike/>
                <w:color w:val="FF0000"/>
                <w:szCs w:val="24"/>
              </w:rPr>
            </w:pPr>
            <w:r w:rsidRPr="0077663E">
              <w:rPr>
                <w:rFonts w:eastAsia="標楷體" w:hint="eastAsia"/>
                <w:dstrike/>
                <w:color w:val="FF0000"/>
                <w:szCs w:val="24"/>
              </w:rPr>
              <w:t>（</w:t>
            </w:r>
            <w:r w:rsidR="00B5320B" w:rsidRPr="0077663E">
              <w:rPr>
                <w:rFonts w:eastAsia="標楷體" w:hint="eastAsia"/>
                <w:dstrike/>
                <w:color w:val="FF0000"/>
                <w:szCs w:val="24"/>
              </w:rPr>
              <w:t>大專</w:t>
            </w:r>
            <w:r w:rsidR="009775D0" w:rsidRPr="0077663E">
              <w:rPr>
                <w:rFonts w:eastAsia="標楷體" w:hint="eastAsia"/>
                <w:dstrike/>
                <w:color w:val="FF0000"/>
                <w:szCs w:val="24"/>
              </w:rPr>
              <w:t>校</w:t>
            </w:r>
            <w:r w:rsidR="00B5320B" w:rsidRPr="0077663E">
              <w:rPr>
                <w:rFonts w:eastAsia="標楷體" w:hint="eastAsia"/>
                <w:dstrike/>
                <w:color w:val="FF0000"/>
                <w:szCs w:val="24"/>
              </w:rPr>
              <w:t>院簽章：</w:t>
            </w:r>
            <w:r w:rsidR="00B5320B" w:rsidRPr="0077663E">
              <w:rPr>
                <w:rFonts w:eastAsia="標楷體" w:hint="eastAsia"/>
                <w:dstrike/>
                <w:color w:val="FF0000"/>
                <w:szCs w:val="24"/>
                <w:u w:val="single"/>
              </w:rPr>
              <w:t xml:space="preserve">                 </w:t>
            </w:r>
            <w:r w:rsidRPr="0077663E">
              <w:rPr>
                <w:rFonts w:eastAsia="標楷體" w:hint="eastAsia"/>
                <w:dstrike/>
                <w:color w:val="FF0000"/>
                <w:szCs w:val="24"/>
              </w:rPr>
              <w:t>）</w:t>
            </w:r>
          </w:p>
        </w:tc>
      </w:tr>
    </w:tbl>
    <w:p w:rsidR="00200906" w:rsidRPr="00E5004C" w:rsidRDefault="00200906" w:rsidP="00273788">
      <w:pPr>
        <w:spacing w:line="360" w:lineRule="exact"/>
        <w:rPr>
          <w:rFonts w:eastAsia="標楷體"/>
          <w:color w:val="000000" w:themeColor="text1"/>
          <w:szCs w:val="24"/>
        </w:rPr>
      </w:pPr>
    </w:p>
    <w:p w:rsidR="00200906" w:rsidRPr="00E5004C" w:rsidRDefault="00200906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/>
          <w:color w:val="000000" w:themeColor="text1"/>
          <w:sz w:val="32"/>
          <w:szCs w:val="32"/>
        </w:rPr>
        <w:br w:type="page"/>
      </w:r>
    </w:p>
    <w:p w:rsidR="00273788" w:rsidRPr="00E5004C" w:rsidRDefault="00273788" w:rsidP="00273788">
      <w:pPr>
        <w:spacing w:line="360" w:lineRule="exact"/>
        <w:jc w:val="both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陸、預期效益</w:t>
      </w:r>
    </w:p>
    <w:p w:rsidR="00273788" w:rsidRPr="00E5004C" w:rsidRDefault="00273788" w:rsidP="00273788">
      <w:pPr>
        <w:spacing w:line="36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一、</w:t>
      </w:r>
      <w:r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職業技能訓練效益：</w:t>
      </w:r>
    </w:p>
    <w:p w:rsidR="00273788" w:rsidRPr="00BA3511" w:rsidRDefault="00273788" w:rsidP="00273788">
      <w:pPr>
        <w:spacing w:line="400" w:lineRule="exact"/>
        <w:ind w:leftChars="118" w:left="283"/>
        <w:jc w:val="both"/>
        <w:rPr>
          <w:rFonts w:eastAsia="標楷體"/>
          <w:color w:val="FF0000"/>
          <w:szCs w:val="24"/>
        </w:rPr>
      </w:pPr>
      <w:r w:rsidRPr="00BA3511">
        <w:rPr>
          <w:rFonts w:eastAsia="標楷體" w:hint="eastAsia"/>
          <w:color w:val="FF0000"/>
          <w:szCs w:val="24"/>
        </w:rPr>
        <w:t>請條列說明：</w:t>
      </w:r>
    </w:p>
    <w:p w:rsidR="00273788" w:rsidRPr="00BA3511" w:rsidRDefault="009775D0" w:rsidP="00273788">
      <w:pPr>
        <w:spacing w:line="400" w:lineRule="exact"/>
        <w:ind w:leftChars="119" w:left="771" w:hangingChars="202" w:hanging="485"/>
        <w:jc w:val="both"/>
        <w:rPr>
          <w:rFonts w:eastAsia="標楷體"/>
          <w:color w:val="FF0000"/>
          <w:szCs w:val="24"/>
        </w:rPr>
      </w:pPr>
      <w:r w:rsidRPr="00BA3511">
        <w:rPr>
          <w:rFonts w:eastAsia="標楷體" w:hint="eastAsia"/>
          <w:color w:val="FF0000"/>
          <w:szCs w:val="24"/>
        </w:rPr>
        <w:t>（</w:t>
      </w:r>
      <w:r w:rsidR="00273788" w:rsidRPr="00BA3511">
        <w:rPr>
          <w:rFonts w:eastAsia="標楷體" w:hint="eastAsia"/>
          <w:color w:val="FF0000"/>
          <w:szCs w:val="24"/>
        </w:rPr>
        <w:t>一</w:t>
      </w:r>
      <w:r w:rsidRPr="00BA3511">
        <w:rPr>
          <w:rFonts w:eastAsia="標楷體" w:hint="eastAsia"/>
          <w:color w:val="FF0000"/>
          <w:szCs w:val="24"/>
        </w:rPr>
        <w:t>）</w:t>
      </w:r>
      <w:r w:rsidR="00F62188" w:rsidRPr="00BA3511">
        <w:rPr>
          <w:rFonts w:eastAsia="標楷體" w:hint="eastAsia"/>
          <w:color w:val="FF0000"/>
          <w:szCs w:val="24"/>
        </w:rPr>
        <w:t>專班</w:t>
      </w:r>
      <w:r w:rsidR="00273788" w:rsidRPr="00BA3511">
        <w:rPr>
          <w:rFonts w:eastAsia="標楷體" w:hint="eastAsia"/>
          <w:color w:val="FF0000"/>
          <w:szCs w:val="24"/>
        </w:rPr>
        <w:t>符應產業機構生產所需之關聯性或必須性。</w:t>
      </w:r>
    </w:p>
    <w:p w:rsidR="00273788" w:rsidRPr="00BA3511" w:rsidRDefault="009775D0" w:rsidP="00273788">
      <w:pPr>
        <w:spacing w:line="400" w:lineRule="exact"/>
        <w:ind w:leftChars="119" w:left="771" w:hangingChars="202" w:hanging="485"/>
        <w:jc w:val="both"/>
        <w:rPr>
          <w:rFonts w:eastAsia="標楷體"/>
          <w:color w:val="FF0000"/>
          <w:szCs w:val="24"/>
        </w:rPr>
      </w:pPr>
      <w:r w:rsidRPr="00BA3511">
        <w:rPr>
          <w:rFonts w:eastAsia="標楷體" w:hint="eastAsia"/>
          <w:color w:val="FF0000"/>
          <w:szCs w:val="24"/>
        </w:rPr>
        <w:t>（</w:t>
      </w:r>
      <w:r w:rsidR="00273788" w:rsidRPr="00BA3511">
        <w:rPr>
          <w:rFonts w:eastAsia="標楷體" w:hint="eastAsia"/>
          <w:color w:val="FF0000"/>
          <w:szCs w:val="24"/>
        </w:rPr>
        <w:t>二</w:t>
      </w:r>
      <w:r w:rsidRPr="00BA3511">
        <w:rPr>
          <w:rFonts w:eastAsia="標楷體" w:hint="eastAsia"/>
          <w:color w:val="FF0000"/>
          <w:szCs w:val="24"/>
        </w:rPr>
        <w:t>）</w:t>
      </w:r>
      <w:r w:rsidR="00F62188" w:rsidRPr="00BA3511">
        <w:rPr>
          <w:rFonts w:eastAsia="標楷體" w:hint="eastAsia"/>
          <w:color w:val="FF0000"/>
          <w:szCs w:val="24"/>
        </w:rPr>
        <w:t>專班</w:t>
      </w:r>
      <w:r w:rsidR="00273788" w:rsidRPr="00BA3511">
        <w:rPr>
          <w:rFonts w:eastAsia="標楷體" w:hint="eastAsia"/>
          <w:color w:val="FF0000"/>
          <w:szCs w:val="24"/>
        </w:rPr>
        <w:t>增進學生實務</w:t>
      </w:r>
      <w:r w:rsidR="000C161F" w:rsidRPr="00BA3511">
        <w:rPr>
          <w:rFonts w:eastAsia="標楷體" w:hint="eastAsia"/>
          <w:color w:val="FF0000"/>
          <w:szCs w:val="24"/>
        </w:rPr>
        <w:t>技能</w:t>
      </w:r>
      <w:r w:rsidR="00273788" w:rsidRPr="00BA3511">
        <w:rPr>
          <w:rFonts w:eastAsia="標楷體" w:hint="eastAsia"/>
          <w:color w:val="FF0000"/>
          <w:szCs w:val="24"/>
        </w:rPr>
        <w:t>的效益，能夠符應立即或未來就業的需求。</w:t>
      </w:r>
    </w:p>
    <w:p w:rsidR="00273788" w:rsidRPr="00BA3511" w:rsidRDefault="009775D0" w:rsidP="00273788">
      <w:pPr>
        <w:spacing w:line="400" w:lineRule="exact"/>
        <w:ind w:leftChars="119" w:left="771" w:hangingChars="202" w:hanging="485"/>
        <w:jc w:val="both"/>
        <w:rPr>
          <w:rFonts w:eastAsia="標楷體"/>
          <w:color w:val="FF0000"/>
          <w:szCs w:val="24"/>
        </w:rPr>
      </w:pPr>
      <w:r w:rsidRPr="00BA3511">
        <w:rPr>
          <w:rFonts w:eastAsia="標楷體" w:hint="eastAsia"/>
          <w:color w:val="FF0000"/>
          <w:szCs w:val="24"/>
        </w:rPr>
        <w:t>（</w:t>
      </w:r>
      <w:r w:rsidR="00273788" w:rsidRPr="00BA3511">
        <w:rPr>
          <w:rFonts w:eastAsia="標楷體" w:hint="eastAsia"/>
          <w:color w:val="FF0000"/>
          <w:szCs w:val="24"/>
        </w:rPr>
        <w:t>三</w:t>
      </w:r>
      <w:r w:rsidRPr="00BA3511">
        <w:rPr>
          <w:rFonts w:eastAsia="標楷體" w:hint="eastAsia"/>
          <w:color w:val="FF0000"/>
          <w:szCs w:val="24"/>
        </w:rPr>
        <w:t>）</w:t>
      </w:r>
      <w:r w:rsidR="00F62188" w:rsidRPr="00BA3511">
        <w:rPr>
          <w:rFonts w:eastAsia="標楷體" w:hint="eastAsia"/>
          <w:color w:val="FF0000"/>
          <w:szCs w:val="24"/>
        </w:rPr>
        <w:t>專班</w:t>
      </w:r>
      <w:r w:rsidR="00273788" w:rsidRPr="00BA3511">
        <w:rPr>
          <w:rFonts w:eastAsia="標楷體" w:hint="eastAsia"/>
          <w:color w:val="FF0000"/>
          <w:szCs w:val="24"/>
        </w:rPr>
        <w:t>對應未來的就業內容</w:t>
      </w:r>
      <w:r w:rsidR="000C161F" w:rsidRPr="00BA3511">
        <w:rPr>
          <w:rFonts w:eastAsia="標楷體" w:hint="eastAsia"/>
          <w:color w:val="FF0000"/>
          <w:szCs w:val="24"/>
        </w:rPr>
        <w:t>或職涯發展</w:t>
      </w:r>
      <w:r w:rsidR="00273788" w:rsidRPr="00BA3511">
        <w:rPr>
          <w:rFonts w:eastAsia="標楷體" w:hint="eastAsia"/>
          <w:color w:val="FF0000"/>
          <w:szCs w:val="24"/>
        </w:rPr>
        <w:t>(</w:t>
      </w:r>
      <w:r w:rsidR="00273788" w:rsidRPr="00BA3511">
        <w:rPr>
          <w:rFonts w:eastAsia="標楷體" w:hint="eastAsia"/>
          <w:color w:val="FF0000"/>
          <w:szCs w:val="24"/>
        </w:rPr>
        <w:t>職業名稱、該種職業現況及未來發展</w:t>
      </w:r>
      <w:r w:rsidR="00273788" w:rsidRPr="00BA3511">
        <w:rPr>
          <w:rFonts w:eastAsia="標楷體" w:hint="eastAsia"/>
          <w:color w:val="FF0000"/>
          <w:szCs w:val="24"/>
        </w:rPr>
        <w:t>)</w:t>
      </w:r>
      <w:r w:rsidR="00273788" w:rsidRPr="00BA3511">
        <w:rPr>
          <w:rFonts w:eastAsia="標楷體" w:hint="eastAsia"/>
          <w:color w:val="FF0000"/>
          <w:szCs w:val="24"/>
        </w:rPr>
        <w:t>。</w:t>
      </w: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431BCF" w:rsidRPr="00E5004C" w:rsidRDefault="00431BCF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36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二、</w:t>
      </w:r>
      <w:r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補助經費效益：</w:t>
      </w:r>
    </w:p>
    <w:p w:rsidR="00273788" w:rsidRPr="00BA3511" w:rsidRDefault="00273788" w:rsidP="00273788">
      <w:pPr>
        <w:spacing w:line="400" w:lineRule="exact"/>
        <w:ind w:leftChars="118" w:left="283"/>
        <w:jc w:val="both"/>
        <w:rPr>
          <w:rFonts w:eastAsia="標楷體"/>
          <w:color w:val="FF0000"/>
          <w:sz w:val="28"/>
          <w:szCs w:val="28"/>
        </w:rPr>
      </w:pPr>
      <w:r w:rsidRPr="00BA3511">
        <w:rPr>
          <w:rFonts w:eastAsia="標楷體" w:hint="eastAsia"/>
          <w:color w:val="FF0000"/>
          <w:szCs w:val="24"/>
        </w:rPr>
        <w:t>請學校條列說明，申請補助經費項目與增進學生就業能力、就業意願或就業達成之關聯性或必須性。</w:t>
      </w: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431BCF" w:rsidRPr="00E5004C" w:rsidRDefault="00431BCF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431BCF" w:rsidRPr="00E5004C" w:rsidRDefault="00431BCF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三、</w:t>
      </w:r>
      <w:r w:rsidR="002F2A01" w:rsidRPr="00E5004C">
        <w:rPr>
          <w:rFonts w:eastAsia="標楷體" w:hint="eastAsia"/>
          <w:color w:val="000000" w:themeColor="text1"/>
          <w:sz w:val="28"/>
          <w:szCs w:val="28"/>
        </w:rPr>
        <w:t>預期</w:t>
      </w:r>
      <w:r w:rsidR="002F2A01"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</w:t>
      </w:r>
      <w:r w:rsidR="00431BCF"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達成率</w:t>
      </w:r>
      <w:r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68"/>
        <w:gridCol w:w="3320"/>
        <w:gridCol w:w="2494"/>
        <w:gridCol w:w="2495"/>
      </w:tblGrid>
      <w:tr w:rsidR="00273788" w:rsidRPr="00E5004C" w:rsidTr="00744768">
        <w:tc>
          <w:tcPr>
            <w:tcW w:w="1668" w:type="dxa"/>
            <w:tcBorders>
              <w:bottom w:val="single" w:sz="2" w:space="0" w:color="auto"/>
            </w:tcBorders>
          </w:tcPr>
          <w:p w:rsidR="00273788" w:rsidRPr="00E5004C" w:rsidRDefault="00273788" w:rsidP="00273788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達成年度</w:t>
            </w:r>
          </w:p>
        </w:tc>
        <w:tc>
          <w:tcPr>
            <w:tcW w:w="3320" w:type="dxa"/>
            <w:tcBorders>
              <w:bottom w:val="single" w:sz="2" w:space="0" w:color="auto"/>
            </w:tcBorders>
          </w:tcPr>
          <w:p w:rsidR="00273788" w:rsidRPr="00E5004C" w:rsidRDefault="000C161F" w:rsidP="000C161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專班</w:t>
            </w:r>
            <w:r w:rsidR="00045EE2" w:rsidRPr="00E5004C">
              <w:rPr>
                <w:rFonts w:eastAsia="標楷體" w:hAnsi="標楷體" w:hint="eastAsia"/>
                <w:color w:val="000000" w:themeColor="text1"/>
                <w:szCs w:val="24"/>
              </w:rPr>
              <w:t>學生</w:t>
            </w: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參與</w:t>
            </w:r>
            <w:r w:rsidR="00045EE2" w:rsidRPr="00E5004C">
              <w:rPr>
                <w:rFonts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494" w:type="dxa"/>
            <w:tcBorders>
              <w:bottom w:val="single" w:sz="2" w:space="0" w:color="auto"/>
            </w:tcBorders>
          </w:tcPr>
          <w:p w:rsidR="00273788" w:rsidRPr="00E5004C" w:rsidRDefault="00273788" w:rsidP="00273788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預</w:t>
            </w:r>
            <w:r w:rsidR="00B335B1" w:rsidRPr="00E5004C">
              <w:rPr>
                <w:rFonts w:eastAsia="標楷體" w:hint="eastAsia"/>
                <w:color w:val="000000" w:themeColor="text1"/>
                <w:szCs w:val="24"/>
              </w:rPr>
              <w:t>期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就業達成人數</w:t>
            </w:r>
          </w:p>
        </w:tc>
        <w:tc>
          <w:tcPr>
            <w:tcW w:w="2495" w:type="dxa"/>
            <w:tcBorders>
              <w:bottom w:val="single" w:sz="2" w:space="0" w:color="auto"/>
            </w:tcBorders>
          </w:tcPr>
          <w:p w:rsidR="00273788" w:rsidRPr="00E5004C" w:rsidRDefault="00273788" w:rsidP="00273788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預</w:t>
            </w:r>
            <w:r w:rsidR="00B335B1" w:rsidRPr="00E5004C">
              <w:rPr>
                <w:rFonts w:eastAsia="標楷體" w:hint="eastAsia"/>
                <w:color w:val="000000" w:themeColor="text1"/>
                <w:szCs w:val="24"/>
              </w:rPr>
              <w:t>期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就業達成率</w:t>
            </w:r>
          </w:p>
        </w:tc>
      </w:tr>
      <w:tr w:rsidR="00972A3E" w:rsidRPr="00E5004C" w:rsidTr="001800E4">
        <w:trPr>
          <w:trHeight w:val="388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</w:tcPr>
          <w:p w:rsidR="00972A3E" w:rsidRPr="00BA3511" w:rsidRDefault="00BA3511" w:rsidP="00BA3511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A3511">
              <w:rPr>
                <w:rFonts w:eastAsia="標楷體" w:hint="eastAsia"/>
                <w:color w:val="FF0000"/>
                <w:szCs w:val="24"/>
              </w:rPr>
              <w:t>105</w:t>
            </w:r>
          </w:p>
        </w:tc>
        <w:tc>
          <w:tcPr>
            <w:tcW w:w="3320" w:type="dxa"/>
            <w:tcBorders>
              <w:top w:val="single" w:sz="2" w:space="0" w:color="auto"/>
              <w:bottom w:val="single" w:sz="2" w:space="0" w:color="auto"/>
            </w:tcBorders>
          </w:tcPr>
          <w:p w:rsidR="00DC543D" w:rsidRPr="00BA3511" w:rsidRDefault="00BA3511" w:rsidP="00BA3511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A3511">
              <w:rPr>
                <w:rFonts w:eastAsia="標楷體" w:hint="eastAsia"/>
                <w:color w:val="FF0000"/>
                <w:szCs w:val="24"/>
              </w:rPr>
              <w:t>40</w:t>
            </w:r>
          </w:p>
        </w:tc>
        <w:tc>
          <w:tcPr>
            <w:tcW w:w="2494" w:type="dxa"/>
            <w:tcBorders>
              <w:top w:val="single" w:sz="2" w:space="0" w:color="auto"/>
              <w:bottom w:val="single" w:sz="2" w:space="0" w:color="auto"/>
            </w:tcBorders>
          </w:tcPr>
          <w:p w:rsidR="00972A3E" w:rsidRPr="00BA3511" w:rsidRDefault="00BA3511" w:rsidP="00BA3511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A3511">
              <w:rPr>
                <w:rFonts w:eastAsia="標楷體" w:hint="eastAsia"/>
                <w:color w:val="FF0000"/>
                <w:szCs w:val="24"/>
              </w:rPr>
              <w:t>35</w:t>
            </w:r>
          </w:p>
        </w:tc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4768" w:rsidRPr="00BA3511" w:rsidRDefault="00BA3511" w:rsidP="00BA3511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A3511">
              <w:rPr>
                <w:rFonts w:eastAsia="標楷體" w:hint="eastAsia"/>
                <w:color w:val="FF0000"/>
                <w:szCs w:val="24"/>
              </w:rPr>
              <w:t>88</w:t>
            </w:r>
            <w:r w:rsidR="00A07EEC" w:rsidRPr="00BA3511">
              <w:rPr>
                <w:rFonts w:eastAsia="標楷體" w:hint="eastAsia"/>
                <w:color w:val="FF0000"/>
                <w:szCs w:val="24"/>
              </w:rPr>
              <w:t>%</w:t>
            </w:r>
          </w:p>
        </w:tc>
      </w:tr>
      <w:tr w:rsidR="00431BCF" w:rsidRPr="00E5004C" w:rsidTr="0001489B">
        <w:trPr>
          <w:trHeight w:val="388"/>
        </w:trPr>
        <w:tc>
          <w:tcPr>
            <w:tcW w:w="9977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431BCF" w:rsidRPr="00E5004C" w:rsidRDefault="00431BCF" w:rsidP="00431BCF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說明：</w:t>
            </w:r>
          </w:p>
          <w:p w:rsidR="001800E4" w:rsidRPr="00E5004C" w:rsidRDefault="009775D0" w:rsidP="009775D0">
            <w:pPr>
              <w:spacing w:line="400" w:lineRule="exact"/>
              <w:ind w:leftChars="60" w:left="144" w:firstLine="2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="001800E4" w:rsidRPr="00E5004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1800E4" w:rsidRPr="00E5004C">
              <w:rPr>
                <w:rFonts w:eastAsia="標楷體" w:hint="eastAsia"/>
                <w:color w:val="000000" w:themeColor="text1"/>
                <w:szCs w:val="24"/>
              </w:rPr>
              <w:t>本專班所指之「就業」為學生畢業後，從事該專班所屬群科</w:t>
            </w:r>
            <w:r w:rsidR="00D818D2" w:rsidRPr="00E5004C">
              <w:rPr>
                <w:rFonts w:eastAsia="標楷體" w:hint="eastAsia"/>
                <w:color w:val="000000" w:themeColor="text1"/>
                <w:szCs w:val="24"/>
              </w:rPr>
              <w:t>之</w:t>
            </w:r>
            <w:r w:rsidR="001800E4" w:rsidRPr="00E5004C">
              <w:rPr>
                <w:rFonts w:eastAsia="標楷體" w:hint="eastAsia"/>
                <w:color w:val="000000" w:themeColor="text1"/>
                <w:szCs w:val="24"/>
              </w:rPr>
              <w:t>相關工作者。</w:t>
            </w:r>
          </w:p>
          <w:p w:rsidR="000768BB" w:rsidRPr="00E5004C" w:rsidRDefault="000768BB" w:rsidP="009775D0">
            <w:pPr>
              <w:ind w:leftChars="60" w:left="144" w:firstLine="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（二）預期就業達成率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=(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預期就業達成人數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專班學生參與人數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)*100%</w:t>
            </w:r>
          </w:p>
          <w:p w:rsidR="00431BCF" w:rsidRPr="00E5004C" w:rsidRDefault="009775D0" w:rsidP="009775D0">
            <w:pPr>
              <w:ind w:leftChars="60" w:left="144" w:firstLine="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="001800E4" w:rsidRPr="00E5004C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經核准辦理之學校，應妥為留存就業達成之相關辦理資料，以佐查核。</w:t>
            </w:r>
          </w:p>
          <w:p w:rsidR="00431BCF" w:rsidRPr="00E5004C" w:rsidRDefault="009775D0" w:rsidP="0084613F">
            <w:pPr>
              <w:ind w:leftChars="60" w:left="144" w:firstLine="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="001800E4" w:rsidRPr="00E5004C"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學校應規劃</w:t>
            </w:r>
            <w:r w:rsidR="0084613F" w:rsidRPr="00E5004C">
              <w:rPr>
                <w:rFonts w:eastAsia="標楷體" w:hint="eastAsia"/>
                <w:color w:val="000000" w:themeColor="text1"/>
                <w:szCs w:val="24"/>
              </w:rPr>
              <w:t>辦理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學生輔導事項，專班學生流失異動情形，將列入督導考核項目。</w:t>
            </w:r>
          </w:p>
        </w:tc>
      </w:tr>
    </w:tbl>
    <w:p w:rsidR="00431BCF" w:rsidRPr="00E5004C" w:rsidRDefault="00431BCF">
      <w:pPr>
        <w:rPr>
          <w:color w:val="000000" w:themeColor="text1"/>
        </w:rPr>
      </w:pPr>
    </w:p>
    <w:p w:rsidR="00431BCF" w:rsidRPr="00E5004C" w:rsidRDefault="00431BCF">
      <w:pPr>
        <w:rPr>
          <w:color w:val="000000" w:themeColor="text1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四、預期</w:t>
      </w:r>
      <w:r w:rsidRPr="00E500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就業提升率：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936"/>
        <w:gridCol w:w="3546"/>
        <w:gridCol w:w="2495"/>
      </w:tblGrid>
      <w:tr w:rsidR="00744768" w:rsidRPr="00E5004C" w:rsidTr="001C241B">
        <w:trPr>
          <w:trHeight w:val="212"/>
        </w:trPr>
        <w:tc>
          <w:tcPr>
            <w:tcW w:w="3936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744768" w:rsidRPr="00E5004C" w:rsidRDefault="00744768" w:rsidP="00E93C3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Ansi="標楷體" w:hint="eastAsia"/>
                <w:color w:val="000000" w:themeColor="text1"/>
                <w:szCs w:val="24"/>
              </w:rPr>
              <w:t>專班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所屬</w:t>
            </w:r>
            <w:r w:rsidR="000C161F" w:rsidRPr="00E5004C">
              <w:rPr>
                <w:rFonts w:eastAsia="標楷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3546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1C241B" w:rsidRPr="00E5004C" w:rsidRDefault="00744768" w:rsidP="001C241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Cs w:val="24"/>
              </w:rPr>
            </w:pPr>
            <w:r w:rsidRPr="00E5004C">
              <w:rPr>
                <w:rFonts w:eastAsia="標楷體" w:cs="標楷體" w:hint="eastAsia"/>
                <w:color w:val="000000" w:themeColor="text1"/>
                <w:szCs w:val="24"/>
              </w:rPr>
              <w:t>專班所屬學制</w:t>
            </w:r>
          </w:p>
          <w:p w:rsidR="00744768" w:rsidRPr="00E5004C" w:rsidRDefault="00B04DAB" w:rsidP="001C241B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cs="標楷體" w:hint="eastAsia"/>
                <w:color w:val="000000" w:themeColor="text1"/>
                <w:szCs w:val="24"/>
              </w:rPr>
              <w:t>10</w:t>
            </w:r>
            <w:r w:rsidR="00D17BA2" w:rsidRPr="00E5004C">
              <w:rPr>
                <w:rFonts w:eastAsia="標楷體" w:cs="標楷體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eastAsia="標楷體" w:cs="標楷體" w:hint="eastAsia"/>
                <w:color w:val="000000" w:themeColor="text1"/>
                <w:szCs w:val="24"/>
              </w:rPr>
              <w:t>學年度畢業</w:t>
            </w:r>
            <w:r w:rsidR="00744768" w:rsidRPr="00E5004C">
              <w:rPr>
                <w:rFonts w:eastAsia="標楷體" w:cs="標楷體" w:hint="eastAsia"/>
                <w:color w:val="000000" w:themeColor="text1"/>
                <w:szCs w:val="24"/>
              </w:rPr>
              <w:t>學生就業率</w:t>
            </w:r>
          </w:p>
        </w:tc>
        <w:tc>
          <w:tcPr>
            <w:tcW w:w="249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744768" w:rsidRPr="00E5004C" w:rsidRDefault="00744768" w:rsidP="001C241B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預期就業提升率</w:t>
            </w:r>
          </w:p>
        </w:tc>
      </w:tr>
      <w:tr w:rsidR="00BA3511" w:rsidRPr="00E5004C" w:rsidTr="001800E4">
        <w:trPr>
          <w:trHeight w:val="135"/>
        </w:trPr>
        <w:tc>
          <w:tcPr>
            <w:tcW w:w="3936" w:type="dxa"/>
            <w:tcBorders>
              <w:top w:val="single" w:sz="2" w:space="0" w:color="auto"/>
              <w:bottom w:val="single" w:sz="2" w:space="0" w:color="auto"/>
            </w:tcBorders>
          </w:tcPr>
          <w:p w:rsidR="00BA3511" w:rsidRPr="007D4A97" w:rsidRDefault="00BA3511" w:rsidP="00CA7D5E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D4A97">
              <w:rPr>
                <w:rFonts w:eastAsia="標楷體" w:hint="eastAsia"/>
                <w:color w:val="FF0000"/>
                <w:szCs w:val="24"/>
              </w:rPr>
              <w:t>職業類科</w:t>
            </w:r>
            <w:r w:rsidRPr="007D4A97">
              <w:rPr>
                <w:rFonts w:eastAsia="標楷體" w:hint="eastAsia"/>
                <w:color w:val="FF0000"/>
                <w:szCs w:val="24"/>
              </w:rPr>
              <w:t>/</w:t>
            </w:r>
            <w:r w:rsidRPr="007D4A97">
              <w:rPr>
                <w:rFonts w:eastAsia="標楷體" w:hint="eastAsia"/>
                <w:color w:val="FF0000"/>
                <w:szCs w:val="24"/>
              </w:rPr>
              <w:t>日間部</w:t>
            </w:r>
          </w:p>
        </w:tc>
        <w:tc>
          <w:tcPr>
            <w:tcW w:w="3546" w:type="dxa"/>
            <w:tcBorders>
              <w:top w:val="single" w:sz="2" w:space="0" w:color="auto"/>
              <w:bottom w:val="single" w:sz="2" w:space="0" w:color="auto"/>
            </w:tcBorders>
          </w:tcPr>
          <w:p w:rsidR="00BA3511" w:rsidRPr="007D4A97" w:rsidRDefault="00BA3511" w:rsidP="00CA7D5E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D4A97">
              <w:rPr>
                <w:rFonts w:eastAsia="標楷體" w:hint="eastAsia"/>
                <w:color w:val="FF0000"/>
                <w:szCs w:val="24"/>
              </w:rPr>
              <w:t>20%</w:t>
            </w:r>
          </w:p>
        </w:tc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511" w:rsidRPr="007D4A97" w:rsidRDefault="00BA3511" w:rsidP="00CA7D5E">
            <w:pPr>
              <w:spacing w:line="36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68</w:t>
            </w:r>
            <w:r w:rsidRPr="007D4A97">
              <w:rPr>
                <w:rFonts w:eastAsia="標楷體" w:hint="eastAsia"/>
                <w:color w:val="FF0000"/>
                <w:szCs w:val="24"/>
              </w:rPr>
              <w:t>%</w:t>
            </w:r>
          </w:p>
        </w:tc>
      </w:tr>
      <w:tr w:rsidR="00431BCF" w:rsidRPr="00E5004C" w:rsidTr="0001489B">
        <w:trPr>
          <w:trHeight w:val="135"/>
        </w:trPr>
        <w:tc>
          <w:tcPr>
            <w:tcW w:w="9977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431BCF" w:rsidRPr="00E5004C" w:rsidRDefault="00431BCF" w:rsidP="00431BCF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說明：</w:t>
            </w:r>
          </w:p>
          <w:p w:rsidR="00431BCF" w:rsidRPr="00E5004C" w:rsidRDefault="009775D0" w:rsidP="001C241B">
            <w:pPr>
              <w:spacing w:line="400" w:lineRule="exact"/>
              <w:ind w:leftChars="118" w:left="283"/>
              <w:jc w:val="both"/>
              <w:rPr>
                <w:rFonts w:eastAsia="標楷體" w:cs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預期就業提升率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=</w:t>
            </w:r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000000" w:themeColor="text1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000000" w:themeColor="text1"/>
                  <w:szCs w:val="24"/>
                </w:rPr>
                <m:t>預期</m:t>
              </m:r>
              <m:r>
                <m:rPr>
                  <m:sty m:val="p"/>
                </m:rPr>
                <w:rPr>
                  <w:rFonts w:ascii="Cambria Math" w:eastAsia="標楷體" w:hAnsi="Cambria Math" w:cs="標楷體" w:hint="eastAsia"/>
                  <w:color w:val="000000" w:themeColor="text1"/>
                  <w:szCs w:val="24"/>
                </w:rPr>
                <m:t>就業達成率</m:t>
              </m:r>
            </m:oMath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)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 xml:space="preserve"> -(</w:t>
            </w:r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專班所屬學制</w:t>
            </w:r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10</w:t>
            </w:r>
            <w:r w:rsidR="00D17BA2" w:rsidRPr="00E5004C">
              <w:rPr>
                <w:rFonts w:eastAsia="標楷體" w:cs="標楷體" w:hint="eastAsia"/>
                <w:color w:val="000000" w:themeColor="text1"/>
                <w:szCs w:val="24"/>
              </w:rPr>
              <w:t>2</w:t>
            </w:r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學年度畢業學生就業率</w:t>
            </w:r>
            <w:r w:rsidR="00431BCF" w:rsidRPr="00E5004C">
              <w:rPr>
                <w:rFonts w:eastAsia="標楷體" w:cs="標楷體" w:hint="eastAsia"/>
                <w:color w:val="000000" w:themeColor="text1"/>
                <w:szCs w:val="24"/>
              </w:rPr>
              <w:t>)</w:t>
            </w:r>
          </w:p>
          <w:p w:rsidR="00431BCF" w:rsidRPr="00E5004C" w:rsidRDefault="009775D0" w:rsidP="009C51D1">
            <w:pPr>
              <w:ind w:leftChars="118" w:left="28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5004C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E5004C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請參據本計畫書前項之「</w:t>
            </w:r>
            <w:r w:rsidR="001C241B"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D17BA2"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1C241B" w:rsidRPr="00E500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學年度</w:t>
            </w:r>
            <w:r w:rsidR="001C241B" w:rsidRPr="00E5004C">
              <w:rPr>
                <w:rFonts w:eastAsia="標楷體" w:hint="eastAsia"/>
                <w:color w:val="000000" w:themeColor="text1"/>
                <w:szCs w:val="24"/>
              </w:rPr>
              <w:t>學生畢業進路概況</w:t>
            </w:r>
            <w:r w:rsidR="00431BCF" w:rsidRPr="00E5004C">
              <w:rPr>
                <w:rFonts w:eastAsia="標楷體" w:hint="eastAsia"/>
                <w:color w:val="000000" w:themeColor="text1"/>
                <w:szCs w:val="24"/>
              </w:rPr>
              <w:t>」填具。</w:t>
            </w:r>
          </w:p>
        </w:tc>
      </w:tr>
    </w:tbl>
    <w:p w:rsidR="00273788" w:rsidRPr="00E5004C" w:rsidRDefault="00273788" w:rsidP="00273788">
      <w:pPr>
        <w:spacing w:line="36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spacing w:line="360" w:lineRule="exact"/>
        <w:jc w:val="both"/>
        <w:rPr>
          <w:rFonts w:eastAsia="標楷體"/>
          <w:color w:val="000000" w:themeColor="text1"/>
          <w:szCs w:val="24"/>
        </w:rPr>
        <w:sectPr w:rsidR="00273788" w:rsidRPr="00E5004C" w:rsidSect="00A1241A">
          <w:pgSz w:w="11906" w:h="16838" w:code="9"/>
          <w:pgMar w:top="1134" w:right="851" w:bottom="1134" w:left="1134" w:header="851" w:footer="567" w:gutter="0"/>
          <w:cols w:space="425"/>
          <w:docGrid w:linePitch="360"/>
        </w:sectPr>
      </w:pPr>
    </w:p>
    <w:p w:rsidR="00273788" w:rsidRPr="00E5004C" w:rsidRDefault="00273788" w:rsidP="00273788">
      <w:pPr>
        <w:jc w:val="both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柒、經費需求</w:t>
      </w:r>
    </w:p>
    <w:p w:rsidR="00F7657A" w:rsidRPr="00E5004C" w:rsidRDefault="00F7657A" w:rsidP="00F7657A">
      <w:pPr>
        <w:jc w:val="both"/>
        <w:rPr>
          <w:rFonts w:ascii="Calibri" w:eastAsia="標楷體" w:hAnsi="Calibri" w:cs="Times New Roman"/>
          <w:color w:val="000000" w:themeColor="text1"/>
        </w:rPr>
      </w:pPr>
      <w:r w:rsidRPr="00E5004C">
        <w:rPr>
          <w:rFonts w:ascii="Calibri" w:eastAsia="標楷體" w:hAnsi="Calibri" w:cs="Times New Roman"/>
          <w:color w:val="000000" w:themeColor="text1"/>
        </w:rPr>
        <w:t xml:space="preserve">                      </w:t>
      </w:r>
    </w:p>
    <w:p w:rsidR="00D17BA2" w:rsidRPr="00E5004C" w:rsidRDefault="00D17BA2" w:rsidP="00D17BA2">
      <w:pPr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int="eastAsia"/>
          <w:color w:val="000000" w:themeColor="text1"/>
        </w:rPr>
        <w:t>一、辦理期程之各學期經費規劃需求</w:t>
      </w:r>
    </w:p>
    <w:p w:rsidR="00D17BA2" w:rsidRPr="00E5004C" w:rsidRDefault="00D17BA2" w:rsidP="0064581D">
      <w:pPr>
        <w:ind w:leftChars="118" w:left="283"/>
        <w:rPr>
          <w:rFonts w:ascii="Times New Roman" w:eastAsia="標楷體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(</w:t>
      </w:r>
      <w:r w:rsidRPr="00E5004C">
        <w:rPr>
          <w:rFonts w:ascii="Times New Roman" w:eastAsia="標楷體" w:hint="eastAsia"/>
          <w:color w:val="000000" w:themeColor="text1"/>
        </w:rPr>
        <w:t>一</w:t>
      </w:r>
      <w:r w:rsidRPr="00E5004C">
        <w:rPr>
          <w:rFonts w:ascii="Times New Roman" w:eastAsia="標楷體" w:hAnsi="Times New Roman" w:hint="eastAsia"/>
          <w:color w:val="000000" w:themeColor="text1"/>
        </w:rPr>
        <w:t>)</w:t>
      </w:r>
      <w:r w:rsidR="00462697" w:rsidRPr="00462697">
        <w:rPr>
          <w:rFonts w:ascii="Times New Roman" w:eastAsia="標楷體" w:hAnsi="Times New Roman" w:hint="eastAsia"/>
          <w:color w:val="FF0000"/>
          <w:u w:val="single"/>
        </w:rPr>
        <w:t>104</w:t>
      </w:r>
      <w:r w:rsidRPr="00E5004C">
        <w:rPr>
          <w:rFonts w:ascii="Times New Roman" w:eastAsia="標楷體" w:hint="eastAsia"/>
          <w:color w:val="000000" w:themeColor="text1"/>
        </w:rPr>
        <w:t>學年度</w:t>
      </w:r>
      <w:r w:rsidR="00B954BC" w:rsidRPr="00462697">
        <w:rPr>
          <w:rFonts w:ascii="Times New Roman" w:eastAsia="標楷體" w:hint="eastAsia"/>
          <w:color w:val="FF0000"/>
          <w:u w:val="single"/>
        </w:rPr>
        <w:t>第一</w:t>
      </w:r>
      <w:r w:rsidRPr="00462697">
        <w:rPr>
          <w:rFonts w:ascii="Times New Roman" w:eastAsia="標楷體" w:hint="eastAsia"/>
          <w:color w:val="FF0000"/>
          <w:u w:val="single"/>
        </w:rPr>
        <w:t>學期</w:t>
      </w:r>
      <w:r w:rsidRPr="00E5004C">
        <w:rPr>
          <w:rFonts w:ascii="Times New Roman" w:eastAsia="標楷體" w:hint="eastAsia"/>
          <w:color w:val="000000" w:themeColor="text1"/>
        </w:rPr>
        <w:t>之經費規劃需求</w:t>
      </w:r>
      <w:r w:rsidR="0064581D" w:rsidRPr="00E5004C">
        <w:rPr>
          <w:rFonts w:ascii="Times New Roman" w:eastAsia="標楷體" w:hint="eastAsia"/>
          <w:color w:val="000000" w:themeColor="text1"/>
        </w:rPr>
        <w:t>(</w:t>
      </w:r>
      <w:r w:rsidR="00462697" w:rsidRPr="00462697">
        <w:rPr>
          <w:rFonts w:ascii="Times New Roman" w:eastAsia="標楷體" w:hint="eastAsia"/>
          <w:color w:val="FF0000"/>
        </w:rPr>
        <w:t>104</w:t>
      </w:r>
      <w:r w:rsidR="00462697" w:rsidRPr="00462697">
        <w:rPr>
          <w:rFonts w:ascii="Times New Roman" w:eastAsia="標楷體" w:hint="eastAsia"/>
          <w:color w:val="FF0000"/>
        </w:rPr>
        <w:t>年</w:t>
      </w:r>
      <w:r w:rsidR="0064581D" w:rsidRPr="00462697">
        <w:rPr>
          <w:rFonts w:ascii="Times New Roman" w:eastAsia="標楷體" w:hint="eastAsia"/>
          <w:color w:val="FF0000"/>
        </w:rPr>
        <w:t>8</w:t>
      </w:r>
      <w:r w:rsidR="0064581D" w:rsidRPr="00462697">
        <w:rPr>
          <w:rFonts w:ascii="Times New Roman" w:eastAsia="標楷體" w:hint="eastAsia"/>
          <w:color w:val="FF0000"/>
        </w:rPr>
        <w:t>月</w:t>
      </w:r>
      <w:r w:rsidR="0064581D" w:rsidRPr="00462697">
        <w:rPr>
          <w:rFonts w:ascii="Times New Roman" w:eastAsia="標楷體" w:hint="eastAsia"/>
          <w:color w:val="FF0000"/>
        </w:rPr>
        <w:t>1</w:t>
      </w:r>
      <w:r w:rsidR="0064581D" w:rsidRPr="00462697">
        <w:rPr>
          <w:rFonts w:ascii="Times New Roman" w:eastAsia="標楷體" w:hint="eastAsia"/>
          <w:color w:val="FF0000"/>
        </w:rPr>
        <w:t>日</w:t>
      </w:r>
      <w:r w:rsidR="0064581D" w:rsidRPr="00462697">
        <w:rPr>
          <w:rFonts w:ascii="Times New Roman" w:eastAsia="標楷體" w:hint="eastAsia"/>
          <w:color w:val="FF0000"/>
        </w:rPr>
        <w:t>~</w:t>
      </w:r>
      <w:r w:rsidR="00462697" w:rsidRPr="00462697">
        <w:rPr>
          <w:rFonts w:ascii="Times New Roman" w:eastAsia="標楷體" w:hint="eastAsia"/>
          <w:color w:val="FF0000"/>
        </w:rPr>
        <w:t>105</w:t>
      </w:r>
      <w:r w:rsidR="00B954BC" w:rsidRPr="00462697">
        <w:rPr>
          <w:rFonts w:ascii="Times New Roman" w:eastAsia="標楷體" w:hint="eastAsia"/>
          <w:color w:val="FF0000"/>
        </w:rPr>
        <w:t>年</w:t>
      </w:r>
      <w:r w:rsidR="0064581D" w:rsidRPr="00462697">
        <w:rPr>
          <w:rFonts w:ascii="Times New Roman" w:eastAsia="標楷體" w:hint="eastAsia"/>
          <w:color w:val="FF0000"/>
        </w:rPr>
        <w:t>1</w:t>
      </w:r>
      <w:r w:rsidR="0064581D" w:rsidRPr="00462697">
        <w:rPr>
          <w:rFonts w:ascii="Times New Roman" w:eastAsia="標楷體" w:hint="eastAsia"/>
          <w:color w:val="FF0000"/>
        </w:rPr>
        <w:t>月</w:t>
      </w:r>
      <w:r w:rsidR="0064581D" w:rsidRPr="00462697">
        <w:rPr>
          <w:rFonts w:ascii="Times New Roman" w:eastAsia="標楷體" w:hint="eastAsia"/>
          <w:color w:val="FF0000"/>
        </w:rPr>
        <w:t>31</w:t>
      </w:r>
      <w:r w:rsidR="0064581D" w:rsidRPr="00462697">
        <w:rPr>
          <w:rFonts w:ascii="Times New Roman" w:eastAsia="標楷體" w:hint="eastAsia"/>
          <w:color w:val="FF0000"/>
        </w:rPr>
        <w:t>日</w:t>
      </w:r>
      <w:r w:rsidR="0064581D" w:rsidRPr="00E5004C">
        <w:rPr>
          <w:rFonts w:ascii="Times New Roman" w:eastAsia="標楷體" w:hint="eastAsia"/>
          <w:color w:val="000000" w:themeColor="text1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"/>
        <w:gridCol w:w="1145"/>
        <w:gridCol w:w="993"/>
        <w:gridCol w:w="708"/>
        <w:gridCol w:w="1277"/>
        <w:gridCol w:w="850"/>
        <w:gridCol w:w="710"/>
        <w:gridCol w:w="1135"/>
        <w:gridCol w:w="1133"/>
        <w:gridCol w:w="1841"/>
      </w:tblGrid>
      <w:tr w:rsidR="00D17BA2" w:rsidRPr="00E5004C" w:rsidTr="00550C2B">
        <w:trPr>
          <w:gridBefore w:val="1"/>
          <w:wBefore w:w="17" w:type="dxa"/>
          <w:trHeight w:val="363"/>
        </w:trPr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:rsidR="00D17BA2" w:rsidRPr="00E5004C" w:rsidRDefault="00D17BA2" w:rsidP="00430BF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專班資料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D17BA2" w:rsidRPr="00E5004C" w:rsidRDefault="00D17BA2" w:rsidP="00430BF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專班所屬群科：</w:t>
            </w:r>
            <w:r w:rsidR="00462697" w:rsidRPr="00462697">
              <w:rPr>
                <w:rFonts w:ascii="Times New Roman" w:eastAsia="標楷體" w:hAnsiTheme="minorEastAsia" w:hint="eastAsia"/>
                <w:color w:val="FF0000"/>
              </w:rPr>
              <w:t>機械群機械科</w:t>
            </w:r>
          </w:p>
          <w:p w:rsidR="00D17BA2" w:rsidRPr="00E5004C" w:rsidRDefault="00D17BA2" w:rsidP="00430BFD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專班學生人數：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40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人。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3.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實習合作機構家數：共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2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家。</w:t>
            </w:r>
          </w:p>
        </w:tc>
      </w:tr>
      <w:tr w:rsidR="00D17BA2" w:rsidRPr="00E5004C" w:rsidTr="00550C2B">
        <w:trPr>
          <w:gridBefore w:val="1"/>
          <w:wBefore w:w="17" w:type="dxa"/>
          <w:trHeight w:val="363"/>
        </w:trPr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:rsidR="00D17BA2" w:rsidRPr="00E5004C" w:rsidRDefault="00D17BA2" w:rsidP="00430BF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本學期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辦理就業導向課程實施項目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020363" w:rsidRPr="00E5004C" w:rsidRDefault="00020363" w:rsidP="00020363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="00462697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辦理赴職場體驗：共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次，共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8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小時。</w:t>
            </w:r>
          </w:p>
          <w:p w:rsidR="00D17BA2" w:rsidRPr="00E5004C" w:rsidRDefault="00020363" w:rsidP="00020363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="00D17BA2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="00D17BA2"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□</w:t>
            </w:r>
            <w:r w:rsidR="00D17BA2"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辦理赴產業機構實習：共實施</w:t>
            </w:r>
            <w:r w:rsidR="00D17BA2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D17BA2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="00D17BA2"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週、共</w:t>
            </w:r>
            <w:r w:rsidR="00D17BA2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D17BA2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="00D17BA2"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天。</w:t>
            </w:r>
          </w:p>
          <w:p w:rsidR="00D17BA2" w:rsidRPr="00E5004C" w:rsidRDefault="00D17BA2" w:rsidP="00020363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□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辦理赴訓練機構接受訓練：共實施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週</w:t>
            </w:r>
            <w:r w:rsidR="007767BD" w:rsidRPr="00E5004C">
              <w:rPr>
                <w:rFonts w:ascii="Times New Roman" w:eastAsia="標楷體" w:hAnsiTheme="minorEastAsia" w:hint="eastAsia"/>
                <w:color w:val="000000" w:themeColor="text1"/>
                <w:kern w:val="0"/>
                <w:szCs w:val="24"/>
              </w:rPr>
              <w:t>、共</w:t>
            </w:r>
            <w:r w:rsidR="007767BD" w:rsidRPr="00E500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7767BD" w:rsidRPr="00E500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="007767BD" w:rsidRPr="00E5004C">
              <w:rPr>
                <w:rFonts w:ascii="Times New Roman" w:eastAsia="標楷體" w:hAnsiTheme="minorEastAsia" w:hint="eastAsia"/>
                <w:color w:val="000000" w:themeColor="text1"/>
                <w:kern w:val="0"/>
                <w:szCs w:val="24"/>
              </w:rPr>
              <w:t>天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。</w:t>
            </w:r>
          </w:p>
          <w:p w:rsidR="00D17BA2" w:rsidRPr="00E5004C" w:rsidRDefault="00D17BA2" w:rsidP="0002036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="00462697"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遴聘業界專家進行協同教學：共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科、共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24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節、共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62697"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6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次。</w:t>
            </w:r>
          </w:p>
        </w:tc>
      </w:tr>
      <w:tr w:rsidR="00D17BA2" w:rsidRPr="00E5004C" w:rsidTr="00550C2B">
        <w:trPr>
          <w:gridBefore w:val="1"/>
          <w:wBefore w:w="17" w:type="dxa"/>
          <w:trHeight w:val="363"/>
        </w:trPr>
        <w:tc>
          <w:tcPr>
            <w:tcW w:w="9792" w:type="dxa"/>
            <w:gridSpan w:val="9"/>
            <w:shd w:val="clear" w:color="auto" w:fill="auto"/>
            <w:vAlign w:val="center"/>
            <w:hideMark/>
          </w:tcPr>
          <w:p w:rsidR="00D17BA2" w:rsidRPr="00E5004C" w:rsidRDefault="00CA7D5E" w:rsidP="00430BF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A7D5E">
              <w:rPr>
                <w:rFonts w:ascii="Times New Roman" w:eastAsia="標楷體" w:hAnsi="Times New Roman" w:hint="eastAsia"/>
                <w:color w:val="FF0000"/>
                <w:u w:val="single"/>
              </w:rPr>
              <w:t>104</w:t>
            </w:r>
            <w:r w:rsidR="00D17BA2" w:rsidRPr="00E5004C">
              <w:rPr>
                <w:rFonts w:ascii="Times New Roman" w:eastAsia="標楷體" w:hAnsi="新細明體" w:cs="新細明體" w:hint="eastAsia"/>
                <w:color w:val="000000" w:themeColor="text1"/>
                <w:kern w:val="0"/>
                <w:szCs w:val="24"/>
              </w:rPr>
              <w:t>學年度</w:t>
            </w:r>
            <w:r w:rsidR="005F398B" w:rsidRPr="00CA7D5E">
              <w:rPr>
                <w:rFonts w:ascii="Times New Roman" w:eastAsia="標楷體" w:hint="eastAsia"/>
                <w:color w:val="FF0000"/>
                <w:u w:val="single"/>
              </w:rPr>
              <w:t>第一學期</w:t>
            </w:r>
            <w:r w:rsidR="00D17BA2" w:rsidRPr="00E5004C">
              <w:rPr>
                <w:rFonts w:ascii="Times New Roman" w:eastAsia="標楷體" w:hint="eastAsia"/>
                <w:color w:val="000000" w:themeColor="text1"/>
              </w:rPr>
              <w:t>經費規劃需求</w:t>
            </w: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</w:t>
            </w:r>
          </w:p>
        </w:tc>
        <w:tc>
          <w:tcPr>
            <w:tcW w:w="2978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71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3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  <w:r w:rsidRPr="00550C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550C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  <w:r w:rsidRPr="00550C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550C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1" w:type="dxa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004C">
              <w:rPr>
                <w:rFonts w:ascii="Times New Roman" w:eastAsia="標楷體" w:hAnsiTheme="minorEastAsia" w:cs="新細明體" w:hint="eastAsia"/>
                <w:color w:val="000000" w:themeColor="text1"/>
                <w:kern w:val="0"/>
                <w:szCs w:val="24"/>
              </w:rPr>
              <w:t>支用說明</w:t>
            </w: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9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000000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發給學生獎勵經費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學生獎助金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業界實習補助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膳宿費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辦理就業導向課程之業務費用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授課鐘點費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學校教師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教師輔導費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職場體驗交通費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輔導訪視交通費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業界專家到校授課交通費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全民健康保險補充保險費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E15E4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依業界專家之授課鐘點薪資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*2%</w:t>
            </w: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推動專班業務所需之開辦費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550C2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實習材料費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550C2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物品耗材費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550C2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62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11.</w:t>
            </w:r>
            <w:r w:rsidRPr="00550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差旅費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550C2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9916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0C2B" w:rsidRPr="00550C2B" w:rsidTr="0055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35" w:type="dxa"/>
            <w:gridSpan w:val="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550C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550C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50C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400000</w:t>
            </w:r>
          </w:p>
        </w:tc>
        <w:tc>
          <w:tcPr>
            <w:tcW w:w="1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50C2B" w:rsidRPr="00550C2B" w:rsidRDefault="00550C2B" w:rsidP="00550C2B">
            <w:pPr>
              <w:widowControl/>
              <w:spacing w:line="240" w:lineRule="atLeast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D17BA2" w:rsidRPr="00E5004C" w:rsidRDefault="00D17BA2" w:rsidP="00D17BA2">
      <w:pPr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說明：請依要點補助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額度、使用範圍及支用基準，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詳列辦理本專班之經費項目及進行說明。</w:t>
      </w:r>
    </w:p>
    <w:p w:rsidR="00D17BA2" w:rsidRPr="00E5004C" w:rsidRDefault="00D17BA2" w:rsidP="00D17BA2">
      <w:pPr>
        <w:rPr>
          <w:rFonts w:ascii="標楷體" w:eastAsia="標楷體" w:hAnsi="標楷體"/>
          <w:color w:val="000000" w:themeColor="text1"/>
          <w:szCs w:val="24"/>
        </w:rPr>
      </w:pPr>
    </w:p>
    <w:p w:rsidR="00D17BA2" w:rsidRPr="00E5004C" w:rsidRDefault="00D17BA2" w:rsidP="00D17BA2">
      <w:pPr>
        <w:ind w:leftChars="2244" w:left="5386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承辦人：</w:t>
      </w:r>
      <w:r w:rsidR="004E5F78" w:rsidRPr="004E5F78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D17BA2" w:rsidRPr="00E5004C" w:rsidRDefault="00D17BA2" w:rsidP="00D17BA2">
      <w:pPr>
        <w:rPr>
          <w:color w:val="000000" w:themeColor="text1"/>
        </w:rPr>
      </w:pPr>
    </w:p>
    <w:p w:rsidR="00D17BA2" w:rsidRPr="00E5004C" w:rsidRDefault="00D17BA2" w:rsidP="00D17BA2">
      <w:pPr>
        <w:widowControl/>
        <w:ind w:leftChars="177" w:left="425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/>
          <w:color w:val="000000" w:themeColor="text1"/>
        </w:rPr>
        <w:br w:type="page"/>
      </w:r>
    </w:p>
    <w:p w:rsidR="00D17BA2" w:rsidRPr="00E5004C" w:rsidRDefault="00D17BA2" w:rsidP="00D17BA2">
      <w:pPr>
        <w:widowControl/>
        <w:ind w:leftChars="177" w:left="425"/>
        <w:rPr>
          <w:rFonts w:ascii="Times New Roman" w:eastAsia="標楷體" w:hAnsi="Times New Roman"/>
          <w:color w:val="000000" w:themeColor="text1"/>
        </w:rPr>
      </w:pPr>
    </w:p>
    <w:p w:rsidR="00550C2B" w:rsidRPr="00E5004C" w:rsidRDefault="00550C2B" w:rsidP="00550C2B">
      <w:pPr>
        <w:ind w:leftChars="118" w:left="283"/>
        <w:rPr>
          <w:rFonts w:ascii="Times New Roman" w:eastAsia="標楷體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(</w:t>
      </w:r>
      <w:r w:rsidRPr="00E5004C">
        <w:rPr>
          <w:rFonts w:ascii="Times New Roman" w:eastAsia="標楷體" w:hint="eastAsia"/>
          <w:color w:val="000000" w:themeColor="text1"/>
        </w:rPr>
        <w:t>一</w:t>
      </w:r>
      <w:r w:rsidRPr="00E5004C">
        <w:rPr>
          <w:rFonts w:ascii="Times New Roman" w:eastAsia="標楷體" w:hAnsi="Times New Roman" w:hint="eastAsia"/>
          <w:color w:val="000000" w:themeColor="text1"/>
        </w:rPr>
        <w:t>)</w:t>
      </w:r>
      <w:r w:rsidRPr="00462697">
        <w:rPr>
          <w:rFonts w:ascii="Times New Roman" w:eastAsia="標楷體" w:hAnsi="Times New Roman" w:hint="eastAsia"/>
          <w:color w:val="FF0000"/>
          <w:u w:val="single"/>
        </w:rPr>
        <w:t>104</w:t>
      </w:r>
      <w:r w:rsidRPr="00E5004C">
        <w:rPr>
          <w:rFonts w:ascii="Times New Roman" w:eastAsia="標楷體" w:hint="eastAsia"/>
          <w:color w:val="000000" w:themeColor="text1"/>
        </w:rPr>
        <w:t>學年度</w:t>
      </w:r>
      <w:r w:rsidRPr="00462697">
        <w:rPr>
          <w:rFonts w:ascii="Times New Roman" w:eastAsia="標楷體" w:hint="eastAsia"/>
          <w:color w:val="FF0000"/>
          <w:u w:val="single"/>
        </w:rPr>
        <w:t>第</w:t>
      </w:r>
      <w:r>
        <w:rPr>
          <w:rFonts w:ascii="Times New Roman" w:eastAsia="標楷體" w:hint="eastAsia"/>
          <w:color w:val="FF0000"/>
          <w:u w:val="single"/>
        </w:rPr>
        <w:t>二</w:t>
      </w:r>
      <w:r w:rsidRPr="00462697">
        <w:rPr>
          <w:rFonts w:ascii="Times New Roman" w:eastAsia="標楷體" w:hint="eastAsia"/>
          <w:color w:val="FF0000"/>
          <w:u w:val="single"/>
        </w:rPr>
        <w:t>學期</w:t>
      </w:r>
      <w:r w:rsidRPr="00E5004C">
        <w:rPr>
          <w:rFonts w:ascii="Times New Roman" w:eastAsia="標楷體" w:hint="eastAsia"/>
          <w:color w:val="000000" w:themeColor="text1"/>
        </w:rPr>
        <w:t>之經費規劃需求</w:t>
      </w:r>
      <w:r w:rsidRPr="00E5004C">
        <w:rPr>
          <w:rFonts w:ascii="Times New Roman" w:eastAsia="標楷體" w:hint="eastAsia"/>
          <w:color w:val="000000" w:themeColor="text1"/>
        </w:rPr>
        <w:t>(</w:t>
      </w:r>
      <w:r w:rsidRPr="00462697">
        <w:rPr>
          <w:rFonts w:ascii="Times New Roman" w:eastAsia="標楷體" w:hint="eastAsia"/>
          <w:color w:val="FF0000"/>
        </w:rPr>
        <w:t>10</w:t>
      </w:r>
      <w:r>
        <w:rPr>
          <w:rFonts w:ascii="Times New Roman" w:eastAsia="標楷體" w:hint="eastAsia"/>
          <w:color w:val="FF0000"/>
        </w:rPr>
        <w:t>5</w:t>
      </w:r>
      <w:r w:rsidRPr="00462697">
        <w:rPr>
          <w:rFonts w:ascii="Times New Roman" w:eastAsia="標楷體" w:hint="eastAsia"/>
          <w:color w:val="FF0000"/>
        </w:rPr>
        <w:t>年</w:t>
      </w:r>
      <w:r>
        <w:rPr>
          <w:rFonts w:ascii="Times New Roman" w:eastAsia="標楷體" w:hint="eastAsia"/>
          <w:color w:val="FF0000"/>
        </w:rPr>
        <w:t>2</w:t>
      </w:r>
      <w:r w:rsidRPr="00462697">
        <w:rPr>
          <w:rFonts w:ascii="Times New Roman" w:eastAsia="標楷體" w:hint="eastAsia"/>
          <w:color w:val="FF0000"/>
        </w:rPr>
        <w:t>月</w:t>
      </w:r>
      <w:r w:rsidRPr="00462697">
        <w:rPr>
          <w:rFonts w:ascii="Times New Roman" w:eastAsia="標楷體" w:hint="eastAsia"/>
          <w:color w:val="FF0000"/>
        </w:rPr>
        <w:t>1</w:t>
      </w:r>
      <w:r w:rsidRPr="00462697">
        <w:rPr>
          <w:rFonts w:ascii="Times New Roman" w:eastAsia="標楷體" w:hint="eastAsia"/>
          <w:color w:val="FF0000"/>
        </w:rPr>
        <w:t>日</w:t>
      </w:r>
      <w:r w:rsidRPr="00462697">
        <w:rPr>
          <w:rFonts w:ascii="Times New Roman" w:eastAsia="標楷體" w:hint="eastAsia"/>
          <w:color w:val="FF0000"/>
        </w:rPr>
        <w:t>~105</w:t>
      </w:r>
      <w:r w:rsidRPr="00462697">
        <w:rPr>
          <w:rFonts w:ascii="Times New Roman" w:eastAsia="標楷體" w:hint="eastAsia"/>
          <w:color w:val="FF0000"/>
        </w:rPr>
        <w:t>年</w:t>
      </w:r>
      <w:r>
        <w:rPr>
          <w:rFonts w:ascii="Times New Roman" w:eastAsia="標楷體" w:hint="eastAsia"/>
          <w:color w:val="FF0000"/>
        </w:rPr>
        <w:t>7</w:t>
      </w:r>
      <w:r w:rsidRPr="00462697">
        <w:rPr>
          <w:rFonts w:ascii="Times New Roman" w:eastAsia="標楷體" w:hint="eastAsia"/>
          <w:color w:val="FF0000"/>
        </w:rPr>
        <w:t>月</w:t>
      </w:r>
      <w:r w:rsidRPr="00462697">
        <w:rPr>
          <w:rFonts w:ascii="Times New Roman" w:eastAsia="標楷體" w:hint="eastAsia"/>
          <w:color w:val="FF0000"/>
        </w:rPr>
        <w:t>31</w:t>
      </w:r>
      <w:r w:rsidRPr="00462697">
        <w:rPr>
          <w:rFonts w:ascii="Times New Roman" w:eastAsia="標楷體" w:hint="eastAsia"/>
          <w:color w:val="FF0000"/>
        </w:rPr>
        <w:t>日</w:t>
      </w:r>
      <w:r w:rsidRPr="00E5004C">
        <w:rPr>
          <w:rFonts w:ascii="Times New Roman" w:eastAsia="標楷體" w:hint="eastAsia"/>
          <w:color w:val="000000" w:themeColor="text1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"/>
        <w:gridCol w:w="936"/>
        <w:gridCol w:w="1202"/>
        <w:gridCol w:w="1842"/>
        <w:gridCol w:w="855"/>
        <w:gridCol w:w="710"/>
        <w:gridCol w:w="1133"/>
        <w:gridCol w:w="1273"/>
        <w:gridCol w:w="1841"/>
      </w:tblGrid>
      <w:tr w:rsidR="00550C2B" w:rsidRPr="00E5004C" w:rsidTr="00127696">
        <w:trPr>
          <w:gridBefore w:val="1"/>
          <w:wBefore w:w="17" w:type="dxa"/>
          <w:trHeight w:val="363"/>
        </w:trPr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:rsidR="00550C2B" w:rsidRPr="00E5004C" w:rsidRDefault="00550C2B" w:rsidP="006A30E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專班資料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550C2B" w:rsidRPr="00E5004C" w:rsidRDefault="00550C2B" w:rsidP="006A30E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專班所屬群科：</w:t>
            </w:r>
            <w:r w:rsidRPr="00462697">
              <w:rPr>
                <w:rFonts w:ascii="Times New Roman" w:eastAsia="標楷體" w:hAnsiTheme="minorEastAsia" w:hint="eastAsia"/>
                <w:color w:val="FF0000"/>
              </w:rPr>
              <w:t>機械群機械科</w:t>
            </w:r>
          </w:p>
          <w:p w:rsidR="00550C2B" w:rsidRPr="00E5004C" w:rsidRDefault="00550C2B" w:rsidP="006A30E0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專班學生人數：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40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人。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3.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實習合作機構家數：共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2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</w:rPr>
              <w:t>家。</w:t>
            </w:r>
          </w:p>
        </w:tc>
      </w:tr>
      <w:tr w:rsidR="00550C2B" w:rsidRPr="00E5004C" w:rsidTr="00127696">
        <w:trPr>
          <w:gridBefore w:val="1"/>
          <w:wBefore w:w="17" w:type="dxa"/>
          <w:trHeight w:val="363"/>
        </w:trPr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:rsidR="00550C2B" w:rsidRPr="00E5004C" w:rsidRDefault="00550C2B" w:rsidP="006A30E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本學期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辦理就業導向課程實施項目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550C2B" w:rsidRPr="00E5004C" w:rsidRDefault="00550C2B" w:rsidP="006A30E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□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辦理赴職場體驗：共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27696" w:rsidRPr="0012769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次，</w:t>
            </w:r>
            <w:r w:rsidRPr="00127696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共</w:t>
            </w:r>
            <w:r w:rsidR="00127696" w:rsidRPr="0012769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127696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小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時。</w:t>
            </w:r>
          </w:p>
          <w:p w:rsidR="00550C2B" w:rsidRPr="00E5004C" w:rsidRDefault="00550C2B" w:rsidP="006A30E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辦理赴產業機構實習：共實施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27696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4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週、共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27696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8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天。</w:t>
            </w:r>
          </w:p>
          <w:p w:rsidR="00550C2B" w:rsidRPr="00E5004C" w:rsidRDefault="00550C2B" w:rsidP="006A30E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□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辦理赴訓練機構接受訓練：共實施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週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kern w:val="0"/>
                <w:szCs w:val="24"/>
              </w:rPr>
              <w:t>、共</w:t>
            </w:r>
            <w:r w:rsidRPr="00E500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Pr="00E500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kern w:val="0"/>
                <w:szCs w:val="24"/>
              </w:rPr>
              <w:t>天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。</w:t>
            </w:r>
          </w:p>
          <w:p w:rsidR="00550C2B" w:rsidRPr="00E5004C" w:rsidRDefault="00550C2B" w:rsidP="00550C2B">
            <w:pPr>
              <w:widowControl/>
              <w:spacing w:line="360" w:lineRule="exac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E5004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A0640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52"/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遴聘業界專家進行協同教學：共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科、共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24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節、共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62697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6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004C">
              <w:rPr>
                <w:rFonts w:ascii="Times New Roman" w:eastAsia="標楷體" w:hAnsiTheme="minorEastAsia" w:hint="eastAsia"/>
                <w:color w:val="000000" w:themeColor="text1"/>
                <w:szCs w:val="24"/>
              </w:rPr>
              <w:t>次。</w:t>
            </w:r>
          </w:p>
        </w:tc>
      </w:tr>
      <w:tr w:rsidR="00550C2B" w:rsidRPr="00E5004C" w:rsidTr="00127696">
        <w:trPr>
          <w:gridBefore w:val="1"/>
          <w:wBefore w:w="17" w:type="dxa"/>
          <w:trHeight w:val="363"/>
        </w:trPr>
        <w:tc>
          <w:tcPr>
            <w:tcW w:w="9792" w:type="dxa"/>
            <w:gridSpan w:val="8"/>
            <w:shd w:val="clear" w:color="auto" w:fill="auto"/>
            <w:vAlign w:val="center"/>
            <w:hideMark/>
          </w:tcPr>
          <w:p w:rsidR="00550C2B" w:rsidRPr="00E5004C" w:rsidRDefault="00550C2B" w:rsidP="006A30E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A7D5E">
              <w:rPr>
                <w:rFonts w:ascii="Times New Roman" w:eastAsia="標楷體" w:hAnsi="Times New Roman" w:hint="eastAsia"/>
                <w:color w:val="FF0000"/>
                <w:u w:val="single"/>
              </w:rPr>
              <w:t>104</w:t>
            </w:r>
            <w:r w:rsidRPr="00E5004C">
              <w:rPr>
                <w:rFonts w:ascii="Times New Roman" w:eastAsia="標楷體" w:hAnsi="新細明體" w:cs="新細明體" w:hint="eastAsia"/>
                <w:color w:val="000000" w:themeColor="text1"/>
                <w:kern w:val="0"/>
                <w:szCs w:val="24"/>
              </w:rPr>
              <w:t>學年度</w:t>
            </w:r>
            <w:r w:rsidRPr="00CA7D5E">
              <w:rPr>
                <w:rFonts w:ascii="Times New Roman" w:eastAsia="標楷體" w:hint="eastAsia"/>
                <w:color w:val="FF0000"/>
                <w:u w:val="single"/>
              </w:rPr>
              <w:t>第</w:t>
            </w:r>
            <w:r w:rsidR="00127696">
              <w:rPr>
                <w:rFonts w:ascii="Times New Roman" w:eastAsia="標楷體" w:hint="eastAsia"/>
                <w:color w:val="FF0000"/>
                <w:u w:val="single"/>
              </w:rPr>
              <w:t>二</w:t>
            </w:r>
            <w:r w:rsidRPr="00CA7D5E">
              <w:rPr>
                <w:rFonts w:ascii="Times New Roman" w:eastAsia="標楷體" w:hint="eastAsia"/>
                <w:color w:val="FF0000"/>
                <w:u w:val="single"/>
              </w:rPr>
              <w:t>學期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經費規劃需求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5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</w:t>
            </w:r>
          </w:p>
        </w:tc>
        <w:tc>
          <w:tcPr>
            <w:tcW w:w="3044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71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  <w:r w:rsidRPr="00142E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142E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  <w:r w:rsidRPr="00142E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142E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1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E5004C">
              <w:rPr>
                <w:rFonts w:ascii="Times New Roman" w:eastAsia="標楷體" w:hAnsiTheme="minorEastAsia" w:cs="新細明體" w:hint="eastAsia"/>
                <w:color w:val="000000" w:themeColor="text1"/>
                <w:kern w:val="0"/>
                <w:szCs w:val="24"/>
              </w:rPr>
              <w:t>支用說明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53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發給學生獎勵經費</w:t>
            </w: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學生獎助金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業界實習補助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E15E4B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膳宿費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E15E4B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4375A2" w:rsidRDefault="004375A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37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1人100元餐費，8天共計1人800元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辦理就業導向課程之業務費用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授課鐘點費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E15E4B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19200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學校教師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教師輔導費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職場體驗交通費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輔導訪視交通費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0A95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業界專家到校授課交通費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E15E4B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全民健康保險補充保險費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E15E4B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依業界專家之授課鐘點薪資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*2%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推動專班業務所需之開辦費</w:t>
            </w: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42ED2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實習材料費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42ED2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物品耗材費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42ED2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080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53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11.</w:t>
            </w:r>
            <w:r w:rsidRPr="00142E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差旅費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42ED2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8916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8916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2ED2" w:rsidRPr="00142ED2" w:rsidTr="0012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695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142E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142E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D2" w:rsidRPr="00142ED2" w:rsidRDefault="00142ED2" w:rsidP="00142ED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42E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400000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2ED2" w:rsidRPr="00142ED2" w:rsidRDefault="00142ED2" w:rsidP="00142E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2E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50C2B" w:rsidRDefault="00550C2B" w:rsidP="00550C2B"/>
    <w:p w:rsidR="00550C2B" w:rsidRPr="00E5004C" w:rsidRDefault="00550C2B" w:rsidP="00550C2B">
      <w:pPr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說明：請依要點補助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額度、使用範圍及支用基準，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詳列辦理本專班之經費項目及進行說明。</w:t>
      </w:r>
    </w:p>
    <w:p w:rsidR="00550C2B" w:rsidRPr="00E5004C" w:rsidRDefault="00550C2B" w:rsidP="00550C2B">
      <w:pPr>
        <w:rPr>
          <w:rFonts w:ascii="標楷體" w:eastAsia="標楷體" w:hAnsi="標楷體"/>
          <w:color w:val="000000" w:themeColor="text1"/>
          <w:szCs w:val="24"/>
        </w:rPr>
      </w:pPr>
    </w:p>
    <w:p w:rsidR="00D17BA2" w:rsidRPr="00E5004C" w:rsidRDefault="00550C2B" w:rsidP="00550C2B">
      <w:pPr>
        <w:widowControl/>
        <w:ind w:leftChars="2185" w:left="5244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承辦人： </w:t>
      </w:r>
      <w:r w:rsidR="004E5F78" w:rsidRPr="004E5F78">
        <w:rPr>
          <w:rFonts w:ascii="標楷體" w:eastAsia="標楷體" w:hAnsi="標楷體"/>
          <w:noProof/>
          <w:color w:val="000000" w:themeColor="text1"/>
          <w:szCs w:val="24"/>
          <w:u w:val="single"/>
        </w:rPr>
        <w:drawing>
          <wp:inline distT="0" distB="0" distL="0" distR="0">
            <wp:extent cx="731520" cy="358140"/>
            <wp:effectExtent l="19050" t="0" r="0" b="0"/>
            <wp:docPr id="1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</w:p>
    <w:p w:rsidR="00D17BA2" w:rsidRPr="00E5004C" w:rsidRDefault="00D17BA2" w:rsidP="00D17BA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17BA2" w:rsidRPr="00E5004C" w:rsidRDefault="00D17BA2" w:rsidP="00D17BA2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D17BA2" w:rsidRDefault="00D17BA2" w:rsidP="00D17BA2">
      <w:pPr>
        <w:ind w:left="708" w:hangingChars="295" w:hanging="708"/>
        <w:jc w:val="both"/>
        <w:rPr>
          <w:rFonts w:ascii="Times New Roman" w:eastAsia="標楷體"/>
          <w:color w:val="000000" w:themeColor="text1"/>
        </w:rPr>
      </w:pPr>
      <w:r w:rsidRPr="00E5004C">
        <w:rPr>
          <w:rFonts w:ascii="Times New Roman" w:eastAsia="標楷體" w:hAnsi="標楷體" w:hint="eastAsia"/>
          <w:color w:val="000000" w:themeColor="text1"/>
          <w:szCs w:val="24"/>
        </w:rPr>
        <w:t>二、辦理期程之全學年度</w:t>
      </w:r>
      <w:r w:rsidRPr="00E5004C">
        <w:rPr>
          <w:rFonts w:ascii="Times New Roman" w:eastAsia="標楷體" w:hint="eastAsia"/>
          <w:color w:val="000000" w:themeColor="text1"/>
        </w:rPr>
        <w:t>經費規劃</w:t>
      </w:r>
    </w:p>
    <w:tbl>
      <w:tblPr>
        <w:tblW w:w="8812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32"/>
        <w:gridCol w:w="1985"/>
        <w:gridCol w:w="2126"/>
        <w:gridCol w:w="1843"/>
        <w:gridCol w:w="2126"/>
      </w:tblGrid>
      <w:tr w:rsidR="00F849D4" w:rsidRPr="00F849D4" w:rsidTr="00F849D4">
        <w:trPr>
          <w:trHeight w:val="20"/>
        </w:trPr>
        <w:tc>
          <w:tcPr>
            <w:tcW w:w="73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經費類別</w:t>
            </w:r>
          </w:p>
        </w:tc>
        <w:tc>
          <w:tcPr>
            <w:tcW w:w="411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127696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12769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104</w:t>
            </w:r>
            <w:r w:rsidR="00F849D4"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發給學生獎勵經費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學生獎助金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業界實習補助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膳宿費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32000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辦理就業導向課程之業務費用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授課鐘點費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19200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教師輔導費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職場體驗交通費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輔導訪視交通費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業界專家到校授課交通費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全民健康保險補充保險費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384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推動專班業務所需之開辦費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62000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實習材料費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物品耗材費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</w:t>
            </w:r>
          </w:p>
        </w:tc>
      </w:tr>
      <w:tr w:rsidR="00F849D4" w:rsidRPr="00F849D4" w:rsidTr="00F849D4">
        <w:trPr>
          <w:trHeight w:val="20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9D4" w:rsidRPr="00F849D4" w:rsidRDefault="00F849D4" w:rsidP="00F849D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9D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11.</w:t>
            </w:r>
            <w:r w:rsidRPr="00F849D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差旅費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8916</w:t>
            </w:r>
          </w:p>
        </w:tc>
      </w:tr>
      <w:tr w:rsidR="00F849D4" w:rsidRPr="00F849D4" w:rsidTr="00F849D4">
        <w:trPr>
          <w:trHeight w:val="20"/>
        </w:trPr>
        <w:tc>
          <w:tcPr>
            <w:tcW w:w="4843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各學期經費小計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400000</w:t>
            </w:r>
          </w:p>
        </w:tc>
      </w:tr>
      <w:tr w:rsidR="00F849D4" w:rsidRPr="00F849D4" w:rsidTr="00F849D4">
        <w:trPr>
          <w:trHeight w:val="20"/>
        </w:trPr>
        <w:tc>
          <w:tcPr>
            <w:tcW w:w="4843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F849D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F849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49D4" w:rsidRPr="00F849D4" w:rsidRDefault="00F849D4" w:rsidP="00F849D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849D4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800000</w:t>
            </w:r>
          </w:p>
        </w:tc>
      </w:tr>
    </w:tbl>
    <w:p w:rsidR="00F849D4" w:rsidRDefault="00F849D4" w:rsidP="00D17BA2">
      <w:pPr>
        <w:ind w:left="708" w:hangingChars="295" w:hanging="708"/>
        <w:jc w:val="both"/>
        <w:rPr>
          <w:rFonts w:ascii="Times New Roman" w:eastAsia="標楷體"/>
          <w:color w:val="000000" w:themeColor="text1"/>
        </w:rPr>
      </w:pPr>
    </w:p>
    <w:p w:rsidR="00F849D4" w:rsidRPr="00E5004C" w:rsidRDefault="00F849D4" w:rsidP="00D17BA2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D17BA2" w:rsidRPr="00E5004C" w:rsidRDefault="00D17BA2" w:rsidP="00D17BA2">
      <w:pPr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04C">
        <w:rPr>
          <w:rFonts w:ascii="Times New Roman" w:eastAsia="標楷體" w:hAnsi="Times New Roman" w:cs="Times New Roman" w:hint="eastAsia"/>
          <w:color w:val="000000" w:themeColor="text1"/>
        </w:rPr>
        <w:t>說明：</w:t>
      </w:r>
    </w:p>
    <w:p w:rsidR="00D17BA2" w:rsidRPr="00E5004C" w:rsidRDefault="00D17BA2" w:rsidP="00D17BA2">
      <w:pPr>
        <w:ind w:leftChars="118" w:left="708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一、學校應就學生獎助金之發放，訂定相關規定，並經校務會議或行政會報通過後實施。</w:t>
      </w:r>
    </w:p>
    <w:p w:rsidR="00D17BA2" w:rsidRPr="00E5004C" w:rsidRDefault="00D17BA2" w:rsidP="00D17BA2">
      <w:pPr>
        <w:ind w:leftChars="118" w:left="708" w:hangingChars="177" w:hanging="425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E5004C">
        <w:rPr>
          <w:rFonts w:ascii="Times New Roman" w:eastAsia="標楷體" w:hAnsi="Times New Roman" w:hint="eastAsia"/>
          <w:b/>
          <w:color w:val="000000" w:themeColor="text1"/>
          <w:szCs w:val="24"/>
        </w:rPr>
        <w:t>二、本專班配合產學攜手合作計畫辦理者，高職端經費由本專案補助之，產學攜手合作計畫不再重複補助。</w:t>
      </w:r>
    </w:p>
    <w:p w:rsidR="00D17BA2" w:rsidRPr="00E5004C" w:rsidRDefault="00D17BA2" w:rsidP="00D17BA2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D17BA2" w:rsidRPr="00E5004C" w:rsidRDefault="00D17BA2" w:rsidP="00D17BA2">
      <w:pPr>
        <w:widowControl/>
        <w:rPr>
          <w:rFonts w:ascii="Times New Roman" w:eastAsia="標楷體"/>
          <w:color w:val="000000" w:themeColor="text1"/>
        </w:rPr>
      </w:pPr>
      <w:r w:rsidRPr="00E5004C">
        <w:rPr>
          <w:rFonts w:ascii="Times New Roman" w:eastAsia="標楷體" w:hAnsi="Times New Roman"/>
          <w:color w:val="000000" w:themeColor="text1"/>
          <w:szCs w:val="24"/>
        </w:rPr>
        <w:t>承辦人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</w:t>
      </w:r>
      <w:r w:rsidR="004E5F78" w:rsidRPr="004E5F78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承辦主任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</w:t>
      </w:r>
      <w:r w:rsidR="004E5F78" w:rsidRPr="004E5F78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計主任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</w:t>
      </w:r>
      <w:r w:rsidR="004E5F78" w:rsidRPr="004E5F78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>校長</w:t>
      </w:r>
      <w:r w:rsidRPr="00E5004C">
        <w:rPr>
          <w:rFonts w:ascii="Times New Roman" w:eastAsia="標楷體" w:hAnsi="Times New Roman"/>
          <w:color w:val="000000" w:themeColor="text1"/>
          <w:szCs w:val="24"/>
        </w:rPr>
        <w:t xml:space="preserve">:  </w:t>
      </w:r>
      <w:r w:rsidR="004E5F78" w:rsidRPr="004E5F78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/>
          <w:color w:val="000000" w:themeColor="text1"/>
        </w:rPr>
        <w:br w:type="page"/>
      </w:r>
    </w:p>
    <w:p w:rsidR="00D17BA2" w:rsidRDefault="00D17BA2" w:rsidP="00D17BA2">
      <w:pPr>
        <w:rPr>
          <w:rFonts w:ascii="Times New Roman" w:eastAsia="標楷體"/>
          <w:color w:val="000000" w:themeColor="text1"/>
        </w:rPr>
      </w:pPr>
      <w:r w:rsidRPr="00E5004C">
        <w:rPr>
          <w:rFonts w:ascii="Times New Roman" w:eastAsia="標楷體" w:hint="eastAsia"/>
          <w:color w:val="000000" w:themeColor="text1"/>
        </w:rPr>
        <w:lastRenderedPageBreak/>
        <w:t>三、</w:t>
      </w:r>
      <w:r w:rsidRPr="00E5004C">
        <w:rPr>
          <w:rFonts w:ascii="Times New Roman" w:eastAsia="標楷體" w:hAnsi="標楷體" w:hint="eastAsia"/>
          <w:color w:val="000000" w:themeColor="text1"/>
          <w:szCs w:val="24"/>
        </w:rPr>
        <w:t>辦理期程之</w:t>
      </w:r>
      <w:r w:rsidRPr="00E5004C">
        <w:rPr>
          <w:rFonts w:ascii="Times New Roman" w:eastAsia="標楷體" w:hint="eastAsia"/>
          <w:color w:val="000000" w:themeColor="text1"/>
        </w:rPr>
        <w:t>各會計年度經費規劃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1417"/>
        <w:gridCol w:w="1371"/>
        <w:gridCol w:w="3077"/>
        <w:gridCol w:w="3091"/>
      </w:tblGrid>
      <w:tr w:rsidR="006A30E0" w:rsidRPr="006A30E0" w:rsidTr="008E1FCC">
        <w:trPr>
          <w:trHeight w:val="20"/>
        </w:trPr>
        <w:tc>
          <w:tcPr>
            <w:tcW w:w="512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經費類別</w:t>
            </w:r>
          </w:p>
        </w:tc>
        <w:tc>
          <w:tcPr>
            <w:tcW w:w="1397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3091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會計年度經費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104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會計年度經費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會計年度經費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(104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~104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(105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~105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年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月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</w:t>
            </w: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發給學生獎勵經費</w:t>
            </w: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學生獎助金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業界實習補助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膳宿費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32000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辦理就業導向課程之業務費用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授課鐘點費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19200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19200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學校教師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教師輔導費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職場體驗交通費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輔導訪視交通費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0</w:t>
            </w:r>
          </w:p>
        </w:tc>
      </w:tr>
      <w:tr w:rsidR="006A30E0" w:rsidRPr="006A30E0" w:rsidTr="003F6BEB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業界專家到校授課交通費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1500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8000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全民健康保險補充保險費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384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推動專班業務所需之開辦費</w:t>
            </w: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62000</w:t>
            </w:r>
          </w:p>
        </w:tc>
        <w:tc>
          <w:tcPr>
            <w:tcW w:w="15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實習材料費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65000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55000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物品耗材費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30000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20000</w:t>
            </w:r>
          </w:p>
        </w:tc>
      </w:tr>
      <w:tr w:rsidR="006A30E0" w:rsidRPr="006A30E0" w:rsidTr="008E1FCC">
        <w:trPr>
          <w:trHeight w:val="20"/>
        </w:trPr>
        <w:tc>
          <w:tcPr>
            <w:tcW w:w="512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0E0" w:rsidRPr="006A30E0" w:rsidRDefault="006A30E0" w:rsidP="006A30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A30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11.</w:t>
            </w:r>
            <w:r w:rsidRPr="006A30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差旅費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9916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30E0" w:rsidRPr="006A30E0" w:rsidRDefault="006A30E0" w:rsidP="006A30E0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A30E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8916</w:t>
            </w:r>
          </w:p>
        </w:tc>
      </w:tr>
      <w:tr w:rsidR="006A30E0" w:rsidRPr="006A30E0" w:rsidTr="008E1FCC">
        <w:trPr>
          <w:trHeight w:val="20"/>
        </w:trPr>
        <w:tc>
          <w:tcPr>
            <w:tcW w:w="1909" w:type="pct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各會計年度經費小計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0E0" w:rsidRPr="004E5F78" w:rsidRDefault="006A30E0" w:rsidP="004E5F78">
            <w:pPr>
              <w:widowControl/>
              <w:jc w:val="center"/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</w:pPr>
            <w:r w:rsidRPr="004E5F78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400000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0E0" w:rsidRPr="004E5F78" w:rsidRDefault="006A30E0" w:rsidP="004E5F78">
            <w:pPr>
              <w:widowControl/>
              <w:jc w:val="center"/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</w:pPr>
            <w:r w:rsidRPr="004E5F78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400000</w:t>
            </w:r>
          </w:p>
        </w:tc>
      </w:tr>
      <w:tr w:rsidR="006A30E0" w:rsidRPr="006A30E0" w:rsidTr="008E1FCC">
        <w:trPr>
          <w:trHeight w:val="20"/>
        </w:trPr>
        <w:tc>
          <w:tcPr>
            <w:tcW w:w="1909" w:type="pct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0E0" w:rsidRPr="006A30E0" w:rsidRDefault="006A30E0" w:rsidP="006A30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6A30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A30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0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A30E0" w:rsidRPr="004375A2" w:rsidRDefault="006A30E0" w:rsidP="004375A2">
            <w:pPr>
              <w:widowControl/>
              <w:jc w:val="center"/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</w:pPr>
            <w:r w:rsidRPr="004375A2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800000</w:t>
            </w:r>
          </w:p>
        </w:tc>
      </w:tr>
    </w:tbl>
    <w:p w:rsidR="006A30E0" w:rsidRPr="00E5004C" w:rsidRDefault="006A30E0" w:rsidP="00D17BA2">
      <w:pPr>
        <w:rPr>
          <w:rFonts w:ascii="Times New Roman" w:eastAsia="標楷體" w:hAnsi="Times New Roman"/>
          <w:color w:val="000000" w:themeColor="text1"/>
        </w:rPr>
      </w:pPr>
    </w:p>
    <w:p w:rsidR="00D17BA2" w:rsidRPr="00E5004C" w:rsidRDefault="00D17BA2" w:rsidP="00D17BA2">
      <w:pPr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備註：</w:t>
      </w:r>
    </w:p>
    <w:p w:rsidR="00D17BA2" w:rsidRPr="00E5004C" w:rsidRDefault="00D17BA2" w:rsidP="00D17BA2">
      <w:pPr>
        <w:ind w:leftChars="118" w:left="283"/>
        <w:rPr>
          <w:rFonts w:ascii="Times New Roman" w:eastAsia="標楷體" w:hAnsi="Times New Roman"/>
          <w:b/>
          <w:color w:val="000000" w:themeColor="text1"/>
          <w:szCs w:val="24"/>
        </w:rPr>
      </w:pPr>
      <w:r w:rsidRPr="00E5004C">
        <w:rPr>
          <w:rFonts w:ascii="Times New Roman" w:eastAsia="標楷體" w:hint="eastAsia"/>
          <w:b/>
          <w:color w:val="000000" w:themeColor="text1"/>
          <w:szCs w:val="24"/>
        </w:rPr>
        <w:t>一、計畫審核通過後之補助經費核撥，將依本表辦理。</w:t>
      </w:r>
    </w:p>
    <w:p w:rsidR="00D17BA2" w:rsidRPr="00E5004C" w:rsidRDefault="00D17BA2" w:rsidP="00D17BA2">
      <w:pPr>
        <w:ind w:leftChars="118" w:left="283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二、表格列數若不敷使用，請自行增加。</w:t>
      </w:r>
    </w:p>
    <w:p w:rsidR="00D17BA2" w:rsidRPr="00E5004C" w:rsidRDefault="00D17BA2" w:rsidP="00D17BA2">
      <w:pPr>
        <w:rPr>
          <w:rFonts w:ascii="Times New Roman" w:eastAsia="標楷體" w:hAnsi="Times New Roman" w:cs="Times New Roman"/>
          <w:color w:val="000000" w:themeColor="text1"/>
        </w:rPr>
      </w:pPr>
    </w:p>
    <w:p w:rsidR="00D17BA2" w:rsidRPr="004E5F78" w:rsidRDefault="00D17BA2" w:rsidP="00D17BA2">
      <w:pPr>
        <w:jc w:val="both"/>
        <w:rPr>
          <w:rFonts w:eastAsia="標楷體"/>
          <w:color w:val="000000" w:themeColor="text1"/>
          <w:szCs w:val="24"/>
        </w:rPr>
      </w:pPr>
      <w:r w:rsidRPr="00E5004C">
        <w:rPr>
          <w:rFonts w:ascii="Times New Roman" w:eastAsia="標楷體" w:hAnsi="Times New Roman" w:cs="Times New Roman"/>
          <w:color w:val="000000" w:themeColor="text1"/>
        </w:rPr>
        <w:t>承辦人：</w:t>
      </w:r>
      <w:r w:rsidRPr="00E5004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4E5F78" w:rsidRPr="004E5F78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E5004C">
        <w:rPr>
          <w:rFonts w:ascii="Times New Roman" w:eastAsia="標楷體" w:hAnsi="Times New Roman" w:hint="eastAsia"/>
          <w:color w:val="000000" w:themeColor="text1"/>
        </w:rPr>
        <w:t>承</w:t>
      </w:r>
      <w:r w:rsidRPr="00E5004C">
        <w:rPr>
          <w:rFonts w:ascii="Times New Roman" w:eastAsia="標楷體" w:hAnsi="Times New Roman" w:cs="Times New Roman"/>
          <w:color w:val="000000" w:themeColor="text1"/>
        </w:rPr>
        <w:t>辦主任：</w:t>
      </w:r>
      <w:r w:rsidR="004E5F78" w:rsidRPr="004E5F78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E5004C">
        <w:rPr>
          <w:rFonts w:ascii="Times New Roman" w:eastAsia="標楷體" w:hAnsi="Times New Roman" w:hint="eastAsia"/>
          <w:color w:val="000000" w:themeColor="text1"/>
        </w:rPr>
        <w:t>主</w:t>
      </w:r>
      <w:r w:rsidRPr="00E5004C">
        <w:rPr>
          <w:rFonts w:ascii="Times New Roman" w:eastAsia="標楷體" w:hAnsi="Times New Roman" w:cs="Times New Roman"/>
          <w:color w:val="000000" w:themeColor="text1"/>
        </w:rPr>
        <w:t>計主任：</w:t>
      </w:r>
      <w:r w:rsidRPr="00E5004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4E5F78" w:rsidRPr="004E5F78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5004C">
        <w:rPr>
          <w:rFonts w:ascii="Times New Roman" w:eastAsia="標楷體" w:hAnsi="Times New Roman" w:cs="Times New Roman"/>
          <w:color w:val="000000" w:themeColor="text1"/>
        </w:rPr>
        <w:t>校長：</w:t>
      </w:r>
      <w:r w:rsidR="004E5F78" w:rsidRPr="004E5F78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1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88" w:rsidRPr="00E5004C" w:rsidRDefault="00AF45D9" w:rsidP="00273788">
      <w:pPr>
        <w:widowControl/>
        <w:rPr>
          <w:rFonts w:eastAsia="標楷體"/>
          <w:color w:val="000000" w:themeColor="text1"/>
          <w:sz w:val="32"/>
          <w:szCs w:val="32"/>
        </w:rPr>
      </w:pPr>
      <w:r w:rsidRPr="00AF45D9">
        <w:rPr>
          <w:rFonts w:ascii="Times New Roman" w:eastAsia="標楷體"/>
          <w:b/>
          <w:noProof/>
          <w:color w:val="000000" w:themeColor="text1"/>
          <w:szCs w:val="24"/>
        </w:rPr>
        <w:pict>
          <v:shape id="_x0000_s1032" type="#_x0000_t202" style="position:absolute;margin-left:41.45pt;margin-top:52.85pt;width:387.3pt;height:72.9pt;z-index:251664384;mso-width-relative:margin;mso-height-relative:margin" fillcolor="red" strokecolor="red" strokeweight="1.5pt">
            <v:fill opacity="11796f"/>
            <v:textbox style="mso-next-textbox:#_x0000_s1032">
              <w:txbxContent>
                <w:p w:rsidR="00BE6BBF" w:rsidRPr="004E5F78" w:rsidRDefault="00BE6BBF" w:rsidP="004E5F78">
                  <w:pPr>
                    <w:ind w:left="223" w:hangingChars="93" w:hanging="223"/>
                    <w:rPr>
                      <w:rFonts w:ascii="標楷體" w:eastAsia="標楷體" w:hAnsi="標楷體"/>
                      <w:color w:val="FF0000"/>
                    </w:rPr>
                  </w:pPr>
                  <w:r w:rsidRPr="004E5F78">
                    <w:rPr>
                      <w:rFonts w:ascii="標楷體" w:eastAsia="標楷體" w:hAnsi="標楷體" w:hint="eastAsia"/>
                      <w:color w:val="FF0000"/>
                    </w:rPr>
                    <w:t>1.學校應考量各學期的經費規劃及執行項目，決定各會計年度的經費撥付金額，以上例而言，104上下學期的經費金額，不一定要與104、105會計年度經費金額相符。</w:t>
                  </w:r>
                </w:p>
                <w:p w:rsidR="00BE6BBF" w:rsidRPr="004E5F78" w:rsidRDefault="00BE6BBF" w:rsidP="004E5F78">
                  <w:pPr>
                    <w:ind w:left="223" w:hangingChars="93" w:hanging="223"/>
                    <w:rPr>
                      <w:rFonts w:ascii="標楷體" w:eastAsia="標楷體" w:hAnsi="標楷體"/>
                      <w:color w:val="FF0000"/>
                    </w:rPr>
                  </w:pPr>
                  <w:r w:rsidRPr="004E5F78">
                    <w:rPr>
                      <w:rFonts w:ascii="標楷體" w:eastAsia="標楷體" w:hAnsi="標楷體" w:hint="eastAsia"/>
                      <w:color w:val="FF0000"/>
                    </w:rPr>
                    <w:t>2.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但是，各學期加總的經費數=學年度的經費數=</w:t>
                  </w:r>
                  <w:r w:rsidRPr="004E5F78">
                    <w:rPr>
                      <w:rFonts w:ascii="標楷體" w:eastAsia="標楷體" w:hAnsi="標楷體" w:hint="eastAsia"/>
                      <w:color w:val="FF0000"/>
                    </w:rPr>
                    <w:t>會計年度經費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數</w:t>
                  </w:r>
                </w:p>
                <w:p w:rsidR="00BE6BBF" w:rsidRDefault="00BE6BBF"/>
              </w:txbxContent>
            </v:textbox>
          </v:shape>
        </w:pict>
      </w:r>
      <w:r w:rsidR="00273788" w:rsidRPr="00E5004C">
        <w:rPr>
          <w:rFonts w:eastAsia="標楷體"/>
          <w:color w:val="000000" w:themeColor="text1"/>
          <w:sz w:val="32"/>
          <w:szCs w:val="32"/>
        </w:rPr>
        <w:br w:type="page"/>
      </w:r>
    </w:p>
    <w:p w:rsidR="00273788" w:rsidRPr="00E5004C" w:rsidRDefault="00273788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捌、附件：</w:t>
      </w:r>
    </w:p>
    <w:p w:rsidR="009353B0" w:rsidRPr="00E5004C" w:rsidRDefault="00273788" w:rsidP="004375A2">
      <w:pPr>
        <w:autoSpaceDE w:val="0"/>
        <w:autoSpaceDN w:val="0"/>
        <w:spacing w:beforeLines="50" w:line="0" w:lineRule="atLeast"/>
        <w:ind w:right="62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t>附件</w:t>
      </w:r>
      <w:r w:rsidRPr="00E5004C">
        <w:rPr>
          <w:rFonts w:eastAsia="標楷體" w:hint="eastAsia"/>
          <w:color w:val="000000" w:themeColor="text1"/>
          <w:sz w:val="32"/>
          <w:szCs w:val="32"/>
        </w:rPr>
        <w:t>1</w:t>
      </w:r>
      <w:r w:rsidR="002736F2" w:rsidRPr="00E5004C">
        <w:rPr>
          <w:rFonts w:eastAsia="標楷體" w:hint="eastAsia"/>
          <w:color w:val="000000" w:themeColor="text1"/>
          <w:sz w:val="32"/>
          <w:szCs w:val="32"/>
        </w:rPr>
        <w:t>.1</w:t>
      </w:r>
      <w:r w:rsidRPr="00E5004C">
        <w:rPr>
          <w:rFonts w:eastAsia="標楷體" w:hint="eastAsia"/>
          <w:color w:val="000000" w:themeColor="text1"/>
          <w:sz w:val="32"/>
          <w:szCs w:val="32"/>
        </w:rPr>
        <w:t>：</w:t>
      </w:r>
      <w:r w:rsidR="009353B0" w:rsidRPr="00E5004C">
        <w:rPr>
          <w:rFonts w:eastAsia="標楷體" w:hint="eastAsia"/>
          <w:color w:val="000000" w:themeColor="text1"/>
          <w:sz w:val="32"/>
          <w:szCs w:val="32"/>
        </w:rPr>
        <w:t>就業導向課程專班之</w:t>
      </w:r>
      <w:r w:rsidR="00D958FF" w:rsidRPr="00E5004C">
        <w:rPr>
          <w:rFonts w:eastAsia="標楷體" w:hint="eastAsia"/>
          <w:color w:val="000000" w:themeColor="text1"/>
          <w:sz w:val="32"/>
          <w:szCs w:val="32"/>
        </w:rPr>
        <w:t>產業</w:t>
      </w:r>
      <w:r w:rsidR="009353B0" w:rsidRPr="00E5004C">
        <w:rPr>
          <w:rFonts w:eastAsia="標楷體" w:hint="eastAsia"/>
          <w:color w:val="000000" w:themeColor="text1"/>
          <w:sz w:val="32"/>
          <w:szCs w:val="32"/>
        </w:rPr>
        <w:t>機構一覽表</w:t>
      </w:r>
    </w:p>
    <w:p w:rsidR="009353B0" w:rsidRPr="00E5004C" w:rsidRDefault="009353B0" w:rsidP="004375A2">
      <w:pPr>
        <w:spacing w:beforeLines="50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專班名稱：</w:t>
      </w:r>
      <w:r w:rsidRPr="000744DB">
        <w:rPr>
          <w:rFonts w:eastAsia="標楷體" w:hint="eastAsia"/>
          <w:b/>
          <w:color w:val="000000" w:themeColor="text1"/>
          <w:szCs w:val="24"/>
          <w:u w:val="single"/>
        </w:rPr>
        <w:t xml:space="preserve">  </w:t>
      </w:r>
      <w:r w:rsidR="000744DB" w:rsidRPr="000744DB">
        <w:rPr>
          <w:rFonts w:ascii="Times New Roman" w:eastAsia="標楷體" w:hAnsi="標楷體" w:hint="eastAsia"/>
          <w:b/>
          <w:color w:val="FF0000"/>
          <w:szCs w:val="24"/>
          <w:u w:val="single"/>
        </w:rPr>
        <w:t>精密機械就業導向課程專班</w:t>
      </w:r>
      <w:r w:rsidRPr="000744DB">
        <w:rPr>
          <w:rFonts w:eastAsia="標楷體" w:hint="eastAsia"/>
          <w:b/>
          <w:color w:val="000000" w:themeColor="text1"/>
          <w:szCs w:val="24"/>
          <w:u w:val="single"/>
        </w:rPr>
        <w:t xml:space="preserve">  </w:t>
      </w:r>
      <w:r w:rsidRPr="00E5004C">
        <w:rPr>
          <w:rFonts w:eastAsia="標楷體" w:hint="eastAsia"/>
          <w:color w:val="000000" w:themeColor="text1"/>
          <w:szCs w:val="24"/>
        </w:rPr>
        <w:t xml:space="preserve">          </w:t>
      </w:r>
      <w:r w:rsidRPr="00E5004C">
        <w:rPr>
          <w:rFonts w:eastAsia="標楷體" w:hint="eastAsia"/>
          <w:color w:val="000000" w:themeColor="text1"/>
          <w:szCs w:val="24"/>
        </w:rPr>
        <w:t>學生參與總人數：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="000744DB" w:rsidRPr="000744DB">
        <w:rPr>
          <w:rFonts w:eastAsia="標楷體" w:hint="eastAsia"/>
          <w:color w:val="FF0000"/>
          <w:szCs w:val="24"/>
          <w:u w:val="single"/>
        </w:rPr>
        <w:t>40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>人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6"/>
        <w:gridCol w:w="2953"/>
        <w:gridCol w:w="1134"/>
        <w:gridCol w:w="1134"/>
        <w:gridCol w:w="1134"/>
        <w:gridCol w:w="1417"/>
        <w:gridCol w:w="1506"/>
      </w:tblGrid>
      <w:tr w:rsidR="009353B0" w:rsidRPr="00E5004C" w:rsidTr="00C73889">
        <w:tc>
          <w:tcPr>
            <w:tcW w:w="416" w:type="dxa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953" w:type="dxa"/>
            <w:vAlign w:val="center"/>
          </w:tcPr>
          <w:p w:rsidR="009353B0" w:rsidRPr="00E5004C" w:rsidRDefault="00D958FF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</w:t>
            </w:r>
            <w:r w:rsidR="009353B0"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機構名稱</w:t>
            </w:r>
            <w:r w:rsidR="00260C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/資料/實習地點</w:t>
            </w:r>
          </w:p>
        </w:tc>
        <w:tc>
          <w:tcPr>
            <w:tcW w:w="1134" w:type="dxa"/>
            <w:vAlign w:val="center"/>
          </w:tcPr>
          <w:p w:rsidR="009353B0" w:rsidRPr="00E5004C" w:rsidRDefault="00D958FF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</w:t>
            </w:r>
            <w:r w:rsidR="009353B0"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機構員工人數</w:t>
            </w:r>
          </w:p>
        </w:tc>
        <w:tc>
          <w:tcPr>
            <w:tcW w:w="1134" w:type="dxa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提供實習學生人數</w:t>
            </w:r>
          </w:p>
        </w:tc>
        <w:tc>
          <w:tcPr>
            <w:tcW w:w="1134" w:type="dxa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提供就業學生人數</w:t>
            </w:r>
          </w:p>
        </w:tc>
        <w:tc>
          <w:tcPr>
            <w:tcW w:w="1417" w:type="dxa"/>
            <w:vAlign w:val="center"/>
          </w:tcPr>
          <w:p w:rsidR="009353B0" w:rsidRPr="00E5004C" w:rsidRDefault="00D958FF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</w:t>
            </w:r>
            <w:r w:rsidR="009353B0"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機構提供實習津貼金額</w:t>
            </w:r>
          </w:p>
        </w:tc>
        <w:tc>
          <w:tcPr>
            <w:tcW w:w="1506" w:type="dxa"/>
            <w:vAlign w:val="center"/>
          </w:tcPr>
          <w:p w:rsidR="009353B0" w:rsidRPr="00E5004C" w:rsidRDefault="00D958FF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</w:t>
            </w:r>
            <w:r w:rsidR="009353B0"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機構提供專班畢業學生薪資金額</w:t>
            </w:r>
          </w:p>
        </w:tc>
      </w:tr>
      <w:tr w:rsidR="009353B0" w:rsidRPr="00E5004C" w:rsidTr="00C73889">
        <w:tc>
          <w:tcPr>
            <w:tcW w:w="41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名稱：</w:t>
            </w:r>
          </w:p>
          <w:p w:rsidR="009353B0" w:rsidRPr="00E5004C" w:rsidRDefault="000744DB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○○機械工業股份有限公司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284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3F6BEB" w:rsidP="000744D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3F6BE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7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3840</w:t>
            </w:r>
          </w:p>
        </w:tc>
        <w:tc>
          <w:tcPr>
            <w:tcW w:w="1506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BD2B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0744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000</w:t>
            </w: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統一編號：</w:t>
            </w:r>
          </w:p>
          <w:p w:rsidR="000744DB" w:rsidRPr="000744DB" w:rsidRDefault="000744DB" w:rsidP="000744DB">
            <w:pPr>
              <w:spacing w:line="240" w:lineRule="exact"/>
              <w:rPr>
                <w:rFonts w:eastAsia="標楷體" w:hAnsi="標楷體" w:cs="標楷體"/>
                <w:color w:val="FF0000"/>
                <w:szCs w:val="24"/>
                <w:u w:val="single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○○○○○○○○</w:t>
            </w: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學生實習地址：</w:t>
            </w:r>
          </w:p>
          <w:p w:rsidR="009353B0" w:rsidRPr="00E5004C" w:rsidRDefault="000744DB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○○○○○○○○</w:t>
            </w: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名稱：</w:t>
            </w:r>
          </w:p>
          <w:p w:rsidR="009353B0" w:rsidRPr="00E5004C" w:rsidRDefault="000744DB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○○精密企業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160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3F6BE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3840</w:t>
            </w:r>
          </w:p>
        </w:tc>
        <w:tc>
          <w:tcPr>
            <w:tcW w:w="1506" w:type="dxa"/>
            <w:vMerge w:val="restart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BD2B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="00555D6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0744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</w:t>
            </w: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統一編號：</w:t>
            </w:r>
          </w:p>
          <w:p w:rsidR="009353B0" w:rsidRPr="00E5004C" w:rsidRDefault="000744DB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○○○○○○○○</w:t>
            </w: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學生實習地址：</w:t>
            </w:r>
          </w:p>
          <w:p w:rsidR="009353B0" w:rsidRPr="00E5004C" w:rsidRDefault="000744DB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0181">
              <w:rPr>
                <w:rFonts w:eastAsia="標楷體" w:hAnsi="標楷體" w:cs="標楷體" w:hint="eastAsia"/>
                <w:color w:val="FF0000"/>
                <w:szCs w:val="24"/>
                <w:u w:val="single"/>
              </w:rPr>
              <w:t>○○○○○○○○</w:t>
            </w: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統一編號：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學生實習地址：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統一編號：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學生實習地址：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統一編號：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c>
          <w:tcPr>
            <w:tcW w:w="41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學生實習地址：</w:t>
            </w:r>
          </w:p>
          <w:p w:rsidR="009353B0" w:rsidRPr="00E5004C" w:rsidRDefault="009353B0" w:rsidP="009C430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353B0" w:rsidRPr="00E5004C" w:rsidTr="00C73889">
        <w:trPr>
          <w:trHeight w:val="531"/>
        </w:trPr>
        <w:tc>
          <w:tcPr>
            <w:tcW w:w="3369" w:type="dxa"/>
            <w:gridSpan w:val="2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總計</w:t>
            </w:r>
          </w:p>
        </w:tc>
        <w:tc>
          <w:tcPr>
            <w:tcW w:w="1134" w:type="dxa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53B0" w:rsidRPr="000744DB" w:rsidRDefault="000744DB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3F6B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9353B0"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9353B0" w:rsidRPr="000744DB" w:rsidRDefault="00933422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3F6B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9353B0" w:rsidRPr="000744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9353B0" w:rsidRPr="000744DB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9353B0" w:rsidRPr="00E5004C" w:rsidRDefault="009353B0" w:rsidP="009C43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EA34D8" w:rsidRPr="00E5004C" w:rsidRDefault="00EA34D8" w:rsidP="00EA34D8">
      <w:pPr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備註：</w:t>
      </w:r>
    </w:p>
    <w:p w:rsidR="00EA34D8" w:rsidRPr="00E5004C" w:rsidRDefault="00EA34D8" w:rsidP="00EA34D8">
      <w:pPr>
        <w:ind w:left="425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int="eastAsia"/>
          <w:color w:val="000000" w:themeColor="text1"/>
          <w:szCs w:val="24"/>
        </w:rPr>
        <w:t>一、考量簡化申辦用印程序，於初審及複審階段，以本表單呈現學校及產業機構合作辦理情形，惟各校仍應於核定版計畫書，</w:t>
      </w:r>
      <w:r w:rsidR="00DA2209" w:rsidRPr="00E5004C">
        <w:rPr>
          <w:rFonts w:ascii="Times New Roman" w:eastAsia="標楷體" w:hint="eastAsia"/>
          <w:color w:val="000000" w:themeColor="text1"/>
          <w:szCs w:val="24"/>
        </w:rPr>
        <w:t>同時</w:t>
      </w:r>
      <w:r w:rsidRPr="00E5004C">
        <w:rPr>
          <w:rFonts w:ascii="Times New Roman" w:eastAsia="標楷體" w:hint="eastAsia"/>
          <w:color w:val="000000" w:themeColor="text1"/>
          <w:szCs w:val="24"/>
        </w:rPr>
        <w:t>檢附學校與個別產業機構正式用印之「合作意向書」。</w:t>
      </w:r>
    </w:p>
    <w:p w:rsidR="00EA34D8" w:rsidRPr="00E5004C" w:rsidRDefault="00EA34D8" w:rsidP="00EA34D8">
      <w:pPr>
        <w:widowControl/>
        <w:ind w:left="425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二、學校務必核實與產業機構協議合作意向書之項目及內容，且應審慎評估產業機構實習環境、崗位學習項目、安全衛生、員工與學生人數比例及</w:t>
      </w:r>
      <w:r w:rsidR="00A301E8" w:rsidRPr="00E5004C">
        <w:rPr>
          <w:rFonts w:ascii="Times New Roman" w:eastAsia="標楷體" w:hAnsi="Times New Roman" w:hint="eastAsia"/>
          <w:color w:val="000000" w:themeColor="text1"/>
          <w:szCs w:val="24"/>
        </w:rPr>
        <w:t>是否</w:t>
      </w:r>
      <w:r w:rsidRPr="00E5004C">
        <w:rPr>
          <w:rFonts w:ascii="Times New Roman" w:eastAsia="標楷體" w:hAnsi="Times New Roman" w:hint="eastAsia"/>
          <w:color w:val="000000" w:themeColor="text1"/>
          <w:szCs w:val="24"/>
        </w:rPr>
        <w:t>符應相關法規情形。</w:t>
      </w:r>
    </w:p>
    <w:p w:rsidR="009353B0" w:rsidRPr="00E5004C" w:rsidRDefault="009353B0" w:rsidP="004375A2">
      <w:pPr>
        <w:widowControl/>
        <w:spacing w:beforeLines="50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ascii="Times New Roman" w:eastAsia="標楷體" w:hAnsi="Times New Roman"/>
          <w:color w:val="000000" w:themeColor="text1"/>
          <w:szCs w:val="24"/>
        </w:rPr>
        <w:t>承辦人：</w:t>
      </w:r>
      <w:r w:rsidR="004E5F78" w:rsidRPr="004E5F78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>
            <wp:extent cx="731520" cy="358140"/>
            <wp:effectExtent l="19050" t="0" r="0" b="0"/>
            <wp:docPr id="1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E5004C">
        <w:rPr>
          <w:rFonts w:ascii="Times New Roman" w:eastAsia="標楷體" w:hAnsi="Times New Roman" w:hint="eastAsia"/>
          <w:color w:val="000000" w:themeColor="text1"/>
        </w:rPr>
        <w:t>承</w:t>
      </w:r>
      <w:r w:rsidRPr="00E5004C">
        <w:rPr>
          <w:rFonts w:ascii="Times New Roman" w:eastAsia="標楷體" w:hAnsi="Times New Roman"/>
          <w:color w:val="000000" w:themeColor="text1"/>
        </w:rPr>
        <w:t>辦主任：</w:t>
      </w:r>
      <w:r w:rsidRPr="00E5004C">
        <w:rPr>
          <w:rFonts w:ascii="Times New Roman" w:eastAsia="標楷體" w:hAnsi="Times New Roman"/>
          <w:color w:val="000000" w:themeColor="text1"/>
        </w:rPr>
        <w:t xml:space="preserve"> </w:t>
      </w:r>
      <w:r w:rsidR="004E5F78" w:rsidRPr="004E5F78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E5004C">
        <w:rPr>
          <w:rFonts w:ascii="Times New Roman" w:eastAsia="標楷體" w:hAnsi="Times New Roman"/>
          <w:color w:val="000000" w:themeColor="text1"/>
        </w:rPr>
        <w:t xml:space="preserve">    </w:t>
      </w:r>
      <w:r w:rsidRPr="00E5004C">
        <w:rPr>
          <w:rFonts w:ascii="Times New Roman" w:eastAsia="標楷體" w:hAnsi="Times New Roman"/>
          <w:color w:val="000000" w:themeColor="text1"/>
        </w:rPr>
        <w:t>校長：</w:t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4E5F78" w:rsidRPr="004E5F78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:rsidR="00EA34D8" w:rsidRPr="00E5004C" w:rsidRDefault="00EA34D8" w:rsidP="004375A2">
      <w:pPr>
        <w:autoSpaceDE w:val="0"/>
        <w:autoSpaceDN w:val="0"/>
        <w:spacing w:beforeLines="50" w:line="0" w:lineRule="atLeast"/>
        <w:ind w:right="62"/>
        <w:rPr>
          <w:rFonts w:eastAsia="標楷體"/>
          <w:color w:val="000000" w:themeColor="text1"/>
          <w:sz w:val="32"/>
          <w:szCs w:val="32"/>
        </w:rPr>
      </w:pPr>
    </w:p>
    <w:p w:rsidR="00EA34D8" w:rsidRPr="00E5004C" w:rsidRDefault="00EA34D8">
      <w:pPr>
        <w:widowControl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/>
          <w:color w:val="000000" w:themeColor="text1"/>
          <w:sz w:val="32"/>
          <w:szCs w:val="32"/>
        </w:rPr>
        <w:br w:type="page"/>
      </w:r>
    </w:p>
    <w:p w:rsidR="009353B0" w:rsidRPr="00E5004C" w:rsidRDefault="009353B0" w:rsidP="004375A2">
      <w:pPr>
        <w:snapToGrid w:val="0"/>
        <w:spacing w:beforeLines="50"/>
        <w:ind w:right="34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附件</w:t>
      </w:r>
      <w:r w:rsidRPr="00E5004C">
        <w:rPr>
          <w:rFonts w:eastAsia="標楷體" w:hint="eastAsia"/>
          <w:color w:val="000000" w:themeColor="text1"/>
          <w:sz w:val="32"/>
          <w:szCs w:val="32"/>
        </w:rPr>
        <w:t>1</w:t>
      </w:r>
      <w:r w:rsidR="00B926BE" w:rsidRPr="00E5004C">
        <w:rPr>
          <w:rFonts w:eastAsia="標楷體" w:hint="eastAsia"/>
          <w:color w:val="000000" w:themeColor="text1"/>
          <w:sz w:val="32"/>
          <w:szCs w:val="32"/>
        </w:rPr>
        <w:t>.2</w:t>
      </w:r>
      <w:r w:rsidRPr="00E5004C">
        <w:rPr>
          <w:rFonts w:eastAsia="標楷體" w:hint="eastAsia"/>
          <w:color w:val="000000" w:themeColor="text1"/>
          <w:sz w:val="32"/>
          <w:szCs w:val="32"/>
        </w:rPr>
        <w:t>：學校與產業機構合作意向書</w:t>
      </w:r>
    </w:p>
    <w:p w:rsidR="00444E6B" w:rsidRPr="00E5004C" w:rsidRDefault="00444E6B" w:rsidP="004375A2">
      <w:pPr>
        <w:snapToGrid w:val="0"/>
        <w:spacing w:beforeLines="50"/>
        <w:ind w:right="34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5004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就業導向</w:t>
      </w:r>
      <w:r w:rsidRPr="00E5004C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課程專班</w:t>
      </w:r>
      <w:r w:rsidRPr="00E5004C">
        <w:rPr>
          <w:rFonts w:eastAsia="標楷體"/>
          <w:b/>
          <w:color w:val="000000" w:themeColor="text1"/>
          <w:sz w:val="32"/>
          <w:szCs w:val="32"/>
        </w:rPr>
        <w:t>合作</w:t>
      </w:r>
      <w:r w:rsidRPr="00E5004C">
        <w:rPr>
          <w:rFonts w:eastAsia="標楷體" w:hint="eastAsia"/>
          <w:b/>
          <w:color w:val="000000" w:themeColor="text1"/>
          <w:sz w:val="32"/>
          <w:szCs w:val="32"/>
        </w:rPr>
        <w:t>意向</w:t>
      </w:r>
      <w:r w:rsidRPr="00E5004C">
        <w:rPr>
          <w:rFonts w:eastAsia="標楷體"/>
          <w:b/>
          <w:color w:val="000000" w:themeColor="text1"/>
          <w:sz w:val="32"/>
          <w:szCs w:val="32"/>
        </w:rPr>
        <w:t>書</w:t>
      </w:r>
    </w:p>
    <w:p w:rsidR="00444E6B" w:rsidRPr="00E5004C" w:rsidRDefault="00444E6B" w:rsidP="004375A2">
      <w:pPr>
        <w:spacing w:beforeLines="50"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Pr="00E5004C">
        <w:rPr>
          <w:rFonts w:eastAsia="標楷體" w:hint="eastAsia"/>
          <w:color w:val="000000" w:themeColor="text1"/>
        </w:rPr>
        <w:t xml:space="preserve">  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    ○○○○○學校(以下稱甲方)</w:t>
      </w:r>
    </w:p>
    <w:p w:rsidR="00444E6B" w:rsidRPr="00E5004C" w:rsidRDefault="00444E6B" w:rsidP="00444E6B">
      <w:pPr>
        <w:spacing w:line="320" w:lineRule="exact"/>
        <w:ind w:rightChars="10" w:right="24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立書人      ○○○○○(以下稱乙方) </w:t>
      </w:r>
    </w:p>
    <w:p w:rsidR="00444E6B" w:rsidRPr="00E5004C" w:rsidRDefault="00444E6B" w:rsidP="004375A2">
      <w:pPr>
        <w:spacing w:beforeLines="50" w:line="320" w:lineRule="exact"/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 為積極推動辦理以實務技能學習為課程核心之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就業導向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課程專班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，藉以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增進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實務技能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及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就業能力，協助學生未來生(職)涯發展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，並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提高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就業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意願及就業比率</w:t>
      </w:r>
      <w:r w:rsidRPr="00E5004C">
        <w:rPr>
          <w:rFonts w:ascii="標楷體" w:eastAsia="標楷體" w:hAnsi="標楷體"/>
          <w:color w:val="000000" w:themeColor="text1"/>
          <w:szCs w:val="24"/>
        </w:rPr>
        <w:t>，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符應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產業人才培育需求，</w:t>
      </w:r>
      <w:r w:rsidRPr="00E5004C">
        <w:rPr>
          <w:rFonts w:ascii="標楷體" w:eastAsia="標楷體" w:hAnsi="標楷體"/>
          <w:color w:val="000000" w:themeColor="text1"/>
          <w:szCs w:val="24"/>
        </w:rPr>
        <w:t>並經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雙</w:t>
      </w:r>
      <w:r w:rsidRPr="00E5004C">
        <w:rPr>
          <w:rFonts w:ascii="標楷體" w:eastAsia="標楷體" w:hAnsi="標楷體"/>
          <w:color w:val="000000" w:themeColor="text1"/>
          <w:szCs w:val="24"/>
        </w:rPr>
        <w:t>方同意</w:t>
      </w:r>
      <w:r w:rsidR="005E7FDD" w:rsidRPr="00E5004C">
        <w:rPr>
          <w:rFonts w:ascii="標楷體" w:eastAsia="標楷體" w:hAnsi="標楷體" w:hint="eastAsia"/>
          <w:color w:val="000000" w:themeColor="text1"/>
          <w:szCs w:val="24"/>
        </w:rPr>
        <w:t>合作辦理「</w:t>
      </w:r>
      <w:r w:rsidR="005E7FDD" w:rsidRPr="00E5004C">
        <w:rPr>
          <w:rFonts w:ascii="標楷體" w:eastAsia="標楷體" w:hAnsi="標楷體" w:cs="標楷體" w:hint="eastAsia"/>
          <w:color w:val="000000" w:themeColor="text1"/>
          <w:szCs w:val="24"/>
        </w:rPr>
        <w:t>就業導向</w:t>
      </w:r>
      <w:r w:rsidR="005E7FDD" w:rsidRPr="00E5004C">
        <w:rPr>
          <w:rFonts w:ascii="標楷體" w:eastAsia="標楷體" w:hAnsi="標楷體" w:cs="細明體" w:hint="eastAsia"/>
          <w:color w:val="000000" w:themeColor="text1"/>
          <w:szCs w:val="24"/>
        </w:rPr>
        <w:t>課程專班</w:t>
      </w:r>
      <w:r w:rsidR="005E7FDD" w:rsidRPr="00E5004C">
        <w:rPr>
          <w:rFonts w:ascii="標楷體" w:eastAsia="標楷體" w:hAnsi="標楷體" w:hint="eastAsia"/>
          <w:color w:val="000000" w:themeColor="text1"/>
          <w:szCs w:val="24"/>
        </w:rPr>
        <w:t>」，並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簽</w:t>
      </w:r>
      <w:r w:rsidRPr="00E5004C">
        <w:rPr>
          <w:rFonts w:ascii="標楷體" w:eastAsia="標楷體" w:hAnsi="標楷體"/>
          <w:color w:val="000000" w:themeColor="text1"/>
          <w:szCs w:val="24"/>
        </w:rPr>
        <w:t>訂本意向書共同遵守</w:t>
      </w:r>
      <w:r w:rsidR="00EF2C44"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44E6B" w:rsidRPr="00E5004C" w:rsidRDefault="00444E6B" w:rsidP="004375A2">
      <w:pPr>
        <w:spacing w:beforeLines="50" w:line="320" w:lineRule="exact"/>
        <w:rPr>
          <w:rFonts w:ascii="標楷體" w:eastAsia="標楷體" w:hAnsi="標楷體"/>
          <w:color w:val="000000" w:themeColor="text1"/>
          <w:szCs w:val="24"/>
        </w:rPr>
      </w:pPr>
      <w:bookmarkStart w:id="0" w:name="_Toc247356898"/>
      <w:r w:rsidRPr="00E5004C">
        <w:rPr>
          <w:rFonts w:ascii="標楷體" w:eastAsia="標楷體" w:hAnsi="標楷體" w:hint="eastAsia"/>
          <w:color w:val="000000" w:themeColor="text1"/>
          <w:szCs w:val="24"/>
        </w:rPr>
        <w:t>一、甲、乙雙方共同辦理「</w:t>
      </w:r>
      <w:r w:rsidRPr="00E5004C">
        <w:rPr>
          <w:rFonts w:ascii="標楷體" w:eastAsia="標楷體" w:hAnsi="標楷體" w:cs="標楷體" w:hint="eastAsia"/>
          <w:color w:val="000000" w:themeColor="text1"/>
          <w:szCs w:val="24"/>
        </w:rPr>
        <w:t>就業導向</w:t>
      </w:r>
      <w:r w:rsidRPr="00E5004C">
        <w:rPr>
          <w:rFonts w:ascii="標楷體" w:eastAsia="標楷體" w:hAnsi="標楷體" w:cs="細明體" w:hint="eastAsia"/>
          <w:color w:val="000000" w:themeColor="text1"/>
          <w:szCs w:val="24"/>
        </w:rPr>
        <w:t>課程專班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」，約定下列</w:t>
      </w:r>
      <w:r w:rsidRPr="00E5004C">
        <w:rPr>
          <w:rFonts w:ascii="標楷體" w:eastAsia="標楷體" w:hAnsi="標楷體" w:hint="eastAsia"/>
          <w:color w:val="000000" w:themeColor="text1"/>
        </w:rPr>
        <w:t>執行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事項</w:t>
      </w:r>
      <w:bookmarkEnd w:id="0"/>
      <w:r w:rsidR="00EF2C44"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44E6B" w:rsidRPr="00E5004C" w:rsidRDefault="00444E6B" w:rsidP="00EF2C44">
      <w:pPr>
        <w:spacing w:line="360" w:lineRule="exact"/>
        <w:ind w:firstLine="238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（一）共同研擬</w:t>
      </w:r>
      <w:r w:rsidRPr="00E5004C">
        <w:rPr>
          <w:rFonts w:ascii="標楷體" w:eastAsia="標楷體" w:hAnsi="標楷體" w:hint="eastAsia"/>
          <w:color w:val="000000" w:themeColor="text1"/>
        </w:rPr>
        <w:t>推動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訓練計畫</w:t>
      </w:r>
      <w:r w:rsidRPr="00E5004C">
        <w:rPr>
          <w:rFonts w:ascii="標楷體" w:eastAsia="標楷體" w:hAnsi="標楷體" w:hint="eastAsia"/>
          <w:color w:val="000000" w:themeColor="text1"/>
        </w:rPr>
        <w:t>。</w:t>
      </w:r>
    </w:p>
    <w:p w:rsidR="00444E6B" w:rsidRPr="00E5004C" w:rsidRDefault="00444E6B" w:rsidP="00EF2C4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 xml:space="preserve">　（二）</w:t>
      </w:r>
      <w:r w:rsidRPr="00E5004C">
        <w:rPr>
          <w:rFonts w:ascii="標楷體" w:eastAsia="標楷體" w:hAnsi="標楷體" w:hint="eastAsia"/>
          <w:color w:val="000000" w:themeColor="text1"/>
        </w:rPr>
        <w:t>協助學生</w:t>
      </w:r>
      <w:r w:rsidR="002736F2" w:rsidRPr="00E5004C">
        <w:rPr>
          <w:rFonts w:ascii="標楷體" w:eastAsia="標楷體" w:hAnsi="標楷體" w:hint="eastAsia"/>
          <w:color w:val="000000" w:themeColor="text1"/>
        </w:rPr>
        <w:t>職業技能</w:t>
      </w:r>
      <w:r w:rsidR="003B58B2" w:rsidRPr="00E5004C">
        <w:rPr>
          <w:rFonts w:ascii="標楷體" w:eastAsia="標楷體" w:hAnsi="標楷體" w:hint="eastAsia"/>
          <w:color w:val="000000" w:themeColor="text1"/>
        </w:rPr>
        <w:t>實習及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就業</w:t>
      </w:r>
      <w:r w:rsidRPr="00E5004C">
        <w:rPr>
          <w:rFonts w:ascii="標楷體" w:eastAsia="標楷體" w:hAnsi="標楷體" w:hint="eastAsia"/>
          <w:color w:val="000000" w:themeColor="text1"/>
        </w:rPr>
        <w:t>輔導</w:t>
      </w:r>
      <w:r w:rsidR="003B58B2" w:rsidRPr="00E5004C">
        <w:rPr>
          <w:rFonts w:ascii="標楷體" w:eastAsia="標楷體" w:hAnsi="標楷體" w:hint="eastAsia"/>
          <w:color w:val="000000" w:themeColor="text1"/>
        </w:rPr>
        <w:t>等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安排。</w:t>
      </w:r>
    </w:p>
    <w:p w:rsidR="00444E6B" w:rsidRPr="00E5004C" w:rsidRDefault="00836353" w:rsidP="00966CD8">
      <w:pPr>
        <w:spacing w:line="360" w:lineRule="exact"/>
        <w:ind w:firstLine="238"/>
        <w:rPr>
          <w:rFonts w:ascii="標楷體" w:eastAsia="標楷體" w:hAnsi="標楷體"/>
          <w:color w:val="000000" w:themeColor="text1"/>
          <w:szCs w:val="24"/>
        </w:rPr>
      </w:pPr>
      <w:r w:rsidRPr="00AF45D9">
        <w:rPr>
          <w:rFonts w:eastAsia="標楷體" w:hAnsi="標楷體" w:cs="標楷體"/>
          <w:noProof/>
          <w:color w:val="FF0000"/>
          <w:szCs w:val="24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185.35pt;margin-top:209.65pt;width:337.5pt;height:103.8pt;z-index:-251654144;mso-wrap-distance-top:7.2pt;mso-wrap-distance-bottom:7.2pt;mso-position-horizontal-relative:margin;mso-position-vertical-relative:margin" wrapcoords="-66 -200 -66 21400 19156 21400 21600 19000 21666 -200 -66 -200" o:allowincell="f" fillcolor="#cf7b79 [2421]" strokecolor="#969696" strokeweight=".5pt">
            <v:fill opacity="19661f"/>
            <v:textbox style="mso-next-textbox:#_x0000_s1030" inset="10.8pt,7.2pt,10.8pt">
              <w:txbxContent>
                <w:p w:rsidR="00BE6BBF" w:rsidRPr="00836353" w:rsidRDefault="00BE6BBF" w:rsidP="00836353">
                  <w:pPr>
                    <w:spacing w:line="320" w:lineRule="exact"/>
                    <w:rPr>
                      <w:rFonts w:ascii="標楷體" w:eastAsia="標楷體" w:hAnsi="標楷體" w:cstheme="majorBidi"/>
                      <w:iCs/>
                      <w:color w:val="FF0000"/>
                      <w:szCs w:val="24"/>
                    </w:rPr>
                  </w:pP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煩請各校承辦人注意：</w:t>
                  </w:r>
                </w:p>
                <w:p w:rsidR="00BE6BBF" w:rsidRPr="00836353" w:rsidRDefault="00BE6BBF" w:rsidP="00836353">
                  <w:pPr>
                    <w:spacing w:line="320" w:lineRule="exact"/>
                    <w:ind w:left="283" w:hangingChars="118" w:hanging="283"/>
                    <w:rPr>
                      <w:rFonts w:ascii="標楷體" w:eastAsia="標楷體" w:hAnsi="標楷體" w:cstheme="majorBidi"/>
                      <w:iCs/>
                      <w:color w:val="FF0000"/>
                      <w:szCs w:val="24"/>
                    </w:rPr>
                  </w:pP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1.「合作意向書」，</w:t>
                  </w:r>
                  <w:r w:rsidR="00836353"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在呈送</w:t>
                  </w: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核定版的時候</w:t>
                  </w:r>
                  <w:r w:rsidR="00836353"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，務必一定</w:t>
                  </w: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要</w:t>
                  </w:r>
                  <w:r w:rsidR="00836353"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與</w:t>
                  </w:r>
                  <w:r w:rsid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「</w:t>
                  </w:r>
                  <w:r w:rsidR="00836353" w:rsidRPr="00836353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附件1.1：就業導向課程專班之產業機構一覽表</w:t>
                  </w:r>
                  <w:r w:rsidR="00836353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」</w:t>
                  </w:r>
                  <w:r w:rsidR="00836353" w:rsidRPr="00836353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同時</w:t>
                  </w: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檢附。</w:t>
                  </w:r>
                </w:p>
                <w:p w:rsidR="00BE6BBF" w:rsidRPr="00836353" w:rsidRDefault="00BE6BBF" w:rsidP="00836353">
                  <w:pPr>
                    <w:spacing w:line="320" w:lineRule="exact"/>
                    <w:ind w:left="283" w:hangingChars="118" w:hanging="283"/>
                    <w:rPr>
                      <w:rFonts w:ascii="標楷體" w:eastAsia="標楷體" w:hAnsi="標楷體" w:cstheme="majorBidi"/>
                      <w:iCs/>
                      <w:color w:val="FF0000"/>
                      <w:szCs w:val="24"/>
                    </w:rPr>
                  </w:pP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2.</w:t>
                  </w:r>
                  <w:r w:rsid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與</w:t>
                  </w: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不同的產業機構</w:t>
                  </w:r>
                  <w:r w:rsid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合作</w:t>
                  </w:r>
                  <w:r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，務必要分別簽定「學校與產業機構」合作意向書</w:t>
                  </w:r>
                  <w:r w:rsidR="00836353" w:rsidRPr="00836353">
                    <w:rPr>
                      <w:rFonts w:ascii="標楷體" w:eastAsia="標楷體" w:hAnsi="標楷體" w:cstheme="majorBidi" w:hint="eastAsia"/>
                      <w:iCs/>
                      <w:color w:val="FF0000"/>
                      <w:szCs w:val="24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444E6B" w:rsidRPr="00E5004C">
        <w:rPr>
          <w:rFonts w:ascii="標楷體" w:eastAsia="標楷體" w:hAnsi="標楷體" w:hint="eastAsia"/>
          <w:color w:val="000000" w:themeColor="text1"/>
          <w:szCs w:val="24"/>
        </w:rPr>
        <w:t>（三）協調維護學生權益事宜</w:t>
      </w:r>
      <w:r w:rsidR="003B58B2" w:rsidRPr="00E5004C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3B58B2" w:rsidRPr="00E5004C">
        <w:rPr>
          <w:rFonts w:eastAsia="標楷體" w:hint="eastAsia"/>
          <w:color w:val="000000" w:themeColor="text1"/>
        </w:rPr>
        <w:t>提供本專班學生畢業後就業機會。</w:t>
      </w:r>
    </w:p>
    <w:p w:rsidR="00444E6B" w:rsidRPr="00E5004C" w:rsidRDefault="00444E6B" w:rsidP="00EF2C44">
      <w:pPr>
        <w:spacing w:line="360" w:lineRule="exact"/>
        <w:outlineLvl w:val="0"/>
        <w:rPr>
          <w:rFonts w:eastAsia="標楷體"/>
          <w:color w:val="000000" w:themeColor="text1"/>
        </w:rPr>
      </w:pPr>
      <w:bookmarkStart w:id="1" w:name="_Toc247356899"/>
      <w:r w:rsidRPr="00E5004C">
        <w:rPr>
          <w:rFonts w:eastAsia="標楷體" w:hint="eastAsia"/>
          <w:color w:val="000000" w:themeColor="text1"/>
        </w:rPr>
        <w:t>二、甲方之職責：</w:t>
      </w:r>
      <w:bookmarkEnd w:id="1"/>
    </w:p>
    <w:p w:rsidR="00444E6B" w:rsidRPr="00E5004C" w:rsidRDefault="00444E6B" w:rsidP="00EF2C44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（一）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EF2C44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（二）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EF2C44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（三）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3B58B2">
      <w:pPr>
        <w:spacing w:line="360" w:lineRule="exact"/>
        <w:ind w:left="1985" w:hangingChars="827" w:hanging="1985"/>
        <w:outlineLvl w:val="0"/>
        <w:rPr>
          <w:rFonts w:eastAsia="標楷體"/>
          <w:color w:val="000000" w:themeColor="text1"/>
        </w:rPr>
      </w:pPr>
      <w:bookmarkStart w:id="2" w:name="_Toc247356900"/>
      <w:r w:rsidRPr="00E5004C">
        <w:rPr>
          <w:rFonts w:eastAsia="標楷體" w:hint="eastAsia"/>
          <w:color w:val="000000" w:themeColor="text1"/>
        </w:rPr>
        <w:t>三、乙方之職責：</w:t>
      </w:r>
      <w:bookmarkEnd w:id="2"/>
      <w:r w:rsidR="003B58B2" w:rsidRPr="00E5004C">
        <w:rPr>
          <w:rFonts w:eastAsia="標楷體"/>
          <w:color w:val="000000" w:themeColor="text1"/>
        </w:rPr>
        <w:t xml:space="preserve"> </w:t>
      </w:r>
    </w:p>
    <w:p w:rsidR="00BE62E1" w:rsidRPr="00E5004C" w:rsidRDefault="00BE62E1" w:rsidP="00BE62E1">
      <w:pPr>
        <w:spacing w:line="360" w:lineRule="exact"/>
        <w:ind w:leftChars="100" w:left="924" w:hangingChars="285" w:hanging="684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（一）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乙方同意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>提供</w:t>
      </w:r>
      <w:r w:rsidRPr="00E5004C">
        <w:rPr>
          <w:rFonts w:eastAsia="標楷體" w:hint="eastAsia"/>
          <w:color w:val="000000" w:themeColor="text1"/>
          <w:szCs w:val="24"/>
        </w:rPr>
        <w:t>本專班學生在學期間之實習機會，提供實習人數為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E5004C">
        <w:rPr>
          <w:rFonts w:eastAsia="標楷體" w:hint="eastAsia"/>
          <w:color w:val="000000" w:themeColor="text1"/>
          <w:szCs w:val="24"/>
        </w:rPr>
        <w:t>人</w:t>
      </w:r>
      <w:r w:rsidR="000A2447" w:rsidRPr="00E5004C">
        <w:rPr>
          <w:rFonts w:eastAsia="標楷體" w:hint="eastAsia"/>
          <w:color w:val="000000" w:themeColor="text1"/>
          <w:szCs w:val="24"/>
        </w:rPr>
        <w:t>，實習期間</w:t>
      </w:r>
      <w:r w:rsidR="000A2447" w:rsidRPr="00E5004C">
        <w:rPr>
          <w:rFonts w:asciiTheme="minorEastAsia" w:hAnsiTheme="minorEastAsia"/>
          <w:color w:val="000000" w:themeColor="text1"/>
          <w:szCs w:val="24"/>
        </w:rPr>
        <w:t>□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</w:rPr>
        <w:t>有給付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</w:rPr>
        <w:t>元津貼(請說明津貼項目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A2447" w:rsidRPr="00E5004C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="000A2447" w:rsidRPr="00E5004C">
        <w:rPr>
          <w:rFonts w:asciiTheme="minorEastAsia" w:hAnsiTheme="minorEastAsia"/>
          <w:color w:val="000000" w:themeColor="text1"/>
          <w:szCs w:val="24"/>
        </w:rPr>
        <w:t>□</w:t>
      </w:r>
      <w:r w:rsidR="000A2447" w:rsidRPr="00E5004C">
        <w:rPr>
          <w:rFonts w:ascii="標楷體" w:eastAsia="標楷體" w:hAnsi="標楷體" w:hint="eastAsia"/>
          <w:color w:val="000000" w:themeColor="text1"/>
          <w:szCs w:val="24"/>
        </w:rPr>
        <w:t>無給付津貼</w:t>
      </w:r>
      <w:r w:rsidRPr="00E5004C">
        <w:rPr>
          <w:rFonts w:eastAsia="標楷體" w:hint="eastAsia"/>
          <w:color w:val="000000" w:themeColor="text1"/>
          <w:szCs w:val="24"/>
        </w:rPr>
        <w:t>。</w:t>
      </w:r>
    </w:p>
    <w:p w:rsidR="00BE62E1" w:rsidRPr="00E5004C" w:rsidRDefault="00BE62E1" w:rsidP="00BE62E1">
      <w:pPr>
        <w:spacing w:line="360" w:lineRule="exact"/>
        <w:ind w:firstLine="240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（二）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乙方同意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>留用</w:t>
      </w:r>
      <w:r w:rsidRPr="00E5004C">
        <w:rPr>
          <w:rFonts w:eastAsia="標楷體" w:hint="eastAsia"/>
          <w:color w:val="000000" w:themeColor="text1"/>
          <w:szCs w:val="24"/>
        </w:rPr>
        <w:t>本專班畢業學生就業機會，提供就業人數為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E5004C">
        <w:rPr>
          <w:rFonts w:eastAsia="標楷體" w:hint="eastAsia"/>
          <w:color w:val="000000" w:themeColor="text1"/>
          <w:szCs w:val="24"/>
        </w:rPr>
        <w:t>人。</w:t>
      </w:r>
    </w:p>
    <w:p w:rsidR="00BE62E1" w:rsidRPr="00E5004C" w:rsidRDefault="00BE62E1" w:rsidP="00BE62E1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  <w:szCs w:val="24"/>
        </w:rPr>
        <w:t>（三）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乙方同意</w:t>
      </w:r>
      <w:r w:rsidRPr="00E5004C">
        <w:rPr>
          <w:rFonts w:eastAsia="標楷體" w:hint="eastAsia"/>
          <w:color w:val="000000" w:themeColor="text1"/>
          <w:szCs w:val="24"/>
          <w:u w:val="single"/>
        </w:rPr>
        <w:t>給付</w:t>
      </w:r>
      <w:r w:rsidRPr="00E5004C">
        <w:rPr>
          <w:rFonts w:eastAsia="標楷體" w:hint="eastAsia"/>
          <w:color w:val="000000" w:themeColor="text1"/>
          <w:szCs w:val="24"/>
        </w:rPr>
        <w:t>本專班畢業學生每月薪資金</w:t>
      </w:r>
      <w:r w:rsidRPr="00E5004C">
        <w:rPr>
          <w:rFonts w:eastAsia="標楷體" w:hint="eastAsia"/>
          <w:color w:val="000000" w:themeColor="text1"/>
        </w:rPr>
        <w:t>額，為新台幣</w:t>
      </w:r>
      <w:r w:rsidRPr="00E5004C">
        <w:rPr>
          <w:rFonts w:eastAsia="標楷體" w:hint="eastAsia"/>
          <w:color w:val="000000" w:themeColor="text1"/>
          <w:u w:val="single"/>
        </w:rPr>
        <w:t xml:space="preserve"> 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</w:t>
      </w:r>
      <w:r w:rsidRPr="00E5004C">
        <w:rPr>
          <w:rFonts w:eastAsia="標楷體" w:hint="eastAsia"/>
          <w:color w:val="000000" w:themeColor="text1"/>
          <w:u w:val="single"/>
        </w:rPr>
        <w:t xml:space="preserve">  </w:t>
      </w:r>
      <w:r w:rsidRPr="00E5004C">
        <w:rPr>
          <w:rFonts w:eastAsia="標楷體" w:hint="eastAsia"/>
          <w:color w:val="000000" w:themeColor="text1"/>
        </w:rPr>
        <w:t>元以上之待遇。</w:t>
      </w:r>
    </w:p>
    <w:p w:rsidR="00BE62E1" w:rsidRPr="00E5004C" w:rsidRDefault="00BE62E1" w:rsidP="00BE62E1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（四）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3B58B2">
      <w:pPr>
        <w:spacing w:line="360" w:lineRule="exact"/>
        <w:ind w:left="2126" w:hangingChars="886" w:hanging="2126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四、學生權益維護：</w:t>
      </w:r>
      <w:r w:rsidR="00BB24A2" w:rsidRPr="00E5004C">
        <w:rPr>
          <w:rFonts w:eastAsia="標楷體" w:hint="eastAsia"/>
          <w:color w:val="000000" w:themeColor="text1"/>
        </w:rPr>
        <w:t>(</w:t>
      </w:r>
      <w:r w:rsidR="003B58B2" w:rsidRPr="00E5004C">
        <w:rPr>
          <w:rFonts w:eastAsia="標楷體" w:hint="eastAsia"/>
          <w:color w:val="000000" w:themeColor="text1"/>
        </w:rPr>
        <w:t>請</w:t>
      </w:r>
      <w:r w:rsidR="00BE62E1" w:rsidRPr="00E5004C">
        <w:rPr>
          <w:rFonts w:eastAsia="標楷體" w:hint="eastAsia"/>
          <w:color w:val="000000" w:themeColor="text1"/>
        </w:rPr>
        <w:t>學校及產業機構協議明定</w:t>
      </w:r>
      <w:r w:rsidR="003B58B2" w:rsidRPr="00E5004C">
        <w:rPr>
          <w:rFonts w:eastAsia="標楷體" w:hint="eastAsia"/>
          <w:color w:val="000000" w:themeColor="text1"/>
        </w:rPr>
        <w:t>訓練時間起迄、休息、休假、津貼給付、輔導訪視辦理、職業技能訓練考評、保險、膳宿</w:t>
      </w:r>
      <w:r w:rsidR="0074291E" w:rsidRPr="00E5004C">
        <w:rPr>
          <w:rFonts w:eastAsia="標楷體" w:hint="eastAsia"/>
          <w:color w:val="000000" w:themeColor="text1"/>
        </w:rPr>
        <w:t>或費用</w:t>
      </w:r>
      <w:r w:rsidR="003B58B2" w:rsidRPr="00E5004C">
        <w:rPr>
          <w:rFonts w:eastAsia="標楷體" w:hint="eastAsia"/>
          <w:color w:val="000000" w:themeColor="text1"/>
        </w:rPr>
        <w:t>收取。</w:t>
      </w:r>
      <w:r w:rsidR="00BB24A2" w:rsidRPr="00E5004C">
        <w:rPr>
          <w:rFonts w:eastAsia="標楷體" w:hint="eastAsia"/>
          <w:color w:val="000000" w:themeColor="text1"/>
        </w:rPr>
        <w:t>)</w:t>
      </w:r>
    </w:p>
    <w:p w:rsidR="00444E6B" w:rsidRPr="00E5004C" w:rsidRDefault="00444E6B" w:rsidP="00EF2C44">
      <w:pPr>
        <w:spacing w:line="360" w:lineRule="exact"/>
        <w:ind w:leftChars="100" w:left="924" w:hangingChars="285" w:hanging="684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（一）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EF2C44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（二）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EF2C44">
      <w:pPr>
        <w:spacing w:line="360" w:lineRule="exact"/>
        <w:ind w:firstLine="240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（三）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○○○○○○○○○○○○</w:t>
      </w:r>
    </w:p>
    <w:p w:rsidR="00444E6B" w:rsidRPr="00E5004C" w:rsidRDefault="00444E6B" w:rsidP="00EF2C44">
      <w:pPr>
        <w:spacing w:line="360" w:lineRule="exact"/>
        <w:ind w:left="540" w:hangingChars="225" w:hanging="540"/>
        <w:rPr>
          <w:rFonts w:ascii="標楷體" w:eastAsia="標楷體" w:hAnsi="標楷體" w:cs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五、</w:t>
      </w:r>
      <w:r w:rsidRPr="00E5004C">
        <w:rPr>
          <w:rFonts w:ascii="標楷體" w:eastAsia="標楷體" w:hAnsi="標楷體" w:cs="標楷體" w:hint="eastAsia"/>
          <w:color w:val="000000" w:themeColor="text1"/>
        </w:rPr>
        <w:t>本意向書自簽署完成之日起生效，</w:t>
      </w:r>
      <w:r w:rsidR="009125CF" w:rsidRPr="00E5004C">
        <w:rPr>
          <w:rFonts w:ascii="標楷體" w:eastAsia="標楷體" w:hAnsi="標楷體"/>
          <w:color w:val="000000" w:themeColor="text1"/>
          <w:szCs w:val="24"/>
        </w:rPr>
        <w:t>有效期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</w:rPr>
        <w:t>至民國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0744DB" w:rsidRPr="00520181">
        <w:rPr>
          <w:rFonts w:eastAsia="標楷體" w:hAnsi="標楷體" w:cs="標楷體" w:hint="eastAsia"/>
          <w:color w:val="FF0000"/>
          <w:szCs w:val="24"/>
          <w:u w:val="single"/>
        </w:rPr>
        <w:t>○○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125CF" w:rsidRPr="00E5004C">
        <w:rPr>
          <w:rFonts w:ascii="標楷體" w:eastAsia="標楷體" w:hAnsi="標楷體"/>
          <w:color w:val="000000" w:themeColor="text1"/>
          <w:szCs w:val="24"/>
        </w:rPr>
        <w:t>，雙方得予以終止</w:t>
      </w:r>
      <w:r w:rsidR="009125CF" w:rsidRPr="00E5004C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E5004C">
        <w:rPr>
          <w:rFonts w:ascii="標楷體" w:eastAsia="標楷體" w:hAnsi="標楷體" w:cs="標楷體" w:hint="eastAsia"/>
          <w:color w:val="000000" w:themeColor="text1"/>
        </w:rPr>
        <w:t>如有未盡事宜，應由</w:t>
      </w:r>
      <w:r w:rsidRPr="00E5004C">
        <w:rPr>
          <w:rFonts w:ascii="標楷體" w:eastAsia="標楷體" w:hAnsi="標楷體" w:hint="eastAsia"/>
          <w:color w:val="000000" w:themeColor="text1"/>
        </w:rPr>
        <w:t>甲乙雙方</w:t>
      </w:r>
      <w:r w:rsidRPr="00E5004C">
        <w:rPr>
          <w:rFonts w:ascii="標楷體" w:eastAsia="標楷體" w:hAnsi="標楷體" w:cs="標楷體" w:hint="eastAsia"/>
          <w:color w:val="000000" w:themeColor="text1"/>
        </w:rPr>
        <w:t>商議修正、增訂之。</w:t>
      </w:r>
    </w:p>
    <w:p w:rsidR="00964065" w:rsidRPr="00E5004C" w:rsidRDefault="00964065" w:rsidP="00EF2C44">
      <w:pPr>
        <w:spacing w:line="360" w:lineRule="exact"/>
        <w:ind w:left="540" w:hangingChars="225" w:hanging="540"/>
        <w:rPr>
          <w:rFonts w:ascii="標楷體" w:eastAsia="標楷體" w:hAnsi="標楷體"/>
          <w:color w:val="000000" w:themeColor="text1"/>
        </w:rPr>
      </w:pPr>
      <w:r w:rsidRPr="00E5004C">
        <w:rPr>
          <w:rFonts w:ascii="標楷體" w:eastAsia="標楷體" w:hAnsi="標楷體" w:cs="標楷體" w:hint="eastAsia"/>
          <w:color w:val="000000" w:themeColor="text1"/>
        </w:rPr>
        <w:t>六、</w:t>
      </w:r>
      <w:r w:rsidRPr="00E5004C">
        <w:rPr>
          <w:rFonts w:ascii="標楷體" w:eastAsia="標楷體" w:hAnsi="標楷體"/>
          <w:color w:val="000000" w:themeColor="text1"/>
          <w:szCs w:val="24"/>
        </w:rPr>
        <w:t>本意向書一式二份，由甲乙雙方各持一份存照。</w:t>
      </w:r>
    </w:p>
    <w:p w:rsidR="00444E6B" w:rsidRPr="00E5004C" w:rsidRDefault="00444E6B" w:rsidP="00EF2C44">
      <w:pPr>
        <w:spacing w:line="360" w:lineRule="exact"/>
        <w:ind w:firstLineChars="225" w:firstLine="540"/>
        <w:rPr>
          <w:rFonts w:eastAsia="標楷體"/>
          <w:color w:val="000000" w:themeColor="text1"/>
        </w:rPr>
      </w:pPr>
    </w:p>
    <w:p w:rsidR="00444E6B" w:rsidRPr="00E5004C" w:rsidRDefault="00444E6B" w:rsidP="00EF2C44">
      <w:pPr>
        <w:pStyle w:val="21"/>
        <w:spacing w:after="0" w:line="360" w:lineRule="exact"/>
        <w:ind w:leftChars="0" w:hangingChars="200" w:hanging="480"/>
        <w:rPr>
          <w:rFonts w:eastAsia="標楷體"/>
          <w:color w:val="000000" w:themeColor="text1"/>
        </w:rPr>
      </w:pPr>
      <w:r w:rsidRPr="00E5004C">
        <w:rPr>
          <w:rFonts w:eastAsia="標楷體"/>
          <w:color w:val="000000" w:themeColor="text1"/>
        </w:rPr>
        <w:t>甲方</w:t>
      </w:r>
      <w:r w:rsidRPr="00E5004C">
        <w:rPr>
          <w:rFonts w:eastAsia="標楷體"/>
          <w:color w:val="000000" w:themeColor="text1"/>
        </w:rPr>
        <w:t xml:space="preserve">                                   </w:t>
      </w:r>
      <w:r w:rsidRPr="00E5004C">
        <w:rPr>
          <w:rFonts w:eastAsia="標楷體" w:hint="eastAsia"/>
          <w:color w:val="000000" w:themeColor="text1"/>
        </w:rPr>
        <w:t xml:space="preserve">  </w:t>
      </w:r>
      <w:r w:rsidRPr="00E5004C">
        <w:rPr>
          <w:rFonts w:eastAsia="標楷體"/>
          <w:color w:val="000000" w:themeColor="text1"/>
        </w:rPr>
        <w:t xml:space="preserve"> </w:t>
      </w:r>
      <w:r w:rsidRPr="00E5004C">
        <w:rPr>
          <w:rFonts w:eastAsia="標楷體"/>
          <w:color w:val="000000" w:themeColor="text1"/>
        </w:rPr>
        <w:t>乙方</w:t>
      </w:r>
    </w:p>
    <w:p w:rsidR="00444E6B" w:rsidRPr="00E5004C" w:rsidRDefault="00F14AC9" w:rsidP="00EF2C44">
      <w:pPr>
        <w:pStyle w:val="21"/>
        <w:spacing w:after="0" w:line="360" w:lineRule="exact"/>
        <w:ind w:leftChars="0"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4824629</wp:posOffset>
            </wp:positionH>
            <wp:positionV relativeFrom="paragraph">
              <wp:posOffset>9424</wp:posOffset>
            </wp:positionV>
            <wp:extent cx="791093" cy="790984"/>
            <wp:effectExtent l="19050" t="0" r="9007" b="0"/>
            <wp:wrapNone/>
            <wp:docPr id="23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93" cy="79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065" w:rsidRPr="00E5004C">
        <w:rPr>
          <w:rFonts w:eastAsia="標楷體" w:hint="eastAsia"/>
          <w:color w:val="000000" w:themeColor="text1"/>
        </w:rPr>
        <w:t>代表人</w:t>
      </w:r>
      <w:r w:rsidR="00444E6B" w:rsidRPr="00E5004C">
        <w:rPr>
          <w:rFonts w:eastAsia="標楷體"/>
          <w:color w:val="000000" w:themeColor="text1"/>
        </w:rPr>
        <w:t>姓名</w:t>
      </w:r>
      <w:r w:rsidR="00444E6B" w:rsidRPr="00E5004C">
        <w:rPr>
          <w:rFonts w:eastAsia="標楷體"/>
          <w:color w:val="000000" w:themeColor="text1"/>
        </w:rPr>
        <w:t xml:space="preserve">:  </w:t>
      </w:r>
      <w:r w:rsidR="00444E6B" w:rsidRPr="00E5004C">
        <w:rPr>
          <w:rFonts w:eastAsia="標楷體"/>
          <w:color w:val="000000" w:themeColor="text1"/>
        </w:rPr>
        <w:t xml:space="preserve">　</w:t>
      </w:r>
      <w:r w:rsidRPr="00F14AC9">
        <w:rPr>
          <w:rFonts w:eastAsia="標楷體"/>
          <w:noProof/>
          <w:color w:val="000000" w:themeColor="text1"/>
        </w:rPr>
        <w:t xml:space="preserve"> </w:t>
      </w:r>
      <w:r w:rsidRPr="00F14AC9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140208</wp:posOffset>
            </wp:positionH>
            <wp:positionV relativeFrom="paragraph">
              <wp:posOffset>35992</wp:posOffset>
            </wp:positionV>
            <wp:extent cx="791997" cy="790041"/>
            <wp:effectExtent l="19050" t="0" r="8255" b="0"/>
            <wp:wrapNone/>
            <wp:docPr id="22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E6B" w:rsidRPr="00E5004C">
        <w:rPr>
          <w:rFonts w:eastAsia="標楷體"/>
          <w:color w:val="000000" w:themeColor="text1"/>
        </w:rPr>
        <w:t xml:space="preserve">　　　　　　　　　　　　　</w:t>
      </w:r>
      <w:r w:rsidR="00964065" w:rsidRPr="00E5004C">
        <w:rPr>
          <w:rFonts w:eastAsia="標楷體" w:hint="eastAsia"/>
          <w:color w:val="000000" w:themeColor="text1"/>
        </w:rPr>
        <w:t xml:space="preserve"> </w:t>
      </w:r>
      <w:r w:rsidR="00964065" w:rsidRPr="00E5004C">
        <w:rPr>
          <w:rFonts w:eastAsia="標楷體" w:hint="eastAsia"/>
          <w:color w:val="000000" w:themeColor="text1"/>
        </w:rPr>
        <w:t>產業機構名稱</w:t>
      </w:r>
      <w:r w:rsidR="00444E6B" w:rsidRPr="00E5004C">
        <w:rPr>
          <w:rFonts w:eastAsia="標楷體"/>
          <w:color w:val="000000" w:themeColor="text1"/>
        </w:rPr>
        <w:t>:</w:t>
      </w:r>
    </w:p>
    <w:p w:rsidR="00444E6B" w:rsidRPr="00E5004C" w:rsidRDefault="00444E6B" w:rsidP="00EF2C44">
      <w:pPr>
        <w:pStyle w:val="21"/>
        <w:spacing w:after="0" w:line="360" w:lineRule="exact"/>
        <w:ind w:leftChars="0" w:left="720" w:hangingChars="300" w:hanging="720"/>
        <w:rPr>
          <w:rFonts w:eastAsia="標楷體"/>
          <w:color w:val="000000" w:themeColor="text1"/>
        </w:rPr>
      </w:pPr>
      <w:r w:rsidRPr="00E5004C">
        <w:rPr>
          <w:rFonts w:eastAsia="標楷體"/>
          <w:color w:val="000000" w:themeColor="text1"/>
        </w:rPr>
        <w:t>地址</w:t>
      </w:r>
      <w:r w:rsidRPr="00E5004C">
        <w:rPr>
          <w:rFonts w:eastAsia="標楷體"/>
          <w:color w:val="000000" w:themeColor="text1"/>
        </w:rPr>
        <w:t xml:space="preserve">:            </w:t>
      </w:r>
      <w:r w:rsidRPr="00E5004C">
        <w:rPr>
          <w:rFonts w:eastAsia="標楷體" w:hint="eastAsia"/>
          <w:color w:val="000000" w:themeColor="text1"/>
        </w:rPr>
        <w:t xml:space="preserve">              </w:t>
      </w:r>
      <w:r w:rsidRPr="00E5004C">
        <w:rPr>
          <w:rFonts w:eastAsia="標楷體"/>
          <w:color w:val="000000" w:themeColor="text1"/>
        </w:rPr>
        <w:t xml:space="preserve">   </w:t>
      </w:r>
      <w:r w:rsidRPr="00E5004C">
        <w:rPr>
          <w:rFonts w:eastAsia="標楷體" w:hint="eastAsia"/>
          <w:color w:val="000000" w:themeColor="text1"/>
        </w:rPr>
        <w:t xml:space="preserve">      </w:t>
      </w:r>
      <w:r w:rsidRPr="00E5004C">
        <w:rPr>
          <w:rFonts w:eastAsia="標楷體" w:hint="eastAsia"/>
          <w:color w:val="000000" w:themeColor="text1"/>
        </w:rPr>
        <w:t xml:space="preserve">　</w:t>
      </w:r>
      <w:r w:rsidRPr="00E5004C">
        <w:rPr>
          <w:rFonts w:eastAsia="標楷體"/>
          <w:color w:val="000000" w:themeColor="text1"/>
        </w:rPr>
        <w:t>負責人姓名</w:t>
      </w:r>
      <w:r w:rsidRPr="00E5004C">
        <w:rPr>
          <w:rFonts w:eastAsia="標楷體"/>
          <w:color w:val="000000" w:themeColor="text1"/>
        </w:rPr>
        <w:t>:</w:t>
      </w:r>
    </w:p>
    <w:p w:rsidR="00444E6B" w:rsidRPr="00E5004C" w:rsidRDefault="00444E6B" w:rsidP="00EF2C44">
      <w:pPr>
        <w:pStyle w:val="21"/>
        <w:spacing w:after="0" w:line="360" w:lineRule="exact"/>
        <w:ind w:leftChars="0" w:left="720" w:hangingChars="300" w:hanging="720"/>
        <w:rPr>
          <w:rFonts w:eastAsia="標楷體"/>
          <w:color w:val="000000" w:themeColor="text1"/>
        </w:rPr>
      </w:pPr>
      <w:r w:rsidRPr="00E5004C">
        <w:rPr>
          <w:rFonts w:eastAsia="標楷體"/>
          <w:color w:val="000000" w:themeColor="text1"/>
        </w:rPr>
        <w:t xml:space="preserve">                        </w:t>
      </w:r>
      <w:r w:rsidRPr="00E5004C">
        <w:rPr>
          <w:rFonts w:eastAsia="標楷體" w:hint="eastAsia"/>
          <w:color w:val="000000" w:themeColor="text1"/>
        </w:rPr>
        <w:t xml:space="preserve">　</w:t>
      </w:r>
      <w:r w:rsidRPr="00E5004C">
        <w:rPr>
          <w:rFonts w:eastAsia="標楷體" w:hint="eastAsia"/>
          <w:color w:val="000000" w:themeColor="text1"/>
        </w:rPr>
        <w:t xml:space="preserve">                </w:t>
      </w:r>
      <w:r w:rsidR="000A2447" w:rsidRPr="00E5004C">
        <w:rPr>
          <w:rFonts w:eastAsia="標楷體" w:hint="eastAsia"/>
          <w:color w:val="000000" w:themeColor="text1"/>
        </w:rPr>
        <w:t>學生實習</w:t>
      </w:r>
      <w:r w:rsidRPr="00E5004C">
        <w:rPr>
          <w:rFonts w:eastAsia="標楷體" w:hint="eastAsia"/>
          <w:color w:val="000000" w:themeColor="text1"/>
        </w:rPr>
        <w:t>地址：</w:t>
      </w:r>
    </w:p>
    <w:p w:rsidR="00444E6B" w:rsidRPr="00E5004C" w:rsidRDefault="00444E6B" w:rsidP="00444E6B">
      <w:pPr>
        <w:spacing w:line="320" w:lineRule="exact"/>
        <w:ind w:firstLineChars="225" w:firstLine="540"/>
        <w:rPr>
          <w:rFonts w:eastAsia="標楷體"/>
          <w:color w:val="000000" w:themeColor="text1"/>
        </w:rPr>
      </w:pPr>
      <w:r w:rsidRPr="00E5004C">
        <w:rPr>
          <w:rFonts w:eastAsia="標楷體"/>
          <w:color w:val="000000" w:themeColor="text1"/>
        </w:rPr>
        <w:t xml:space="preserve">                 </w:t>
      </w:r>
      <w:r w:rsidRPr="00E5004C">
        <w:rPr>
          <w:rFonts w:eastAsia="標楷體" w:hint="eastAsia"/>
          <w:color w:val="000000" w:themeColor="text1"/>
        </w:rPr>
        <w:t xml:space="preserve"> </w:t>
      </w:r>
    </w:p>
    <w:p w:rsidR="00444E6B" w:rsidRPr="00E5004C" w:rsidRDefault="00444E6B" w:rsidP="00EF2C44">
      <w:pPr>
        <w:widowControl/>
        <w:jc w:val="center"/>
        <w:rPr>
          <w:rFonts w:eastAsia="標楷體"/>
          <w:color w:val="000000" w:themeColor="text1"/>
        </w:rPr>
      </w:pPr>
      <w:r w:rsidRPr="00E5004C">
        <w:rPr>
          <w:rFonts w:eastAsia="標楷體" w:hint="eastAsia"/>
          <w:color w:val="000000" w:themeColor="text1"/>
        </w:rPr>
        <w:t>中華民國</w:t>
      </w:r>
      <w:r w:rsidRPr="00E5004C">
        <w:rPr>
          <w:rFonts w:eastAsia="標楷體" w:hint="eastAsia"/>
          <w:color w:val="000000" w:themeColor="text1"/>
        </w:rPr>
        <w:t xml:space="preserve">          </w:t>
      </w:r>
      <w:r w:rsidRPr="00E5004C">
        <w:rPr>
          <w:rFonts w:eastAsia="標楷體" w:hint="eastAsia"/>
          <w:color w:val="000000" w:themeColor="text1"/>
        </w:rPr>
        <w:t>年</w:t>
      </w:r>
      <w:r w:rsidRPr="00E5004C">
        <w:rPr>
          <w:rFonts w:eastAsia="標楷體" w:hint="eastAsia"/>
          <w:color w:val="000000" w:themeColor="text1"/>
        </w:rPr>
        <w:t xml:space="preserve">        </w:t>
      </w:r>
      <w:r w:rsidRPr="00E5004C">
        <w:rPr>
          <w:rFonts w:eastAsia="標楷體" w:hint="eastAsia"/>
          <w:color w:val="000000" w:themeColor="text1"/>
        </w:rPr>
        <w:t>月</w:t>
      </w:r>
      <w:r w:rsidRPr="00E5004C">
        <w:rPr>
          <w:rFonts w:eastAsia="標楷體" w:hint="eastAsia"/>
          <w:color w:val="000000" w:themeColor="text1"/>
        </w:rPr>
        <w:t xml:space="preserve">        </w:t>
      </w:r>
      <w:r w:rsidRPr="00E5004C">
        <w:rPr>
          <w:rFonts w:eastAsia="標楷體" w:hint="eastAsia"/>
          <w:color w:val="000000" w:themeColor="text1"/>
        </w:rPr>
        <w:t>日</w:t>
      </w:r>
    </w:p>
    <w:p w:rsidR="009353B0" w:rsidRPr="00E5004C" w:rsidRDefault="009353B0" w:rsidP="00EF2C44">
      <w:pPr>
        <w:widowControl/>
        <w:jc w:val="center"/>
        <w:rPr>
          <w:rFonts w:eastAsia="標楷體"/>
          <w:color w:val="000000" w:themeColor="text1"/>
          <w:sz w:val="28"/>
          <w:szCs w:val="28"/>
        </w:rPr>
      </w:pPr>
    </w:p>
    <w:p w:rsidR="003B58B2" w:rsidRPr="00E5004C" w:rsidRDefault="003B58B2">
      <w:pPr>
        <w:widowControl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/>
          <w:color w:val="000000" w:themeColor="text1"/>
          <w:sz w:val="28"/>
          <w:szCs w:val="28"/>
        </w:rPr>
        <w:br w:type="page"/>
      </w:r>
    </w:p>
    <w:p w:rsidR="00444E6B" w:rsidRPr="00E5004C" w:rsidRDefault="002736F2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附件</w:t>
      </w:r>
      <w:r w:rsidRPr="00E5004C">
        <w:rPr>
          <w:rFonts w:eastAsia="標楷體" w:hint="eastAsia"/>
          <w:color w:val="000000" w:themeColor="text1"/>
          <w:sz w:val="32"/>
          <w:szCs w:val="32"/>
        </w:rPr>
        <w:t>1.</w:t>
      </w:r>
      <w:r w:rsidR="00555942" w:rsidRPr="00E5004C">
        <w:rPr>
          <w:rFonts w:eastAsia="標楷體" w:hint="eastAsia"/>
          <w:color w:val="000000" w:themeColor="text1"/>
          <w:sz w:val="32"/>
          <w:szCs w:val="32"/>
        </w:rPr>
        <w:t>3</w:t>
      </w:r>
      <w:r w:rsidRPr="00E5004C">
        <w:rPr>
          <w:rFonts w:eastAsia="標楷體" w:hint="eastAsia"/>
          <w:color w:val="000000" w:themeColor="text1"/>
          <w:sz w:val="32"/>
          <w:szCs w:val="32"/>
        </w:rPr>
        <w:t>：學校與</w:t>
      </w:r>
      <w:r w:rsidRPr="00E5004C">
        <w:rPr>
          <w:rFonts w:ascii="標楷體" w:eastAsia="標楷體" w:hAnsi="標楷體" w:hint="eastAsia"/>
          <w:color w:val="000000" w:themeColor="text1"/>
          <w:sz w:val="32"/>
          <w:szCs w:val="32"/>
        </w:rPr>
        <w:t>訓練機構</w:t>
      </w:r>
      <w:r w:rsidRPr="00E5004C">
        <w:rPr>
          <w:rFonts w:eastAsia="標楷體" w:hint="eastAsia"/>
          <w:color w:val="000000" w:themeColor="text1"/>
          <w:sz w:val="32"/>
          <w:szCs w:val="32"/>
        </w:rPr>
        <w:t>合作意向書</w:t>
      </w:r>
    </w:p>
    <w:p w:rsidR="002736F2" w:rsidRPr="00E5004C" w:rsidRDefault="002736F2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(</w:t>
      </w:r>
      <w:r w:rsidR="00970E0F" w:rsidRPr="00E5004C">
        <w:rPr>
          <w:rFonts w:eastAsia="標楷體" w:hint="eastAsia"/>
          <w:color w:val="000000" w:themeColor="text1"/>
          <w:sz w:val="28"/>
          <w:szCs w:val="28"/>
        </w:rPr>
        <w:t>無合作者，免附</w:t>
      </w:r>
      <w:r w:rsidRPr="00E5004C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2736F2" w:rsidRPr="00E5004C" w:rsidRDefault="002736F2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</w:p>
    <w:p w:rsidR="00384036" w:rsidRPr="00E5004C" w:rsidRDefault="00384036">
      <w:pPr>
        <w:widowControl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/>
          <w:color w:val="000000" w:themeColor="text1"/>
          <w:sz w:val="28"/>
          <w:szCs w:val="28"/>
        </w:rPr>
        <w:br w:type="page"/>
      </w:r>
    </w:p>
    <w:p w:rsidR="00384036" w:rsidRPr="00E5004C" w:rsidRDefault="00384036" w:rsidP="00384036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32"/>
          <w:szCs w:val="32"/>
        </w:rPr>
      </w:pPr>
      <w:r w:rsidRPr="00E5004C">
        <w:rPr>
          <w:rFonts w:eastAsia="標楷體" w:hint="eastAsia"/>
          <w:color w:val="000000" w:themeColor="text1"/>
          <w:sz w:val="32"/>
          <w:szCs w:val="32"/>
        </w:rPr>
        <w:lastRenderedPageBreak/>
        <w:t>附件</w:t>
      </w:r>
      <w:r w:rsidRPr="00E5004C">
        <w:rPr>
          <w:rFonts w:eastAsia="標楷體" w:hint="eastAsia"/>
          <w:color w:val="000000" w:themeColor="text1"/>
          <w:sz w:val="32"/>
          <w:szCs w:val="32"/>
        </w:rPr>
        <w:t>1.</w:t>
      </w:r>
      <w:r w:rsidR="00555942" w:rsidRPr="00E5004C">
        <w:rPr>
          <w:rFonts w:eastAsia="標楷體" w:hint="eastAsia"/>
          <w:color w:val="000000" w:themeColor="text1"/>
          <w:sz w:val="32"/>
          <w:szCs w:val="32"/>
        </w:rPr>
        <w:t>4</w:t>
      </w:r>
      <w:r w:rsidRPr="00E5004C">
        <w:rPr>
          <w:rFonts w:eastAsia="標楷體" w:hint="eastAsia"/>
          <w:color w:val="000000" w:themeColor="text1"/>
          <w:sz w:val="32"/>
          <w:szCs w:val="32"/>
        </w:rPr>
        <w:t>：學校與</w:t>
      </w:r>
      <w:r w:rsidRPr="00E5004C">
        <w:rPr>
          <w:rFonts w:ascii="標楷體" w:eastAsia="標楷體" w:hAnsi="標楷體" w:hint="eastAsia"/>
          <w:color w:val="000000" w:themeColor="text1"/>
          <w:sz w:val="32"/>
          <w:szCs w:val="32"/>
        </w:rPr>
        <w:t>大專校院</w:t>
      </w:r>
      <w:r w:rsidRPr="00E5004C">
        <w:rPr>
          <w:rFonts w:eastAsia="標楷體" w:hint="eastAsia"/>
          <w:color w:val="000000" w:themeColor="text1"/>
          <w:sz w:val="32"/>
          <w:szCs w:val="32"/>
        </w:rPr>
        <w:t>合作意向書</w:t>
      </w:r>
    </w:p>
    <w:p w:rsidR="002736F2" w:rsidRPr="00E5004C" w:rsidRDefault="00384036" w:rsidP="00384036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(</w:t>
      </w:r>
      <w:r w:rsidRPr="00E5004C">
        <w:rPr>
          <w:rFonts w:eastAsia="標楷體" w:hint="eastAsia"/>
          <w:color w:val="000000" w:themeColor="text1"/>
          <w:sz w:val="28"/>
          <w:szCs w:val="28"/>
        </w:rPr>
        <w:t>無</w:t>
      </w:r>
      <w:r w:rsidR="00970E0F" w:rsidRPr="00E5004C">
        <w:rPr>
          <w:rFonts w:eastAsia="標楷體" w:hint="eastAsia"/>
          <w:color w:val="000000" w:themeColor="text1"/>
          <w:sz w:val="28"/>
          <w:szCs w:val="28"/>
        </w:rPr>
        <w:t>合作者，</w:t>
      </w:r>
      <w:r w:rsidRPr="00E5004C">
        <w:rPr>
          <w:rFonts w:eastAsia="標楷體" w:hint="eastAsia"/>
          <w:color w:val="000000" w:themeColor="text1"/>
          <w:sz w:val="28"/>
          <w:szCs w:val="28"/>
        </w:rPr>
        <w:t>免附</w:t>
      </w:r>
      <w:r w:rsidRPr="00E5004C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2736F2" w:rsidRPr="00E5004C" w:rsidRDefault="002736F2">
      <w:pPr>
        <w:widowControl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/>
          <w:color w:val="000000" w:themeColor="text1"/>
          <w:sz w:val="28"/>
          <w:szCs w:val="28"/>
        </w:rPr>
        <w:br w:type="page"/>
      </w:r>
    </w:p>
    <w:p w:rsidR="00273788" w:rsidRPr="00E5004C" w:rsidRDefault="00273788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lastRenderedPageBreak/>
        <w:t>附件</w:t>
      </w:r>
      <w:r w:rsidRPr="00E5004C">
        <w:rPr>
          <w:rFonts w:eastAsia="標楷體" w:hint="eastAsia"/>
          <w:color w:val="000000" w:themeColor="text1"/>
          <w:sz w:val="28"/>
          <w:szCs w:val="28"/>
        </w:rPr>
        <w:t>2</w:t>
      </w:r>
      <w:r w:rsidRPr="00E5004C">
        <w:rPr>
          <w:rFonts w:eastAsia="標楷體" w:hint="eastAsia"/>
          <w:color w:val="000000" w:themeColor="text1"/>
          <w:sz w:val="28"/>
          <w:szCs w:val="28"/>
        </w:rPr>
        <w:t>：本專班申請政府其他已核准之計畫經費預算表</w:t>
      </w:r>
      <w:r w:rsidRPr="00E5004C">
        <w:rPr>
          <w:rFonts w:eastAsia="標楷體" w:hint="eastAsia"/>
          <w:color w:val="000000" w:themeColor="text1"/>
          <w:sz w:val="28"/>
          <w:szCs w:val="28"/>
        </w:rPr>
        <w:t>(</w:t>
      </w:r>
      <w:r w:rsidRPr="00E5004C">
        <w:rPr>
          <w:rFonts w:eastAsia="標楷體" w:hint="eastAsia"/>
          <w:color w:val="000000" w:themeColor="text1"/>
          <w:sz w:val="28"/>
          <w:szCs w:val="28"/>
        </w:rPr>
        <w:t>影本</w:t>
      </w:r>
      <w:r w:rsidRPr="00E5004C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A1017E" w:rsidRPr="00E5004C" w:rsidRDefault="00970E0F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t>（無則免附）</w:t>
      </w:r>
    </w:p>
    <w:p w:rsidR="00273788" w:rsidRPr="00E5004C" w:rsidRDefault="00273788" w:rsidP="00A1017E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</w:p>
    <w:p w:rsidR="00273788" w:rsidRPr="00E5004C" w:rsidRDefault="00273788" w:rsidP="00273788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2736F2" w:rsidRPr="00E5004C" w:rsidRDefault="002736F2" w:rsidP="002736F2">
      <w:pPr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E5004C">
        <w:rPr>
          <w:rFonts w:ascii="Times New Roman" w:eastAsia="標楷體" w:hint="eastAsia"/>
          <w:color w:val="000000" w:themeColor="text1"/>
          <w:sz w:val="32"/>
          <w:szCs w:val="32"/>
        </w:rPr>
        <w:lastRenderedPageBreak/>
        <w:t>附件</w:t>
      </w:r>
      <w:r w:rsidRPr="00E5004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Pr="00E5004C">
        <w:rPr>
          <w:rFonts w:ascii="Times New Roman" w:eastAsia="標楷體" w:hint="eastAsia"/>
          <w:color w:val="000000" w:themeColor="text1"/>
          <w:sz w:val="32"/>
          <w:szCs w:val="32"/>
        </w:rPr>
        <w:t>：業界專家協同教學課程計畫</w:t>
      </w:r>
    </w:p>
    <w:p w:rsidR="002736F2" w:rsidRPr="00E5004C" w:rsidRDefault="002736F2" w:rsidP="002736F2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5647E4" w:rsidRPr="00E5004C" w:rsidRDefault="00BC55E2" w:rsidP="00701637">
      <w:pPr>
        <w:spacing w:line="400" w:lineRule="exact"/>
        <w:ind w:left="1134" w:hangingChars="405" w:hanging="1134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int="eastAsia"/>
          <w:color w:val="000000" w:themeColor="text1"/>
          <w:sz w:val="28"/>
          <w:szCs w:val="28"/>
        </w:rPr>
        <w:t>附件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3.1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701637" w:rsidRPr="000C344C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○○○</w:t>
      </w:r>
      <w:r w:rsidR="005647E4" w:rsidRPr="00E5004C">
        <w:rPr>
          <w:rFonts w:ascii="Times New Roman" w:eastAsia="標楷體" w:hint="eastAsia"/>
          <w:b/>
          <w:bCs/>
          <w:color w:val="000000" w:themeColor="text1"/>
          <w:sz w:val="28"/>
          <w:szCs w:val="28"/>
        </w:rPr>
        <w:t>學校辦理</w:t>
      </w:r>
      <w:r w:rsidR="006522DD" w:rsidRPr="000C344C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○○○</w:t>
      </w:r>
      <w:r w:rsidR="005647E4" w:rsidRPr="00E5004C">
        <w:rPr>
          <w:rFonts w:ascii="Times New Roman" w:eastAsia="標楷體" w:hint="eastAsia"/>
          <w:b/>
          <w:bCs/>
          <w:color w:val="000000" w:themeColor="text1"/>
          <w:sz w:val="28"/>
          <w:szCs w:val="28"/>
        </w:rPr>
        <w:t>學年度第</w:t>
      </w:r>
      <w:r w:rsidR="006522DD" w:rsidRPr="000C344C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</w:t>
      </w:r>
      <w:r w:rsidR="005647E4" w:rsidRPr="00E5004C">
        <w:rPr>
          <w:rFonts w:ascii="Times New Roman" w:eastAsia="標楷體" w:hint="eastAsia"/>
          <w:b/>
          <w:bCs/>
          <w:color w:val="000000" w:themeColor="text1"/>
          <w:sz w:val="28"/>
          <w:szCs w:val="28"/>
        </w:rPr>
        <w:t>學期就業導向課程專班業界專家基本資料</w:t>
      </w:r>
      <w:r w:rsidR="005647E4" w:rsidRPr="00E5004C">
        <w:rPr>
          <w:rFonts w:ascii="Times New Roman" w:eastAsia="標楷體"/>
          <w:b/>
          <w:bCs/>
          <w:color w:val="000000" w:themeColor="text1"/>
          <w:sz w:val="28"/>
          <w:szCs w:val="28"/>
        </w:rPr>
        <w:t>表</w:t>
      </w:r>
      <w:r w:rsidR="005647E4" w:rsidRPr="00E5004C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tbl>
      <w:tblPr>
        <w:tblW w:w="1029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51"/>
        <w:gridCol w:w="569"/>
        <w:gridCol w:w="1116"/>
        <w:gridCol w:w="219"/>
        <w:gridCol w:w="238"/>
        <w:gridCol w:w="457"/>
        <w:gridCol w:w="457"/>
        <w:gridCol w:w="457"/>
        <w:gridCol w:w="457"/>
        <w:gridCol w:w="457"/>
        <w:gridCol w:w="42"/>
        <w:gridCol w:w="415"/>
        <w:gridCol w:w="457"/>
        <w:gridCol w:w="457"/>
        <w:gridCol w:w="82"/>
        <w:gridCol w:w="375"/>
        <w:gridCol w:w="522"/>
        <w:gridCol w:w="376"/>
        <w:gridCol w:w="128"/>
        <w:gridCol w:w="1761"/>
      </w:tblGrid>
      <w:tr w:rsidR="005647E4" w:rsidRPr="00E5004C" w:rsidTr="00034541">
        <w:trPr>
          <w:trHeight w:val="285"/>
        </w:trPr>
        <w:tc>
          <w:tcPr>
            <w:tcW w:w="1258" w:type="dxa"/>
            <w:vMerge w:val="restart"/>
            <w:tcBorders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姓名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5647E4" w:rsidRPr="00E5004C" w:rsidRDefault="00701637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4461" w:type="dxa"/>
            <w:gridSpan w:val="13"/>
            <w:tcBorders>
              <w:bottom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應聘授課科別與科目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填表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日期</w:t>
            </w:r>
          </w:p>
        </w:tc>
        <w:tc>
          <w:tcPr>
            <w:tcW w:w="19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647E4" w:rsidRPr="00E5004C" w:rsidRDefault="00A74F81" w:rsidP="00034541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 xml:space="preserve">年　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 xml:space="preserve">月　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>日</w:t>
            </w:r>
          </w:p>
        </w:tc>
      </w:tr>
      <w:tr w:rsidR="005647E4" w:rsidRPr="00E5004C" w:rsidTr="00034541">
        <w:trPr>
          <w:trHeight w:val="660"/>
        </w:trPr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461" w:type="dxa"/>
            <w:gridSpan w:val="13"/>
            <w:tcBorders>
              <w:top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</w:rPr>
              <w:t>科別：</w:t>
            </w:r>
            <w:r w:rsidR="00A74F81" w:rsidRPr="00E5004C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="00A74F81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機械科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</w:rPr>
              <w:t>科目：</w:t>
            </w:r>
            <w:r w:rsidR="00A74F81" w:rsidRPr="00605E39">
              <w:rPr>
                <w:rFonts w:ascii="Times New Roman" w:eastAsia="標楷體" w:hAnsi="Times New Roman" w:hint="eastAsia"/>
                <w:b/>
                <w:color w:val="0000FF"/>
                <w:sz w:val="20"/>
                <w:szCs w:val="20"/>
              </w:rPr>
              <w:t>精密機械加工實習</w:t>
            </w:r>
          </w:p>
        </w:tc>
        <w:tc>
          <w:tcPr>
            <w:tcW w:w="913" w:type="dxa"/>
            <w:gridSpan w:val="2"/>
            <w:vMerge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47E4" w:rsidRPr="00E5004C" w:rsidTr="00034541">
        <w:trPr>
          <w:trHeight w:val="225"/>
        </w:trPr>
        <w:tc>
          <w:tcPr>
            <w:tcW w:w="1258" w:type="dxa"/>
            <w:vMerge w:val="restart"/>
            <w:tcBorders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性別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FF000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</w:rPr>
              <w:t>□</w:t>
            </w:r>
            <w:r w:rsidRPr="00A74F81">
              <w:rPr>
                <w:rFonts w:ascii="Times New Roman" w:eastAsia="標楷體" w:hint="eastAsia"/>
                <w:color w:val="FF0000"/>
              </w:rPr>
              <w:t>男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□</w:t>
            </w:r>
            <w:r w:rsidRPr="00A74F81">
              <w:rPr>
                <w:rFonts w:ascii="Times New Roman" w:eastAsia="標楷體" w:hint="eastAsia"/>
                <w:color w:val="FF0000"/>
              </w:rPr>
              <w:t>女</w:t>
            </w:r>
          </w:p>
        </w:tc>
        <w:tc>
          <w:tcPr>
            <w:tcW w:w="4461" w:type="dxa"/>
            <w:gridSpan w:val="13"/>
            <w:tcBorders>
              <w:bottom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身分證字號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出生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日期</w:t>
            </w:r>
          </w:p>
        </w:tc>
        <w:tc>
          <w:tcPr>
            <w:tcW w:w="19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647E4" w:rsidRPr="00E5004C" w:rsidRDefault="00A74F81" w:rsidP="00034541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 xml:space="preserve">年　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 xml:space="preserve">月　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E5004C">
              <w:rPr>
                <w:rFonts w:ascii="Times New Roman" w:eastAsia="標楷體" w:hint="eastAsia"/>
                <w:color w:val="000000" w:themeColor="text1"/>
              </w:rPr>
              <w:t>日</w:t>
            </w:r>
          </w:p>
        </w:tc>
      </w:tr>
      <w:tr w:rsidR="005647E4" w:rsidRPr="00E5004C" w:rsidTr="00034541">
        <w:trPr>
          <w:trHeight w:val="525"/>
        </w:trPr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○</w:t>
            </w:r>
          </w:p>
        </w:tc>
        <w:tc>
          <w:tcPr>
            <w:tcW w:w="913" w:type="dxa"/>
            <w:gridSpan w:val="2"/>
            <w:vMerge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47E4" w:rsidRPr="00E5004C" w:rsidTr="00034541">
        <w:trPr>
          <w:trHeight w:val="76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最高學歷</w:t>
            </w:r>
            <w:r w:rsidRPr="00E5004C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系所科別</w:t>
            </w:r>
          </w:p>
        </w:tc>
        <w:tc>
          <w:tcPr>
            <w:tcW w:w="6185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Pr="00A74F81">
              <w:rPr>
                <w:rFonts w:ascii="Times New Roman" w:eastAsia="標楷體" w:hint="eastAsia"/>
                <w:color w:val="FF0000"/>
              </w:rPr>
              <w:t>學校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Pr="00A74F81">
              <w:rPr>
                <w:rFonts w:ascii="Times New Roman" w:eastAsia="標楷體" w:hint="eastAsia"/>
                <w:color w:val="FF0000"/>
              </w:rPr>
              <w:t>系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A74F81">
              <w:rPr>
                <w:rFonts w:ascii="Times New Roman" w:eastAsia="標楷體" w:hint="eastAsia"/>
                <w:color w:val="FF0000"/>
              </w:rPr>
              <w:t>科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畢業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年月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="00A74F81"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 xml:space="preserve">年　</w:t>
            </w:r>
            <w:r w:rsidR="00A74F81"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月</w:t>
            </w:r>
          </w:p>
        </w:tc>
      </w:tr>
      <w:tr w:rsidR="005647E4" w:rsidRPr="00E5004C" w:rsidTr="00034541">
        <w:trPr>
          <w:trHeight w:val="401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資歷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240" w:lineRule="exact"/>
              <w:ind w:leftChars="-27" w:left="-7" w:hangingChars="27" w:hanging="58"/>
              <w:jc w:val="distribute"/>
              <w:rPr>
                <w:rFonts w:ascii="Times New Roman" w:eastAsia="標楷體" w:hAnsi="Times New Roman"/>
                <w:color w:val="000000" w:themeColor="text1"/>
                <w:spacing w:val="-12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pacing w:val="-12"/>
              </w:rPr>
              <w:t>部門名稱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</w:rPr>
              <w:t xml:space="preserve"> / </w:t>
            </w:r>
            <w:r w:rsidRPr="00E5004C">
              <w:rPr>
                <w:rFonts w:ascii="Times New Roman" w:eastAsia="標楷體" w:hint="eastAsia"/>
                <w:color w:val="000000" w:themeColor="text1"/>
                <w:spacing w:val="-12"/>
              </w:rPr>
              <w:t>人數</w:t>
            </w:r>
          </w:p>
        </w:tc>
        <w:tc>
          <w:tcPr>
            <w:tcW w:w="250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240" w:lineRule="exact"/>
              <w:ind w:leftChars="-27" w:left="-7" w:hangingChars="27" w:hanging="58"/>
              <w:jc w:val="distribute"/>
              <w:rPr>
                <w:rFonts w:ascii="Times New Roman" w:eastAsia="標楷體" w:hAnsi="Times New Roman"/>
                <w:color w:val="000000" w:themeColor="text1"/>
                <w:spacing w:val="-12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pacing w:val="-12"/>
              </w:rPr>
              <w:t>職稱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</w:rPr>
              <w:t>/</w:t>
            </w:r>
            <w:r w:rsidRPr="00E5004C">
              <w:rPr>
                <w:rFonts w:ascii="Times New Roman" w:eastAsia="標楷體" w:hint="eastAsia"/>
                <w:color w:val="000000" w:themeColor="text1"/>
                <w:spacing w:val="-12"/>
              </w:rPr>
              <w:t>總年資</w:t>
            </w:r>
          </w:p>
        </w:tc>
        <w:tc>
          <w:tcPr>
            <w:tcW w:w="227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工作要項</w:t>
            </w:r>
          </w:p>
        </w:tc>
        <w:tc>
          <w:tcPr>
            <w:tcW w:w="232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w w:val="8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w w:val="80"/>
              </w:rPr>
              <w:t>可傳授之實務經驗</w:t>
            </w:r>
          </w:p>
        </w:tc>
      </w:tr>
      <w:tr w:rsidR="005647E4" w:rsidRPr="00E5004C" w:rsidTr="00034541">
        <w:trPr>
          <w:trHeight w:val="851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  <w:sz w:val="20"/>
              </w:rPr>
              <w:t>1.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</w:t>
            </w:r>
            <w:r w:rsidRPr="00A74F81">
              <w:rPr>
                <w:rFonts w:ascii="Times New Roman" w:eastAsia="標楷體" w:hint="eastAsia"/>
                <w:color w:val="FF0000"/>
              </w:rPr>
              <w:t>人</w:t>
            </w:r>
          </w:p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  <w:sz w:val="20"/>
              </w:rPr>
              <w:t>2.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</w:t>
            </w:r>
            <w:r w:rsidRPr="00A74F81">
              <w:rPr>
                <w:rFonts w:ascii="Times New Roman" w:eastAsia="標楷體" w:hint="eastAsia"/>
                <w:color w:val="FF0000"/>
              </w:rPr>
              <w:t>人</w:t>
            </w:r>
          </w:p>
        </w:tc>
        <w:tc>
          <w:tcPr>
            <w:tcW w:w="2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  <w:sz w:val="20"/>
              </w:rPr>
              <w:t>1.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</w:t>
            </w:r>
            <w:r w:rsidRPr="00A74F81">
              <w:rPr>
                <w:rFonts w:ascii="Times New Roman" w:eastAsia="標楷體" w:hint="eastAsia"/>
                <w:color w:val="FF0000"/>
              </w:rPr>
              <w:t>年</w:t>
            </w:r>
          </w:p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  <w:sz w:val="20"/>
              </w:rPr>
              <w:t>2.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○○○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A74F81">
              <w:rPr>
                <w:rFonts w:ascii="Times New Roman" w:eastAsia="標楷體" w:hAnsi="Times New Roman" w:hint="eastAsia"/>
                <w:color w:val="FF0000"/>
              </w:rPr>
              <w:t>○</w:t>
            </w:r>
            <w:r w:rsidRPr="00A74F81">
              <w:rPr>
                <w:rFonts w:ascii="Times New Roman" w:eastAsia="標楷體" w:hint="eastAsia"/>
                <w:color w:val="FF0000"/>
              </w:rPr>
              <w:t>年</w:t>
            </w:r>
          </w:p>
        </w:tc>
        <w:tc>
          <w:tcPr>
            <w:tcW w:w="2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/>
                <w:color w:val="FF0000"/>
                <w:sz w:val="20"/>
              </w:rPr>
              <w:t>1.</w:t>
            </w:r>
          </w:p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A74F81">
              <w:rPr>
                <w:rFonts w:ascii="Times New Roman" w:eastAsia="標楷體" w:hAnsi="Times New Roman"/>
                <w:color w:val="FF0000"/>
                <w:sz w:val="20"/>
              </w:rPr>
              <w:t>2.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/>
                <w:color w:val="FF0000"/>
                <w:sz w:val="20"/>
              </w:rPr>
              <w:t>1.</w:t>
            </w:r>
          </w:p>
          <w:p w:rsidR="005647E4" w:rsidRPr="00A74F81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A74F81">
              <w:rPr>
                <w:rFonts w:ascii="Times New Roman" w:eastAsia="標楷體" w:hAnsi="Times New Roman"/>
                <w:color w:val="FF0000"/>
                <w:sz w:val="20"/>
              </w:rPr>
              <w:t>2.</w:t>
            </w:r>
          </w:p>
        </w:tc>
      </w:tr>
      <w:tr w:rsidR="005647E4" w:rsidRPr="00E5004C" w:rsidTr="00034541">
        <w:trPr>
          <w:trHeight w:val="401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u w:color="FF000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u w:color="FF0000"/>
              </w:rPr>
              <w:t>現職公司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u w:color="FF0000"/>
              </w:rPr>
              <w:t>屬性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公司名稱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E5004C">
              <w:rPr>
                <w:rFonts w:ascii="Times New Roman" w:eastAsia="標楷體" w:hint="eastAsia"/>
                <w:color w:val="000000" w:themeColor="text1"/>
              </w:rPr>
              <w:t>地點</w:t>
            </w:r>
          </w:p>
        </w:tc>
        <w:tc>
          <w:tcPr>
            <w:tcW w:w="4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主要營業項目</w:t>
            </w:r>
          </w:p>
        </w:tc>
      </w:tr>
      <w:tr w:rsidR="005647E4" w:rsidRPr="00E5004C" w:rsidTr="00034541">
        <w:trPr>
          <w:trHeight w:val="799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公司名稱：</w:t>
            </w:r>
            <w:r w:rsidR="00A74F81"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○○○○○○○○</w:t>
            </w:r>
          </w:p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</w:t>
            </w:r>
            <w:r w:rsidR="005647E4" w:rsidRPr="00A74F81">
              <w:rPr>
                <w:rFonts w:ascii="Times New Roman" w:eastAsia="標楷體" w:hint="eastAsia"/>
                <w:color w:val="FF0000"/>
              </w:rPr>
              <w:t>市</w:t>
            </w:r>
            <w:r w:rsidR="005647E4"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A74F81">
              <w:rPr>
                <w:rFonts w:ascii="Times New Roman" w:eastAsia="標楷體" w:hint="eastAsia"/>
                <w:color w:val="FF0000"/>
              </w:rPr>
              <w:t>路</w:t>
            </w:r>
            <w:r w:rsidR="005647E4" w:rsidRPr="00A74F81">
              <w:rPr>
                <w:rFonts w:ascii="Times New Roman" w:eastAsia="標楷體" w:hAnsi="Times New Roman" w:hint="eastAsia"/>
                <w:color w:val="FF0000"/>
              </w:rPr>
              <w:t>○○</w:t>
            </w:r>
            <w:r w:rsidR="005647E4" w:rsidRPr="00A74F81">
              <w:rPr>
                <w:rFonts w:ascii="Times New Roman" w:eastAsia="標楷體" w:hint="eastAsia"/>
                <w:color w:val="FF0000"/>
              </w:rPr>
              <w:t>號</w:t>
            </w:r>
          </w:p>
        </w:tc>
        <w:tc>
          <w:tcPr>
            <w:tcW w:w="4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="00A74F81"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74F81"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○○○○</w:t>
            </w:r>
          </w:p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.</w:t>
            </w:r>
          </w:p>
        </w:tc>
      </w:tr>
      <w:tr w:rsidR="005647E4" w:rsidRPr="00E5004C" w:rsidTr="00034541">
        <w:trPr>
          <w:trHeight w:val="55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通訊地址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A74F81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○○○○○○○○○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住家電話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○○○○</w:t>
            </w:r>
          </w:p>
        </w:tc>
      </w:tr>
      <w:tr w:rsidR="005647E4" w:rsidRPr="00E5004C" w:rsidTr="00034541">
        <w:trPr>
          <w:trHeight w:val="49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戶籍地址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</w:tcBorders>
            <w:vAlign w:val="center"/>
          </w:tcPr>
          <w:p w:rsidR="005647E4" w:rsidRPr="00E5004C" w:rsidRDefault="00A74F81" w:rsidP="0003454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○○○○○○○○○</w:t>
            </w:r>
          </w:p>
        </w:tc>
        <w:tc>
          <w:tcPr>
            <w:tcW w:w="1414" w:type="dxa"/>
            <w:gridSpan w:val="4"/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公司電話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○○○○</w:t>
            </w:r>
          </w:p>
        </w:tc>
      </w:tr>
      <w:tr w:rsidR="005647E4" w:rsidRPr="00E5004C" w:rsidTr="00034541">
        <w:trPr>
          <w:trHeight w:val="485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A6BDB">
              <w:rPr>
                <w:rFonts w:ascii="Times New Roman" w:eastAsia="標楷體" w:hAnsi="Times New Roman" w:hint="eastAsia"/>
                <w:color w:val="000000" w:themeColor="text1"/>
                <w:spacing w:val="30"/>
                <w:kern w:val="0"/>
                <w:fitText w:val="844" w:id="467531008"/>
              </w:rPr>
              <w:t>E-mai</w:t>
            </w:r>
            <w:r w:rsidRPr="00EA6BDB">
              <w:rPr>
                <w:rFonts w:ascii="Times New Roman" w:eastAsia="標楷體" w:hAnsi="Times New Roman" w:hint="eastAsia"/>
                <w:color w:val="000000" w:themeColor="text1"/>
                <w:spacing w:val="60"/>
                <w:kern w:val="0"/>
                <w:fitText w:val="844" w:id="467531008"/>
              </w:rPr>
              <w:t>l</w:t>
            </w:r>
          </w:p>
        </w:tc>
        <w:tc>
          <w:tcPr>
            <w:tcW w:w="5816" w:type="dxa"/>
            <w:gridSpan w:val="14"/>
            <w:tcBorders>
              <w:bottom w:val="single" w:sz="12" w:space="0" w:color="auto"/>
            </w:tcBorders>
            <w:vAlign w:val="center"/>
          </w:tcPr>
          <w:p w:rsidR="005647E4" w:rsidRPr="00E5004C" w:rsidRDefault="00A74F81" w:rsidP="00034541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0C344C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○○○○○○○○○</w:t>
            </w:r>
          </w:p>
        </w:tc>
        <w:tc>
          <w:tcPr>
            <w:tcW w:w="1414" w:type="dxa"/>
            <w:gridSpan w:val="4"/>
            <w:tcBorders>
              <w:bottom w:val="single" w:sz="12" w:space="0" w:color="auto"/>
            </w:tcBorders>
            <w:vAlign w:val="center"/>
          </w:tcPr>
          <w:p w:rsidR="005647E4" w:rsidRPr="00E5004C" w:rsidRDefault="005647E4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</w:rPr>
              <w:t>行動電話</w:t>
            </w:r>
          </w:p>
        </w:tc>
        <w:tc>
          <w:tcPr>
            <w:tcW w:w="18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Pr="00A74F81" w:rsidRDefault="00A74F81" w:rsidP="00034541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74F8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○○○○</w:t>
            </w:r>
          </w:p>
        </w:tc>
      </w:tr>
      <w:tr w:rsidR="005647E4" w:rsidRPr="00E5004C" w:rsidTr="00034541">
        <w:trPr>
          <w:cantSplit/>
          <w:trHeight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A74F81" w:rsidRDefault="00A74F81" w:rsidP="00A74F81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74F81">
              <w:rPr>
                <w:rFonts w:ascii="Times New Roman" w:eastAsia="標楷體" w:hAnsi="Times New Roman" w:hint="eastAsia"/>
                <w:color w:val="FF0000"/>
                <w:szCs w:val="24"/>
              </w:rPr>
              <w:t>請於右方欄位勾選業界專家之「資格條件」與「檢附文件」</w:t>
            </w:r>
            <w:r w:rsidRPr="00A74F81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A74F81">
              <w:rPr>
                <w:rFonts w:ascii="Times New Roman" w:eastAsia="標楷體" w:hAnsi="Times New Roman" w:hint="eastAsia"/>
                <w:color w:val="FF0000"/>
                <w:szCs w:val="24"/>
              </w:rPr>
              <w:t>請務必依勾選條件檢複齊全</w:t>
            </w:r>
            <w:r w:rsidRPr="00A74F81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 w:rsidRPr="00A74F81">
              <w:rPr>
                <w:rFonts w:ascii="Times New Roman" w:eastAsia="標楷體" w:hAnsi="Times New Roman" w:hint="eastAsia"/>
                <w:color w:val="FF0000"/>
                <w:szCs w:val="24"/>
              </w:rPr>
              <w:t>（可單、複選）</w:t>
            </w:r>
          </w:p>
        </w:tc>
        <w:tc>
          <w:tcPr>
            <w:tcW w:w="9035" w:type="dxa"/>
            <w:gridSpan w:val="1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254" w:hangingChars="106" w:hanging="25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國內、外專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科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以上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畢業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或經學校認定足堪擔任協同教學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，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且具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有與任教領域專業相關實務經驗之工作年資專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職五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年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或兼職十年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以上，表現優異。</w:t>
            </w:r>
          </w:p>
        </w:tc>
      </w:tr>
      <w:tr w:rsidR="005647E4" w:rsidRPr="00E5004C" w:rsidTr="00034541">
        <w:trPr>
          <w:cantSplit/>
          <w:trHeight w:val="257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w w:val="90"/>
                <w:szCs w:val="24"/>
              </w:rPr>
              <w:t>檢附文件</w:t>
            </w:r>
          </w:p>
        </w:tc>
        <w:tc>
          <w:tcPr>
            <w:tcW w:w="8464" w:type="dxa"/>
            <w:gridSpan w:val="18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現職公司在職證明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vertAlign w:val="superscript"/>
              </w:rPr>
              <w:t>必檢附</w:t>
            </w:r>
          </w:p>
        </w:tc>
      </w:tr>
      <w:tr w:rsidR="005647E4" w:rsidRPr="00E5004C" w:rsidTr="00034541">
        <w:trPr>
          <w:cantSplit/>
          <w:trHeight w:val="796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</w:p>
        </w:tc>
        <w:tc>
          <w:tcPr>
            <w:tcW w:w="8464" w:type="dxa"/>
            <w:gridSpan w:val="18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最高學歷證書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 (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專科以上者必須檢附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5647E4" w:rsidRPr="00E5004C" w:rsidRDefault="005647E4" w:rsidP="005647E4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經學校認定足堪擔任協同教學者，請於本計畫書「表六、業界專家資歷自評表」敘明學校認定及推薦理由。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 (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學歷未達專科者必須詳細說明推薦理由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5647E4" w:rsidRPr="00E5004C" w:rsidTr="00034541">
        <w:trPr>
          <w:cantSplit/>
          <w:trHeight w:val="593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</w:p>
        </w:tc>
        <w:tc>
          <w:tcPr>
            <w:tcW w:w="8464" w:type="dxa"/>
            <w:gridSpan w:val="18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工作年資證明書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  <w:szCs w:val="24"/>
              </w:rPr>
              <w:t xml:space="preserve"> (</w:t>
            </w:r>
            <w:r w:rsidRPr="00E5004C">
              <w:rPr>
                <w:rFonts w:ascii="Times New Roman" w:eastAsia="標楷體" w:hint="eastAsia"/>
                <w:color w:val="000000" w:themeColor="text1"/>
                <w:spacing w:val="-12"/>
                <w:szCs w:val="24"/>
              </w:rPr>
              <w:t>現職公司在職證明年資須達專職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  <w:szCs w:val="24"/>
              </w:rPr>
              <w:t>5</w:t>
            </w:r>
            <w:r w:rsidRPr="00E5004C">
              <w:rPr>
                <w:rFonts w:ascii="Times New Roman" w:eastAsia="標楷體" w:hint="eastAsia"/>
                <w:color w:val="000000" w:themeColor="text1"/>
                <w:spacing w:val="-12"/>
                <w:szCs w:val="24"/>
              </w:rPr>
              <w:t>年或兼職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  <w:szCs w:val="24"/>
              </w:rPr>
              <w:t>10</w:t>
            </w:r>
            <w:r w:rsidRPr="00E5004C">
              <w:rPr>
                <w:rFonts w:ascii="Times New Roman" w:eastAsia="標楷體" w:hint="eastAsia"/>
                <w:color w:val="000000" w:themeColor="text1"/>
                <w:spacing w:val="-12"/>
                <w:szCs w:val="24"/>
              </w:rPr>
              <w:t>年以上，可免附此證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12"/>
                <w:szCs w:val="24"/>
              </w:rPr>
              <w:t>)</w:t>
            </w:r>
          </w:p>
          <w:p w:rsidR="005647E4" w:rsidRPr="00E5004C" w:rsidRDefault="005647E4" w:rsidP="005647E4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其他證明文件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 (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學歷未達專科以上者必須檢附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5647E4" w:rsidRPr="00E5004C" w:rsidTr="00034541">
        <w:trPr>
          <w:cantSplit/>
          <w:trHeight w:val="354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035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曾任國家級以上之專業競賽選手、教練、裁判。</w:t>
            </w:r>
          </w:p>
        </w:tc>
      </w:tr>
      <w:tr w:rsidR="005647E4" w:rsidRPr="00E5004C" w:rsidTr="00034541">
        <w:trPr>
          <w:cantSplit/>
          <w:trHeight w:val="306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E5004C">
              <w:rPr>
                <w:rFonts w:ascii="Times New Roman" w:eastAsia="標楷體" w:hint="eastAsia"/>
                <w:color w:val="000000" w:themeColor="text1"/>
                <w:spacing w:val="-20"/>
                <w:szCs w:val="24"/>
              </w:rPr>
              <w:t>檢附文件</w:t>
            </w:r>
          </w:p>
        </w:tc>
        <w:tc>
          <w:tcPr>
            <w:tcW w:w="8464" w:type="dxa"/>
            <w:gridSpan w:val="1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現職公司在職證明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vertAlign w:val="superscript"/>
              </w:rPr>
              <w:t>必檢附</w:t>
            </w:r>
          </w:p>
        </w:tc>
      </w:tr>
      <w:tr w:rsidR="005647E4" w:rsidRPr="00E5004C" w:rsidTr="00034541">
        <w:trPr>
          <w:cantSplit/>
          <w:trHeight w:val="847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</w:p>
        </w:tc>
        <w:tc>
          <w:tcPr>
            <w:tcW w:w="8464" w:type="dxa"/>
            <w:gridSpan w:val="18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國家級以上之專業競賽選手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證書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。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(3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項條件可單、複選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國家級以上之專業競賽教練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證書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。</w:t>
            </w:r>
          </w:p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國家級以上之專業競賽裁判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證書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/>
                <w:color w:val="000000" w:themeColor="text1"/>
                <w:szCs w:val="24"/>
              </w:rPr>
              <w:t>。</w:t>
            </w:r>
          </w:p>
        </w:tc>
      </w:tr>
      <w:tr w:rsidR="005647E4" w:rsidRPr="00E5004C" w:rsidTr="00034541">
        <w:trPr>
          <w:cantSplit/>
          <w:trHeight w:val="433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035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曾獲頒國家級以上之專業競賽獎牌或榮譽證書。</w:t>
            </w:r>
          </w:p>
        </w:tc>
      </w:tr>
      <w:tr w:rsidR="005647E4" w:rsidRPr="00E5004C" w:rsidTr="00034541">
        <w:trPr>
          <w:cantSplit/>
          <w:trHeight w:val="356"/>
        </w:trPr>
        <w:tc>
          <w:tcPr>
            <w:tcW w:w="125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300" w:right="113" w:hangingChars="150" w:hanging="30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pacing w:val="-20"/>
                <w:szCs w:val="24"/>
              </w:rPr>
              <w:t>檢附文件</w:t>
            </w:r>
          </w:p>
        </w:tc>
        <w:tc>
          <w:tcPr>
            <w:tcW w:w="8464" w:type="dxa"/>
            <w:gridSpan w:val="18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□現職公司在職證明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必檢附</w:t>
            </w:r>
          </w:p>
        </w:tc>
      </w:tr>
      <w:tr w:rsidR="005647E4" w:rsidRPr="00E5004C" w:rsidTr="00034541">
        <w:trPr>
          <w:cantSplit/>
          <w:trHeight w:val="728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autoSpaceDE w:val="0"/>
              <w:autoSpaceDN w:val="0"/>
              <w:snapToGrid w:val="0"/>
              <w:spacing w:line="280" w:lineRule="exact"/>
              <w:ind w:leftChars="-31" w:left="-74" w:rightChars="-27" w:right="-6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ind w:left="323" w:right="113" w:hangingChars="150" w:hanging="323"/>
              <w:jc w:val="center"/>
              <w:rPr>
                <w:rFonts w:ascii="Times New Roman" w:eastAsia="標楷體" w:hAnsi="Times New Roman"/>
                <w:color w:val="000000" w:themeColor="text1"/>
                <w:w w:val="90"/>
                <w:szCs w:val="24"/>
              </w:rPr>
            </w:pPr>
          </w:p>
        </w:tc>
        <w:tc>
          <w:tcPr>
            <w:tcW w:w="8464" w:type="dxa"/>
            <w:gridSpan w:val="18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國家級以上之專業競賽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獎牌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相片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項條件可單、複選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5647E4" w:rsidRPr="00E5004C" w:rsidRDefault="005647E4" w:rsidP="005647E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國家級以上之專業競賽榮譽證書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件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#</w:t>
            </w:r>
            <w:r w:rsidRPr="00E5004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</w:tbl>
    <w:p w:rsidR="005647E4" w:rsidRPr="00E5004C" w:rsidRDefault="005647E4" w:rsidP="005647E4">
      <w:pPr>
        <w:autoSpaceDE w:val="0"/>
        <w:autoSpaceDN w:val="0"/>
        <w:spacing w:line="280" w:lineRule="exact"/>
        <w:ind w:leftChars="-35" w:left="-84" w:right="62"/>
        <w:rPr>
          <w:rFonts w:ascii="Times New Roman" w:eastAsia="標楷體" w:hAnsi="Times New Roman"/>
          <w:color w:val="000000" w:themeColor="text1"/>
          <w:spacing w:val="-16"/>
          <w:szCs w:val="24"/>
        </w:rPr>
      </w:pPr>
      <w:r w:rsidRPr="00E5004C">
        <w:rPr>
          <w:rFonts w:ascii="Times New Roman" w:eastAsia="標楷體" w:hAnsi="Times New Roman" w:hint="eastAsia"/>
          <w:color w:val="000000" w:themeColor="text1"/>
          <w:spacing w:val="-16"/>
          <w:szCs w:val="24"/>
        </w:rPr>
        <w:t>備註：檢附文件打</w:t>
      </w:r>
      <w:r w:rsidRPr="00E5004C">
        <w:rPr>
          <w:rFonts w:ascii="Times New Roman" w:eastAsia="標楷體" w:hAnsi="Times New Roman" w:hint="eastAsia"/>
          <w:color w:val="000000" w:themeColor="text1"/>
          <w:spacing w:val="-16"/>
          <w:szCs w:val="24"/>
        </w:rPr>
        <w:t>*</w:t>
      </w:r>
      <w:r w:rsidRPr="00E5004C">
        <w:rPr>
          <w:rFonts w:ascii="Times New Roman" w:eastAsia="標楷體" w:hAnsi="Times New Roman" w:hint="eastAsia"/>
          <w:color w:val="000000" w:themeColor="text1"/>
          <w:spacing w:val="-16"/>
          <w:szCs w:val="24"/>
        </w:rPr>
        <w:t>者為必須檢附文件，打</w:t>
      </w:r>
      <w:r w:rsidRPr="00E5004C">
        <w:rPr>
          <w:rFonts w:ascii="Times New Roman" w:eastAsia="標楷體" w:hAnsi="Times New Roman" w:hint="eastAsia"/>
          <w:color w:val="000000" w:themeColor="text1"/>
          <w:spacing w:val="-16"/>
          <w:szCs w:val="24"/>
          <w:vertAlign w:val="superscript"/>
        </w:rPr>
        <w:t>#</w:t>
      </w:r>
      <w:r w:rsidRPr="00E5004C">
        <w:rPr>
          <w:rFonts w:ascii="Times New Roman" w:eastAsia="標楷體" w:hAnsi="Times New Roman" w:hint="eastAsia"/>
          <w:color w:val="000000" w:themeColor="text1"/>
          <w:spacing w:val="-16"/>
          <w:szCs w:val="24"/>
        </w:rPr>
        <w:t>為依據條件選附文件；證明文件應檢附於本附件內。</w:t>
      </w:r>
    </w:p>
    <w:p w:rsidR="005647E4" w:rsidRPr="00E5004C" w:rsidRDefault="005647E4" w:rsidP="005647E4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color w:val="000000" w:themeColor="text1"/>
        </w:rPr>
        <w:br w:type="page"/>
      </w:r>
      <w:r w:rsidR="00BC55E2" w:rsidRPr="00E5004C">
        <w:rPr>
          <w:rFonts w:ascii="Times New Roman" w:eastAsia="標楷體" w:hint="eastAsia"/>
          <w:color w:val="000000" w:themeColor="text1"/>
          <w:sz w:val="28"/>
          <w:szCs w:val="28"/>
        </w:rPr>
        <w:lastRenderedPageBreak/>
        <w:t>附件</w:t>
      </w:r>
      <w:r w:rsidR="00BC55E2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3.2</w:t>
      </w:r>
      <w:r w:rsidR="00BC55E2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就業導向課程專班</w:t>
      </w:r>
      <w:r w:rsidRPr="00E500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業界專家資歷評估表</w:t>
      </w:r>
    </w:p>
    <w:p w:rsidR="005647E4" w:rsidRPr="00E5004C" w:rsidRDefault="005647E4" w:rsidP="005647E4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請依照</w:t>
      </w:r>
      <w:r w:rsidR="00B66E23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學年學期</w:t>
      </w:r>
      <w:r w:rsidR="00B66E23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="00B66E23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別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製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表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，一人一科</w:t>
      </w:r>
      <w:r w:rsidR="00ED3168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</w:t>
      </w:r>
      <w:r w:rsidR="0098660F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一表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276"/>
        <w:gridCol w:w="708"/>
        <w:gridCol w:w="142"/>
        <w:gridCol w:w="1134"/>
        <w:gridCol w:w="1276"/>
        <w:gridCol w:w="1593"/>
      </w:tblGrid>
      <w:tr w:rsidR="005647E4" w:rsidRPr="00E5004C" w:rsidTr="00034541">
        <w:tc>
          <w:tcPr>
            <w:tcW w:w="992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647E4" w:rsidRPr="00E5004C" w:rsidRDefault="005647E4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學年學期別：</w:t>
            </w: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</w:t>
            </w:r>
            <w:r w:rsidRPr="00E5004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學年度第</w:t>
            </w: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</w:t>
            </w:r>
            <w:r w:rsidRPr="00E5004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學期</w:t>
            </w:r>
          </w:p>
        </w:tc>
      </w:tr>
      <w:tr w:rsidR="005647E4" w:rsidRPr="00E5004C" w:rsidTr="0098660F">
        <w:tc>
          <w:tcPr>
            <w:tcW w:w="9923" w:type="dxa"/>
            <w:gridSpan w:val="7"/>
            <w:tcBorders>
              <w:top w:val="single" w:sz="2" w:space="0" w:color="auto"/>
              <w:left w:val="thinThickSmallGap" w:sz="18" w:space="0" w:color="auto"/>
              <w:bottom w:val="single" w:sz="8" w:space="0" w:color="000000" w:themeColor="text1"/>
              <w:right w:val="thinThickSmallGap" w:sz="18" w:space="0" w:color="auto"/>
            </w:tcBorders>
            <w:shd w:val="clear" w:color="auto" w:fill="auto"/>
            <w:vAlign w:val="center"/>
          </w:tcPr>
          <w:p w:rsidR="005647E4" w:rsidRPr="00E5004C" w:rsidRDefault="005647E4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協同教學科目名稱：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</w:t>
            </w:r>
          </w:p>
        </w:tc>
      </w:tr>
      <w:tr w:rsidR="00B67658" w:rsidRPr="00E5004C" w:rsidTr="00430BFD">
        <w:tc>
          <w:tcPr>
            <w:tcW w:w="5778" w:type="dxa"/>
            <w:gridSpan w:val="3"/>
            <w:tcBorders>
              <w:top w:val="single" w:sz="12" w:space="0" w:color="auto"/>
              <w:lef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業界專家姓名：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</w:t>
            </w:r>
          </w:p>
        </w:tc>
        <w:tc>
          <w:tcPr>
            <w:tcW w:w="4145" w:type="dxa"/>
            <w:gridSpan w:val="4"/>
            <w:vMerge w:val="restart"/>
            <w:tcBorders>
              <w:top w:val="single" w:sz="12" w:space="0" w:color="auto"/>
              <w:right w:val="thinThickSmallGap" w:sz="18" w:space="0" w:color="auto"/>
            </w:tcBorders>
          </w:tcPr>
          <w:p w:rsidR="00B67658" w:rsidRPr="00E5004C" w:rsidRDefault="00C84724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</w:rPr>
              <w:t>本學期</w:t>
            </w:r>
            <w:r w:rsidR="00EF6DB3" w:rsidRPr="00E5004C">
              <w:rPr>
                <w:rFonts w:ascii="標楷體" w:eastAsia="標楷體" w:hAnsi="標楷體" w:hint="eastAsia"/>
                <w:color w:val="000000" w:themeColor="text1"/>
              </w:rPr>
              <w:t>本科目之</w:t>
            </w:r>
            <w:r w:rsidR="00B67658" w:rsidRPr="00E5004C">
              <w:rPr>
                <w:rFonts w:ascii="標楷體" w:eastAsia="標楷體" w:hAnsi="標楷體" w:hint="eastAsia"/>
                <w:color w:val="000000" w:themeColor="text1"/>
              </w:rPr>
              <w:t>協同教學授課節數</w:t>
            </w:r>
          </w:p>
          <w:p w:rsidR="00B67658" w:rsidRPr="006522DD" w:rsidRDefault="00B67658" w:rsidP="00C84724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6522DD">
              <w:rPr>
                <w:rFonts w:ascii="標楷體" w:eastAsia="標楷體" w:hAnsi="標楷體" w:hint="eastAsia"/>
                <w:color w:val="FF0000"/>
              </w:rPr>
              <w:t>○節</w:t>
            </w:r>
            <w:r w:rsidRPr="006522DD">
              <w:rPr>
                <w:rFonts w:ascii="標楷體" w:eastAsia="標楷體" w:hAnsi="標楷體"/>
                <w:color w:val="FF0000"/>
              </w:rPr>
              <w:t>×</w:t>
            </w:r>
            <w:r w:rsidRPr="006522DD">
              <w:rPr>
                <w:rFonts w:ascii="標楷體" w:eastAsia="標楷體" w:hAnsi="標楷體" w:hint="eastAsia"/>
                <w:color w:val="FF0000"/>
              </w:rPr>
              <w:t xml:space="preserve"> ○次＝　　○節</w:t>
            </w:r>
          </w:p>
        </w:tc>
      </w:tr>
      <w:tr w:rsidR="00B67658" w:rsidRPr="00E5004C" w:rsidTr="00430BFD">
        <w:tc>
          <w:tcPr>
            <w:tcW w:w="5778" w:type="dxa"/>
            <w:gridSpan w:val="3"/>
            <w:tcBorders>
              <w:lef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現職單位：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</w:t>
            </w:r>
          </w:p>
        </w:tc>
        <w:tc>
          <w:tcPr>
            <w:tcW w:w="4145" w:type="dxa"/>
            <w:gridSpan w:val="4"/>
            <w:vMerge/>
            <w:tcBorders>
              <w:righ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67658" w:rsidRPr="00E5004C" w:rsidTr="009C4303">
        <w:trPr>
          <w:trHeight w:val="132"/>
        </w:trPr>
        <w:tc>
          <w:tcPr>
            <w:tcW w:w="5778" w:type="dxa"/>
            <w:gridSpan w:val="3"/>
            <w:tcBorders>
              <w:lef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工作職級：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</w:t>
            </w:r>
          </w:p>
        </w:tc>
        <w:tc>
          <w:tcPr>
            <w:tcW w:w="4145" w:type="dxa"/>
            <w:gridSpan w:val="4"/>
            <w:vMerge/>
            <w:tcBorders>
              <w:righ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67658" w:rsidRPr="00E5004C" w:rsidTr="009C4303">
        <w:tc>
          <w:tcPr>
            <w:tcW w:w="5778" w:type="dxa"/>
            <w:gridSpan w:val="3"/>
            <w:tcBorders>
              <w:lef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00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服務年資：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</w:t>
            </w:r>
          </w:p>
        </w:tc>
        <w:tc>
          <w:tcPr>
            <w:tcW w:w="4145" w:type="dxa"/>
            <w:gridSpan w:val="4"/>
            <w:vMerge/>
            <w:tcBorders>
              <w:right w:val="thinThickSmallGap" w:sz="18" w:space="0" w:color="auto"/>
            </w:tcBorders>
          </w:tcPr>
          <w:p w:rsidR="00B67658" w:rsidRPr="00E5004C" w:rsidRDefault="00B67658" w:rsidP="00D86B8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7658" w:rsidRPr="00E5004C" w:rsidTr="00430BFD">
        <w:tc>
          <w:tcPr>
            <w:tcW w:w="5778" w:type="dxa"/>
            <w:gridSpan w:val="3"/>
            <w:tcBorders>
              <w:left w:val="thinThickSmallGap" w:sz="18" w:space="0" w:color="auto"/>
            </w:tcBorders>
          </w:tcPr>
          <w:p w:rsidR="00B67658" w:rsidRPr="00E5004C" w:rsidRDefault="00B67658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服務地點：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○○○○○○○○○</w:t>
            </w:r>
          </w:p>
        </w:tc>
        <w:tc>
          <w:tcPr>
            <w:tcW w:w="4145" w:type="dxa"/>
            <w:gridSpan w:val="4"/>
            <w:vMerge/>
            <w:tcBorders>
              <w:right w:val="thinThickSmallGap" w:sz="18" w:space="0" w:color="auto"/>
            </w:tcBorders>
          </w:tcPr>
          <w:p w:rsidR="00B67658" w:rsidRPr="00E5004C" w:rsidRDefault="00B67658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67658" w:rsidRPr="00E5004C" w:rsidTr="00430BFD">
        <w:tc>
          <w:tcPr>
            <w:tcW w:w="5778" w:type="dxa"/>
            <w:gridSpan w:val="3"/>
            <w:tcBorders>
              <w:left w:val="thinThickSmallGap" w:sz="18" w:space="0" w:color="auto"/>
              <w:bottom w:val="double" w:sz="4" w:space="0" w:color="auto"/>
            </w:tcBorders>
          </w:tcPr>
          <w:p w:rsidR="00B67658" w:rsidRPr="00E5004C" w:rsidRDefault="00B67658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職業專長：</w:t>
            </w:r>
            <w:r w:rsidR="006522DD"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</w:t>
            </w:r>
          </w:p>
        </w:tc>
        <w:tc>
          <w:tcPr>
            <w:tcW w:w="4145" w:type="dxa"/>
            <w:gridSpan w:val="4"/>
            <w:vMerge/>
            <w:tcBorders>
              <w:bottom w:val="double" w:sz="4" w:space="0" w:color="auto"/>
              <w:right w:val="thinThickSmallGap" w:sz="18" w:space="0" w:color="auto"/>
            </w:tcBorders>
          </w:tcPr>
          <w:p w:rsidR="00B67658" w:rsidRPr="00E5004C" w:rsidRDefault="00B67658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90555" w:rsidRPr="00E5004C" w:rsidTr="0089680C">
        <w:tc>
          <w:tcPr>
            <w:tcW w:w="5778" w:type="dxa"/>
            <w:gridSpan w:val="3"/>
            <w:tcBorders>
              <w:top w:val="double" w:sz="4" w:space="0" w:color="auto"/>
              <w:left w:val="thinThickSmallGap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555" w:rsidRPr="006522DD" w:rsidRDefault="00790555" w:rsidP="00790555">
            <w:pPr>
              <w:spacing w:line="360" w:lineRule="exac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※業界專家所屬服務單位，是否為本專班之合作對象</w:t>
            </w:r>
            <w:r w:rsidR="002636F7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。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thinThickSmallGap" w:sz="18" w:space="0" w:color="auto"/>
            </w:tcBorders>
            <w:shd w:val="clear" w:color="auto" w:fill="auto"/>
            <w:vAlign w:val="center"/>
          </w:tcPr>
          <w:p w:rsidR="00790555" w:rsidRPr="006522DD" w:rsidRDefault="006522DD" w:rsidP="00790555">
            <w:pPr>
              <w:spacing w:line="360" w:lineRule="exac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是</w:t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        </w:t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□否</w:t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     </w:t>
            </w:r>
          </w:p>
        </w:tc>
      </w:tr>
      <w:tr w:rsidR="00790555" w:rsidRPr="00E5004C" w:rsidTr="0089680C">
        <w:tc>
          <w:tcPr>
            <w:tcW w:w="5778" w:type="dxa"/>
            <w:gridSpan w:val="3"/>
            <w:tcBorders>
              <w:top w:val="single" w:sz="2" w:space="0" w:color="000000" w:themeColor="text1"/>
              <w:left w:val="thinThickSmallGap" w:sz="18" w:space="0" w:color="auto"/>
              <w:bottom w:val="doub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555" w:rsidRPr="006522DD" w:rsidRDefault="00790555" w:rsidP="00B04613">
            <w:pPr>
              <w:spacing w:line="360" w:lineRule="exact"/>
              <w:ind w:left="283" w:hangingChars="118" w:hanging="283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※業界專家所屬服務單位，是否已安排本專班學生赴職場體驗或產業機構實習。</w:t>
            </w:r>
            <w:r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0555" w:rsidRPr="006522DD" w:rsidRDefault="006522DD" w:rsidP="00790555">
            <w:pPr>
              <w:spacing w:line="360" w:lineRule="exac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是</w:t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        </w:t>
            </w:r>
            <w:r w:rsidR="00790555" w:rsidRPr="006522D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□否</w:t>
            </w:r>
          </w:p>
        </w:tc>
      </w:tr>
      <w:tr w:rsidR="005647E4" w:rsidRPr="00E5004C" w:rsidTr="00790555">
        <w:tc>
          <w:tcPr>
            <w:tcW w:w="9923" w:type="dxa"/>
            <w:gridSpan w:val="7"/>
            <w:tcBorders>
              <w:top w:val="double" w:sz="4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647E4" w:rsidRPr="00E5004C" w:rsidRDefault="005647E4" w:rsidP="0079055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辦理本科目協同教學具體理由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請詳細說明</w:t>
            </w:r>
            <w:r w:rsidR="00790555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與就業達成</w:t>
            </w:r>
            <w:r w:rsidR="008771CF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="00790555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相關事項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5647E4" w:rsidRPr="00E5004C" w:rsidTr="00D97536">
        <w:trPr>
          <w:trHeight w:val="1228"/>
        </w:trPr>
        <w:tc>
          <w:tcPr>
            <w:tcW w:w="9923" w:type="dxa"/>
            <w:gridSpan w:val="7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0555" w:rsidRPr="00E5004C" w:rsidRDefault="006522DD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○○○○○○○○○○○○○○○○○○○○○○○○○○○○○○○○○○○○○○○○○○○○○</w:t>
            </w:r>
          </w:p>
          <w:p w:rsidR="005647E4" w:rsidRPr="00E5004C" w:rsidRDefault="005647E4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5647E4" w:rsidRPr="00E5004C" w:rsidTr="00D97536">
        <w:trPr>
          <w:trHeight w:val="431"/>
        </w:trPr>
        <w:tc>
          <w:tcPr>
            <w:tcW w:w="9923" w:type="dxa"/>
            <w:gridSpan w:val="7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647E4" w:rsidRPr="00E5004C" w:rsidRDefault="00342D28" w:rsidP="0079055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業界專家之</w:t>
            </w:r>
            <w:r w:rsidR="005647E4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學歷與經歷</w:t>
            </w:r>
          </w:p>
        </w:tc>
      </w:tr>
      <w:tr w:rsidR="005647E4" w:rsidRPr="00E5004C" w:rsidTr="00034541">
        <w:trPr>
          <w:trHeight w:val="1470"/>
        </w:trPr>
        <w:tc>
          <w:tcPr>
            <w:tcW w:w="9923" w:type="dxa"/>
            <w:gridSpan w:val="7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5647E4" w:rsidRPr="00E5004C" w:rsidRDefault="006522DD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○○○○○○○○○○○○○○○○○○○○○○○○○○○</w:t>
            </w:r>
          </w:p>
          <w:p w:rsidR="005647E4" w:rsidRPr="00E5004C" w:rsidRDefault="006522DD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○○○○○○○○○○○○○○○○○○○○○○○○○○○</w:t>
            </w:r>
          </w:p>
          <w:p w:rsidR="005647E4" w:rsidRPr="00E5004C" w:rsidRDefault="005647E4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11867" w:rsidRPr="00E5004C" w:rsidTr="0074291E">
        <w:tc>
          <w:tcPr>
            <w:tcW w:w="3794" w:type="dxa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9055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評估項目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非常符合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360" w:lineRule="exact"/>
              <w:ind w:left="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符合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360" w:lineRule="exact"/>
              <w:ind w:left="2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普通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360" w:lineRule="exact"/>
              <w:ind w:left="5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不符合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非常不符合</w:t>
            </w:r>
          </w:p>
        </w:tc>
      </w:tr>
      <w:tr w:rsidR="00411867" w:rsidRPr="00E5004C" w:rsidTr="0074291E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="0041186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個人專長符合度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411867" w:rsidRPr="00E5004C" w:rsidTr="0074291E">
        <w:trPr>
          <w:trHeight w:hRule="exact" w:val="340"/>
        </w:trPr>
        <w:tc>
          <w:tcPr>
            <w:tcW w:w="379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="0041186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公司產業別之符合度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411867" w:rsidRPr="00E5004C" w:rsidTr="0074291E">
        <w:trPr>
          <w:trHeight w:hRule="exact" w:val="340"/>
        </w:trPr>
        <w:tc>
          <w:tcPr>
            <w:tcW w:w="379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="0041186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能提升學生實務就業能力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411867" w:rsidRPr="00E5004C" w:rsidTr="0074291E">
        <w:trPr>
          <w:trHeight w:hRule="exact" w:val="340"/>
        </w:trPr>
        <w:tc>
          <w:tcPr>
            <w:tcW w:w="379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="00297E51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="0041186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協助學生赴產業</w:t>
            </w:r>
            <w:r w:rsidR="00ED3168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機構</w:t>
            </w:r>
            <w:r w:rsidR="0041186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11867" w:rsidRPr="00E5004C" w:rsidRDefault="00411867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74291E" w:rsidRPr="00E5004C" w:rsidTr="0074291E">
        <w:trPr>
          <w:trHeight w:hRule="exact" w:val="340"/>
        </w:trPr>
        <w:tc>
          <w:tcPr>
            <w:tcW w:w="379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能協助學生赴職場體驗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74291E" w:rsidRPr="00E5004C" w:rsidTr="0074291E">
        <w:trPr>
          <w:trHeight w:hRule="exact" w:val="340"/>
        </w:trPr>
        <w:tc>
          <w:tcPr>
            <w:tcW w:w="379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能協助安排學生就業達成</w:t>
            </w:r>
            <w:r w:rsidR="002636F7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="006522DD"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12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="24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91E" w:rsidRPr="00E5004C" w:rsidRDefault="0074291E" w:rsidP="0074291E">
            <w:pPr>
              <w:spacing w:line="280" w:lineRule="exact"/>
              <w:ind w:leftChars="14" w:left="3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74291E" w:rsidRPr="00E5004C" w:rsidTr="00034541">
        <w:tc>
          <w:tcPr>
            <w:tcW w:w="9923" w:type="dxa"/>
            <w:gridSpan w:val="7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91E" w:rsidRPr="00E5004C" w:rsidRDefault="0074291E" w:rsidP="0079055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科主任意見或推薦理由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請詳細說明</w:t>
            </w:r>
            <w:r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74291E" w:rsidRPr="00E5004C" w:rsidTr="00790555">
        <w:trPr>
          <w:trHeight w:val="1515"/>
        </w:trPr>
        <w:tc>
          <w:tcPr>
            <w:tcW w:w="9923" w:type="dxa"/>
            <w:gridSpan w:val="7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4291E" w:rsidRPr="00E5004C" w:rsidRDefault="006522DD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○○○○○○○○○○○○○○○○○○○○○○○○○○○○○○○○○○○○○○○○○○○○○○○○○○○○○○</w:t>
            </w:r>
          </w:p>
          <w:p w:rsidR="0074291E" w:rsidRPr="00E5004C" w:rsidRDefault="0074291E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4291E" w:rsidRPr="00E5004C" w:rsidRDefault="006522DD" w:rsidP="00790555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2DD">
              <w:rPr>
                <w:rFonts w:ascii="Times New Roman" w:eastAsia="標楷體" w:hAnsi="Times New Roman" w:hint="eastAsia"/>
                <w:color w:val="FF0000"/>
              </w:rPr>
              <w:sym w:font="Wingdings 2" w:char="F052"/>
            </w:r>
            <w:r w:rsidR="0074291E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強力推薦　　　　　□推　　薦　　　　</w:t>
            </w:r>
            <w:r w:rsidR="0074291E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</w:t>
            </w:r>
            <w:r w:rsidR="0074291E" w:rsidRPr="00E500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科主任核章：</w:t>
            </w:r>
          </w:p>
        </w:tc>
      </w:tr>
    </w:tbl>
    <w:p w:rsidR="0098660F" w:rsidRPr="00E5004C" w:rsidRDefault="0098660F" w:rsidP="005647E4">
      <w:pPr>
        <w:spacing w:line="240" w:lineRule="exact"/>
        <w:ind w:leftChars="-58" w:left="-139"/>
        <w:rPr>
          <w:rFonts w:ascii="Times New Roman" w:eastAsia="標楷體" w:hAnsi="Times New Roman"/>
          <w:color w:val="000000" w:themeColor="text1"/>
        </w:rPr>
      </w:pPr>
    </w:p>
    <w:p w:rsidR="005647E4" w:rsidRPr="006522DD" w:rsidRDefault="005647E4" w:rsidP="006522DD">
      <w:pPr>
        <w:ind w:leftChars="-58" w:left="-139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承辦人：</w:t>
      </w:r>
      <w:r w:rsidR="006522DD" w:rsidRPr="006522DD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　　</w:t>
      </w:r>
      <w:r w:rsidR="00B66E23" w:rsidRPr="00E5004C">
        <w:rPr>
          <w:rFonts w:ascii="Times New Roman" w:eastAsia="標楷體" w:hAnsi="Times New Roman" w:hint="eastAsia"/>
          <w:color w:val="000000" w:themeColor="text1"/>
        </w:rPr>
        <w:t>承辦</w:t>
      </w:r>
      <w:r w:rsidRPr="00E5004C">
        <w:rPr>
          <w:rFonts w:ascii="Times New Roman" w:eastAsia="標楷體" w:hAnsi="Times New Roman" w:hint="eastAsia"/>
          <w:color w:val="000000" w:themeColor="text1"/>
        </w:rPr>
        <w:t>主任：</w:t>
      </w:r>
      <w:r w:rsidR="006522DD" w:rsidRPr="006522DD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　　教務主任：</w:t>
      </w:r>
      <w:r w:rsidR="006522DD" w:rsidRPr="006522DD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4C">
        <w:rPr>
          <w:rFonts w:ascii="Times New Roman" w:eastAsia="標楷體" w:hAnsi="Times New Roman" w:hint="eastAsia"/>
          <w:color w:val="000000" w:themeColor="text1"/>
        </w:rPr>
        <w:t xml:space="preserve">　校長：</w:t>
      </w:r>
      <w:r w:rsidR="006522DD" w:rsidRPr="006522DD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731520" cy="358140"/>
            <wp:effectExtent l="19050" t="0" r="0" b="0"/>
            <wp:docPr id="2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7E4" w:rsidRPr="00E5004C" w:rsidRDefault="005647E4" w:rsidP="006522DD">
      <w:pPr>
        <w:ind w:leftChars="-58" w:left="-139"/>
        <w:jc w:val="both"/>
        <w:rPr>
          <w:rFonts w:ascii="Times New Roman" w:eastAsia="標楷體" w:hAnsi="Times New Roman"/>
          <w:color w:val="000000" w:themeColor="text1"/>
          <w:spacing w:val="-20"/>
          <w:szCs w:val="24"/>
        </w:rPr>
      </w:pPr>
      <w:r w:rsidRPr="00E5004C">
        <w:rPr>
          <w:rFonts w:ascii="Times New Roman" w:eastAsia="標楷體" w:hAnsi="Times New Roman" w:hint="eastAsia"/>
          <w:color w:val="000000" w:themeColor="text1"/>
          <w:spacing w:val="-20"/>
          <w:szCs w:val="24"/>
        </w:rPr>
        <w:t>(</w:t>
      </w:r>
      <w:r w:rsidRPr="00E5004C">
        <w:rPr>
          <w:rFonts w:ascii="Times New Roman" w:eastAsia="標楷體" w:hAnsi="Times New Roman" w:hint="eastAsia"/>
          <w:color w:val="000000" w:themeColor="text1"/>
          <w:spacing w:val="-20"/>
          <w:szCs w:val="24"/>
        </w:rPr>
        <w:t>科主任</w:t>
      </w:r>
      <w:r w:rsidRPr="00E5004C">
        <w:rPr>
          <w:rFonts w:ascii="Times New Roman" w:eastAsia="標楷體" w:hAnsi="Times New Roman" w:hint="eastAsia"/>
          <w:color w:val="000000" w:themeColor="text1"/>
          <w:spacing w:val="-20"/>
          <w:szCs w:val="24"/>
        </w:rPr>
        <w:t>/</w:t>
      </w:r>
      <w:r w:rsidRPr="00E5004C">
        <w:rPr>
          <w:rFonts w:ascii="Times New Roman" w:eastAsia="標楷體" w:hAnsi="Times New Roman" w:hint="eastAsia"/>
          <w:color w:val="000000" w:themeColor="text1"/>
          <w:spacing w:val="-20"/>
          <w:szCs w:val="24"/>
        </w:rPr>
        <w:t>組長</w:t>
      </w:r>
      <w:r w:rsidRPr="00E5004C">
        <w:rPr>
          <w:rFonts w:ascii="Times New Roman" w:eastAsia="標楷體" w:hAnsi="Times New Roman" w:hint="eastAsia"/>
          <w:color w:val="000000" w:themeColor="text1"/>
          <w:spacing w:val="-20"/>
          <w:szCs w:val="24"/>
        </w:rPr>
        <w:t>)</w:t>
      </w:r>
    </w:p>
    <w:p w:rsidR="00790555" w:rsidRPr="00E5004C" w:rsidRDefault="00790555">
      <w:pPr>
        <w:widowControl/>
        <w:rPr>
          <w:rFonts w:ascii="Times New Roman" w:eastAsia="標楷體" w:hAnsi="Times New Roman"/>
          <w:color w:val="000000" w:themeColor="text1"/>
          <w:spacing w:val="-20"/>
          <w:szCs w:val="24"/>
        </w:rPr>
      </w:pPr>
      <w:r w:rsidRPr="00E5004C">
        <w:rPr>
          <w:rFonts w:ascii="Times New Roman" w:eastAsia="標楷體" w:hAnsi="Times New Roman"/>
          <w:color w:val="000000" w:themeColor="text1"/>
          <w:spacing w:val="-20"/>
          <w:szCs w:val="24"/>
        </w:rPr>
        <w:br w:type="page"/>
      </w:r>
    </w:p>
    <w:p w:rsidR="00790555" w:rsidRPr="00E5004C" w:rsidRDefault="00BC55E2" w:rsidP="005647E4">
      <w:pPr>
        <w:spacing w:line="240" w:lineRule="exact"/>
        <w:ind w:leftChars="-58" w:left="-139"/>
        <w:jc w:val="both"/>
        <w:rPr>
          <w:rFonts w:ascii="Times New Roman" w:eastAsia="標楷體" w:hAnsi="Times New Roman"/>
          <w:color w:val="000000" w:themeColor="text1"/>
          <w:spacing w:val="-20"/>
          <w:szCs w:val="24"/>
        </w:rPr>
      </w:pPr>
      <w:r w:rsidRPr="00E5004C">
        <w:rPr>
          <w:rFonts w:ascii="Times New Roman" w:eastAsia="標楷體" w:hint="eastAsia"/>
          <w:color w:val="000000" w:themeColor="text1"/>
          <w:sz w:val="28"/>
          <w:szCs w:val="28"/>
        </w:rPr>
        <w:lastRenderedPageBreak/>
        <w:t>附件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3.3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</w:p>
    <w:p w:rsidR="006F26E1" w:rsidRPr="00E5004C" w:rsidRDefault="006522DD" w:rsidP="005647E4">
      <w:pPr>
        <w:spacing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0C344C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○○○</w:t>
      </w:r>
      <w:r w:rsidR="005647E4"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學校辦理</w:t>
      </w:r>
      <w:r w:rsidRPr="000C344C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○○○</w:t>
      </w:r>
      <w:r w:rsidR="005647E4"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學年度第</w:t>
      </w:r>
      <w:r w:rsidR="005647E4" w:rsidRPr="006522DD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○</w:t>
      </w:r>
      <w:r w:rsidR="005647E4"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學期就業導向課程專班</w:t>
      </w:r>
    </w:p>
    <w:p w:rsidR="005647E4" w:rsidRPr="00E5004C" w:rsidRDefault="005647E4" w:rsidP="005647E4">
      <w:pPr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業界專家協同教學</w:t>
      </w:r>
      <w:r w:rsidR="006F26E1" w:rsidRPr="00E5004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Pr="00E500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實習進度計畫表</w:t>
      </w:r>
    </w:p>
    <w:p w:rsidR="005647E4" w:rsidRPr="0091400E" w:rsidRDefault="005647E4" w:rsidP="005647E4">
      <w:pPr>
        <w:autoSpaceDE w:val="0"/>
        <w:autoSpaceDN w:val="0"/>
        <w:spacing w:line="0" w:lineRule="atLeast"/>
        <w:ind w:right="62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91400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科目名稱：</w:t>
      </w:r>
      <w:r w:rsidR="0091400E" w:rsidRPr="0091400E">
        <w:rPr>
          <w:rFonts w:ascii="Times New Roman" w:eastAsia="標楷體" w:hAnsi="Times New Roman" w:hint="eastAsia"/>
          <w:b/>
          <w:color w:val="0000FF"/>
          <w:sz w:val="28"/>
          <w:szCs w:val="28"/>
        </w:rPr>
        <w:t>精密機械加工實習</w:t>
      </w:r>
      <w:r w:rsidRPr="0091400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</w:t>
      </w:r>
    </w:p>
    <w:p w:rsidR="005647E4" w:rsidRDefault="005647E4" w:rsidP="005647E4">
      <w:pPr>
        <w:autoSpaceDE w:val="0"/>
        <w:autoSpaceDN w:val="0"/>
        <w:spacing w:line="0" w:lineRule="atLeast"/>
        <w:ind w:right="6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u w:val="single"/>
        </w:rPr>
      </w:pP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授課教師：</w:t>
      </w:r>
      <w:r w:rsidR="0091400E" w:rsidRPr="00E5004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="0091400E" w:rsidRPr="0091400E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○○○</w:t>
      </w:r>
      <w:r w:rsidR="0091400E" w:rsidRPr="00E5004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 xml:space="preserve">       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</w:t>
      </w:r>
      <w:r w:rsidRPr="00E5004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業界專家：</w:t>
      </w:r>
      <w:r w:rsidRPr="00E5004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="0091400E" w:rsidRPr="0091400E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○○○</w:t>
      </w:r>
      <w:r w:rsidRPr="00E5004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 xml:space="preserve">       </w:t>
      </w: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215"/>
        <w:gridCol w:w="2357"/>
        <w:gridCol w:w="3803"/>
        <w:gridCol w:w="1430"/>
      </w:tblGrid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週次</w:t>
            </w:r>
          </w:p>
        </w:tc>
        <w:tc>
          <w:tcPr>
            <w:tcW w:w="2215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44092C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44092C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單元名稱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技能項目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業界專家姓名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91400E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日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</w:t>
            </w:r>
            <w:r w:rsidR="00DC719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="00DC7190"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7947D4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947D4">
              <w:rPr>
                <w:rFonts w:ascii="標楷體" w:eastAsia="標楷體" w:hAnsi="標楷體" w:hint="eastAsia"/>
                <w:color w:val="FF0000"/>
                <w:sz w:val="22"/>
              </w:rPr>
              <w:t>量測與檢驗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7947D4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947D4">
              <w:rPr>
                <w:rFonts w:ascii="Times New Roman" w:eastAsia="標楷體" w:hAnsi="Times New Roman" w:hint="eastAsia"/>
                <w:color w:val="FF0000"/>
                <w:sz w:val="22"/>
              </w:rPr>
              <w:t>塊規組合</w:t>
            </w:r>
            <w:r w:rsidR="00DC7190">
              <w:rPr>
                <w:rFonts w:ascii="Times New Roman" w:eastAsia="標楷體" w:hAnsi="Times New Roman" w:hint="eastAsia"/>
                <w:color w:val="FF0000"/>
                <w:sz w:val="22"/>
              </w:rPr>
              <w:t>及尺寸檢驗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16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業師姓名</w:t>
            </w: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17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18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19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400E" w:rsidRPr="0044092C" w:rsidTr="00BE6BBF">
        <w:trPr>
          <w:trHeight w:val="170"/>
        </w:trPr>
        <w:tc>
          <w:tcPr>
            <w:tcW w:w="522" w:type="dxa"/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4092C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</w:p>
        </w:tc>
        <w:tc>
          <w:tcPr>
            <w:tcW w:w="2215" w:type="dxa"/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○月○日○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~</w:t>
            </w:r>
            <w:r w:rsidRPr="009C5F90">
              <w:rPr>
                <w:rFonts w:ascii="Times New Roman" w:eastAsia="標楷體" w:hAnsi="Times New Roman" w:hint="eastAsia"/>
                <w:color w:val="FF0000"/>
              </w:rPr>
              <w:t>○節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spacing w:line="4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9C5F90" w:rsidRDefault="0091400E" w:rsidP="00BE6BB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="62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C5F90">
              <w:rPr>
                <w:rFonts w:ascii="Times New Roman" w:eastAsia="標楷體" w:hAnsi="Times New Roman" w:hint="eastAsia"/>
                <w:color w:val="FF0000"/>
              </w:rPr>
              <w:t>○○○○○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0E" w:rsidRPr="0044092C" w:rsidRDefault="0091400E" w:rsidP="00BE6BBF">
            <w:pPr>
              <w:autoSpaceDE w:val="0"/>
              <w:autoSpaceDN w:val="0"/>
              <w:spacing w:line="440" w:lineRule="exact"/>
              <w:ind w:right="6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7E4" w:rsidRPr="00E5004C" w:rsidRDefault="005647E4" w:rsidP="005647E4">
      <w:pPr>
        <w:autoSpaceDE w:val="0"/>
        <w:autoSpaceDN w:val="0"/>
        <w:spacing w:line="0" w:lineRule="atLeast"/>
        <w:ind w:leftChars="-40" w:left="-96" w:right="62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說明：</w:t>
      </w:r>
      <w:r w:rsidRPr="00E5004C">
        <w:rPr>
          <w:rFonts w:ascii="Times New Roman" w:eastAsia="標楷體" w:hAnsi="Times New Roman" w:hint="eastAsia"/>
          <w:color w:val="000000" w:themeColor="text1"/>
        </w:rPr>
        <w:t>1.</w:t>
      </w:r>
      <w:r w:rsidRPr="00E5004C">
        <w:rPr>
          <w:rFonts w:ascii="Times New Roman" w:eastAsia="標楷體" w:hAnsi="Times New Roman" w:hint="eastAsia"/>
          <w:color w:val="000000" w:themeColor="text1"/>
        </w:rPr>
        <w:t>同一門科目分開於不同時段排課者，請自行增加</w:t>
      </w:r>
      <w:r w:rsidR="006F26E1" w:rsidRPr="00E5004C">
        <w:rPr>
          <w:rFonts w:ascii="Times New Roman" w:eastAsia="標楷體" w:hAnsi="Times New Roman" w:hint="eastAsia"/>
          <w:color w:val="000000" w:themeColor="text1"/>
        </w:rPr>
        <w:t>表格列數</w:t>
      </w:r>
      <w:r w:rsidRPr="00E5004C">
        <w:rPr>
          <w:rFonts w:ascii="Times New Roman" w:eastAsia="標楷體" w:hAnsi="Times New Roman" w:hint="eastAsia"/>
          <w:color w:val="000000" w:themeColor="text1"/>
        </w:rPr>
        <w:t>。</w:t>
      </w:r>
    </w:p>
    <w:p w:rsidR="005647E4" w:rsidRPr="00E5004C" w:rsidRDefault="005647E4" w:rsidP="005647E4">
      <w:pPr>
        <w:autoSpaceDE w:val="0"/>
        <w:autoSpaceDN w:val="0"/>
        <w:spacing w:line="0" w:lineRule="atLeast"/>
        <w:ind w:leftChars="256" w:left="614" w:right="62" w:firstLineChars="12" w:firstLine="29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2.</w:t>
      </w:r>
      <w:r w:rsidR="006522DD" w:rsidRPr="0091400E">
        <w:rPr>
          <w:rFonts w:ascii="Times New Roman" w:eastAsia="標楷體" w:hAnsi="Times New Roman" w:hint="eastAsia"/>
          <w:color w:val="FF0000"/>
        </w:rPr>
        <w:t>不同學期、</w:t>
      </w:r>
      <w:r w:rsidRPr="0091400E">
        <w:rPr>
          <w:rFonts w:ascii="Times New Roman" w:eastAsia="標楷體" w:hAnsi="Times New Roman" w:hint="eastAsia"/>
          <w:color w:val="FF0000"/>
        </w:rPr>
        <w:t>不同科目，請分別製表。</w:t>
      </w:r>
    </w:p>
    <w:p w:rsidR="005647E4" w:rsidRPr="00E5004C" w:rsidRDefault="005647E4" w:rsidP="005647E4">
      <w:pPr>
        <w:autoSpaceDE w:val="0"/>
        <w:autoSpaceDN w:val="0"/>
        <w:spacing w:line="0" w:lineRule="atLeast"/>
        <w:ind w:leftChars="256" w:left="614" w:right="62" w:firstLineChars="12" w:firstLine="29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3.</w:t>
      </w:r>
      <w:r w:rsidRPr="00E5004C">
        <w:rPr>
          <w:rFonts w:ascii="Times New Roman" w:eastAsia="標楷體" w:hAnsi="Times New Roman" w:hint="eastAsia"/>
          <w:color w:val="000000" w:themeColor="text1"/>
        </w:rPr>
        <w:t>請於「技能項目」欄位中敘明業界專家授</w:t>
      </w:r>
      <w:r w:rsidR="006F26E1" w:rsidRPr="00E5004C">
        <w:rPr>
          <w:rFonts w:ascii="Times New Roman" w:eastAsia="標楷體" w:hAnsi="Times New Roman" w:hint="eastAsia"/>
          <w:color w:val="000000" w:themeColor="text1"/>
        </w:rPr>
        <w:t>課</w:t>
      </w:r>
      <w:r w:rsidRPr="00E5004C">
        <w:rPr>
          <w:rFonts w:ascii="Times New Roman" w:eastAsia="標楷體" w:hAnsi="Times New Roman" w:hint="eastAsia"/>
          <w:color w:val="000000" w:themeColor="text1"/>
        </w:rPr>
        <w:t>之專業技能項目名稱或授課</w:t>
      </w:r>
      <w:r w:rsidR="006F26E1" w:rsidRPr="00E5004C">
        <w:rPr>
          <w:rFonts w:ascii="Times New Roman" w:eastAsia="標楷體" w:hAnsi="Times New Roman" w:hint="eastAsia"/>
          <w:color w:val="000000" w:themeColor="text1"/>
        </w:rPr>
        <w:t>單元</w:t>
      </w:r>
      <w:r w:rsidRPr="00E5004C">
        <w:rPr>
          <w:rFonts w:ascii="Times New Roman" w:eastAsia="標楷體" w:hAnsi="Times New Roman" w:hint="eastAsia"/>
          <w:color w:val="000000" w:themeColor="text1"/>
        </w:rPr>
        <w:t>內容。</w:t>
      </w:r>
    </w:p>
    <w:p w:rsidR="007230D0" w:rsidRPr="00E5004C" w:rsidRDefault="007230D0" w:rsidP="005647E4">
      <w:pPr>
        <w:autoSpaceDE w:val="0"/>
        <w:autoSpaceDN w:val="0"/>
        <w:spacing w:line="0" w:lineRule="atLeast"/>
        <w:ind w:leftChars="256" w:left="614" w:right="62" w:firstLineChars="12" w:firstLine="29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4.</w:t>
      </w:r>
      <w:r w:rsidRPr="00E5004C">
        <w:rPr>
          <w:rFonts w:ascii="Times New Roman" w:eastAsia="標楷體" w:hAnsi="Times New Roman" w:hint="eastAsia"/>
          <w:color w:val="000000" w:themeColor="text1"/>
        </w:rPr>
        <w:t>請於排定協同教學授課之</w:t>
      </w:r>
      <w:r w:rsidR="00297E51" w:rsidRPr="00E5004C">
        <w:rPr>
          <w:rFonts w:ascii="Times New Roman" w:eastAsia="標楷體" w:hAnsi="Times New Roman" w:hint="eastAsia"/>
          <w:color w:val="000000" w:themeColor="text1"/>
        </w:rPr>
        <w:t>該</w:t>
      </w:r>
      <w:r w:rsidRPr="00E5004C">
        <w:rPr>
          <w:rFonts w:ascii="Times New Roman" w:eastAsia="標楷體" w:hAnsi="Times New Roman" w:hint="eastAsia"/>
          <w:color w:val="000000" w:themeColor="text1"/>
        </w:rPr>
        <w:t>週次，填入業家專家姓名。</w:t>
      </w:r>
    </w:p>
    <w:p w:rsidR="007230D0" w:rsidRPr="00E5004C" w:rsidRDefault="007230D0" w:rsidP="005647E4">
      <w:pPr>
        <w:autoSpaceDE w:val="0"/>
        <w:autoSpaceDN w:val="0"/>
        <w:spacing w:line="0" w:lineRule="atLeast"/>
        <w:ind w:leftChars="256" w:left="614" w:right="62" w:firstLineChars="12" w:firstLine="29"/>
        <w:rPr>
          <w:rFonts w:ascii="Times New Roman" w:eastAsia="標楷體" w:hAnsi="Times New Roman"/>
          <w:color w:val="000000" w:themeColor="text1"/>
        </w:rPr>
      </w:pPr>
      <w:r w:rsidRPr="00E5004C">
        <w:rPr>
          <w:rFonts w:ascii="Times New Roman" w:eastAsia="標楷體" w:hAnsi="Times New Roman" w:hint="eastAsia"/>
          <w:color w:val="000000" w:themeColor="text1"/>
        </w:rPr>
        <w:t>5.</w:t>
      </w:r>
      <w:r w:rsidRPr="00E5004C">
        <w:rPr>
          <w:rFonts w:ascii="Times New Roman" w:eastAsia="標楷體" w:hAnsi="Times New Roman" w:hint="eastAsia"/>
          <w:color w:val="000000" w:themeColor="text1"/>
        </w:rPr>
        <w:t>本表週次，請依整學期或整段訓練期程，進行規劃呈現。</w:t>
      </w:r>
    </w:p>
    <w:p w:rsidR="007230D0" w:rsidRPr="00E5004C" w:rsidRDefault="007230D0" w:rsidP="005647E4">
      <w:pPr>
        <w:autoSpaceDE w:val="0"/>
        <w:autoSpaceDN w:val="0"/>
        <w:spacing w:line="0" w:lineRule="atLeast"/>
        <w:ind w:leftChars="256" w:left="614" w:right="62" w:firstLineChars="12" w:firstLine="29"/>
        <w:rPr>
          <w:rFonts w:ascii="Times New Roman" w:eastAsia="標楷體" w:hAnsi="Times New Roman"/>
          <w:color w:val="000000" w:themeColor="text1"/>
        </w:rPr>
      </w:pPr>
    </w:p>
    <w:p w:rsidR="007230D0" w:rsidRPr="00E5004C" w:rsidRDefault="007230D0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220349" w:rsidRPr="00E5004C" w:rsidRDefault="00BC55E2" w:rsidP="00273788">
      <w:pPr>
        <w:autoSpaceDE w:val="0"/>
        <w:autoSpaceDN w:val="0"/>
        <w:spacing w:line="0" w:lineRule="atLeast"/>
        <w:ind w:right="62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5004C">
        <w:rPr>
          <w:rFonts w:ascii="Times New Roman" w:eastAsia="標楷體" w:hint="eastAsia"/>
          <w:color w:val="000000" w:themeColor="text1"/>
          <w:sz w:val="28"/>
          <w:szCs w:val="28"/>
        </w:rPr>
        <w:lastRenderedPageBreak/>
        <w:t>附件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3.4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5647E4" w:rsidRPr="00E500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檢附</w:t>
      </w:r>
      <w:r w:rsidR="00381CCE" w:rsidRPr="00E500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業界專家資歷</w:t>
      </w:r>
      <w:r w:rsidR="0004426B" w:rsidRPr="00E5004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之</w:t>
      </w:r>
      <w:r w:rsidR="005647E4" w:rsidRPr="00E5004C">
        <w:rPr>
          <w:rFonts w:ascii="Times New Roman" w:eastAsia="標楷體" w:hAnsi="Times New Roman" w:hint="eastAsia"/>
          <w:b/>
          <w:color w:val="000000" w:themeColor="text1"/>
          <w:spacing w:val="-16"/>
          <w:sz w:val="28"/>
          <w:szCs w:val="28"/>
        </w:rPr>
        <w:t>證明文件</w:t>
      </w:r>
    </w:p>
    <w:p w:rsidR="00220349" w:rsidRPr="00E5004C" w:rsidRDefault="00220349" w:rsidP="00273788">
      <w:pPr>
        <w:autoSpaceDE w:val="0"/>
        <w:autoSpaceDN w:val="0"/>
        <w:spacing w:line="0" w:lineRule="atLeast"/>
        <w:ind w:right="6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20349" w:rsidRPr="00E5004C" w:rsidRDefault="00220349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4D4B89" w:rsidRPr="00E5004C" w:rsidRDefault="004D4B8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 w:val="28"/>
          <w:szCs w:val="28"/>
        </w:rPr>
        <w:lastRenderedPageBreak/>
        <w:t>附件</w:t>
      </w:r>
      <w:r w:rsidRPr="00E5004C">
        <w:rPr>
          <w:rFonts w:eastAsia="標楷體" w:hint="eastAsia"/>
          <w:color w:val="000000" w:themeColor="text1"/>
          <w:sz w:val="28"/>
          <w:szCs w:val="28"/>
        </w:rPr>
        <w:t>4</w:t>
      </w:r>
      <w:r w:rsidRPr="00E5004C">
        <w:rPr>
          <w:rFonts w:eastAsia="標楷體" w:hint="eastAsia"/>
          <w:color w:val="000000" w:themeColor="text1"/>
          <w:sz w:val="28"/>
          <w:szCs w:val="28"/>
        </w:rPr>
        <w:t>：職業</w:t>
      </w:r>
      <w:r w:rsidRPr="00E500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訓練機構</w:t>
      </w:r>
      <w:r w:rsidRPr="00E5004C">
        <w:rPr>
          <w:rFonts w:ascii="標楷體" w:eastAsia="標楷體" w:hAnsi="標楷體" w:hint="eastAsia"/>
          <w:color w:val="000000" w:themeColor="text1"/>
          <w:sz w:val="28"/>
          <w:szCs w:val="28"/>
        </w:rPr>
        <w:t>之設立證書(影本)</w:t>
      </w:r>
    </w:p>
    <w:p w:rsidR="00287058" w:rsidRPr="00E5004C" w:rsidRDefault="00287058">
      <w:pPr>
        <w:widowControl/>
        <w:rPr>
          <w:rFonts w:eastAsia="標楷體"/>
          <w:color w:val="000000" w:themeColor="text1"/>
          <w:szCs w:val="24"/>
        </w:rPr>
      </w:pPr>
    </w:p>
    <w:p w:rsidR="004D4B89" w:rsidRPr="00E5004C" w:rsidRDefault="00287058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E5004C">
        <w:rPr>
          <w:rFonts w:eastAsia="標楷體" w:hint="eastAsia"/>
          <w:color w:val="000000" w:themeColor="text1"/>
          <w:szCs w:val="24"/>
        </w:rPr>
        <w:t>（若無安排赴訓練機構接受訓練者，免附）</w:t>
      </w:r>
    </w:p>
    <w:p w:rsidR="004D4B89" w:rsidRPr="00E5004C" w:rsidRDefault="004D4B89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BE49EA" w:rsidRPr="00E5004C" w:rsidRDefault="00273788" w:rsidP="00273788">
      <w:pPr>
        <w:autoSpaceDE w:val="0"/>
        <w:autoSpaceDN w:val="0"/>
        <w:spacing w:line="0" w:lineRule="atLeast"/>
        <w:ind w:right="6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附件</w:t>
      </w:r>
      <w:r w:rsidR="004D4B89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：整體課程實驗計畫</w:t>
      </w:r>
      <w:r w:rsidR="00BE49EA" w:rsidRPr="00E500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BE49EA" w:rsidRPr="00E5004C" w:rsidRDefault="00BE49EA" w:rsidP="00273788">
      <w:pPr>
        <w:autoSpaceDE w:val="0"/>
        <w:autoSpaceDN w:val="0"/>
        <w:spacing w:line="0" w:lineRule="atLeast"/>
        <w:ind w:right="62"/>
        <w:rPr>
          <w:rFonts w:eastAsia="標楷體"/>
          <w:color w:val="000000" w:themeColor="text1"/>
          <w:sz w:val="28"/>
          <w:szCs w:val="28"/>
        </w:rPr>
      </w:pPr>
    </w:p>
    <w:p w:rsidR="00304C65" w:rsidRPr="00E5004C" w:rsidRDefault="00304C65" w:rsidP="00273788">
      <w:pPr>
        <w:autoSpaceDE w:val="0"/>
        <w:autoSpaceDN w:val="0"/>
        <w:spacing w:line="0" w:lineRule="atLeast"/>
        <w:ind w:right="62"/>
        <w:rPr>
          <w:rFonts w:ascii="標楷體" w:eastAsia="標楷體" w:hAnsi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說明：</w:t>
      </w:r>
    </w:p>
    <w:p w:rsidR="00BE49EA" w:rsidRPr="00E5004C" w:rsidRDefault="00304C65" w:rsidP="00304C65">
      <w:pPr>
        <w:autoSpaceDE w:val="0"/>
        <w:autoSpaceDN w:val="0"/>
        <w:spacing w:line="0" w:lineRule="atLeast"/>
        <w:ind w:leftChars="118" w:left="708" w:right="62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ascii="標楷體" w:eastAsia="標楷體" w:hAnsi="標楷體" w:hint="eastAsia"/>
          <w:color w:val="000000" w:themeColor="text1"/>
          <w:szCs w:val="24"/>
        </w:rPr>
        <w:t>一、本專班配合產業契合式人才培育之特殊需求，必要時得依「高級中等學校教育實驗辦法」規定</w:t>
      </w:r>
      <w:r w:rsidR="007F7D74" w:rsidRPr="00E5004C">
        <w:rPr>
          <w:rFonts w:ascii="標楷體" w:eastAsia="標楷體" w:hAnsi="標楷體" w:hint="eastAsia"/>
          <w:color w:val="000000" w:themeColor="text1"/>
          <w:szCs w:val="24"/>
        </w:rPr>
        <w:t>，檢具</w:t>
      </w:r>
      <w:r w:rsidR="00C95C12" w:rsidRPr="00E5004C">
        <w:rPr>
          <w:rFonts w:ascii="標楷體" w:eastAsia="標楷體" w:hAnsi="標楷體" w:hint="eastAsia"/>
          <w:color w:val="000000" w:themeColor="text1"/>
          <w:szCs w:val="24"/>
        </w:rPr>
        <w:t>整體課程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實驗計畫，</w:t>
      </w:r>
      <w:r w:rsidR="00C51DEF" w:rsidRPr="00E5004C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7F7D74" w:rsidRPr="00E5004C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主管教育行政機關核定後，始予審理本專班補助</w:t>
      </w:r>
      <w:r w:rsidR="00C51DEF" w:rsidRPr="00E5004C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Pr="00E5004C">
        <w:rPr>
          <w:rFonts w:ascii="標楷體" w:eastAsia="標楷體" w:hAnsi="標楷體" w:hint="eastAsia"/>
          <w:color w:val="000000" w:themeColor="text1"/>
          <w:szCs w:val="24"/>
        </w:rPr>
        <w:t>申請。</w:t>
      </w:r>
    </w:p>
    <w:p w:rsidR="00273788" w:rsidRPr="00E5004C" w:rsidRDefault="00304C65" w:rsidP="00304C65">
      <w:pPr>
        <w:autoSpaceDE w:val="0"/>
        <w:autoSpaceDN w:val="0"/>
        <w:spacing w:line="0" w:lineRule="atLeast"/>
        <w:ind w:leftChars="118" w:left="708" w:right="62" w:hangingChars="177" w:hanging="425"/>
        <w:rPr>
          <w:rFonts w:eastAsia="標楷體"/>
          <w:color w:val="000000" w:themeColor="text1"/>
          <w:szCs w:val="24"/>
        </w:rPr>
      </w:pPr>
      <w:r w:rsidRPr="00E5004C">
        <w:rPr>
          <w:rFonts w:eastAsia="標楷體" w:hint="eastAsia"/>
          <w:color w:val="000000" w:themeColor="text1"/>
          <w:szCs w:val="24"/>
        </w:rPr>
        <w:t>二、</w:t>
      </w:r>
      <w:r w:rsidR="007C5E31" w:rsidRPr="00E5004C">
        <w:rPr>
          <w:rFonts w:eastAsia="標楷體" w:hint="eastAsia"/>
          <w:color w:val="000000" w:themeColor="text1"/>
          <w:szCs w:val="24"/>
        </w:rPr>
        <w:t>無則免附</w:t>
      </w:r>
      <w:r w:rsidRPr="00E5004C">
        <w:rPr>
          <w:rFonts w:eastAsia="標楷體" w:hint="eastAsia"/>
          <w:color w:val="000000" w:themeColor="text1"/>
          <w:szCs w:val="24"/>
        </w:rPr>
        <w:t>。</w:t>
      </w:r>
    </w:p>
    <w:p w:rsidR="0045120D" w:rsidRPr="00E5004C" w:rsidRDefault="0045120D" w:rsidP="00273788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2736F2" w:rsidRPr="00E5004C" w:rsidRDefault="002736F2" w:rsidP="00273788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2736F2" w:rsidRPr="00E5004C" w:rsidRDefault="002736F2" w:rsidP="00342D28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633B26" w:rsidRPr="00E5004C" w:rsidRDefault="00633B26" w:rsidP="00342D28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sectPr w:rsidR="00633B26" w:rsidRPr="00E5004C" w:rsidSect="00A1241A">
      <w:pgSz w:w="11906" w:h="16838" w:code="9"/>
      <w:pgMar w:top="1134" w:right="851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DB" w:rsidRDefault="00EA6BDB" w:rsidP="005B302E">
      <w:r>
        <w:separator/>
      </w:r>
    </w:p>
  </w:endnote>
  <w:endnote w:type="continuationSeparator" w:id="0">
    <w:p w:rsidR="00EA6BDB" w:rsidRDefault="00EA6BDB" w:rsidP="005B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061"/>
      <w:docPartObj>
        <w:docPartGallery w:val="Page Numbers (Bottom of Page)"/>
        <w:docPartUnique/>
      </w:docPartObj>
    </w:sdtPr>
    <w:sdtContent>
      <w:p w:rsidR="00BE6BBF" w:rsidRDefault="00AF45D9">
        <w:pPr>
          <w:pStyle w:val="a6"/>
          <w:jc w:val="center"/>
        </w:pPr>
        <w:fldSimple w:instr=" PAGE   \* MERGEFORMAT ">
          <w:r w:rsidR="00DC7190" w:rsidRPr="00DC7190">
            <w:rPr>
              <w:noProof/>
              <w:lang w:val="zh-TW"/>
            </w:rPr>
            <w:t>15</w:t>
          </w:r>
        </w:fldSimple>
      </w:p>
    </w:sdtContent>
  </w:sdt>
  <w:p w:rsidR="00BE6BBF" w:rsidRDefault="00BE6B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DB" w:rsidRDefault="00EA6BDB" w:rsidP="005B302E">
      <w:r>
        <w:separator/>
      </w:r>
    </w:p>
  </w:footnote>
  <w:footnote w:type="continuationSeparator" w:id="0">
    <w:p w:rsidR="00EA6BDB" w:rsidRDefault="00EA6BDB" w:rsidP="005B3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AAE"/>
    <w:multiLevelType w:val="hybridMultilevel"/>
    <w:tmpl w:val="2872E338"/>
    <w:lvl w:ilvl="0" w:tplc="BA0C16F2">
      <w:start w:val="1"/>
      <w:numFmt w:val="decimal"/>
      <w:lvlText w:val="%1."/>
      <w:lvlJc w:val="right"/>
      <w:pPr>
        <w:ind w:left="480" w:hanging="1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516997"/>
    <w:multiLevelType w:val="hybridMultilevel"/>
    <w:tmpl w:val="740A403E"/>
    <w:lvl w:ilvl="0" w:tplc="655A8D68">
      <w:start w:val="1"/>
      <w:numFmt w:val="taiwaneseCountingThousand"/>
      <w:lvlText w:val="(%1)"/>
      <w:lvlJc w:val="left"/>
      <w:pPr>
        <w:ind w:left="1068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">
    <w:nsid w:val="72822431"/>
    <w:multiLevelType w:val="hybridMultilevel"/>
    <w:tmpl w:val="F88CBF0A"/>
    <w:lvl w:ilvl="0" w:tplc="E3DC0408">
      <w:start w:val="1"/>
      <w:numFmt w:val="taiwaneseCountingThousand"/>
      <w:lvlText w:val="(%1)"/>
      <w:lvlJc w:val="left"/>
      <w:pPr>
        <w:ind w:left="996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6F7"/>
    <w:rsid w:val="00001E9E"/>
    <w:rsid w:val="000027F1"/>
    <w:rsid w:val="00013070"/>
    <w:rsid w:val="0001489B"/>
    <w:rsid w:val="0001618E"/>
    <w:rsid w:val="000161CF"/>
    <w:rsid w:val="000166E6"/>
    <w:rsid w:val="000174A4"/>
    <w:rsid w:val="000178A2"/>
    <w:rsid w:val="00020363"/>
    <w:rsid w:val="00024A9E"/>
    <w:rsid w:val="00025DFC"/>
    <w:rsid w:val="00025F7B"/>
    <w:rsid w:val="00026528"/>
    <w:rsid w:val="0003141B"/>
    <w:rsid w:val="00031448"/>
    <w:rsid w:val="00033709"/>
    <w:rsid w:val="00034541"/>
    <w:rsid w:val="00034AF9"/>
    <w:rsid w:val="0003540F"/>
    <w:rsid w:val="00041EF5"/>
    <w:rsid w:val="00042B7C"/>
    <w:rsid w:val="0004426B"/>
    <w:rsid w:val="000453A8"/>
    <w:rsid w:val="00045EE2"/>
    <w:rsid w:val="000526FE"/>
    <w:rsid w:val="000549AB"/>
    <w:rsid w:val="000552C7"/>
    <w:rsid w:val="00056607"/>
    <w:rsid w:val="00060A4E"/>
    <w:rsid w:val="00062DBB"/>
    <w:rsid w:val="00063CFF"/>
    <w:rsid w:val="00070169"/>
    <w:rsid w:val="000744DB"/>
    <w:rsid w:val="00074B45"/>
    <w:rsid w:val="00074CBF"/>
    <w:rsid w:val="00075DA0"/>
    <w:rsid w:val="000768BB"/>
    <w:rsid w:val="00080A95"/>
    <w:rsid w:val="00083FCA"/>
    <w:rsid w:val="0008507A"/>
    <w:rsid w:val="000850EF"/>
    <w:rsid w:val="000852E0"/>
    <w:rsid w:val="00085B02"/>
    <w:rsid w:val="00085BA7"/>
    <w:rsid w:val="00085E3A"/>
    <w:rsid w:val="00086575"/>
    <w:rsid w:val="00092A4E"/>
    <w:rsid w:val="00093336"/>
    <w:rsid w:val="00096D8D"/>
    <w:rsid w:val="000A0902"/>
    <w:rsid w:val="000A2447"/>
    <w:rsid w:val="000B4962"/>
    <w:rsid w:val="000B4EB3"/>
    <w:rsid w:val="000B6322"/>
    <w:rsid w:val="000C161F"/>
    <w:rsid w:val="000C2B14"/>
    <w:rsid w:val="000C3044"/>
    <w:rsid w:val="000C444F"/>
    <w:rsid w:val="000C5711"/>
    <w:rsid w:val="000D1DD5"/>
    <w:rsid w:val="000D2A8F"/>
    <w:rsid w:val="000D5E4C"/>
    <w:rsid w:val="000E1F11"/>
    <w:rsid w:val="000E2483"/>
    <w:rsid w:val="000E3CA7"/>
    <w:rsid w:val="000E484E"/>
    <w:rsid w:val="000E609A"/>
    <w:rsid w:val="000E683B"/>
    <w:rsid w:val="000F1D50"/>
    <w:rsid w:val="000F2099"/>
    <w:rsid w:val="000F7FFB"/>
    <w:rsid w:val="001012FD"/>
    <w:rsid w:val="0010469A"/>
    <w:rsid w:val="00104BD5"/>
    <w:rsid w:val="001113A4"/>
    <w:rsid w:val="00113AB5"/>
    <w:rsid w:val="00117D34"/>
    <w:rsid w:val="00120720"/>
    <w:rsid w:val="00122F13"/>
    <w:rsid w:val="00124B02"/>
    <w:rsid w:val="00127696"/>
    <w:rsid w:val="00130DB1"/>
    <w:rsid w:val="001312D8"/>
    <w:rsid w:val="00135B92"/>
    <w:rsid w:val="00141537"/>
    <w:rsid w:val="00142478"/>
    <w:rsid w:val="00142ED2"/>
    <w:rsid w:val="00152421"/>
    <w:rsid w:val="001526AB"/>
    <w:rsid w:val="001527AA"/>
    <w:rsid w:val="00152A00"/>
    <w:rsid w:val="00155C4D"/>
    <w:rsid w:val="0016517C"/>
    <w:rsid w:val="00166390"/>
    <w:rsid w:val="00171B97"/>
    <w:rsid w:val="00173D6D"/>
    <w:rsid w:val="001744F1"/>
    <w:rsid w:val="00174615"/>
    <w:rsid w:val="00174F70"/>
    <w:rsid w:val="00175330"/>
    <w:rsid w:val="00175901"/>
    <w:rsid w:val="0017595D"/>
    <w:rsid w:val="001800E4"/>
    <w:rsid w:val="00183776"/>
    <w:rsid w:val="0018490C"/>
    <w:rsid w:val="00185998"/>
    <w:rsid w:val="00186C6C"/>
    <w:rsid w:val="00186F15"/>
    <w:rsid w:val="00190B89"/>
    <w:rsid w:val="00190E67"/>
    <w:rsid w:val="0019719A"/>
    <w:rsid w:val="001A1991"/>
    <w:rsid w:val="001A58E3"/>
    <w:rsid w:val="001B2D71"/>
    <w:rsid w:val="001B5679"/>
    <w:rsid w:val="001B5F39"/>
    <w:rsid w:val="001B643E"/>
    <w:rsid w:val="001C18A7"/>
    <w:rsid w:val="001C1E2D"/>
    <w:rsid w:val="001C241B"/>
    <w:rsid w:val="001C2545"/>
    <w:rsid w:val="001C5415"/>
    <w:rsid w:val="001C7CDE"/>
    <w:rsid w:val="001D1B9C"/>
    <w:rsid w:val="001D1F51"/>
    <w:rsid w:val="001D34FD"/>
    <w:rsid w:val="001D38F0"/>
    <w:rsid w:val="001D5EEE"/>
    <w:rsid w:val="001D6764"/>
    <w:rsid w:val="001E0E2F"/>
    <w:rsid w:val="001E3B8C"/>
    <w:rsid w:val="001E4623"/>
    <w:rsid w:val="001E5807"/>
    <w:rsid w:val="001E7772"/>
    <w:rsid w:val="001F0F0F"/>
    <w:rsid w:val="00200906"/>
    <w:rsid w:val="0020344C"/>
    <w:rsid w:val="0020799E"/>
    <w:rsid w:val="00213E80"/>
    <w:rsid w:val="00216307"/>
    <w:rsid w:val="0021640B"/>
    <w:rsid w:val="0021726E"/>
    <w:rsid w:val="00220349"/>
    <w:rsid w:val="002205CF"/>
    <w:rsid w:val="0023131D"/>
    <w:rsid w:val="0023194D"/>
    <w:rsid w:val="00231EC7"/>
    <w:rsid w:val="0023780C"/>
    <w:rsid w:val="00237C00"/>
    <w:rsid w:val="00240BD1"/>
    <w:rsid w:val="00241B37"/>
    <w:rsid w:val="0024307A"/>
    <w:rsid w:val="002431D6"/>
    <w:rsid w:val="00243C65"/>
    <w:rsid w:val="00254316"/>
    <w:rsid w:val="002565C0"/>
    <w:rsid w:val="00257426"/>
    <w:rsid w:val="00260C45"/>
    <w:rsid w:val="002636F7"/>
    <w:rsid w:val="00264114"/>
    <w:rsid w:val="00266F7F"/>
    <w:rsid w:val="002671B7"/>
    <w:rsid w:val="00270DFC"/>
    <w:rsid w:val="002736F2"/>
    <w:rsid w:val="00273788"/>
    <w:rsid w:val="00274E7B"/>
    <w:rsid w:val="00275D9C"/>
    <w:rsid w:val="002774F4"/>
    <w:rsid w:val="00277E98"/>
    <w:rsid w:val="002842C4"/>
    <w:rsid w:val="0028456C"/>
    <w:rsid w:val="00287058"/>
    <w:rsid w:val="002916C4"/>
    <w:rsid w:val="002921BD"/>
    <w:rsid w:val="002937E7"/>
    <w:rsid w:val="002938C6"/>
    <w:rsid w:val="00294305"/>
    <w:rsid w:val="0029487C"/>
    <w:rsid w:val="0029489F"/>
    <w:rsid w:val="0029731D"/>
    <w:rsid w:val="00297E51"/>
    <w:rsid w:val="002A0F8F"/>
    <w:rsid w:val="002A32D8"/>
    <w:rsid w:val="002B0B67"/>
    <w:rsid w:val="002B151E"/>
    <w:rsid w:val="002B2CE5"/>
    <w:rsid w:val="002B4B4D"/>
    <w:rsid w:val="002B5EC9"/>
    <w:rsid w:val="002B6628"/>
    <w:rsid w:val="002C2331"/>
    <w:rsid w:val="002C3111"/>
    <w:rsid w:val="002C4AB2"/>
    <w:rsid w:val="002C6581"/>
    <w:rsid w:val="002C6675"/>
    <w:rsid w:val="002D140E"/>
    <w:rsid w:val="002D5649"/>
    <w:rsid w:val="002D6568"/>
    <w:rsid w:val="002D6B6D"/>
    <w:rsid w:val="002E50B6"/>
    <w:rsid w:val="002F2A01"/>
    <w:rsid w:val="002F3AE8"/>
    <w:rsid w:val="002F3D12"/>
    <w:rsid w:val="002F40F1"/>
    <w:rsid w:val="002F4337"/>
    <w:rsid w:val="002F57B5"/>
    <w:rsid w:val="00301815"/>
    <w:rsid w:val="0030302C"/>
    <w:rsid w:val="00304C65"/>
    <w:rsid w:val="00306EC7"/>
    <w:rsid w:val="00315E0C"/>
    <w:rsid w:val="00317EEC"/>
    <w:rsid w:val="003214D3"/>
    <w:rsid w:val="003223EA"/>
    <w:rsid w:val="003228A9"/>
    <w:rsid w:val="00323217"/>
    <w:rsid w:val="00327048"/>
    <w:rsid w:val="00327619"/>
    <w:rsid w:val="003328C8"/>
    <w:rsid w:val="0033353E"/>
    <w:rsid w:val="00334B6E"/>
    <w:rsid w:val="00336196"/>
    <w:rsid w:val="00336F39"/>
    <w:rsid w:val="00337ACA"/>
    <w:rsid w:val="00337E76"/>
    <w:rsid w:val="00340545"/>
    <w:rsid w:val="003426FD"/>
    <w:rsid w:val="00342D28"/>
    <w:rsid w:val="003453BF"/>
    <w:rsid w:val="0035047E"/>
    <w:rsid w:val="00350D50"/>
    <w:rsid w:val="00353A07"/>
    <w:rsid w:val="00354418"/>
    <w:rsid w:val="0036106C"/>
    <w:rsid w:val="00362071"/>
    <w:rsid w:val="00362420"/>
    <w:rsid w:val="0036266F"/>
    <w:rsid w:val="00366015"/>
    <w:rsid w:val="00366469"/>
    <w:rsid w:val="00372E7B"/>
    <w:rsid w:val="00377701"/>
    <w:rsid w:val="00381CCE"/>
    <w:rsid w:val="003828BE"/>
    <w:rsid w:val="00384036"/>
    <w:rsid w:val="003844FF"/>
    <w:rsid w:val="00386274"/>
    <w:rsid w:val="00387BD6"/>
    <w:rsid w:val="00392A0A"/>
    <w:rsid w:val="00393E43"/>
    <w:rsid w:val="0039446F"/>
    <w:rsid w:val="0039633F"/>
    <w:rsid w:val="003978B8"/>
    <w:rsid w:val="003A3DD8"/>
    <w:rsid w:val="003A68AA"/>
    <w:rsid w:val="003A6B36"/>
    <w:rsid w:val="003B58B2"/>
    <w:rsid w:val="003B7772"/>
    <w:rsid w:val="003C1561"/>
    <w:rsid w:val="003D25EE"/>
    <w:rsid w:val="003D4FFC"/>
    <w:rsid w:val="003D7D46"/>
    <w:rsid w:val="003E46F7"/>
    <w:rsid w:val="003F2D52"/>
    <w:rsid w:val="003F36C0"/>
    <w:rsid w:val="003F4537"/>
    <w:rsid w:val="003F4B99"/>
    <w:rsid w:val="003F6BEB"/>
    <w:rsid w:val="003F6BEC"/>
    <w:rsid w:val="0040738C"/>
    <w:rsid w:val="004107BE"/>
    <w:rsid w:val="00410911"/>
    <w:rsid w:val="00411867"/>
    <w:rsid w:val="00414272"/>
    <w:rsid w:val="00415176"/>
    <w:rsid w:val="004164C4"/>
    <w:rsid w:val="0042197C"/>
    <w:rsid w:val="004249DC"/>
    <w:rsid w:val="00430BFD"/>
    <w:rsid w:val="00431BCF"/>
    <w:rsid w:val="0043515F"/>
    <w:rsid w:val="0043623E"/>
    <w:rsid w:val="004375A2"/>
    <w:rsid w:val="0044092C"/>
    <w:rsid w:val="00442B81"/>
    <w:rsid w:val="004433AB"/>
    <w:rsid w:val="004449EA"/>
    <w:rsid w:val="00444E6B"/>
    <w:rsid w:val="00445910"/>
    <w:rsid w:val="00445C42"/>
    <w:rsid w:val="004463DF"/>
    <w:rsid w:val="00450280"/>
    <w:rsid w:val="00450743"/>
    <w:rsid w:val="0045120D"/>
    <w:rsid w:val="004537A4"/>
    <w:rsid w:val="00455433"/>
    <w:rsid w:val="00456AB0"/>
    <w:rsid w:val="00456B7D"/>
    <w:rsid w:val="0046046A"/>
    <w:rsid w:val="00462697"/>
    <w:rsid w:val="0046533C"/>
    <w:rsid w:val="004715F4"/>
    <w:rsid w:val="0047184B"/>
    <w:rsid w:val="00475C10"/>
    <w:rsid w:val="00476E7C"/>
    <w:rsid w:val="0047716D"/>
    <w:rsid w:val="00482712"/>
    <w:rsid w:val="0048314E"/>
    <w:rsid w:val="004832C4"/>
    <w:rsid w:val="0048762C"/>
    <w:rsid w:val="00487B34"/>
    <w:rsid w:val="00492141"/>
    <w:rsid w:val="00494244"/>
    <w:rsid w:val="004971EB"/>
    <w:rsid w:val="004A4E5C"/>
    <w:rsid w:val="004A5204"/>
    <w:rsid w:val="004A7917"/>
    <w:rsid w:val="004B03E2"/>
    <w:rsid w:val="004B127E"/>
    <w:rsid w:val="004B45B3"/>
    <w:rsid w:val="004C33B6"/>
    <w:rsid w:val="004C34A2"/>
    <w:rsid w:val="004C57DC"/>
    <w:rsid w:val="004D1D76"/>
    <w:rsid w:val="004D1FDB"/>
    <w:rsid w:val="004D2587"/>
    <w:rsid w:val="004D4131"/>
    <w:rsid w:val="004D4B89"/>
    <w:rsid w:val="004D527D"/>
    <w:rsid w:val="004D6C49"/>
    <w:rsid w:val="004D6D2C"/>
    <w:rsid w:val="004E0BB8"/>
    <w:rsid w:val="004E3F48"/>
    <w:rsid w:val="004E5F78"/>
    <w:rsid w:val="004F34AF"/>
    <w:rsid w:val="004F428A"/>
    <w:rsid w:val="004F5093"/>
    <w:rsid w:val="00500BDE"/>
    <w:rsid w:val="00501EF2"/>
    <w:rsid w:val="00506E09"/>
    <w:rsid w:val="00510868"/>
    <w:rsid w:val="00512351"/>
    <w:rsid w:val="00515829"/>
    <w:rsid w:val="005159F4"/>
    <w:rsid w:val="00517055"/>
    <w:rsid w:val="00520181"/>
    <w:rsid w:val="00520984"/>
    <w:rsid w:val="00521026"/>
    <w:rsid w:val="005248E4"/>
    <w:rsid w:val="00531E9A"/>
    <w:rsid w:val="005334AB"/>
    <w:rsid w:val="005340B4"/>
    <w:rsid w:val="0053494B"/>
    <w:rsid w:val="00535F8B"/>
    <w:rsid w:val="00537026"/>
    <w:rsid w:val="00540DA3"/>
    <w:rsid w:val="005420C7"/>
    <w:rsid w:val="0054344F"/>
    <w:rsid w:val="00550C2B"/>
    <w:rsid w:val="005511B0"/>
    <w:rsid w:val="00551728"/>
    <w:rsid w:val="0055247E"/>
    <w:rsid w:val="00554DA2"/>
    <w:rsid w:val="00555942"/>
    <w:rsid w:val="00555D69"/>
    <w:rsid w:val="00560BC3"/>
    <w:rsid w:val="0056251B"/>
    <w:rsid w:val="00564120"/>
    <w:rsid w:val="005647E4"/>
    <w:rsid w:val="00564DAF"/>
    <w:rsid w:val="00564DB6"/>
    <w:rsid w:val="00567E06"/>
    <w:rsid w:val="00573BA1"/>
    <w:rsid w:val="0057569C"/>
    <w:rsid w:val="00591019"/>
    <w:rsid w:val="005A1269"/>
    <w:rsid w:val="005A4894"/>
    <w:rsid w:val="005A547E"/>
    <w:rsid w:val="005B302E"/>
    <w:rsid w:val="005B46F9"/>
    <w:rsid w:val="005C7049"/>
    <w:rsid w:val="005C7F3E"/>
    <w:rsid w:val="005D2068"/>
    <w:rsid w:val="005D3486"/>
    <w:rsid w:val="005E16EE"/>
    <w:rsid w:val="005E33CD"/>
    <w:rsid w:val="005E3BBE"/>
    <w:rsid w:val="005E3BF7"/>
    <w:rsid w:val="005E3C66"/>
    <w:rsid w:val="005E3F33"/>
    <w:rsid w:val="005E737F"/>
    <w:rsid w:val="005E7FDD"/>
    <w:rsid w:val="005F1D2E"/>
    <w:rsid w:val="005F398B"/>
    <w:rsid w:val="005F5454"/>
    <w:rsid w:val="005F6EE0"/>
    <w:rsid w:val="00601817"/>
    <w:rsid w:val="006040A6"/>
    <w:rsid w:val="00605E39"/>
    <w:rsid w:val="0060769A"/>
    <w:rsid w:val="00607C0B"/>
    <w:rsid w:val="006103D2"/>
    <w:rsid w:val="00612657"/>
    <w:rsid w:val="00617714"/>
    <w:rsid w:val="00621FE1"/>
    <w:rsid w:val="006249F0"/>
    <w:rsid w:val="006272BB"/>
    <w:rsid w:val="00632405"/>
    <w:rsid w:val="00633B26"/>
    <w:rsid w:val="0063682C"/>
    <w:rsid w:val="00640196"/>
    <w:rsid w:val="006412FF"/>
    <w:rsid w:val="00642399"/>
    <w:rsid w:val="00642636"/>
    <w:rsid w:val="00643C42"/>
    <w:rsid w:val="0064581D"/>
    <w:rsid w:val="00646523"/>
    <w:rsid w:val="00647D6E"/>
    <w:rsid w:val="00652280"/>
    <w:rsid w:val="006522DD"/>
    <w:rsid w:val="006560A7"/>
    <w:rsid w:val="00656D1A"/>
    <w:rsid w:val="00660B5B"/>
    <w:rsid w:val="00660EE5"/>
    <w:rsid w:val="00662C14"/>
    <w:rsid w:val="00662F92"/>
    <w:rsid w:val="00665FD9"/>
    <w:rsid w:val="006663E3"/>
    <w:rsid w:val="00673EC1"/>
    <w:rsid w:val="00676621"/>
    <w:rsid w:val="00682741"/>
    <w:rsid w:val="006861DC"/>
    <w:rsid w:val="00694C00"/>
    <w:rsid w:val="0069588B"/>
    <w:rsid w:val="006A30E0"/>
    <w:rsid w:val="006A4FC3"/>
    <w:rsid w:val="006A57BF"/>
    <w:rsid w:val="006A617A"/>
    <w:rsid w:val="006B0F78"/>
    <w:rsid w:val="006B7F99"/>
    <w:rsid w:val="006C1EDD"/>
    <w:rsid w:val="006C292B"/>
    <w:rsid w:val="006C2E23"/>
    <w:rsid w:val="006C38FE"/>
    <w:rsid w:val="006C41C7"/>
    <w:rsid w:val="006C5E8D"/>
    <w:rsid w:val="006C6721"/>
    <w:rsid w:val="006D09F1"/>
    <w:rsid w:val="006D0AA0"/>
    <w:rsid w:val="006D41E3"/>
    <w:rsid w:val="006D5D85"/>
    <w:rsid w:val="006E03D9"/>
    <w:rsid w:val="006E2D91"/>
    <w:rsid w:val="006E394E"/>
    <w:rsid w:val="006F00EC"/>
    <w:rsid w:val="006F26E1"/>
    <w:rsid w:val="006F3A88"/>
    <w:rsid w:val="0070045E"/>
    <w:rsid w:val="0070070B"/>
    <w:rsid w:val="007007A6"/>
    <w:rsid w:val="00701637"/>
    <w:rsid w:val="007044D5"/>
    <w:rsid w:val="00705A5B"/>
    <w:rsid w:val="00707974"/>
    <w:rsid w:val="00710274"/>
    <w:rsid w:val="00711880"/>
    <w:rsid w:val="00711A7B"/>
    <w:rsid w:val="00711D66"/>
    <w:rsid w:val="0071208E"/>
    <w:rsid w:val="00721C06"/>
    <w:rsid w:val="00721FB8"/>
    <w:rsid w:val="007230D0"/>
    <w:rsid w:val="00723E71"/>
    <w:rsid w:val="00725E33"/>
    <w:rsid w:val="007267CF"/>
    <w:rsid w:val="00727156"/>
    <w:rsid w:val="00727374"/>
    <w:rsid w:val="007278E0"/>
    <w:rsid w:val="00735B06"/>
    <w:rsid w:val="00740502"/>
    <w:rsid w:val="0074231E"/>
    <w:rsid w:val="0074291E"/>
    <w:rsid w:val="00744768"/>
    <w:rsid w:val="00752BD1"/>
    <w:rsid w:val="00753ED8"/>
    <w:rsid w:val="00754A35"/>
    <w:rsid w:val="00757667"/>
    <w:rsid w:val="007640D0"/>
    <w:rsid w:val="007661C4"/>
    <w:rsid w:val="00766BD8"/>
    <w:rsid w:val="007700C9"/>
    <w:rsid w:val="00773A64"/>
    <w:rsid w:val="0077663E"/>
    <w:rsid w:val="007767BD"/>
    <w:rsid w:val="00781164"/>
    <w:rsid w:val="00784ACE"/>
    <w:rsid w:val="0078559C"/>
    <w:rsid w:val="00786B10"/>
    <w:rsid w:val="00790555"/>
    <w:rsid w:val="007913EF"/>
    <w:rsid w:val="007A170F"/>
    <w:rsid w:val="007B0621"/>
    <w:rsid w:val="007B37EC"/>
    <w:rsid w:val="007C2853"/>
    <w:rsid w:val="007C5018"/>
    <w:rsid w:val="007C5E31"/>
    <w:rsid w:val="007C6646"/>
    <w:rsid w:val="007C6CB7"/>
    <w:rsid w:val="007D0BD7"/>
    <w:rsid w:val="007D4966"/>
    <w:rsid w:val="007D5FE5"/>
    <w:rsid w:val="007E3B8C"/>
    <w:rsid w:val="007E47CF"/>
    <w:rsid w:val="007F3F91"/>
    <w:rsid w:val="007F5C7D"/>
    <w:rsid w:val="007F7366"/>
    <w:rsid w:val="007F7D74"/>
    <w:rsid w:val="00812509"/>
    <w:rsid w:val="00812BCB"/>
    <w:rsid w:val="008141F2"/>
    <w:rsid w:val="008146D0"/>
    <w:rsid w:val="00814B62"/>
    <w:rsid w:val="0081676D"/>
    <w:rsid w:val="0081741A"/>
    <w:rsid w:val="00822CED"/>
    <w:rsid w:val="00823A30"/>
    <w:rsid w:val="0082657D"/>
    <w:rsid w:val="00827947"/>
    <w:rsid w:val="00831E9A"/>
    <w:rsid w:val="00834B72"/>
    <w:rsid w:val="00835CA8"/>
    <w:rsid w:val="00836353"/>
    <w:rsid w:val="00836541"/>
    <w:rsid w:val="008419C5"/>
    <w:rsid w:val="0084613F"/>
    <w:rsid w:val="008464CA"/>
    <w:rsid w:val="00854409"/>
    <w:rsid w:val="00861C96"/>
    <w:rsid w:val="00865E2C"/>
    <w:rsid w:val="00866B2C"/>
    <w:rsid w:val="00874128"/>
    <w:rsid w:val="00874BF1"/>
    <w:rsid w:val="00876109"/>
    <w:rsid w:val="008771CF"/>
    <w:rsid w:val="00877671"/>
    <w:rsid w:val="00887FA1"/>
    <w:rsid w:val="0089061D"/>
    <w:rsid w:val="008928C1"/>
    <w:rsid w:val="00894614"/>
    <w:rsid w:val="0089680C"/>
    <w:rsid w:val="008A0AF5"/>
    <w:rsid w:val="008A4C86"/>
    <w:rsid w:val="008B25BF"/>
    <w:rsid w:val="008B3CBA"/>
    <w:rsid w:val="008B4EF3"/>
    <w:rsid w:val="008B70E0"/>
    <w:rsid w:val="008B7CAB"/>
    <w:rsid w:val="008C02EB"/>
    <w:rsid w:val="008C1E14"/>
    <w:rsid w:val="008C3339"/>
    <w:rsid w:val="008C4A79"/>
    <w:rsid w:val="008C59DD"/>
    <w:rsid w:val="008C6A4F"/>
    <w:rsid w:val="008C7814"/>
    <w:rsid w:val="008D04E4"/>
    <w:rsid w:val="008D1323"/>
    <w:rsid w:val="008D2595"/>
    <w:rsid w:val="008D3894"/>
    <w:rsid w:val="008D3B09"/>
    <w:rsid w:val="008E02FB"/>
    <w:rsid w:val="008E10CD"/>
    <w:rsid w:val="008E1FCC"/>
    <w:rsid w:val="008E2B50"/>
    <w:rsid w:val="008E4F20"/>
    <w:rsid w:val="008E5593"/>
    <w:rsid w:val="008F0EDA"/>
    <w:rsid w:val="008F3118"/>
    <w:rsid w:val="008F478E"/>
    <w:rsid w:val="008F634A"/>
    <w:rsid w:val="009026C8"/>
    <w:rsid w:val="00904726"/>
    <w:rsid w:val="00911ACF"/>
    <w:rsid w:val="009125CF"/>
    <w:rsid w:val="0091400E"/>
    <w:rsid w:val="009165C3"/>
    <w:rsid w:val="00921947"/>
    <w:rsid w:val="00924FC0"/>
    <w:rsid w:val="00933422"/>
    <w:rsid w:val="00933E02"/>
    <w:rsid w:val="00935310"/>
    <w:rsid w:val="009353B0"/>
    <w:rsid w:val="00936269"/>
    <w:rsid w:val="00937EA4"/>
    <w:rsid w:val="00941325"/>
    <w:rsid w:val="00941CB0"/>
    <w:rsid w:val="00944746"/>
    <w:rsid w:val="00951D38"/>
    <w:rsid w:val="00956152"/>
    <w:rsid w:val="00957BB4"/>
    <w:rsid w:val="00960D78"/>
    <w:rsid w:val="00961CCE"/>
    <w:rsid w:val="00962BD2"/>
    <w:rsid w:val="00964065"/>
    <w:rsid w:val="009644F0"/>
    <w:rsid w:val="00964D86"/>
    <w:rsid w:val="00965834"/>
    <w:rsid w:val="00966CD8"/>
    <w:rsid w:val="009678C7"/>
    <w:rsid w:val="00970E0F"/>
    <w:rsid w:val="0097257F"/>
    <w:rsid w:val="00972A3E"/>
    <w:rsid w:val="00975737"/>
    <w:rsid w:val="00975FCE"/>
    <w:rsid w:val="00977304"/>
    <w:rsid w:val="009775D0"/>
    <w:rsid w:val="009858C9"/>
    <w:rsid w:val="0098660F"/>
    <w:rsid w:val="009870B8"/>
    <w:rsid w:val="0099239C"/>
    <w:rsid w:val="00993BD4"/>
    <w:rsid w:val="00993E8A"/>
    <w:rsid w:val="0099570F"/>
    <w:rsid w:val="009959F9"/>
    <w:rsid w:val="00997480"/>
    <w:rsid w:val="009A06AF"/>
    <w:rsid w:val="009A18B5"/>
    <w:rsid w:val="009B07ED"/>
    <w:rsid w:val="009B45BC"/>
    <w:rsid w:val="009C11E7"/>
    <w:rsid w:val="009C363D"/>
    <w:rsid w:val="009C3845"/>
    <w:rsid w:val="009C4303"/>
    <w:rsid w:val="009C441A"/>
    <w:rsid w:val="009C51D1"/>
    <w:rsid w:val="009D0436"/>
    <w:rsid w:val="009D2199"/>
    <w:rsid w:val="009D359B"/>
    <w:rsid w:val="009D3D3F"/>
    <w:rsid w:val="009D43C7"/>
    <w:rsid w:val="009E3666"/>
    <w:rsid w:val="009F0279"/>
    <w:rsid w:val="009F0DF2"/>
    <w:rsid w:val="009F5F1C"/>
    <w:rsid w:val="00A01187"/>
    <w:rsid w:val="00A01716"/>
    <w:rsid w:val="00A0243A"/>
    <w:rsid w:val="00A03CEF"/>
    <w:rsid w:val="00A03E9E"/>
    <w:rsid w:val="00A0640F"/>
    <w:rsid w:val="00A0723C"/>
    <w:rsid w:val="00A07EEC"/>
    <w:rsid w:val="00A1017E"/>
    <w:rsid w:val="00A1241A"/>
    <w:rsid w:val="00A1298F"/>
    <w:rsid w:val="00A15DF9"/>
    <w:rsid w:val="00A301E8"/>
    <w:rsid w:val="00A3122A"/>
    <w:rsid w:val="00A3765A"/>
    <w:rsid w:val="00A3766C"/>
    <w:rsid w:val="00A37AFC"/>
    <w:rsid w:val="00A400EE"/>
    <w:rsid w:val="00A41C44"/>
    <w:rsid w:val="00A42596"/>
    <w:rsid w:val="00A42C0C"/>
    <w:rsid w:val="00A43E70"/>
    <w:rsid w:val="00A50075"/>
    <w:rsid w:val="00A52A0E"/>
    <w:rsid w:val="00A53182"/>
    <w:rsid w:val="00A575C9"/>
    <w:rsid w:val="00A60EC9"/>
    <w:rsid w:val="00A61CF6"/>
    <w:rsid w:val="00A64AB8"/>
    <w:rsid w:val="00A66433"/>
    <w:rsid w:val="00A6660B"/>
    <w:rsid w:val="00A6753A"/>
    <w:rsid w:val="00A7310A"/>
    <w:rsid w:val="00A74F81"/>
    <w:rsid w:val="00A904DF"/>
    <w:rsid w:val="00A93B58"/>
    <w:rsid w:val="00A9462E"/>
    <w:rsid w:val="00A960C1"/>
    <w:rsid w:val="00A96718"/>
    <w:rsid w:val="00A967EE"/>
    <w:rsid w:val="00AA1A45"/>
    <w:rsid w:val="00AA2F62"/>
    <w:rsid w:val="00AA52B1"/>
    <w:rsid w:val="00AB0772"/>
    <w:rsid w:val="00AB1C1F"/>
    <w:rsid w:val="00AB328B"/>
    <w:rsid w:val="00AB541F"/>
    <w:rsid w:val="00AB6B7A"/>
    <w:rsid w:val="00AB6D64"/>
    <w:rsid w:val="00AD2AC2"/>
    <w:rsid w:val="00AD4169"/>
    <w:rsid w:val="00AD5E90"/>
    <w:rsid w:val="00AD745A"/>
    <w:rsid w:val="00AE1453"/>
    <w:rsid w:val="00AE603C"/>
    <w:rsid w:val="00AF0A9E"/>
    <w:rsid w:val="00AF26A2"/>
    <w:rsid w:val="00AF45D9"/>
    <w:rsid w:val="00AF479A"/>
    <w:rsid w:val="00B019FC"/>
    <w:rsid w:val="00B01C55"/>
    <w:rsid w:val="00B01C76"/>
    <w:rsid w:val="00B04613"/>
    <w:rsid w:val="00B04DAB"/>
    <w:rsid w:val="00B0577D"/>
    <w:rsid w:val="00B06583"/>
    <w:rsid w:val="00B072DA"/>
    <w:rsid w:val="00B12CCE"/>
    <w:rsid w:val="00B130AD"/>
    <w:rsid w:val="00B13607"/>
    <w:rsid w:val="00B2337E"/>
    <w:rsid w:val="00B24029"/>
    <w:rsid w:val="00B267BE"/>
    <w:rsid w:val="00B27566"/>
    <w:rsid w:val="00B335B1"/>
    <w:rsid w:val="00B3671D"/>
    <w:rsid w:val="00B36B8C"/>
    <w:rsid w:val="00B4116B"/>
    <w:rsid w:val="00B42B98"/>
    <w:rsid w:val="00B43EB9"/>
    <w:rsid w:val="00B43F2D"/>
    <w:rsid w:val="00B463AA"/>
    <w:rsid w:val="00B463AE"/>
    <w:rsid w:val="00B47171"/>
    <w:rsid w:val="00B51382"/>
    <w:rsid w:val="00B5320B"/>
    <w:rsid w:val="00B54A79"/>
    <w:rsid w:val="00B55479"/>
    <w:rsid w:val="00B55497"/>
    <w:rsid w:val="00B55FF4"/>
    <w:rsid w:val="00B575B1"/>
    <w:rsid w:val="00B66E23"/>
    <w:rsid w:val="00B66F8C"/>
    <w:rsid w:val="00B67658"/>
    <w:rsid w:val="00B70BAC"/>
    <w:rsid w:val="00B715F3"/>
    <w:rsid w:val="00B71CAB"/>
    <w:rsid w:val="00B73144"/>
    <w:rsid w:val="00B74496"/>
    <w:rsid w:val="00B751F3"/>
    <w:rsid w:val="00B75E3F"/>
    <w:rsid w:val="00B8241B"/>
    <w:rsid w:val="00B845BF"/>
    <w:rsid w:val="00B87A85"/>
    <w:rsid w:val="00B926BE"/>
    <w:rsid w:val="00B93909"/>
    <w:rsid w:val="00B954BC"/>
    <w:rsid w:val="00BA0C4B"/>
    <w:rsid w:val="00BA3511"/>
    <w:rsid w:val="00BA396B"/>
    <w:rsid w:val="00BA6C69"/>
    <w:rsid w:val="00BA73AC"/>
    <w:rsid w:val="00BB24A2"/>
    <w:rsid w:val="00BB2B3F"/>
    <w:rsid w:val="00BB41DB"/>
    <w:rsid w:val="00BB7993"/>
    <w:rsid w:val="00BC083E"/>
    <w:rsid w:val="00BC1097"/>
    <w:rsid w:val="00BC41B9"/>
    <w:rsid w:val="00BC4B0D"/>
    <w:rsid w:val="00BC55E2"/>
    <w:rsid w:val="00BC74DF"/>
    <w:rsid w:val="00BC76F8"/>
    <w:rsid w:val="00BD2274"/>
    <w:rsid w:val="00BD2BEB"/>
    <w:rsid w:val="00BD44F5"/>
    <w:rsid w:val="00BD7117"/>
    <w:rsid w:val="00BE2BA5"/>
    <w:rsid w:val="00BE49EA"/>
    <w:rsid w:val="00BE62E1"/>
    <w:rsid w:val="00BE691E"/>
    <w:rsid w:val="00BE6BBF"/>
    <w:rsid w:val="00BF036E"/>
    <w:rsid w:val="00BF0740"/>
    <w:rsid w:val="00BF0D77"/>
    <w:rsid w:val="00BF10BA"/>
    <w:rsid w:val="00BF1150"/>
    <w:rsid w:val="00BF1903"/>
    <w:rsid w:val="00BF254C"/>
    <w:rsid w:val="00BF4565"/>
    <w:rsid w:val="00BF6B69"/>
    <w:rsid w:val="00C0221E"/>
    <w:rsid w:val="00C054D8"/>
    <w:rsid w:val="00C124D4"/>
    <w:rsid w:val="00C149FA"/>
    <w:rsid w:val="00C159B7"/>
    <w:rsid w:val="00C1613E"/>
    <w:rsid w:val="00C20FDC"/>
    <w:rsid w:val="00C25B44"/>
    <w:rsid w:val="00C27D7E"/>
    <w:rsid w:val="00C413A7"/>
    <w:rsid w:val="00C429C2"/>
    <w:rsid w:val="00C42B10"/>
    <w:rsid w:val="00C4365A"/>
    <w:rsid w:val="00C43EEC"/>
    <w:rsid w:val="00C45958"/>
    <w:rsid w:val="00C46A32"/>
    <w:rsid w:val="00C505ED"/>
    <w:rsid w:val="00C51DEF"/>
    <w:rsid w:val="00C53B90"/>
    <w:rsid w:val="00C56FCE"/>
    <w:rsid w:val="00C571CD"/>
    <w:rsid w:val="00C578D8"/>
    <w:rsid w:val="00C647F5"/>
    <w:rsid w:val="00C64D16"/>
    <w:rsid w:val="00C66853"/>
    <w:rsid w:val="00C727E3"/>
    <w:rsid w:val="00C72E93"/>
    <w:rsid w:val="00C73889"/>
    <w:rsid w:val="00C75802"/>
    <w:rsid w:val="00C80E44"/>
    <w:rsid w:val="00C82957"/>
    <w:rsid w:val="00C83E4F"/>
    <w:rsid w:val="00C84637"/>
    <w:rsid w:val="00C84724"/>
    <w:rsid w:val="00C850EC"/>
    <w:rsid w:val="00C85B1A"/>
    <w:rsid w:val="00C90996"/>
    <w:rsid w:val="00C93ACE"/>
    <w:rsid w:val="00C9450A"/>
    <w:rsid w:val="00C95C12"/>
    <w:rsid w:val="00C97116"/>
    <w:rsid w:val="00C97C23"/>
    <w:rsid w:val="00C97CBC"/>
    <w:rsid w:val="00CA1E42"/>
    <w:rsid w:val="00CA2429"/>
    <w:rsid w:val="00CA5885"/>
    <w:rsid w:val="00CA7D5E"/>
    <w:rsid w:val="00CB0EB6"/>
    <w:rsid w:val="00CB4DE2"/>
    <w:rsid w:val="00CB50E6"/>
    <w:rsid w:val="00CB6C0B"/>
    <w:rsid w:val="00CC0D1F"/>
    <w:rsid w:val="00CC1971"/>
    <w:rsid w:val="00CC2C28"/>
    <w:rsid w:val="00CC3ABE"/>
    <w:rsid w:val="00CC40F9"/>
    <w:rsid w:val="00CC6BA3"/>
    <w:rsid w:val="00CD07F0"/>
    <w:rsid w:val="00CD163A"/>
    <w:rsid w:val="00CD454F"/>
    <w:rsid w:val="00CD6EF2"/>
    <w:rsid w:val="00CE1044"/>
    <w:rsid w:val="00CE15F9"/>
    <w:rsid w:val="00CE1DB7"/>
    <w:rsid w:val="00CE28ED"/>
    <w:rsid w:val="00CE455D"/>
    <w:rsid w:val="00CE5765"/>
    <w:rsid w:val="00CE5F40"/>
    <w:rsid w:val="00CE680F"/>
    <w:rsid w:val="00CE69D4"/>
    <w:rsid w:val="00CF0423"/>
    <w:rsid w:val="00CF3914"/>
    <w:rsid w:val="00CF63B3"/>
    <w:rsid w:val="00D1502F"/>
    <w:rsid w:val="00D161AF"/>
    <w:rsid w:val="00D16F57"/>
    <w:rsid w:val="00D17BA2"/>
    <w:rsid w:val="00D20FB6"/>
    <w:rsid w:val="00D30253"/>
    <w:rsid w:val="00D361DC"/>
    <w:rsid w:val="00D42F97"/>
    <w:rsid w:val="00D45294"/>
    <w:rsid w:val="00D63678"/>
    <w:rsid w:val="00D63894"/>
    <w:rsid w:val="00D649BA"/>
    <w:rsid w:val="00D65367"/>
    <w:rsid w:val="00D6537F"/>
    <w:rsid w:val="00D66DA0"/>
    <w:rsid w:val="00D67E01"/>
    <w:rsid w:val="00D710F9"/>
    <w:rsid w:val="00D71338"/>
    <w:rsid w:val="00D74923"/>
    <w:rsid w:val="00D75146"/>
    <w:rsid w:val="00D75528"/>
    <w:rsid w:val="00D7646B"/>
    <w:rsid w:val="00D818D2"/>
    <w:rsid w:val="00D84A58"/>
    <w:rsid w:val="00D8574F"/>
    <w:rsid w:val="00D86B8B"/>
    <w:rsid w:val="00D958FF"/>
    <w:rsid w:val="00D97536"/>
    <w:rsid w:val="00DA2209"/>
    <w:rsid w:val="00DA324C"/>
    <w:rsid w:val="00DA388F"/>
    <w:rsid w:val="00DA439C"/>
    <w:rsid w:val="00DA51E2"/>
    <w:rsid w:val="00DA745A"/>
    <w:rsid w:val="00DB1CF4"/>
    <w:rsid w:val="00DB2165"/>
    <w:rsid w:val="00DB4017"/>
    <w:rsid w:val="00DB4147"/>
    <w:rsid w:val="00DC1462"/>
    <w:rsid w:val="00DC4861"/>
    <w:rsid w:val="00DC543D"/>
    <w:rsid w:val="00DC57B5"/>
    <w:rsid w:val="00DC7190"/>
    <w:rsid w:val="00DC7F88"/>
    <w:rsid w:val="00DD3EAB"/>
    <w:rsid w:val="00DD7983"/>
    <w:rsid w:val="00DE0876"/>
    <w:rsid w:val="00DE0F0D"/>
    <w:rsid w:val="00DE429B"/>
    <w:rsid w:val="00DE5B4E"/>
    <w:rsid w:val="00DF2484"/>
    <w:rsid w:val="00DF7889"/>
    <w:rsid w:val="00E03049"/>
    <w:rsid w:val="00E03E9A"/>
    <w:rsid w:val="00E04B59"/>
    <w:rsid w:val="00E070A1"/>
    <w:rsid w:val="00E07B1F"/>
    <w:rsid w:val="00E140D4"/>
    <w:rsid w:val="00E14543"/>
    <w:rsid w:val="00E1486F"/>
    <w:rsid w:val="00E15C2E"/>
    <w:rsid w:val="00E15E4B"/>
    <w:rsid w:val="00E24A22"/>
    <w:rsid w:val="00E31C57"/>
    <w:rsid w:val="00E322C1"/>
    <w:rsid w:val="00E331B2"/>
    <w:rsid w:val="00E33C3B"/>
    <w:rsid w:val="00E357E7"/>
    <w:rsid w:val="00E35B59"/>
    <w:rsid w:val="00E42D33"/>
    <w:rsid w:val="00E47AF2"/>
    <w:rsid w:val="00E5004C"/>
    <w:rsid w:val="00E507CD"/>
    <w:rsid w:val="00E544AA"/>
    <w:rsid w:val="00E570B7"/>
    <w:rsid w:val="00E57AB7"/>
    <w:rsid w:val="00E63287"/>
    <w:rsid w:val="00E6537D"/>
    <w:rsid w:val="00E656E0"/>
    <w:rsid w:val="00E66F6B"/>
    <w:rsid w:val="00E75C68"/>
    <w:rsid w:val="00E80282"/>
    <w:rsid w:val="00E80A96"/>
    <w:rsid w:val="00E80E6B"/>
    <w:rsid w:val="00E93C33"/>
    <w:rsid w:val="00E93EDC"/>
    <w:rsid w:val="00EA0ABC"/>
    <w:rsid w:val="00EA1708"/>
    <w:rsid w:val="00EA24BD"/>
    <w:rsid w:val="00EA34D8"/>
    <w:rsid w:val="00EA379A"/>
    <w:rsid w:val="00EA535E"/>
    <w:rsid w:val="00EA6BDB"/>
    <w:rsid w:val="00EB02E6"/>
    <w:rsid w:val="00EB7491"/>
    <w:rsid w:val="00EC1470"/>
    <w:rsid w:val="00EC23F8"/>
    <w:rsid w:val="00EC2CF9"/>
    <w:rsid w:val="00EC43E2"/>
    <w:rsid w:val="00EC61B2"/>
    <w:rsid w:val="00ED20E4"/>
    <w:rsid w:val="00ED2EF8"/>
    <w:rsid w:val="00ED3168"/>
    <w:rsid w:val="00ED410D"/>
    <w:rsid w:val="00ED4D5A"/>
    <w:rsid w:val="00EE1DFF"/>
    <w:rsid w:val="00EE6670"/>
    <w:rsid w:val="00EF24A9"/>
    <w:rsid w:val="00EF2C44"/>
    <w:rsid w:val="00EF6685"/>
    <w:rsid w:val="00EF6DB3"/>
    <w:rsid w:val="00F0024B"/>
    <w:rsid w:val="00F02E56"/>
    <w:rsid w:val="00F13A64"/>
    <w:rsid w:val="00F14AC9"/>
    <w:rsid w:val="00F22B4C"/>
    <w:rsid w:val="00F22F41"/>
    <w:rsid w:val="00F24ED9"/>
    <w:rsid w:val="00F25BF1"/>
    <w:rsid w:val="00F26095"/>
    <w:rsid w:val="00F26D6B"/>
    <w:rsid w:val="00F27BE9"/>
    <w:rsid w:val="00F331D7"/>
    <w:rsid w:val="00F3690D"/>
    <w:rsid w:val="00F41F96"/>
    <w:rsid w:val="00F42BAA"/>
    <w:rsid w:val="00F4401E"/>
    <w:rsid w:val="00F451B7"/>
    <w:rsid w:val="00F476CA"/>
    <w:rsid w:val="00F56142"/>
    <w:rsid w:val="00F57BFB"/>
    <w:rsid w:val="00F62188"/>
    <w:rsid w:val="00F63DEB"/>
    <w:rsid w:val="00F67367"/>
    <w:rsid w:val="00F67B7B"/>
    <w:rsid w:val="00F75D44"/>
    <w:rsid w:val="00F7657A"/>
    <w:rsid w:val="00F81861"/>
    <w:rsid w:val="00F849D4"/>
    <w:rsid w:val="00F84CFE"/>
    <w:rsid w:val="00F850B6"/>
    <w:rsid w:val="00F85861"/>
    <w:rsid w:val="00F916FD"/>
    <w:rsid w:val="00F91ABB"/>
    <w:rsid w:val="00F925AD"/>
    <w:rsid w:val="00F9595A"/>
    <w:rsid w:val="00F9654F"/>
    <w:rsid w:val="00FA1853"/>
    <w:rsid w:val="00FA2363"/>
    <w:rsid w:val="00FA44A1"/>
    <w:rsid w:val="00FA7E60"/>
    <w:rsid w:val="00FB04B3"/>
    <w:rsid w:val="00FB2247"/>
    <w:rsid w:val="00FB42C1"/>
    <w:rsid w:val="00FB4682"/>
    <w:rsid w:val="00FB5ED1"/>
    <w:rsid w:val="00FC1D6D"/>
    <w:rsid w:val="00FD14B9"/>
    <w:rsid w:val="00FD3837"/>
    <w:rsid w:val="00FE0C53"/>
    <w:rsid w:val="00FE23C6"/>
    <w:rsid w:val="00FE68E2"/>
    <w:rsid w:val="00FE6B85"/>
    <w:rsid w:val="00FE7FE5"/>
    <w:rsid w:val="00FF02E6"/>
    <w:rsid w:val="00FF54CB"/>
    <w:rsid w:val="00FF6F4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C"/>
    <w:pPr>
      <w:widowControl w:val="0"/>
    </w:pPr>
  </w:style>
  <w:style w:type="paragraph" w:styleId="1">
    <w:name w:val="heading 1"/>
    <w:basedOn w:val="a"/>
    <w:next w:val="a"/>
    <w:link w:val="10"/>
    <w:qFormat/>
    <w:rsid w:val="00273788"/>
    <w:pPr>
      <w:keepNext/>
      <w:spacing w:line="400" w:lineRule="exact"/>
      <w:ind w:left="482" w:hanging="482"/>
      <w:jc w:val="center"/>
      <w:outlineLvl w:val="0"/>
    </w:pPr>
    <w:rPr>
      <w:rFonts w:ascii="Cambria" w:eastAsia="標楷體" w:hAnsi="Cambria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qFormat/>
    <w:rsid w:val="00273788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73788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273788"/>
    <w:rPr>
      <w:rFonts w:ascii="Cambria" w:eastAsia="新細明體" w:hAnsi="Cambria" w:cs="Times New Roman"/>
      <w:b/>
      <w:bCs/>
      <w:sz w:val="48"/>
      <w:szCs w:val="48"/>
    </w:rPr>
  </w:style>
  <w:style w:type="table" w:styleId="a3">
    <w:name w:val="Table Grid"/>
    <w:basedOn w:val="a1"/>
    <w:uiPriority w:val="59"/>
    <w:rsid w:val="001C1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3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0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02E"/>
    <w:rPr>
      <w:sz w:val="20"/>
      <w:szCs w:val="20"/>
    </w:rPr>
  </w:style>
  <w:style w:type="paragraph" w:styleId="Web">
    <w:name w:val="Normal (Web)"/>
    <w:basedOn w:val="a"/>
    <w:uiPriority w:val="99"/>
    <w:rsid w:val="00EC2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">
    <w:name w:val="M"/>
    <w:basedOn w:val="a"/>
    <w:link w:val="M0"/>
    <w:rsid w:val="00C66853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M0">
    <w:name w:val="M 字元"/>
    <w:basedOn w:val="a0"/>
    <w:link w:val="M"/>
    <w:rsid w:val="00C66853"/>
    <w:rPr>
      <w:rFonts w:ascii="標楷體" w:eastAsia="標楷體" w:hAnsi="標楷體" w:cs="Times New Roman"/>
      <w:b/>
      <w:sz w:val="36"/>
      <w:szCs w:val="36"/>
    </w:rPr>
  </w:style>
  <w:style w:type="character" w:styleId="a8">
    <w:name w:val="page number"/>
    <w:rsid w:val="00273788"/>
  </w:style>
  <w:style w:type="paragraph" w:styleId="a9">
    <w:name w:val="List Paragraph"/>
    <w:basedOn w:val="a"/>
    <w:qFormat/>
    <w:rsid w:val="00273788"/>
    <w:pPr>
      <w:spacing w:line="400" w:lineRule="exact"/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character" w:styleId="aa">
    <w:name w:val="Strong"/>
    <w:uiPriority w:val="22"/>
    <w:qFormat/>
    <w:rsid w:val="00273788"/>
    <w:rPr>
      <w:b/>
      <w:bCs/>
    </w:rPr>
  </w:style>
  <w:style w:type="paragraph" w:styleId="ab">
    <w:name w:val="Body Text Indent"/>
    <w:basedOn w:val="a"/>
    <w:link w:val="ac"/>
    <w:rsid w:val="00273788"/>
    <w:pPr>
      <w:spacing w:line="0" w:lineRule="atLeast"/>
      <w:ind w:left="1400" w:hanging="1400"/>
    </w:pPr>
    <w:rPr>
      <w:rFonts w:ascii="標楷體" w:eastAsia="標楷體" w:hAnsi="標楷體" w:cs="Times New Roman"/>
      <w:sz w:val="32"/>
      <w:szCs w:val="24"/>
    </w:rPr>
  </w:style>
  <w:style w:type="character" w:customStyle="1" w:styleId="ac">
    <w:name w:val="本文縮排 字元"/>
    <w:basedOn w:val="a0"/>
    <w:link w:val="ab"/>
    <w:rsid w:val="00273788"/>
    <w:rPr>
      <w:rFonts w:ascii="標楷體" w:eastAsia="標楷體" w:hAnsi="標楷體" w:cs="Times New Roman"/>
      <w:sz w:val="32"/>
      <w:szCs w:val="24"/>
    </w:rPr>
  </w:style>
  <w:style w:type="paragraph" w:styleId="HTML">
    <w:name w:val="HTML Preformatted"/>
    <w:basedOn w:val="a"/>
    <w:link w:val="HTML0"/>
    <w:rsid w:val="002737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273788"/>
    <w:rPr>
      <w:rFonts w:ascii="細明體" w:eastAsia="細明體" w:hAnsi="細明體" w:cs="Times New Roman"/>
      <w:kern w:val="0"/>
      <w:szCs w:val="24"/>
    </w:rPr>
  </w:style>
  <w:style w:type="character" w:styleId="ad">
    <w:name w:val="Hyperlink"/>
    <w:uiPriority w:val="99"/>
    <w:unhideWhenUsed/>
    <w:rsid w:val="00273788"/>
    <w:rPr>
      <w:color w:val="000099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3788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73788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273788"/>
    <w:rPr>
      <w:rFonts w:ascii="Times New Roman" w:eastAsia="新細明體" w:hAnsi="Times New Roman" w:cs="Times New Roman"/>
    </w:rPr>
  </w:style>
  <w:style w:type="paragraph" w:styleId="af1">
    <w:name w:val="Date"/>
    <w:basedOn w:val="a"/>
    <w:next w:val="a"/>
    <w:link w:val="af0"/>
    <w:uiPriority w:val="99"/>
    <w:semiHidden/>
    <w:unhideWhenUsed/>
    <w:rsid w:val="00273788"/>
    <w:pPr>
      <w:jc w:val="right"/>
    </w:pPr>
    <w:rPr>
      <w:rFonts w:ascii="Times New Roman" w:eastAsia="新細明體" w:hAnsi="Times New Roman" w:cs="Times New Roman"/>
    </w:rPr>
  </w:style>
  <w:style w:type="paragraph" w:styleId="af2">
    <w:name w:val="annotation text"/>
    <w:basedOn w:val="a"/>
    <w:link w:val="af3"/>
    <w:uiPriority w:val="99"/>
    <w:semiHidden/>
    <w:unhideWhenUsed/>
    <w:rsid w:val="00273788"/>
    <w:rPr>
      <w:rFonts w:ascii="Times New Roman" w:eastAsia="新細明體" w:hAnsi="Times New Roman" w:cs="Times New Roman"/>
      <w:noProof/>
    </w:rPr>
  </w:style>
  <w:style w:type="character" w:customStyle="1" w:styleId="af3">
    <w:name w:val="註解文字 字元"/>
    <w:basedOn w:val="a0"/>
    <w:link w:val="af2"/>
    <w:uiPriority w:val="99"/>
    <w:semiHidden/>
    <w:rsid w:val="00273788"/>
    <w:rPr>
      <w:rFonts w:ascii="Times New Roman" w:eastAsia="新細明體" w:hAnsi="Times New Roman" w:cs="Times New Roman"/>
      <w:noProof/>
    </w:rPr>
  </w:style>
  <w:style w:type="character" w:customStyle="1" w:styleId="af4">
    <w:name w:val="註解主旨 字元"/>
    <w:basedOn w:val="af3"/>
    <w:link w:val="af5"/>
    <w:uiPriority w:val="99"/>
    <w:semiHidden/>
    <w:rsid w:val="00273788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273788"/>
    <w:rPr>
      <w:b/>
      <w:bCs/>
    </w:rPr>
  </w:style>
  <w:style w:type="character" w:customStyle="1" w:styleId="st">
    <w:name w:val="st"/>
    <w:rsid w:val="00273788"/>
  </w:style>
  <w:style w:type="paragraph" w:styleId="af6">
    <w:name w:val="Body Text"/>
    <w:basedOn w:val="a"/>
    <w:link w:val="af7"/>
    <w:rsid w:val="00273788"/>
    <w:pPr>
      <w:spacing w:line="440" w:lineRule="exact"/>
    </w:pPr>
    <w:rPr>
      <w:rFonts w:ascii="標楷體" w:eastAsia="標楷體" w:hAnsi="Times New Roman" w:cs="Times New Roman"/>
      <w:sz w:val="28"/>
      <w:szCs w:val="24"/>
    </w:rPr>
  </w:style>
  <w:style w:type="character" w:customStyle="1" w:styleId="af7">
    <w:name w:val="本文 字元"/>
    <w:basedOn w:val="a0"/>
    <w:link w:val="af6"/>
    <w:rsid w:val="00273788"/>
    <w:rPr>
      <w:rFonts w:ascii="標楷體" w:eastAsia="標楷體" w:hAnsi="Times New Roman" w:cs="Times New Roman"/>
      <w:sz w:val="28"/>
      <w:szCs w:val="24"/>
    </w:rPr>
  </w:style>
  <w:style w:type="paragraph" w:customStyle="1" w:styleId="af8">
    <w:name w:val="字元"/>
    <w:basedOn w:val="a"/>
    <w:rsid w:val="0027378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h1-">
    <w:name w:val="h1-章"/>
    <w:basedOn w:val="a"/>
    <w:rsid w:val="00273788"/>
    <w:pPr>
      <w:keepNext/>
      <w:spacing w:before="180" w:after="180" w:line="480" w:lineRule="auto"/>
      <w:outlineLvl w:val="0"/>
    </w:pPr>
    <w:rPr>
      <w:rFonts w:ascii="Times New Roman" w:eastAsia="標楷體" w:hAnsi="Arial" w:cs="Times New Roman"/>
      <w:b/>
      <w:bCs/>
      <w:kern w:val="52"/>
      <w:sz w:val="36"/>
      <w:szCs w:val="36"/>
    </w:rPr>
  </w:style>
  <w:style w:type="paragraph" w:customStyle="1" w:styleId="11">
    <w:name w:val="字元1 字元 字元1 字元"/>
    <w:basedOn w:val="a"/>
    <w:autoRedefine/>
    <w:rsid w:val="0027378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9">
    <w:name w:val="自設內文"/>
    <w:basedOn w:val="a"/>
    <w:rsid w:val="00273788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paragraph" w:styleId="3">
    <w:name w:val="Body Text 3"/>
    <w:basedOn w:val="a"/>
    <w:link w:val="30"/>
    <w:rsid w:val="00273788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 3 字元"/>
    <w:basedOn w:val="a0"/>
    <w:link w:val="3"/>
    <w:rsid w:val="00273788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"/>
    <w:rsid w:val="00273788"/>
    <w:pPr>
      <w:spacing w:before="180" w:after="180" w:line="240" w:lineRule="auto"/>
      <w:ind w:left="0" w:firstLine="0"/>
      <w:jc w:val="both"/>
    </w:pPr>
    <w:rPr>
      <w:rFonts w:ascii="Times New Roman" w:hAnsi="Times New Roman"/>
      <w:b w:val="0"/>
      <w:bCs w:val="0"/>
      <w:szCs w:val="32"/>
    </w:rPr>
  </w:style>
  <w:style w:type="paragraph" w:customStyle="1" w:styleId="afa">
    <w:name w:val="(一)凸排"/>
    <w:link w:val="afb"/>
    <w:autoRedefine/>
    <w:rsid w:val="00273788"/>
    <w:pPr>
      <w:widowControl w:val="0"/>
      <w:snapToGrid w:val="0"/>
      <w:spacing w:line="340" w:lineRule="exact"/>
      <w:ind w:leftChars="18" w:left="533" w:rightChars="-27" w:right="-65" w:hangingChars="204" w:hanging="49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(一)凸排 字元"/>
    <w:basedOn w:val="a0"/>
    <w:link w:val="afa"/>
    <w:rsid w:val="00273788"/>
    <w:rPr>
      <w:rFonts w:ascii="標楷體" w:eastAsia="標楷體" w:hAnsi="標楷體" w:cs="Times New Roman"/>
      <w:color w:val="000000"/>
      <w:szCs w:val="24"/>
    </w:rPr>
  </w:style>
  <w:style w:type="paragraph" w:customStyle="1" w:styleId="12">
    <w:name w:val="學報標題1"/>
    <w:basedOn w:val="2"/>
    <w:rsid w:val="00273788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444E6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444E6B"/>
  </w:style>
  <w:style w:type="paragraph" w:customStyle="1" w:styleId="0221">
    <w:name w:val="0221"/>
    <w:basedOn w:val="a"/>
    <w:rsid w:val="004537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c">
    <w:name w:val="類科表"/>
    <w:basedOn w:val="a"/>
    <w:link w:val="afd"/>
    <w:rsid w:val="00711A7B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character" w:customStyle="1" w:styleId="afd">
    <w:name w:val="類科表 字元"/>
    <w:basedOn w:val="a0"/>
    <w:link w:val="afc"/>
    <w:locked/>
    <w:rsid w:val="00711A7B"/>
    <w:rPr>
      <w:rFonts w:ascii="標楷體" w:eastAsia="標楷體" w:hAnsi="標楷體" w:cs="Times New Roman"/>
      <w:szCs w:val="24"/>
    </w:rPr>
  </w:style>
  <w:style w:type="character" w:styleId="afe">
    <w:name w:val="Placeholder Text"/>
    <w:basedOn w:val="a0"/>
    <w:uiPriority w:val="99"/>
    <w:semiHidden/>
    <w:rsid w:val="00744768"/>
    <w:rPr>
      <w:color w:val="808080"/>
    </w:rPr>
  </w:style>
  <w:style w:type="character" w:styleId="aff">
    <w:name w:val="annotation reference"/>
    <w:basedOn w:val="a0"/>
    <w:uiPriority w:val="99"/>
    <w:semiHidden/>
    <w:unhideWhenUsed/>
    <w:rsid w:val="00F95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42F2-D97B-4DCA-896E-A0C588A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33</Pages>
  <Words>3387</Words>
  <Characters>19310</Characters>
  <Application>Microsoft Office Word</Application>
  <DocSecurity>0</DocSecurity>
  <Lines>160</Lines>
  <Paragraphs>45</Paragraphs>
  <ScaleCrop>false</ScaleCrop>
  <Company/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monisir</dc:creator>
  <cp:lastModifiedBy>monisir</cp:lastModifiedBy>
  <cp:revision>12</cp:revision>
  <cp:lastPrinted>2013-12-05T06:42:00Z</cp:lastPrinted>
  <dcterms:created xsi:type="dcterms:W3CDTF">2014-10-05T08:55:00Z</dcterms:created>
  <dcterms:modified xsi:type="dcterms:W3CDTF">2014-10-07T14:35:00Z</dcterms:modified>
</cp:coreProperties>
</file>